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f27b" w14:textId="64ef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19 қыркүйектегі № 515 бұйрығы. Қазақстан Республикасының Әділет министрлігінде 2025 жылғы 22 қыркүйекте № 36894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Қазақстан Республикасының заңнамасында белгіленген тәртiппен:</w:t>
      </w:r>
    </w:p>
    <w:bookmarkEnd w:id="2"/>
    <w:bookmarkStart w:name="z9" w:id="3"/>
    <w:p>
      <w:pPr>
        <w:spacing w:after="0"/>
        <w:ind w:left="0"/>
        <w:jc w:val="both"/>
      </w:pPr>
      <w:r>
        <w:rPr>
          <w:rFonts w:ascii="Times New Roman"/>
          <w:b w:val="false"/>
          <w:i w:val="false"/>
          <w:color w:val="000000"/>
          <w:sz w:val="28"/>
        </w:rPr>
        <w:t>
      1) осы бұйрықтарды мемлекеттiк тiркеуді;</w:t>
      </w:r>
    </w:p>
    <w:bookmarkEnd w:id="3"/>
    <w:bookmarkStart w:name="z10" w:id="4"/>
    <w:p>
      <w:pPr>
        <w:spacing w:after="0"/>
        <w:ind w:left="0"/>
        <w:jc w:val="both"/>
      </w:pPr>
      <w:r>
        <w:rPr>
          <w:rFonts w:ascii="Times New Roman"/>
          <w:b w:val="false"/>
          <w:i w:val="false"/>
          <w:color w:val="000000"/>
          <w:sz w:val="28"/>
        </w:rPr>
        <w:t>
      2) осы бұйрықтарды Қазақстан Республикасы Әдiлет министрлiгiнің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498" w:id="6"/>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Тізбенің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Цифрлық даму, инновациялар</w:t>
      </w:r>
    </w:p>
    <w:bookmarkEnd w:id="9"/>
    <w:bookmarkStart w:name="z17" w:id="10"/>
    <w:p>
      <w:pPr>
        <w:spacing w:after="0"/>
        <w:ind w:left="0"/>
        <w:jc w:val="both"/>
      </w:pPr>
      <w:r>
        <w:rPr>
          <w:rFonts w:ascii="Times New Roman"/>
          <w:b w:val="false"/>
          <w:i w:val="false"/>
          <w:color w:val="000000"/>
          <w:sz w:val="28"/>
        </w:rPr>
        <w:t>
      және аэроғарыш өнеркәсібі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19 қыркүйектегі</w:t>
            </w:r>
            <w:r>
              <w:br/>
            </w:r>
            <w:r>
              <w:rPr>
                <w:rFonts w:ascii="Times New Roman"/>
                <w:b w:val="false"/>
                <w:i w:val="false"/>
                <w:color w:val="000000"/>
                <w:sz w:val="20"/>
              </w:rPr>
              <w:t>№ 515 Бұйрығымен бекітілген</w:t>
            </w:r>
          </w:p>
        </w:tc>
      </w:tr>
    </w:tbl>
    <w:bookmarkStart w:name="z19" w:id="11"/>
    <w:p>
      <w:pPr>
        <w:spacing w:after="0"/>
        <w:ind w:left="0"/>
        <w:jc w:val="left"/>
      </w:pPr>
      <w:r>
        <w:rPr>
          <w:rFonts w:ascii="Times New Roman"/>
          <w:b/>
          <w:i w:val="false"/>
          <w:color w:val="000000"/>
        </w:rPr>
        <w:t xml:space="preserve"> Өзгерістер енгізілетін кейбір бұйрықтардың тізбесі</w:t>
      </w:r>
    </w:p>
    <w:bookmarkEnd w:id="11"/>
    <w:bookmarkStart w:name="z20" w:id="12"/>
    <w:p>
      <w:pPr>
        <w:spacing w:after="0"/>
        <w:ind w:left="0"/>
        <w:jc w:val="both"/>
      </w:pPr>
      <w:r>
        <w:rPr>
          <w:rFonts w:ascii="Times New Roman"/>
          <w:b w:val="false"/>
          <w:i w:val="false"/>
          <w:color w:val="000000"/>
          <w:sz w:val="28"/>
        </w:rPr>
        <w:t xml:space="preserve">
      1.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10173 болып тіркелген) мынадай өзгерістер енгізілсін:</w:t>
      </w:r>
    </w:p>
    <w:bookmarkEnd w:id="12"/>
    <w:bookmarkStart w:name="z21"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bookmarkStart w:name="z22"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5"/>
    <w:bookmarkStart w:name="z24"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6"/>
    <w:bookmarkStart w:name="z25" w:id="17"/>
    <w:p>
      <w:pPr>
        <w:spacing w:after="0"/>
        <w:ind w:left="0"/>
        <w:jc w:val="both"/>
      </w:pPr>
      <w:r>
        <w:rPr>
          <w:rFonts w:ascii="Times New Roman"/>
          <w:b w:val="false"/>
          <w:i w:val="false"/>
          <w:color w:val="000000"/>
          <w:sz w:val="28"/>
        </w:rPr>
        <w:t xml:space="preserve">
      2.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2020 жылғы 27 мамырдағы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20740 болып тіркелген) мынадай өзгерістер енгізілсін:</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w:t>
      </w:r>
      <w:r>
        <w:rPr>
          <w:rFonts w:ascii="Times New Roman"/>
          <w:b w:val="false"/>
          <w:i w:val="false"/>
          <w:color w:val="000000"/>
          <w:sz w:val="28"/>
        </w:rPr>
        <w:t>қағидасында: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"4. Көрсетілетін қызметті беруші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экстерриториалдық қағидат бойынша апостиль қояды.</w:t>
      </w:r>
    </w:p>
    <w:bookmarkEnd w:id="19"/>
    <w:bookmarkStart w:name="z29" w:id="20"/>
    <w:p>
      <w:pPr>
        <w:spacing w:after="0"/>
        <w:ind w:left="0"/>
        <w:jc w:val="both"/>
      </w:pPr>
      <w:r>
        <w:rPr>
          <w:rFonts w:ascii="Times New Roman"/>
          <w:b w:val="false"/>
          <w:i w:val="false"/>
          <w:color w:val="000000"/>
          <w:sz w:val="28"/>
        </w:rPr>
        <w:t>
      Облыстардың, Астана, Алматы және Шымкент қалаларының әділет департаменттері өзінің аумақтық бірлігіне сәйкес құжаттарға қол қою құқығы берілген лауазымды адамдардың қол қою үлгілерін (бұдан әрі - қол қою үлгісі) және құжатты берген органның мөр бедерін (бұдан әрі - мөр бедері) лауазымды адамдардың тағайындалуына және орган мөрінің өзгеруіне қарай "Е-Апостиль" ақпараттық жүйесіне енгізеді.</w:t>
      </w:r>
    </w:p>
    <w:bookmarkEnd w:id="20"/>
    <w:bookmarkStart w:name="z30" w:id="21"/>
    <w:p>
      <w:pPr>
        <w:spacing w:after="0"/>
        <w:ind w:left="0"/>
        <w:jc w:val="both"/>
      </w:pPr>
      <w:r>
        <w:rPr>
          <w:rFonts w:ascii="Times New Roman"/>
          <w:b w:val="false"/>
          <w:i w:val="false"/>
          <w:color w:val="000000"/>
          <w:sz w:val="28"/>
        </w:rPr>
        <w:t xml:space="preserve">
      Әділет министрлігі "Е-Апостиль" ақпараттық жүйесіне мемлекеттік органдардан келіп түсетін қол қоюдың және мөрлер бедерлерінің үлгілерін енгізеді."; </w:t>
      </w:r>
    </w:p>
    <w:bookmarkEnd w:id="21"/>
    <w:bookmarkStart w:name="z31" w:id="22"/>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2"/>
    <w:bookmarkStart w:name="z32" w:id="23"/>
    <w:p>
      <w:pPr>
        <w:spacing w:after="0"/>
        <w:ind w:left="0"/>
        <w:jc w:val="both"/>
      </w:pPr>
      <w:r>
        <w:rPr>
          <w:rFonts w:ascii="Times New Roman"/>
          <w:b w:val="false"/>
          <w:i w:val="false"/>
          <w:color w:val="000000"/>
          <w:sz w:val="28"/>
        </w:rPr>
        <w:t xml:space="preserve">
      3. "Адвокаттық қызмет мәселелері бойынша мемлекеттiк қызметтер көрсету қағидаларын бекіту туралы" Қазақстан Республикасы Әділет министрінің м.а. 2020 жылғы 28 мамырдағы № 61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29 мамырда № 20774 болып тіркелген) мынадай өзгерістер енгізілсін:</w:t>
      </w:r>
    </w:p>
    <w:bookmarkEnd w:id="23"/>
    <w:bookmarkStart w:name="z33" w:id="24"/>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үміткер адамдарды аттестаттаудан өткізу"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35" w:id="25"/>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37" w:id="26"/>
    <w:p>
      <w:pPr>
        <w:spacing w:after="0"/>
        <w:ind w:left="0"/>
        <w:jc w:val="both"/>
      </w:pPr>
      <w:r>
        <w:rPr>
          <w:rFonts w:ascii="Times New Roman"/>
          <w:b w:val="false"/>
          <w:i w:val="false"/>
          <w:color w:val="000000"/>
          <w:sz w:val="28"/>
        </w:rPr>
        <w:t xml:space="preserve">
      4. "Нотариаттық қызмет мәселелері бойынша мемлекеттiк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29 мамырда № 20775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9" w:id="27"/>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10-бабының 1) тармақшасына сәйкес БҰЙЫРАМЫН:";</w:t>
      </w:r>
    </w:p>
    <w:bookmarkEnd w:id="27"/>
    <w:bookmarkStart w:name="z40" w:id="28"/>
    <w:p>
      <w:pPr>
        <w:spacing w:after="0"/>
        <w:ind w:left="0"/>
        <w:jc w:val="both"/>
      </w:pPr>
      <w:r>
        <w:rPr>
          <w:rFonts w:ascii="Times New Roman"/>
          <w:b w:val="false"/>
          <w:i w:val="false"/>
          <w:color w:val="000000"/>
          <w:sz w:val="28"/>
        </w:rPr>
        <w:t xml:space="preserve">
      көрсетілген бұйрықпен бекітілген "Нотариаттық қызметпен айналысу құқығына үміткер тұлғаларға аттестаттау жүргізу"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xml:space="preserve">
      "2. Жеке практикамен айналысатын нотариустан немесе мемлекеттік нотариустан тағылымдамадан сәтті өткен нотариаттық қызметпен айналысу құқығына үміткер (бұдан әрі – көрсетілетін қызметті алушы) облыстардың, республикалық маңызы бар қалалар мен әділет департаменттері жанында құрылатын Нотариаттық қызметпен айналысуға үміткер тұлғаларға аттестаттау жөніндегі комиссияға (бұдан әрі – Комиссия) www.egov.kz, www.elіcense.kz "электрондық үкімет" веб-порталы арқылы электрондық цифрлық қолтаңбасы (бұдан әрі - ЭЦҚ) қойылған электрондық құжат нысанында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"Нотариаттық қызметпен айналысу құқығына үміткер тұлғаларға аттестаттау жүргізу" мемлекеттік көрсетілетін қызмет тізбесінің (бұдан әрі - Тізбе) 8-тармағында көрсетілген құжаттарды тұрғылықты жері бойынша жолдайды.";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"4.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 тізбесін және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тізбесінде келтірілген.</w:t>
      </w:r>
    </w:p>
    <w:bookmarkEnd w:id="30"/>
    <w:bookmarkStart w:name="z45" w:id="31"/>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31"/>
    <w:bookmarkStart w:name="z46" w:id="3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32"/>
    <w:bookmarkStart w:name="z47" w:id="33"/>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bookmarkEnd w:id="33"/>
    <w:bookmarkStart w:name="z48" w:id="3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xml:space="preserve">
      "7. Көрсетілетін қызметті алушының аттестаттауға жіберу туралы құжаттарын Комиссия 11 (он бір) жұмыс күні ішінде қарайды. Қарау қорытындысы бойынша Комиссия Тізбенің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бойынша үміткерді аттестаттауға жіберу немесе жіберуден бас тарту туралы дәлелді шешім шығарады.</w:t>
      </w:r>
    </w:p>
    <w:bookmarkEnd w:id="35"/>
    <w:bookmarkStart w:name="z51" w:id="36"/>
    <w:p>
      <w:pPr>
        <w:spacing w:after="0"/>
        <w:ind w:left="0"/>
        <w:jc w:val="both"/>
      </w:pPr>
      <w:r>
        <w:rPr>
          <w:rFonts w:ascii="Times New Roman"/>
          <w:b w:val="false"/>
          <w:i w:val="false"/>
          <w:color w:val="000000"/>
          <w:sz w:val="28"/>
        </w:rPr>
        <w:t>
      Нотариаттық қызметпен айналысу құқығына үміткер тұлға өтініш берген кезде аттестаттау өткізілетін тілді (қазақ немесе орыс) айқындайды.</w:t>
      </w:r>
    </w:p>
    <w:bookmarkEnd w:id="36"/>
    <w:bookmarkStart w:name="z52" w:id="37"/>
    <w:p>
      <w:pPr>
        <w:spacing w:after="0"/>
        <w:ind w:left="0"/>
        <w:jc w:val="both"/>
      </w:pPr>
      <w:r>
        <w:rPr>
          <w:rFonts w:ascii="Times New Roman"/>
          <w:b w:val="false"/>
          <w:i w:val="false"/>
          <w:color w:val="000000"/>
          <w:sz w:val="28"/>
        </w:rPr>
        <w:t xml:space="preserve">
      Егер, көрсетілетін қызметті алушы "Нотариат туралы" Қазақстан Республикасы Заңының (бұдан әрі – Заң) 6-бабы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келмесе, аттестаттауға жіберуден бас тартылады.</w:t>
      </w:r>
    </w:p>
    <w:bookmarkEnd w:id="37"/>
    <w:bookmarkStart w:name="z53" w:id="38"/>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38"/>
    <w:bookmarkStart w:name="z54" w:id="39"/>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bookmarkEnd w:id="39"/>
    <w:bookmarkStart w:name="z55" w:id="40"/>
    <w:p>
      <w:pPr>
        <w:spacing w:after="0"/>
        <w:ind w:left="0"/>
        <w:jc w:val="both"/>
      </w:pPr>
      <w:r>
        <w:rPr>
          <w:rFonts w:ascii="Times New Roman"/>
          <w:b w:val="false"/>
          <w:i w:val="false"/>
          <w:color w:val="000000"/>
          <w:sz w:val="28"/>
        </w:rPr>
        <w:t>
      Тыңдау нәтижелері бойынша комиссия үміткерді аттестаттауға жіберу не жіберуден бас тарту туралы дәлелді шешім шығарады.";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57" w:id="41"/>
    <w:p>
      <w:pPr>
        <w:spacing w:after="0"/>
        <w:ind w:left="0"/>
        <w:jc w:val="both"/>
      </w:pPr>
      <w:r>
        <w:rPr>
          <w:rFonts w:ascii="Times New Roman"/>
          <w:b w:val="false"/>
          <w:i w:val="false"/>
          <w:color w:val="000000"/>
          <w:sz w:val="28"/>
        </w:rPr>
        <w:t xml:space="preserve">
      көрсетілген бұйрықпен бекітілген "Нотариаттық қызметпен айналысу құқығына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9" w:id="42"/>
    <w:p>
      <w:pPr>
        <w:spacing w:after="0"/>
        <w:ind w:left="0"/>
        <w:jc w:val="both"/>
      </w:pPr>
      <w:r>
        <w:rPr>
          <w:rFonts w:ascii="Times New Roman"/>
          <w:b w:val="false"/>
          <w:i w:val="false"/>
          <w:color w:val="000000"/>
          <w:sz w:val="28"/>
        </w:rPr>
        <w:t xml:space="preserve">
      "2. Нотариаттық қызметпен айналысу құқығына үміткер тұлға (бұдан әрі - көрсетілетін қызметті алушы) лицензияны алуға немесе қайта ресімдеуге www.adіlet.gov.kz www.elіcense.kz "электрондық үкімет" веб-порталы арқылы электрондық цифрлық қолтаңбасы (бұдан әрі - ЭЦҚ) қойылған электрондық құжат нысанында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"Нотариаттық қызметпен айналысу құқығына лицензия беру" мемлекеттік көрсетілетін қызмет тізбесінің (бұдан әрі - Тізбе) 8-тармағында көрсетілген құжаттарды жолдайды.</w:t>
      </w:r>
    </w:p>
    <w:bookmarkEnd w:id="42"/>
    <w:bookmarkStart w:name="z60" w:id="43"/>
    <w:p>
      <w:pPr>
        <w:spacing w:after="0"/>
        <w:ind w:left="0"/>
        <w:jc w:val="both"/>
      </w:pPr>
      <w:r>
        <w:rPr>
          <w:rFonts w:ascii="Times New Roman"/>
          <w:b w:val="false"/>
          <w:i w:val="false"/>
          <w:color w:val="000000"/>
          <w:sz w:val="28"/>
        </w:rPr>
        <w:t>
      Көрсетілетін қызметті алушының таңдауы бойынша мемлекеттік көрсетілетін қызмет "Нотариаттық қызметпен айналысу құқығына үміткер тұлғаларға аттестаттау жүргізу" мемлекеттік көрсетілетін қызмет жиынтығында "бір өтініш"қағидаты бойынша көрсетіледі.</w:t>
      </w:r>
    </w:p>
    <w:bookmarkEnd w:id="43"/>
    <w:bookmarkStart w:name="z61" w:id="44"/>
    <w:p>
      <w:pPr>
        <w:spacing w:after="0"/>
        <w:ind w:left="0"/>
        <w:jc w:val="both"/>
      </w:pPr>
      <w:r>
        <w:rPr>
          <w:rFonts w:ascii="Times New Roman"/>
          <w:b w:val="false"/>
          <w:i w:val="false"/>
          <w:color w:val="000000"/>
          <w:sz w:val="28"/>
        </w:rPr>
        <w:t>
      Лицензияны қайта ресімдеу көрсетілетін қызметті алушының тегі, аты, әкесінің аты (ол болған жағдайда) өзгерген жағдайда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көрсетілу нәтижесін, сондай-ақ мемлекеттік қызмет көрсету ерекшеліктерін ескере отырып өзге де мәліметтерді қамтитын негізгі талаптардың тізбесінде келтірілген.</w:t>
      </w:r>
    </w:p>
    <w:bookmarkEnd w:id="45"/>
    <w:bookmarkStart w:name="z64" w:id="46"/>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19 қыркүйектегі</w:t>
            </w:r>
            <w:r>
              <w:br/>
            </w:r>
            <w:r>
              <w:rPr>
                <w:rFonts w:ascii="Times New Roman"/>
                <w:b w:val="false"/>
                <w:i w:val="false"/>
                <w:color w:val="000000"/>
                <w:sz w:val="20"/>
              </w:rPr>
              <w:t>№ 515 Тізбеге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10 қаңтардағы</w:t>
            </w:r>
            <w:r>
              <w:br/>
            </w:r>
            <w:r>
              <w:rPr>
                <w:rFonts w:ascii="Times New Roman"/>
                <w:b w:val="false"/>
                <w:i w:val="false"/>
                <w:color w:val="000000"/>
                <w:sz w:val="20"/>
              </w:rPr>
              <w:t>№ 9 бұйрығына 3-қосымша</w:t>
            </w:r>
            <w:r>
              <w:br/>
            </w:r>
            <w:r>
              <w:rPr>
                <w:rFonts w:ascii="Times New Roman"/>
                <w:b w:val="false"/>
                <w:i w:val="false"/>
                <w:color w:val="000000"/>
                <w:sz w:val="20"/>
              </w:rPr>
              <w:t>Электрондық нысан</w:t>
            </w:r>
          </w:p>
        </w:tc>
      </w:tr>
    </w:tbl>
    <w:bookmarkStart w:name="z67" w:id="47"/>
    <w:p>
      <w:pPr>
        <w:spacing w:after="0"/>
        <w:ind w:left="0"/>
        <w:jc w:val="left"/>
      </w:pPr>
      <w:r>
        <w:rPr>
          <w:rFonts w:ascii="Times New Roman"/>
          <w:b/>
          <w:i w:val="false"/>
          <w:color w:val="000000"/>
        </w:rPr>
        <w:t xml:space="preserve"> _____ жылғы "____" _______№ ________ Некені (ерлі-зайыптылықты) бұзуды мемлекеттік тіркеу туралы акт жазбасы</w:t>
      </w:r>
    </w:p>
    <w:bookmarkEnd w:id="47"/>
    <w:bookmarkStart w:name="z68" w:id="48"/>
    <w:p>
      <w:pPr>
        <w:spacing w:after="0"/>
        <w:ind w:left="0"/>
        <w:jc w:val="both"/>
      </w:pPr>
      <w:r>
        <w:rPr>
          <w:rFonts w:ascii="Times New Roman"/>
          <w:b w:val="false"/>
          <w:i w:val="false"/>
          <w:color w:val="000000"/>
          <w:sz w:val="28"/>
        </w:rPr>
        <w:t>
      Неке бұзушылар туралы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49"/>
    <w:p>
      <w:pPr>
        <w:spacing w:after="0"/>
        <w:ind w:left="0"/>
        <w:jc w:val="both"/>
      </w:pPr>
      <w:r>
        <w:rPr>
          <w:rFonts w:ascii="Times New Roman"/>
          <w:b w:val="false"/>
          <w:i w:val="false"/>
          <w:color w:val="000000"/>
          <w:sz w:val="28"/>
        </w:rPr>
        <w:t>
      1. Неке (ерлі-зайыптылық)бұзылғанға дейінгі тегі _________ ____________</w:t>
      </w:r>
    </w:p>
    <w:bookmarkEnd w:id="49"/>
    <w:bookmarkStart w:name="z70" w:id="50"/>
    <w:p>
      <w:pPr>
        <w:spacing w:after="0"/>
        <w:ind w:left="0"/>
        <w:jc w:val="both"/>
      </w:pPr>
      <w:r>
        <w:rPr>
          <w:rFonts w:ascii="Times New Roman"/>
          <w:b w:val="false"/>
          <w:i w:val="false"/>
          <w:color w:val="000000"/>
          <w:sz w:val="28"/>
        </w:rPr>
        <w:t>
      2. Неке (ерлі-зайыптылық)бұзылғанға кейінгі тегі _________ ____________</w:t>
      </w:r>
    </w:p>
    <w:bookmarkEnd w:id="50"/>
    <w:bookmarkStart w:name="z71" w:id="51"/>
    <w:p>
      <w:pPr>
        <w:spacing w:after="0"/>
        <w:ind w:left="0"/>
        <w:jc w:val="both"/>
      </w:pPr>
      <w:r>
        <w:rPr>
          <w:rFonts w:ascii="Times New Roman"/>
          <w:b w:val="false"/>
          <w:i w:val="false"/>
          <w:color w:val="000000"/>
          <w:sz w:val="28"/>
        </w:rPr>
        <w:t>
      3. Аты _______________________ _____________________ ____________</w:t>
      </w:r>
    </w:p>
    <w:bookmarkEnd w:id="51"/>
    <w:bookmarkStart w:name="z72" w:id="52"/>
    <w:p>
      <w:pPr>
        <w:spacing w:after="0"/>
        <w:ind w:left="0"/>
        <w:jc w:val="both"/>
      </w:pPr>
      <w:r>
        <w:rPr>
          <w:rFonts w:ascii="Times New Roman"/>
          <w:b w:val="false"/>
          <w:i w:val="false"/>
          <w:color w:val="000000"/>
          <w:sz w:val="28"/>
        </w:rPr>
        <w:t>
      4. Әкесінің аты (егер бар болса) _______________ _________________________</w:t>
      </w:r>
    </w:p>
    <w:bookmarkEnd w:id="52"/>
    <w:bookmarkStart w:name="z73" w:id="53"/>
    <w:p>
      <w:pPr>
        <w:spacing w:after="0"/>
        <w:ind w:left="0"/>
        <w:jc w:val="both"/>
      </w:pPr>
      <w:r>
        <w:rPr>
          <w:rFonts w:ascii="Times New Roman"/>
          <w:b w:val="false"/>
          <w:i w:val="false"/>
          <w:color w:val="000000"/>
          <w:sz w:val="28"/>
        </w:rPr>
        <w:t>
      5. Туған күні "__" _________ жыл "___" ___________ жыл</w:t>
      </w:r>
    </w:p>
    <w:bookmarkEnd w:id="53"/>
    <w:bookmarkStart w:name="z74" w:id="54"/>
    <w:p>
      <w:pPr>
        <w:spacing w:after="0"/>
        <w:ind w:left="0"/>
        <w:jc w:val="both"/>
      </w:pPr>
      <w:r>
        <w:rPr>
          <w:rFonts w:ascii="Times New Roman"/>
          <w:b w:val="false"/>
          <w:i w:val="false"/>
          <w:color w:val="000000"/>
          <w:sz w:val="28"/>
        </w:rPr>
        <w:t>
      Туған жері: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_____________Республикасы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6"/>
          <w:p>
            <w:pPr>
              <w:spacing w:after="20"/>
              <w:ind w:left="20"/>
              <w:jc w:val="both"/>
            </w:pPr>
            <w:r>
              <w:rPr>
                <w:rFonts w:ascii="Times New Roman"/>
                <w:b w:val="false"/>
                <w:i w:val="false"/>
                <w:color w:val="000000"/>
                <w:sz w:val="20"/>
              </w:rPr>
              <w:t>
_____________Республикасы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_____________ ауданы</w:t>
            </w:r>
          </w:p>
        </w:tc>
      </w:tr>
    </w:tbl>
    <w:bookmarkStart w:name="z81" w:id="57"/>
    <w:p>
      <w:pPr>
        <w:spacing w:after="0"/>
        <w:ind w:left="0"/>
        <w:jc w:val="both"/>
      </w:pPr>
      <w:r>
        <w:rPr>
          <w:rFonts w:ascii="Times New Roman"/>
          <w:b w:val="false"/>
          <w:i w:val="false"/>
          <w:color w:val="000000"/>
          <w:sz w:val="28"/>
        </w:rPr>
        <w:t>
      6. Жасы _______________________ _________________________________</w:t>
      </w:r>
    </w:p>
    <w:bookmarkEnd w:id="57"/>
    <w:bookmarkStart w:name="z82" w:id="58"/>
    <w:p>
      <w:pPr>
        <w:spacing w:after="0"/>
        <w:ind w:left="0"/>
        <w:jc w:val="both"/>
      </w:pPr>
      <w:r>
        <w:rPr>
          <w:rFonts w:ascii="Times New Roman"/>
          <w:b w:val="false"/>
          <w:i w:val="false"/>
          <w:color w:val="000000"/>
          <w:sz w:val="28"/>
        </w:rPr>
        <w:t>
      7. Азаматтығы ________________ ___________________________________</w:t>
      </w:r>
    </w:p>
    <w:bookmarkEnd w:id="58"/>
    <w:bookmarkStart w:name="z83" w:id="59"/>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bookmarkEnd w:id="59"/>
    <w:bookmarkStart w:name="z84" w:id="60"/>
    <w:p>
      <w:pPr>
        <w:spacing w:after="0"/>
        <w:ind w:left="0"/>
        <w:jc w:val="both"/>
      </w:pPr>
      <w:r>
        <w:rPr>
          <w:rFonts w:ascii="Times New Roman"/>
          <w:b w:val="false"/>
          <w:i w:val="false"/>
          <w:color w:val="000000"/>
          <w:sz w:val="28"/>
        </w:rPr>
        <w:t>
      _______________________________ ________________________________</w:t>
      </w:r>
    </w:p>
    <w:bookmarkEnd w:id="60"/>
    <w:bookmarkStart w:name="z85" w:id="61"/>
    <w:p>
      <w:pPr>
        <w:spacing w:after="0"/>
        <w:ind w:left="0"/>
        <w:jc w:val="both"/>
      </w:pPr>
      <w:r>
        <w:rPr>
          <w:rFonts w:ascii="Times New Roman"/>
          <w:b w:val="false"/>
          <w:i w:val="false"/>
          <w:color w:val="000000"/>
          <w:sz w:val="28"/>
        </w:rPr>
        <w:t>
      9. Тұрғылықты жері: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_____________Республикасы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_____________қаласы (ауыл, кент)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_____________Республикасы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r>
    </w:tbl>
    <w:bookmarkStart w:name="z98" w:id="64"/>
    <w:p>
      <w:pPr>
        <w:spacing w:after="0"/>
        <w:ind w:left="0"/>
        <w:jc w:val="both"/>
      </w:pPr>
      <w:r>
        <w:rPr>
          <w:rFonts w:ascii="Times New Roman"/>
          <w:b w:val="false"/>
          <w:i w:val="false"/>
          <w:color w:val="000000"/>
          <w:sz w:val="28"/>
        </w:rPr>
        <w:t>
      10. Заңды мекенжайы: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_____________Республикасы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6"/>
          <w:p>
            <w:pPr>
              <w:spacing w:after="20"/>
              <w:ind w:left="20"/>
              <w:jc w:val="both"/>
            </w:pPr>
            <w:r>
              <w:rPr>
                <w:rFonts w:ascii="Times New Roman"/>
                <w:b w:val="false"/>
                <w:i w:val="false"/>
                <w:color w:val="000000"/>
                <w:sz w:val="20"/>
              </w:rPr>
              <w:t>
_____________Республикасы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r>
    </w:tbl>
    <w:bookmarkStart w:name="z111" w:id="67"/>
    <w:p>
      <w:pPr>
        <w:spacing w:after="0"/>
        <w:ind w:left="0"/>
        <w:jc w:val="both"/>
      </w:pPr>
      <w:r>
        <w:rPr>
          <w:rFonts w:ascii="Times New Roman"/>
          <w:b w:val="false"/>
          <w:i w:val="false"/>
          <w:color w:val="000000"/>
          <w:sz w:val="28"/>
        </w:rPr>
        <w:t>
      11 Білімі _______________________ _______________________________</w:t>
      </w:r>
    </w:p>
    <w:bookmarkEnd w:id="67"/>
    <w:bookmarkStart w:name="z112" w:id="68"/>
    <w:p>
      <w:pPr>
        <w:spacing w:after="0"/>
        <w:ind w:left="0"/>
        <w:jc w:val="both"/>
      </w:pPr>
      <w:r>
        <w:rPr>
          <w:rFonts w:ascii="Times New Roman"/>
          <w:b w:val="false"/>
          <w:i w:val="false"/>
          <w:color w:val="000000"/>
          <w:sz w:val="28"/>
        </w:rPr>
        <w:t>
      12.Табыс көзі немесе жұмыс орны ___________________________ _______</w:t>
      </w:r>
    </w:p>
    <w:bookmarkEnd w:id="68"/>
    <w:bookmarkStart w:name="z113" w:id="69"/>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 туралы мәліметтер __________________ ________________________</w:t>
      </w:r>
    </w:p>
    <w:bookmarkEnd w:id="69"/>
    <w:bookmarkStart w:name="z114" w:id="70"/>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bookmarkEnd w:id="70"/>
    <w:bookmarkStart w:name="z115" w:id="71"/>
    <w:p>
      <w:pPr>
        <w:spacing w:after="0"/>
        <w:ind w:left="0"/>
        <w:jc w:val="both"/>
      </w:pPr>
      <w:r>
        <w:rPr>
          <w:rFonts w:ascii="Times New Roman"/>
          <w:b w:val="false"/>
          <w:i w:val="false"/>
          <w:color w:val="000000"/>
          <w:sz w:val="28"/>
        </w:rPr>
        <w:t>
      _________ жылы ______________ "____" № __________________</w:t>
      </w:r>
    </w:p>
    <w:bookmarkEnd w:id="71"/>
    <w:bookmarkStart w:name="z116" w:id="72"/>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bookmarkEnd w:id="72"/>
    <w:bookmarkStart w:name="z117" w:id="73"/>
    <w:p>
      <w:pPr>
        <w:spacing w:after="0"/>
        <w:ind w:left="0"/>
        <w:jc w:val="both"/>
      </w:pPr>
      <w:r>
        <w:rPr>
          <w:rFonts w:ascii="Times New Roman"/>
          <w:b w:val="false"/>
          <w:i w:val="false"/>
          <w:color w:val="000000"/>
          <w:sz w:val="28"/>
        </w:rPr>
        <w:t xml:space="preserve">
      органның, Қазақстан Республикасының шетелдегі мекемесінің атауы, </w:t>
      </w:r>
    </w:p>
    <w:bookmarkEnd w:id="73"/>
    <w:bookmarkStart w:name="z118" w:id="74"/>
    <w:p>
      <w:pPr>
        <w:spacing w:after="0"/>
        <w:ind w:left="0"/>
        <w:jc w:val="both"/>
      </w:pPr>
      <w:r>
        <w:rPr>
          <w:rFonts w:ascii="Times New Roman"/>
          <w:b w:val="false"/>
          <w:i w:val="false"/>
          <w:color w:val="000000"/>
          <w:sz w:val="28"/>
        </w:rPr>
        <w:t>
      __________________________________________</w:t>
      </w:r>
    </w:p>
    <w:bookmarkEnd w:id="74"/>
    <w:bookmarkStart w:name="z119" w:id="75"/>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bookmarkEnd w:id="75"/>
    <w:bookmarkStart w:name="z120" w:id="76"/>
    <w:p>
      <w:pPr>
        <w:spacing w:after="0"/>
        <w:ind w:left="0"/>
        <w:jc w:val="both"/>
      </w:pPr>
      <w:r>
        <w:rPr>
          <w:rFonts w:ascii="Times New Roman"/>
          <w:b w:val="false"/>
          <w:i w:val="false"/>
          <w:color w:val="000000"/>
          <w:sz w:val="28"/>
        </w:rPr>
        <w:t>
      1) ерлі-зайыптылардың бірлесіп берген ____жыл "__" _______ № ______ өтініші;</w:t>
      </w:r>
    </w:p>
    <w:bookmarkEnd w:id="76"/>
    <w:bookmarkStart w:name="z121" w:id="77"/>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bookmarkEnd w:id="77"/>
    <w:bookmarkStart w:name="z122" w:id="78"/>
    <w:p>
      <w:pPr>
        <w:spacing w:after="0"/>
        <w:ind w:left="0"/>
        <w:jc w:val="both"/>
      </w:pPr>
      <w:r>
        <w:rPr>
          <w:rFonts w:ascii="Times New Roman"/>
          <w:b w:val="false"/>
          <w:i w:val="false"/>
          <w:color w:val="000000"/>
          <w:sz w:val="28"/>
        </w:rPr>
        <w:t>
      белгіленген тәртіппен берген _______ жыл "__" _______ № __________ өтініші;</w:t>
      </w:r>
    </w:p>
    <w:bookmarkEnd w:id="78"/>
    <w:bookmarkStart w:name="z123" w:id="79"/>
    <w:p>
      <w:pPr>
        <w:spacing w:after="0"/>
        <w:ind w:left="0"/>
        <w:jc w:val="both"/>
      </w:pPr>
      <w:r>
        <w:rPr>
          <w:rFonts w:ascii="Times New Roman"/>
          <w:b w:val="false"/>
          <w:i w:val="false"/>
          <w:color w:val="000000"/>
          <w:sz w:val="28"/>
        </w:rPr>
        <w:t>
      3) _________ облысы (өлкесі, республикасы) (республикалық маңызы бар</w:t>
      </w:r>
    </w:p>
    <w:bookmarkEnd w:id="79"/>
    <w:bookmarkStart w:name="z124" w:id="80"/>
    <w:p>
      <w:pPr>
        <w:spacing w:after="0"/>
        <w:ind w:left="0"/>
        <w:jc w:val="both"/>
      </w:pPr>
      <w:r>
        <w:rPr>
          <w:rFonts w:ascii="Times New Roman"/>
          <w:b w:val="false"/>
          <w:i w:val="false"/>
          <w:color w:val="000000"/>
          <w:sz w:val="28"/>
        </w:rPr>
        <w:t>
      қала)_______________ ауданы (қаласы)_____________ сотының заңды күшіне енген</w:t>
      </w:r>
    </w:p>
    <w:bookmarkEnd w:id="80"/>
    <w:bookmarkStart w:name="z125" w:id="81"/>
    <w:p>
      <w:pPr>
        <w:spacing w:after="0"/>
        <w:ind w:left="0"/>
        <w:jc w:val="both"/>
      </w:pPr>
      <w:r>
        <w:rPr>
          <w:rFonts w:ascii="Times New Roman"/>
          <w:b w:val="false"/>
          <w:i w:val="false"/>
          <w:color w:val="000000"/>
          <w:sz w:val="28"/>
        </w:rPr>
        <w:t>
      ____ жыл "__" ____ ____ жұбайын хабар-ошарсыз кеткен деп тану туралы шешімі;</w:t>
      </w:r>
    </w:p>
    <w:bookmarkEnd w:id="81"/>
    <w:bookmarkStart w:name="z126" w:id="82"/>
    <w:p>
      <w:pPr>
        <w:spacing w:after="0"/>
        <w:ind w:left="0"/>
        <w:jc w:val="both"/>
      </w:pPr>
      <w:r>
        <w:rPr>
          <w:rFonts w:ascii="Times New Roman"/>
          <w:b w:val="false"/>
          <w:i w:val="false"/>
          <w:color w:val="000000"/>
          <w:sz w:val="28"/>
        </w:rPr>
        <w:t>
      4) _____облысы (өлкесі, республикасы) (республикалық маңызы бар қала)_______</w:t>
      </w:r>
    </w:p>
    <w:bookmarkEnd w:id="82"/>
    <w:bookmarkStart w:name="z127" w:id="83"/>
    <w:p>
      <w:pPr>
        <w:spacing w:after="0"/>
        <w:ind w:left="0"/>
        <w:jc w:val="both"/>
      </w:pPr>
      <w:r>
        <w:rPr>
          <w:rFonts w:ascii="Times New Roman"/>
          <w:b w:val="false"/>
          <w:i w:val="false"/>
          <w:color w:val="000000"/>
          <w:sz w:val="28"/>
        </w:rPr>
        <w:t>
      ауданы (қаласы)_____ сотының заңды күшіне енген __ жыл "__" ___ __________</w:t>
      </w:r>
    </w:p>
    <w:bookmarkEnd w:id="83"/>
    <w:bookmarkStart w:name="z128" w:id="84"/>
    <w:p>
      <w:pPr>
        <w:spacing w:after="0"/>
        <w:ind w:left="0"/>
        <w:jc w:val="both"/>
      </w:pPr>
      <w:r>
        <w:rPr>
          <w:rFonts w:ascii="Times New Roman"/>
          <w:b w:val="false"/>
          <w:i w:val="false"/>
          <w:color w:val="000000"/>
          <w:sz w:val="28"/>
        </w:rPr>
        <w:t>
      жұбайын әрекетке қабілетсіз немесе қабілеті шектеулі деп тану туралы сот шешімі;</w:t>
      </w:r>
    </w:p>
    <w:bookmarkEnd w:id="84"/>
    <w:bookmarkStart w:name="z129" w:id="85"/>
    <w:p>
      <w:pPr>
        <w:spacing w:after="0"/>
        <w:ind w:left="0"/>
        <w:jc w:val="both"/>
      </w:pPr>
      <w:r>
        <w:rPr>
          <w:rFonts w:ascii="Times New Roman"/>
          <w:b w:val="false"/>
          <w:i w:val="false"/>
          <w:color w:val="000000"/>
          <w:sz w:val="28"/>
        </w:rPr>
        <w:t>
      5) ______________ облысы (өлкесі, республикасы) (республикалық маңызы бар</w:t>
      </w:r>
    </w:p>
    <w:bookmarkEnd w:id="85"/>
    <w:bookmarkStart w:name="z130" w:id="86"/>
    <w:p>
      <w:pPr>
        <w:spacing w:after="0"/>
        <w:ind w:left="0"/>
        <w:jc w:val="both"/>
      </w:pPr>
      <w:r>
        <w:rPr>
          <w:rFonts w:ascii="Times New Roman"/>
          <w:b w:val="false"/>
          <w:i w:val="false"/>
          <w:color w:val="000000"/>
          <w:sz w:val="28"/>
        </w:rPr>
        <w:t>
      қала)______________ ауданы (қаласы) сотының ____ жыл "__" _______ қылмыс</w:t>
      </w:r>
    </w:p>
    <w:bookmarkEnd w:id="86"/>
    <w:bookmarkStart w:name="z131" w:id="87"/>
    <w:p>
      <w:pPr>
        <w:spacing w:after="0"/>
        <w:ind w:left="0"/>
        <w:jc w:val="both"/>
      </w:pPr>
      <w:r>
        <w:rPr>
          <w:rFonts w:ascii="Times New Roman"/>
          <w:b w:val="false"/>
          <w:i w:val="false"/>
          <w:color w:val="000000"/>
          <w:sz w:val="28"/>
        </w:rPr>
        <w:t>
      жасағаны үшін жұбайының кемінде үш жыл мерзімге бас бостандығынан айыруға</w:t>
      </w:r>
    </w:p>
    <w:bookmarkEnd w:id="87"/>
    <w:bookmarkStart w:name="z132" w:id="88"/>
    <w:p>
      <w:pPr>
        <w:spacing w:after="0"/>
        <w:ind w:left="0"/>
        <w:jc w:val="both"/>
      </w:pPr>
      <w:r>
        <w:rPr>
          <w:rFonts w:ascii="Times New Roman"/>
          <w:b w:val="false"/>
          <w:i w:val="false"/>
          <w:color w:val="000000"/>
          <w:sz w:val="28"/>
        </w:rPr>
        <w:t>
      сотталғандығы туралы сот үкімі;</w:t>
      </w:r>
    </w:p>
    <w:bookmarkEnd w:id="88"/>
    <w:bookmarkStart w:name="z133" w:id="89"/>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bookmarkEnd w:id="89"/>
    <w:bookmarkStart w:name="z134" w:id="90"/>
    <w:p>
      <w:pPr>
        <w:spacing w:after="0"/>
        <w:ind w:left="0"/>
        <w:jc w:val="both"/>
      </w:pPr>
      <w:r>
        <w:rPr>
          <w:rFonts w:ascii="Times New Roman"/>
          <w:b w:val="false"/>
          <w:i w:val="false"/>
          <w:color w:val="000000"/>
          <w:sz w:val="28"/>
        </w:rPr>
        <w:t>
      органының халықаралық іздестіру жариялау туралы қаулысын.</w:t>
      </w:r>
    </w:p>
    <w:bookmarkEnd w:id="90"/>
    <w:bookmarkStart w:name="z135" w:id="91"/>
    <w:p>
      <w:pPr>
        <w:spacing w:after="0"/>
        <w:ind w:left="0"/>
        <w:jc w:val="both"/>
      </w:pPr>
      <w:r>
        <w:rPr>
          <w:rFonts w:ascii="Times New Roman"/>
          <w:b w:val="false"/>
          <w:i w:val="false"/>
          <w:color w:val="000000"/>
          <w:sz w:val="28"/>
        </w:rPr>
        <w:t>
      17. Некенің (ерлі-зайыптылықтың) тоқтатылған күні _____ жыл "__" _____</w:t>
      </w:r>
    </w:p>
    <w:bookmarkEnd w:id="91"/>
    <w:bookmarkStart w:name="z136" w:id="92"/>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bookmarkEnd w:id="92"/>
    <w:bookmarkStart w:name="z137" w:id="93"/>
    <w:p>
      <w:pPr>
        <w:spacing w:after="0"/>
        <w:ind w:left="0"/>
        <w:jc w:val="both"/>
      </w:pPr>
      <w:r>
        <w:rPr>
          <w:rFonts w:ascii="Times New Roman"/>
          <w:b w:val="false"/>
          <w:i w:val="false"/>
          <w:color w:val="000000"/>
          <w:sz w:val="28"/>
        </w:rPr>
        <w:t>
      құжаттарының деректемелері:</w:t>
      </w:r>
    </w:p>
    <w:bookmarkEnd w:id="93"/>
    <w:bookmarkStart w:name="z138" w:id="94"/>
    <w:p>
      <w:pPr>
        <w:spacing w:after="0"/>
        <w:ind w:left="0"/>
        <w:jc w:val="both"/>
      </w:pPr>
      <w:r>
        <w:rPr>
          <w:rFonts w:ascii="Times New Roman"/>
          <w:b w:val="false"/>
          <w:i w:val="false"/>
          <w:color w:val="000000"/>
          <w:sz w:val="28"/>
        </w:rPr>
        <w:t>
      № _________________________ № _____________________________</w:t>
      </w:r>
    </w:p>
    <w:bookmarkEnd w:id="94"/>
    <w:bookmarkStart w:name="z139" w:id="95"/>
    <w:p>
      <w:pPr>
        <w:spacing w:after="0"/>
        <w:ind w:left="0"/>
        <w:jc w:val="both"/>
      </w:pPr>
      <w:r>
        <w:rPr>
          <w:rFonts w:ascii="Times New Roman"/>
          <w:b w:val="false"/>
          <w:i w:val="false"/>
          <w:color w:val="000000"/>
          <w:sz w:val="28"/>
        </w:rPr>
        <w:t>
      берілген күні ____ жыл "__" _____ ____ жыл "__" ____</w:t>
      </w:r>
    </w:p>
    <w:bookmarkEnd w:id="95"/>
    <w:bookmarkStart w:name="z140" w:id="96"/>
    <w:p>
      <w:pPr>
        <w:spacing w:after="0"/>
        <w:ind w:left="0"/>
        <w:jc w:val="both"/>
      </w:pPr>
      <w:r>
        <w:rPr>
          <w:rFonts w:ascii="Times New Roman"/>
          <w:b w:val="false"/>
          <w:i w:val="false"/>
          <w:color w:val="000000"/>
          <w:sz w:val="28"/>
        </w:rPr>
        <w:t>
      берген мекеме _________________ _____________________________</w:t>
      </w:r>
    </w:p>
    <w:bookmarkEnd w:id="96"/>
    <w:bookmarkStart w:name="z141" w:id="97"/>
    <w:p>
      <w:pPr>
        <w:spacing w:after="0"/>
        <w:ind w:left="0"/>
        <w:jc w:val="both"/>
      </w:pPr>
      <w:r>
        <w:rPr>
          <w:rFonts w:ascii="Times New Roman"/>
          <w:b w:val="false"/>
          <w:i w:val="false"/>
          <w:color w:val="000000"/>
          <w:sz w:val="28"/>
        </w:rPr>
        <w:t>
      19. Өтініш беруші туралы мәліметтер: ______________________________</w:t>
      </w:r>
    </w:p>
    <w:bookmarkEnd w:id="97"/>
    <w:bookmarkStart w:name="z142" w:id="98"/>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bookmarkEnd w:id="98"/>
    <w:bookmarkStart w:name="z143" w:id="99"/>
    <w:p>
      <w:pPr>
        <w:spacing w:after="0"/>
        <w:ind w:left="0"/>
        <w:jc w:val="both"/>
      </w:pPr>
      <w:r>
        <w:rPr>
          <w:rFonts w:ascii="Times New Roman"/>
          <w:b w:val="false"/>
          <w:i w:val="false"/>
          <w:color w:val="000000"/>
          <w:sz w:val="28"/>
        </w:rPr>
        <w:t>
      № __________________________ № ______________________________</w:t>
      </w:r>
    </w:p>
    <w:bookmarkEnd w:id="99"/>
    <w:bookmarkStart w:name="z144" w:id="100"/>
    <w:p>
      <w:pPr>
        <w:spacing w:after="0"/>
        <w:ind w:left="0"/>
        <w:jc w:val="both"/>
      </w:pPr>
      <w:r>
        <w:rPr>
          <w:rFonts w:ascii="Times New Roman"/>
          <w:b w:val="false"/>
          <w:i w:val="false"/>
          <w:color w:val="000000"/>
          <w:sz w:val="28"/>
        </w:rPr>
        <w:t>
      21. Белгілер үшін _________________________________________________</w:t>
      </w:r>
    </w:p>
    <w:bookmarkEnd w:id="100"/>
    <w:bookmarkStart w:name="z145" w:id="101"/>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515 Тізбеге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10 қаңтардағы</w:t>
            </w:r>
            <w:r>
              <w:br/>
            </w:r>
            <w:r>
              <w:rPr>
                <w:rFonts w:ascii="Times New Roman"/>
                <w:b w:val="false"/>
                <w:i w:val="false"/>
                <w:color w:val="000000"/>
                <w:sz w:val="20"/>
              </w:rPr>
              <w:t>№ 9 бұйрығына 11-қосымша</w:t>
            </w:r>
            <w:r>
              <w:br/>
            </w:r>
            <w:r>
              <w:rPr>
                <w:rFonts w:ascii="Times New Roman"/>
                <w:b w:val="false"/>
                <w:i w:val="false"/>
                <w:color w:val="000000"/>
                <w:sz w:val="20"/>
              </w:rPr>
              <w:t>Электрондық нысан</w:t>
            </w:r>
          </w:p>
        </w:tc>
      </w:tr>
    </w:tbl>
    <w:bookmarkStart w:name="z148" w:id="102"/>
    <w:p>
      <w:pPr>
        <w:spacing w:after="0"/>
        <w:ind w:left="0"/>
        <w:jc w:val="left"/>
      </w:pPr>
      <w:r>
        <w:rPr>
          <w:rFonts w:ascii="Times New Roman"/>
          <w:b/>
          <w:i w:val="false"/>
          <w:color w:val="000000"/>
        </w:rPr>
        <w:t xml:space="preserve"> _____ жылғы "____" _______№ ________ Некені (ерлі-зайыптылықты) бұзуды мемлекеттік тіркеу туралы қалпына келтірілген акт жазбасы</w:t>
      </w:r>
    </w:p>
    <w:bookmarkEnd w:id="102"/>
    <w:bookmarkStart w:name="z149" w:id="103"/>
    <w:p>
      <w:pPr>
        <w:spacing w:after="0"/>
        <w:ind w:left="0"/>
        <w:jc w:val="both"/>
      </w:pPr>
      <w:r>
        <w:rPr>
          <w:rFonts w:ascii="Times New Roman"/>
          <w:b w:val="false"/>
          <w:i w:val="false"/>
          <w:color w:val="000000"/>
          <w:sz w:val="28"/>
        </w:rPr>
        <w:t>
      Неке бұзушылар туралы мәліметтер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04"/>
    <w:p>
      <w:pPr>
        <w:spacing w:after="0"/>
        <w:ind w:left="0"/>
        <w:jc w:val="both"/>
      </w:pPr>
      <w:r>
        <w:rPr>
          <w:rFonts w:ascii="Times New Roman"/>
          <w:b w:val="false"/>
          <w:i w:val="false"/>
          <w:color w:val="000000"/>
          <w:sz w:val="28"/>
        </w:rPr>
        <w:t>
      1. Неке (ерлі-зайыптылық) бұзылғанға дейінгі тегі _________ ____________</w:t>
      </w:r>
    </w:p>
    <w:bookmarkEnd w:id="104"/>
    <w:bookmarkStart w:name="z151" w:id="105"/>
    <w:p>
      <w:pPr>
        <w:spacing w:after="0"/>
        <w:ind w:left="0"/>
        <w:jc w:val="both"/>
      </w:pPr>
      <w:r>
        <w:rPr>
          <w:rFonts w:ascii="Times New Roman"/>
          <w:b w:val="false"/>
          <w:i w:val="false"/>
          <w:color w:val="000000"/>
          <w:sz w:val="28"/>
        </w:rPr>
        <w:t>
      2. Неке (ерлі-зайыптылық) бұзылғанға кейінгі тегі _________ ____________</w:t>
      </w:r>
    </w:p>
    <w:bookmarkEnd w:id="105"/>
    <w:bookmarkStart w:name="z152" w:id="106"/>
    <w:p>
      <w:pPr>
        <w:spacing w:after="0"/>
        <w:ind w:left="0"/>
        <w:jc w:val="both"/>
      </w:pPr>
      <w:r>
        <w:rPr>
          <w:rFonts w:ascii="Times New Roman"/>
          <w:b w:val="false"/>
          <w:i w:val="false"/>
          <w:color w:val="000000"/>
          <w:sz w:val="28"/>
        </w:rPr>
        <w:t>
      3. Аты _______________________ _____________________ ____________</w:t>
      </w:r>
    </w:p>
    <w:bookmarkEnd w:id="106"/>
    <w:bookmarkStart w:name="z153" w:id="107"/>
    <w:p>
      <w:pPr>
        <w:spacing w:after="0"/>
        <w:ind w:left="0"/>
        <w:jc w:val="both"/>
      </w:pPr>
      <w:r>
        <w:rPr>
          <w:rFonts w:ascii="Times New Roman"/>
          <w:b w:val="false"/>
          <w:i w:val="false"/>
          <w:color w:val="000000"/>
          <w:sz w:val="28"/>
        </w:rPr>
        <w:t xml:space="preserve">
      4. Әкесінің аты (егер бар болса) _______________ _________________________ </w:t>
      </w:r>
    </w:p>
    <w:bookmarkEnd w:id="107"/>
    <w:bookmarkStart w:name="z154" w:id="108"/>
    <w:p>
      <w:pPr>
        <w:spacing w:after="0"/>
        <w:ind w:left="0"/>
        <w:jc w:val="both"/>
      </w:pPr>
      <w:r>
        <w:rPr>
          <w:rFonts w:ascii="Times New Roman"/>
          <w:b w:val="false"/>
          <w:i w:val="false"/>
          <w:color w:val="000000"/>
          <w:sz w:val="28"/>
        </w:rPr>
        <w:t>
      5. Туған күні "__" _________ жыл "___" ___________ жыл</w:t>
      </w:r>
    </w:p>
    <w:bookmarkEnd w:id="108"/>
    <w:bookmarkStart w:name="z155" w:id="109"/>
    <w:p>
      <w:pPr>
        <w:spacing w:after="0"/>
        <w:ind w:left="0"/>
        <w:jc w:val="both"/>
      </w:pPr>
      <w:r>
        <w:rPr>
          <w:rFonts w:ascii="Times New Roman"/>
          <w:b w:val="false"/>
          <w:i w:val="false"/>
          <w:color w:val="000000"/>
          <w:sz w:val="28"/>
        </w:rPr>
        <w:t>
      Туған жері: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0"/>
          <w:p>
            <w:pPr>
              <w:spacing w:after="20"/>
              <w:ind w:left="20"/>
              <w:jc w:val="both"/>
            </w:pPr>
            <w:r>
              <w:rPr>
                <w:rFonts w:ascii="Times New Roman"/>
                <w:b w:val="false"/>
                <w:i w:val="false"/>
                <w:color w:val="000000"/>
                <w:sz w:val="20"/>
              </w:rPr>
              <w:t>
_____________Республикасы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1"/>
          <w:p>
            <w:pPr>
              <w:spacing w:after="20"/>
              <w:ind w:left="20"/>
              <w:jc w:val="both"/>
            </w:pPr>
            <w:r>
              <w:rPr>
                <w:rFonts w:ascii="Times New Roman"/>
                <w:b w:val="false"/>
                <w:i w:val="false"/>
                <w:color w:val="000000"/>
                <w:sz w:val="20"/>
              </w:rPr>
              <w:t>
_____________Республикасы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_____________ ауданы</w:t>
            </w:r>
          </w:p>
        </w:tc>
      </w:tr>
    </w:tbl>
    <w:bookmarkStart w:name="z162" w:id="112"/>
    <w:p>
      <w:pPr>
        <w:spacing w:after="0"/>
        <w:ind w:left="0"/>
        <w:jc w:val="both"/>
      </w:pPr>
      <w:r>
        <w:rPr>
          <w:rFonts w:ascii="Times New Roman"/>
          <w:b w:val="false"/>
          <w:i w:val="false"/>
          <w:color w:val="000000"/>
          <w:sz w:val="28"/>
        </w:rPr>
        <w:t>
      6. Жасы _______________________ _________________________________</w:t>
      </w:r>
    </w:p>
    <w:bookmarkEnd w:id="112"/>
    <w:bookmarkStart w:name="z163" w:id="113"/>
    <w:p>
      <w:pPr>
        <w:spacing w:after="0"/>
        <w:ind w:left="0"/>
        <w:jc w:val="both"/>
      </w:pPr>
      <w:r>
        <w:rPr>
          <w:rFonts w:ascii="Times New Roman"/>
          <w:b w:val="false"/>
          <w:i w:val="false"/>
          <w:color w:val="000000"/>
          <w:sz w:val="28"/>
        </w:rPr>
        <w:t>
      7. Азаматтығы ________________ ___________________________________</w:t>
      </w:r>
    </w:p>
    <w:bookmarkEnd w:id="113"/>
    <w:bookmarkStart w:name="z164" w:id="114"/>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bookmarkEnd w:id="114"/>
    <w:bookmarkStart w:name="z165" w:id="115"/>
    <w:p>
      <w:pPr>
        <w:spacing w:after="0"/>
        <w:ind w:left="0"/>
        <w:jc w:val="both"/>
      </w:pPr>
      <w:r>
        <w:rPr>
          <w:rFonts w:ascii="Times New Roman"/>
          <w:b w:val="false"/>
          <w:i w:val="false"/>
          <w:color w:val="000000"/>
          <w:sz w:val="28"/>
        </w:rPr>
        <w:t>
      _______________________________ ________________________________</w:t>
      </w:r>
    </w:p>
    <w:bookmarkEnd w:id="115"/>
    <w:bookmarkStart w:name="z166" w:id="116"/>
    <w:p>
      <w:pPr>
        <w:spacing w:after="0"/>
        <w:ind w:left="0"/>
        <w:jc w:val="both"/>
      </w:pPr>
      <w:r>
        <w:rPr>
          <w:rFonts w:ascii="Times New Roman"/>
          <w:b w:val="false"/>
          <w:i w:val="false"/>
          <w:color w:val="000000"/>
          <w:sz w:val="28"/>
        </w:rPr>
        <w:t>
      9. Тұрғылықты жері: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7"/>
          <w:p>
            <w:pPr>
              <w:spacing w:after="20"/>
              <w:ind w:left="20"/>
              <w:jc w:val="both"/>
            </w:pPr>
            <w:r>
              <w:rPr>
                <w:rFonts w:ascii="Times New Roman"/>
                <w:b w:val="false"/>
                <w:i w:val="false"/>
                <w:color w:val="000000"/>
                <w:sz w:val="20"/>
              </w:rPr>
              <w:t>
_____________Республикасы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_____________қаласы (ауыл, кент)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8"/>
          <w:p>
            <w:pPr>
              <w:spacing w:after="20"/>
              <w:ind w:left="20"/>
              <w:jc w:val="both"/>
            </w:pPr>
            <w:r>
              <w:rPr>
                <w:rFonts w:ascii="Times New Roman"/>
                <w:b w:val="false"/>
                <w:i w:val="false"/>
                <w:color w:val="000000"/>
                <w:sz w:val="20"/>
              </w:rPr>
              <w:t>
_____________Республикасы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r>
    </w:tbl>
    <w:bookmarkStart w:name="z179" w:id="119"/>
    <w:p>
      <w:pPr>
        <w:spacing w:after="0"/>
        <w:ind w:left="0"/>
        <w:jc w:val="both"/>
      </w:pPr>
      <w:r>
        <w:rPr>
          <w:rFonts w:ascii="Times New Roman"/>
          <w:b w:val="false"/>
          <w:i w:val="false"/>
          <w:color w:val="000000"/>
          <w:sz w:val="28"/>
        </w:rPr>
        <w:t>
      10. Заңды мекенжайы: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0"/>
          <w:p>
            <w:pPr>
              <w:spacing w:after="20"/>
              <w:ind w:left="20"/>
              <w:jc w:val="both"/>
            </w:pPr>
            <w:r>
              <w:rPr>
                <w:rFonts w:ascii="Times New Roman"/>
                <w:b w:val="false"/>
                <w:i w:val="false"/>
                <w:color w:val="000000"/>
                <w:sz w:val="20"/>
              </w:rPr>
              <w:t>
_____________Республикасы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1"/>
          <w:p>
            <w:pPr>
              <w:spacing w:after="20"/>
              <w:ind w:left="20"/>
              <w:jc w:val="both"/>
            </w:pPr>
            <w:r>
              <w:rPr>
                <w:rFonts w:ascii="Times New Roman"/>
                <w:b w:val="false"/>
                <w:i w:val="false"/>
                <w:color w:val="000000"/>
                <w:sz w:val="20"/>
              </w:rPr>
              <w:t>
_____________Республикасы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r>
    </w:tbl>
    <w:bookmarkStart w:name="z192" w:id="122"/>
    <w:p>
      <w:pPr>
        <w:spacing w:after="0"/>
        <w:ind w:left="0"/>
        <w:jc w:val="both"/>
      </w:pPr>
      <w:r>
        <w:rPr>
          <w:rFonts w:ascii="Times New Roman"/>
          <w:b w:val="false"/>
          <w:i w:val="false"/>
          <w:color w:val="000000"/>
          <w:sz w:val="28"/>
        </w:rPr>
        <w:t>
      11 Білімі _______________________ _______________________________</w:t>
      </w:r>
    </w:p>
    <w:bookmarkEnd w:id="122"/>
    <w:bookmarkStart w:name="z193" w:id="123"/>
    <w:p>
      <w:pPr>
        <w:spacing w:after="0"/>
        <w:ind w:left="0"/>
        <w:jc w:val="both"/>
      </w:pPr>
      <w:r>
        <w:rPr>
          <w:rFonts w:ascii="Times New Roman"/>
          <w:b w:val="false"/>
          <w:i w:val="false"/>
          <w:color w:val="000000"/>
          <w:sz w:val="28"/>
        </w:rPr>
        <w:t>
      12.Табыс көзі немесе жұмыс орны ___________________________ _______</w:t>
      </w:r>
    </w:p>
    <w:bookmarkEnd w:id="123"/>
    <w:bookmarkStart w:name="z194" w:id="124"/>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w:t>
      </w:r>
    </w:p>
    <w:bookmarkEnd w:id="124"/>
    <w:bookmarkStart w:name="z195" w:id="125"/>
    <w:p>
      <w:pPr>
        <w:spacing w:after="0"/>
        <w:ind w:left="0"/>
        <w:jc w:val="both"/>
      </w:pPr>
      <w:r>
        <w:rPr>
          <w:rFonts w:ascii="Times New Roman"/>
          <w:b w:val="false"/>
          <w:i w:val="false"/>
          <w:color w:val="000000"/>
          <w:sz w:val="28"/>
        </w:rPr>
        <w:t>
      туралы мәліметтер __________________ ________________________</w:t>
      </w:r>
    </w:p>
    <w:bookmarkEnd w:id="125"/>
    <w:bookmarkStart w:name="z196" w:id="126"/>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bookmarkEnd w:id="126"/>
    <w:bookmarkStart w:name="z197" w:id="127"/>
    <w:p>
      <w:pPr>
        <w:spacing w:after="0"/>
        <w:ind w:left="0"/>
        <w:jc w:val="both"/>
      </w:pPr>
      <w:r>
        <w:rPr>
          <w:rFonts w:ascii="Times New Roman"/>
          <w:b w:val="false"/>
          <w:i w:val="false"/>
          <w:color w:val="000000"/>
          <w:sz w:val="28"/>
        </w:rPr>
        <w:t>
      ________ жылы ______________ "____" № __________________</w:t>
      </w:r>
    </w:p>
    <w:bookmarkEnd w:id="127"/>
    <w:bookmarkStart w:name="z198" w:id="128"/>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bookmarkEnd w:id="128"/>
    <w:bookmarkStart w:name="z199" w:id="129"/>
    <w:p>
      <w:pPr>
        <w:spacing w:after="0"/>
        <w:ind w:left="0"/>
        <w:jc w:val="both"/>
      </w:pPr>
      <w:r>
        <w:rPr>
          <w:rFonts w:ascii="Times New Roman"/>
          <w:b w:val="false"/>
          <w:i w:val="false"/>
          <w:color w:val="000000"/>
          <w:sz w:val="28"/>
        </w:rPr>
        <w:t>
      органның, Қазақстан Республикасының шетелдегі мекемесінің атауы,</w:t>
      </w:r>
    </w:p>
    <w:bookmarkEnd w:id="129"/>
    <w:bookmarkStart w:name="z200" w:id="130"/>
    <w:p>
      <w:pPr>
        <w:spacing w:after="0"/>
        <w:ind w:left="0"/>
        <w:jc w:val="both"/>
      </w:pPr>
      <w:r>
        <w:rPr>
          <w:rFonts w:ascii="Times New Roman"/>
          <w:b w:val="false"/>
          <w:i w:val="false"/>
          <w:color w:val="000000"/>
          <w:sz w:val="28"/>
        </w:rPr>
        <w:t>
      __________________________________________</w:t>
      </w:r>
    </w:p>
    <w:bookmarkEnd w:id="130"/>
    <w:bookmarkStart w:name="z201" w:id="131"/>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bookmarkEnd w:id="131"/>
    <w:bookmarkStart w:name="z202" w:id="132"/>
    <w:p>
      <w:pPr>
        <w:spacing w:after="0"/>
        <w:ind w:left="0"/>
        <w:jc w:val="both"/>
      </w:pPr>
      <w:r>
        <w:rPr>
          <w:rFonts w:ascii="Times New Roman"/>
          <w:b w:val="false"/>
          <w:i w:val="false"/>
          <w:color w:val="000000"/>
          <w:sz w:val="28"/>
        </w:rPr>
        <w:t>
      1) ерлі-зайыптылардың бірлесіп берген ____жыл "__" _______ № ______ өтініші;</w:t>
      </w:r>
    </w:p>
    <w:bookmarkEnd w:id="132"/>
    <w:bookmarkStart w:name="z203" w:id="133"/>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bookmarkEnd w:id="133"/>
    <w:bookmarkStart w:name="z204" w:id="134"/>
    <w:p>
      <w:pPr>
        <w:spacing w:after="0"/>
        <w:ind w:left="0"/>
        <w:jc w:val="both"/>
      </w:pPr>
      <w:r>
        <w:rPr>
          <w:rFonts w:ascii="Times New Roman"/>
          <w:b w:val="false"/>
          <w:i w:val="false"/>
          <w:color w:val="000000"/>
          <w:sz w:val="28"/>
        </w:rPr>
        <w:t>
      белгіленген тәртіппен берген _______ жыл "__" _______ № __________ өтініші;</w:t>
      </w:r>
    </w:p>
    <w:bookmarkEnd w:id="134"/>
    <w:bookmarkStart w:name="z205" w:id="135"/>
    <w:p>
      <w:pPr>
        <w:spacing w:after="0"/>
        <w:ind w:left="0"/>
        <w:jc w:val="both"/>
      </w:pPr>
      <w:r>
        <w:rPr>
          <w:rFonts w:ascii="Times New Roman"/>
          <w:b w:val="false"/>
          <w:i w:val="false"/>
          <w:color w:val="000000"/>
          <w:sz w:val="28"/>
        </w:rPr>
        <w:t>
      3) _________ облысы (өлкесі, республикасы) (республикалық маңызы бар</w:t>
      </w:r>
    </w:p>
    <w:bookmarkEnd w:id="135"/>
    <w:bookmarkStart w:name="z206" w:id="136"/>
    <w:p>
      <w:pPr>
        <w:spacing w:after="0"/>
        <w:ind w:left="0"/>
        <w:jc w:val="both"/>
      </w:pPr>
      <w:r>
        <w:rPr>
          <w:rFonts w:ascii="Times New Roman"/>
          <w:b w:val="false"/>
          <w:i w:val="false"/>
          <w:color w:val="000000"/>
          <w:sz w:val="28"/>
        </w:rPr>
        <w:t>
      қала)__________ ауданы (қаласы)_________ сотының заңды күшіне енген __ жыл</w:t>
      </w:r>
    </w:p>
    <w:bookmarkEnd w:id="136"/>
    <w:bookmarkStart w:name="z207" w:id="137"/>
    <w:p>
      <w:pPr>
        <w:spacing w:after="0"/>
        <w:ind w:left="0"/>
        <w:jc w:val="both"/>
      </w:pPr>
      <w:r>
        <w:rPr>
          <w:rFonts w:ascii="Times New Roman"/>
          <w:b w:val="false"/>
          <w:i w:val="false"/>
          <w:color w:val="000000"/>
          <w:sz w:val="28"/>
        </w:rPr>
        <w:t>
      "__" _______ __________ жұбайын хабар-ошарсыз кеткен деп тану туралы шешімі;</w:t>
      </w:r>
    </w:p>
    <w:bookmarkEnd w:id="137"/>
    <w:bookmarkStart w:name="z208" w:id="138"/>
    <w:p>
      <w:pPr>
        <w:spacing w:after="0"/>
        <w:ind w:left="0"/>
        <w:jc w:val="both"/>
      </w:pPr>
      <w:r>
        <w:rPr>
          <w:rFonts w:ascii="Times New Roman"/>
          <w:b w:val="false"/>
          <w:i w:val="false"/>
          <w:color w:val="000000"/>
          <w:sz w:val="28"/>
        </w:rPr>
        <w:t>
      4) _____облысы (өлкесі, республикасы) (республикалық маңызы бар қала)_______</w:t>
      </w:r>
    </w:p>
    <w:bookmarkEnd w:id="138"/>
    <w:bookmarkStart w:name="z209" w:id="139"/>
    <w:p>
      <w:pPr>
        <w:spacing w:after="0"/>
        <w:ind w:left="0"/>
        <w:jc w:val="both"/>
      </w:pPr>
      <w:r>
        <w:rPr>
          <w:rFonts w:ascii="Times New Roman"/>
          <w:b w:val="false"/>
          <w:i w:val="false"/>
          <w:color w:val="000000"/>
          <w:sz w:val="28"/>
        </w:rPr>
        <w:t xml:space="preserve">
      ауданы (қаласы)___________ сотының заңды күшіне енген ____ жыл "__" _______ </w:t>
      </w:r>
    </w:p>
    <w:bookmarkEnd w:id="139"/>
    <w:bookmarkStart w:name="z210" w:id="140"/>
    <w:p>
      <w:pPr>
        <w:spacing w:after="0"/>
        <w:ind w:left="0"/>
        <w:jc w:val="both"/>
      </w:pPr>
      <w:r>
        <w:rPr>
          <w:rFonts w:ascii="Times New Roman"/>
          <w:b w:val="false"/>
          <w:i w:val="false"/>
          <w:color w:val="000000"/>
          <w:sz w:val="28"/>
        </w:rPr>
        <w:t>
      ________ жұбайын әрекетке қабілетсіз немесе қабілеті шектеулі деп тану туралы сот шешімі;</w:t>
      </w:r>
    </w:p>
    <w:bookmarkEnd w:id="140"/>
    <w:bookmarkStart w:name="z211" w:id="141"/>
    <w:p>
      <w:pPr>
        <w:spacing w:after="0"/>
        <w:ind w:left="0"/>
        <w:jc w:val="both"/>
      </w:pPr>
      <w:r>
        <w:rPr>
          <w:rFonts w:ascii="Times New Roman"/>
          <w:b w:val="false"/>
          <w:i w:val="false"/>
          <w:color w:val="000000"/>
          <w:sz w:val="28"/>
        </w:rPr>
        <w:t>
      5) ______________ облысы (өлкесі, республикасы) (республикалық маңызы бар</w:t>
      </w:r>
    </w:p>
    <w:bookmarkEnd w:id="141"/>
    <w:bookmarkStart w:name="z212" w:id="142"/>
    <w:p>
      <w:pPr>
        <w:spacing w:after="0"/>
        <w:ind w:left="0"/>
        <w:jc w:val="both"/>
      </w:pPr>
      <w:r>
        <w:rPr>
          <w:rFonts w:ascii="Times New Roman"/>
          <w:b w:val="false"/>
          <w:i w:val="false"/>
          <w:color w:val="000000"/>
          <w:sz w:val="28"/>
        </w:rPr>
        <w:t>
      қала)______________ ауданы (қаласы) сотының ____ жыл "__" _______ қылмыс</w:t>
      </w:r>
    </w:p>
    <w:bookmarkEnd w:id="142"/>
    <w:bookmarkStart w:name="z213" w:id="143"/>
    <w:p>
      <w:pPr>
        <w:spacing w:after="0"/>
        <w:ind w:left="0"/>
        <w:jc w:val="both"/>
      </w:pPr>
      <w:r>
        <w:rPr>
          <w:rFonts w:ascii="Times New Roman"/>
          <w:b w:val="false"/>
          <w:i w:val="false"/>
          <w:color w:val="000000"/>
          <w:sz w:val="28"/>
        </w:rPr>
        <w:t>
      жасағаны үшін жұбайының кемінде үш жыл мерзімге бас бостандығынан айыруға</w:t>
      </w:r>
    </w:p>
    <w:bookmarkEnd w:id="143"/>
    <w:bookmarkStart w:name="z214" w:id="144"/>
    <w:p>
      <w:pPr>
        <w:spacing w:after="0"/>
        <w:ind w:left="0"/>
        <w:jc w:val="both"/>
      </w:pPr>
      <w:r>
        <w:rPr>
          <w:rFonts w:ascii="Times New Roman"/>
          <w:b w:val="false"/>
          <w:i w:val="false"/>
          <w:color w:val="000000"/>
          <w:sz w:val="28"/>
        </w:rPr>
        <w:t>
      сотталғандығы туралы сот үкімі;</w:t>
      </w:r>
    </w:p>
    <w:bookmarkEnd w:id="144"/>
    <w:bookmarkStart w:name="z215" w:id="145"/>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bookmarkEnd w:id="145"/>
    <w:bookmarkStart w:name="z216" w:id="146"/>
    <w:p>
      <w:pPr>
        <w:spacing w:after="0"/>
        <w:ind w:left="0"/>
        <w:jc w:val="both"/>
      </w:pPr>
      <w:r>
        <w:rPr>
          <w:rFonts w:ascii="Times New Roman"/>
          <w:b w:val="false"/>
          <w:i w:val="false"/>
          <w:color w:val="000000"/>
          <w:sz w:val="28"/>
        </w:rPr>
        <w:t>
      органының халықаралық іздестіру жариялау туралы қаулысы.</w:t>
      </w:r>
    </w:p>
    <w:bookmarkEnd w:id="146"/>
    <w:bookmarkStart w:name="z217" w:id="147"/>
    <w:p>
      <w:pPr>
        <w:spacing w:after="0"/>
        <w:ind w:left="0"/>
        <w:jc w:val="both"/>
      </w:pPr>
      <w:r>
        <w:rPr>
          <w:rFonts w:ascii="Times New Roman"/>
          <w:b w:val="false"/>
          <w:i w:val="false"/>
          <w:color w:val="000000"/>
          <w:sz w:val="28"/>
        </w:rPr>
        <w:t>
      17. Некенің (ерлі-зайыптылықтың) тоқтатылған күні _____ жыл "__" _____</w:t>
      </w:r>
    </w:p>
    <w:bookmarkEnd w:id="147"/>
    <w:bookmarkStart w:name="z218" w:id="148"/>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bookmarkEnd w:id="148"/>
    <w:bookmarkStart w:name="z219" w:id="149"/>
    <w:p>
      <w:pPr>
        <w:spacing w:after="0"/>
        <w:ind w:left="0"/>
        <w:jc w:val="both"/>
      </w:pPr>
      <w:r>
        <w:rPr>
          <w:rFonts w:ascii="Times New Roman"/>
          <w:b w:val="false"/>
          <w:i w:val="false"/>
          <w:color w:val="000000"/>
          <w:sz w:val="28"/>
        </w:rPr>
        <w:t>
      құжаттарының деректемелері:</w:t>
      </w:r>
    </w:p>
    <w:bookmarkEnd w:id="149"/>
    <w:bookmarkStart w:name="z220" w:id="150"/>
    <w:p>
      <w:pPr>
        <w:spacing w:after="0"/>
        <w:ind w:left="0"/>
        <w:jc w:val="both"/>
      </w:pPr>
      <w:r>
        <w:rPr>
          <w:rFonts w:ascii="Times New Roman"/>
          <w:b w:val="false"/>
          <w:i w:val="false"/>
          <w:color w:val="000000"/>
          <w:sz w:val="28"/>
        </w:rPr>
        <w:t>
      № _________________________ № _____________________________</w:t>
      </w:r>
    </w:p>
    <w:bookmarkEnd w:id="150"/>
    <w:bookmarkStart w:name="z221" w:id="151"/>
    <w:p>
      <w:pPr>
        <w:spacing w:after="0"/>
        <w:ind w:left="0"/>
        <w:jc w:val="both"/>
      </w:pPr>
      <w:r>
        <w:rPr>
          <w:rFonts w:ascii="Times New Roman"/>
          <w:b w:val="false"/>
          <w:i w:val="false"/>
          <w:color w:val="000000"/>
          <w:sz w:val="28"/>
        </w:rPr>
        <w:t>
      берілген күні ____ жыл "__" _____ ____ жыл "__" ____</w:t>
      </w:r>
    </w:p>
    <w:bookmarkEnd w:id="151"/>
    <w:bookmarkStart w:name="z222" w:id="152"/>
    <w:p>
      <w:pPr>
        <w:spacing w:after="0"/>
        <w:ind w:left="0"/>
        <w:jc w:val="both"/>
      </w:pPr>
      <w:r>
        <w:rPr>
          <w:rFonts w:ascii="Times New Roman"/>
          <w:b w:val="false"/>
          <w:i w:val="false"/>
          <w:color w:val="000000"/>
          <w:sz w:val="28"/>
        </w:rPr>
        <w:t>
      берген мекеме _________________ _____________________________</w:t>
      </w:r>
    </w:p>
    <w:bookmarkEnd w:id="152"/>
    <w:bookmarkStart w:name="z223" w:id="153"/>
    <w:p>
      <w:pPr>
        <w:spacing w:after="0"/>
        <w:ind w:left="0"/>
        <w:jc w:val="both"/>
      </w:pPr>
      <w:r>
        <w:rPr>
          <w:rFonts w:ascii="Times New Roman"/>
          <w:b w:val="false"/>
          <w:i w:val="false"/>
          <w:color w:val="000000"/>
          <w:sz w:val="28"/>
        </w:rPr>
        <w:t>
      19. Өтініш беруші туралы мәліметтер: ______________________________</w:t>
      </w:r>
    </w:p>
    <w:bookmarkEnd w:id="153"/>
    <w:bookmarkStart w:name="z224" w:id="154"/>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bookmarkEnd w:id="154"/>
    <w:bookmarkStart w:name="z225" w:id="155"/>
    <w:p>
      <w:pPr>
        <w:spacing w:after="0"/>
        <w:ind w:left="0"/>
        <w:jc w:val="both"/>
      </w:pPr>
      <w:r>
        <w:rPr>
          <w:rFonts w:ascii="Times New Roman"/>
          <w:b w:val="false"/>
          <w:i w:val="false"/>
          <w:color w:val="000000"/>
          <w:sz w:val="28"/>
        </w:rPr>
        <w:t>
      № __________________________ № ______________________________</w:t>
      </w:r>
    </w:p>
    <w:bookmarkEnd w:id="155"/>
    <w:bookmarkStart w:name="z226" w:id="156"/>
    <w:p>
      <w:pPr>
        <w:spacing w:after="0"/>
        <w:ind w:left="0"/>
        <w:jc w:val="both"/>
      </w:pPr>
      <w:r>
        <w:rPr>
          <w:rFonts w:ascii="Times New Roman"/>
          <w:b w:val="false"/>
          <w:i w:val="false"/>
          <w:color w:val="000000"/>
          <w:sz w:val="28"/>
        </w:rPr>
        <w:t>
      21. Неке қию туралы акт жазбасының бастапқы мемлекеттік тіркелген нөмір және</w:t>
      </w:r>
    </w:p>
    <w:bookmarkEnd w:id="156"/>
    <w:bookmarkStart w:name="z227" w:id="157"/>
    <w:p>
      <w:pPr>
        <w:spacing w:after="0"/>
        <w:ind w:left="0"/>
        <w:jc w:val="both"/>
      </w:pPr>
      <w:r>
        <w:rPr>
          <w:rFonts w:ascii="Times New Roman"/>
          <w:b w:val="false"/>
          <w:i w:val="false"/>
          <w:color w:val="000000"/>
          <w:sz w:val="28"/>
        </w:rPr>
        <w:t>
      күні________________________________________________________</w:t>
      </w:r>
    </w:p>
    <w:bookmarkEnd w:id="157"/>
    <w:bookmarkStart w:name="z228" w:id="158"/>
    <w:p>
      <w:pPr>
        <w:spacing w:after="0"/>
        <w:ind w:left="0"/>
        <w:jc w:val="both"/>
      </w:pPr>
      <w:r>
        <w:rPr>
          <w:rFonts w:ascii="Times New Roman"/>
          <w:b w:val="false"/>
          <w:i w:val="false"/>
          <w:color w:val="000000"/>
          <w:sz w:val="28"/>
        </w:rPr>
        <w:t>
      22. Неке (ерлі-зайыптылықты) бұзу туралы акт жазбасын қалпына келтіру үшін</w:t>
      </w:r>
    </w:p>
    <w:bookmarkEnd w:id="158"/>
    <w:bookmarkStart w:name="z229" w:id="159"/>
    <w:p>
      <w:pPr>
        <w:spacing w:after="0"/>
        <w:ind w:left="0"/>
        <w:jc w:val="both"/>
      </w:pPr>
      <w:r>
        <w:rPr>
          <w:rFonts w:ascii="Times New Roman"/>
          <w:b w:val="false"/>
          <w:i w:val="false"/>
          <w:color w:val="000000"/>
          <w:sz w:val="28"/>
        </w:rPr>
        <w:t>
      негіздеме________________________________________________________</w:t>
      </w:r>
    </w:p>
    <w:bookmarkEnd w:id="159"/>
    <w:bookmarkStart w:name="z230" w:id="160"/>
    <w:p>
      <w:pPr>
        <w:spacing w:after="0"/>
        <w:ind w:left="0"/>
        <w:jc w:val="both"/>
      </w:pPr>
      <w:r>
        <w:rPr>
          <w:rFonts w:ascii="Times New Roman"/>
          <w:b w:val="false"/>
          <w:i w:val="false"/>
          <w:color w:val="000000"/>
          <w:sz w:val="28"/>
        </w:rPr>
        <w:t>
      23. Белгілер үшін _________________________________________________</w:t>
      </w:r>
    </w:p>
    <w:bookmarkEnd w:id="160"/>
    <w:bookmarkStart w:name="z231" w:id="161"/>
    <w:p>
      <w:pPr>
        <w:spacing w:after="0"/>
        <w:ind w:left="0"/>
        <w:jc w:val="both"/>
      </w:pPr>
      <w:r>
        <w:rPr>
          <w:rFonts w:ascii="Times New Roman"/>
          <w:b w:val="false"/>
          <w:i w:val="false"/>
          <w:color w:val="000000"/>
          <w:sz w:val="28"/>
        </w:rPr>
        <w:t>
      Тіркеуші органның бастығы.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r>
              <w:br/>
            </w:r>
            <w:r>
              <w:rPr>
                <w:rFonts w:ascii="Times New Roman"/>
                <w:b w:val="false"/>
                <w:i w:val="false"/>
                <w:color w:val="000000"/>
                <w:sz w:val="20"/>
              </w:rPr>
              <w:t>№ 515 Тізбеге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10 қаңтардағы</w:t>
            </w:r>
            <w:r>
              <w:br/>
            </w:r>
            <w:r>
              <w:rPr>
                <w:rFonts w:ascii="Times New Roman"/>
                <w:b w:val="false"/>
                <w:i w:val="false"/>
                <w:color w:val="000000"/>
                <w:sz w:val="20"/>
              </w:rPr>
              <w:t>№ 9 бұйрығына 23-қосымша</w:t>
            </w:r>
            <w:r>
              <w:br/>
            </w:r>
            <w:r>
              <w:rPr>
                <w:rFonts w:ascii="Times New Roman"/>
                <w:b w:val="false"/>
                <w:i w:val="false"/>
                <w:color w:val="000000"/>
                <w:sz w:val="20"/>
              </w:rPr>
              <w:t>Қағаз нысан</w:t>
            </w:r>
          </w:p>
        </w:tc>
      </w:tr>
    </w:tbl>
    <w:bookmarkStart w:name="z234" w:id="162"/>
    <w:p>
      <w:pPr>
        <w:spacing w:after="0"/>
        <w:ind w:left="0"/>
        <w:jc w:val="left"/>
      </w:pPr>
      <w:r>
        <w:rPr>
          <w:rFonts w:ascii="Times New Roman"/>
          <w:b/>
          <w:i w:val="false"/>
          <w:color w:val="000000"/>
        </w:rPr>
        <w:t xml:space="preserve"> _____ жылғы "____" _______№ ________ Некені (ерлі-зайыптылықты) бұзуды мемлекеттік тіркеу туралы акт жазбасы</w:t>
      </w:r>
    </w:p>
    <w:bookmarkEnd w:id="162"/>
    <w:bookmarkStart w:name="z235" w:id="163"/>
    <w:p>
      <w:pPr>
        <w:spacing w:after="0"/>
        <w:ind w:left="0"/>
        <w:jc w:val="both"/>
      </w:pPr>
      <w:r>
        <w:rPr>
          <w:rFonts w:ascii="Times New Roman"/>
          <w:b w:val="false"/>
          <w:i w:val="false"/>
          <w:color w:val="000000"/>
          <w:sz w:val="28"/>
        </w:rPr>
        <w:t>
      Неке бұзушылар туралы мәліметтер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64"/>
    <w:p>
      <w:pPr>
        <w:spacing w:after="0"/>
        <w:ind w:left="0"/>
        <w:jc w:val="both"/>
      </w:pPr>
      <w:r>
        <w:rPr>
          <w:rFonts w:ascii="Times New Roman"/>
          <w:b w:val="false"/>
          <w:i w:val="false"/>
          <w:color w:val="000000"/>
          <w:sz w:val="28"/>
        </w:rPr>
        <w:t>
      1. Неке (ерлі-зайыптылық) бұзылғанға дейінгі тегі _________ ____________</w:t>
      </w:r>
    </w:p>
    <w:bookmarkEnd w:id="164"/>
    <w:bookmarkStart w:name="z237" w:id="165"/>
    <w:p>
      <w:pPr>
        <w:spacing w:after="0"/>
        <w:ind w:left="0"/>
        <w:jc w:val="both"/>
      </w:pPr>
      <w:r>
        <w:rPr>
          <w:rFonts w:ascii="Times New Roman"/>
          <w:b w:val="false"/>
          <w:i w:val="false"/>
          <w:color w:val="000000"/>
          <w:sz w:val="28"/>
        </w:rPr>
        <w:t>
      2. Неке (ерлі-зайыптылық)бұзылғанға кейінгі тегі _________ ____________</w:t>
      </w:r>
    </w:p>
    <w:bookmarkEnd w:id="165"/>
    <w:bookmarkStart w:name="z238" w:id="166"/>
    <w:p>
      <w:pPr>
        <w:spacing w:after="0"/>
        <w:ind w:left="0"/>
        <w:jc w:val="both"/>
      </w:pPr>
      <w:r>
        <w:rPr>
          <w:rFonts w:ascii="Times New Roman"/>
          <w:b w:val="false"/>
          <w:i w:val="false"/>
          <w:color w:val="000000"/>
          <w:sz w:val="28"/>
        </w:rPr>
        <w:t>
      3. Аты _______________________ _____________________ ____________</w:t>
      </w:r>
    </w:p>
    <w:bookmarkEnd w:id="166"/>
    <w:bookmarkStart w:name="z239" w:id="167"/>
    <w:p>
      <w:pPr>
        <w:spacing w:after="0"/>
        <w:ind w:left="0"/>
        <w:jc w:val="both"/>
      </w:pPr>
      <w:r>
        <w:rPr>
          <w:rFonts w:ascii="Times New Roman"/>
          <w:b w:val="false"/>
          <w:i w:val="false"/>
          <w:color w:val="000000"/>
          <w:sz w:val="28"/>
        </w:rPr>
        <w:t>
      4. Әкесінің аты (егер бар болса) _______________ _________________________</w:t>
      </w:r>
    </w:p>
    <w:bookmarkEnd w:id="167"/>
    <w:bookmarkStart w:name="z240" w:id="168"/>
    <w:p>
      <w:pPr>
        <w:spacing w:after="0"/>
        <w:ind w:left="0"/>
        <w:jc w:val="both"/>
      </w:pPr>
      <w:r>
        <w:rPr>
          <w:rFonts w:ascii="Times New Roman"/>
          <w:b w:val="false"/>
          <w:i w:val="false"/>
          <w:color w:val="000000"/>
          <w:sz w:val="28"/>
        </w:rPr>
        <w:t>
      5. Туған күні "__" _________ жыл "___" ___________ жыл</w:t>
      </w:r>
    </w:p>
    <w:bookmarkEnd w:id="168"/>
    <w:bookmarkStart w:name="z241" w:id="169"/>
    <w:p>
      <w:pPr>
        <w:spacing w:after="0"/>
        <w:ind w:left="0"/>
        <w:jc w:val="both"/>
      </w:pPr>
      <w:r>
        <w:rPr>
          <w:rFonts w:ascii="Times New Roman"/>
          <w:b w:val="false"/>
          <w:i w:val="false"/>
          <w:color w:val="000000"/>
          <w:sz w:val="28"/>
        </w:rPr>
        <w:t>
      Туған жері: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0"/>
          <w:p>
            <w:pPr>
              <w:spacing w:after="20"/>
              <w:ind w:left="20"/>
              <w:jc w:val="both"/>
            </w:pPr>
            <w:r>
              <w:rPr>
                <w:rFonts w:ascii="Times New Roman"/>
                <w:b w:val="false"/>
                <w:i w:val="false"/>
                <w:color w:val="000000"/>
                <w:sz w:val="20"/>
              </w:rPr>
              <w:t>
_____________Республикасы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1"/>
          <w:p>
            <w:pPr>
              <w:spacing w:after="20"/>
              <w:ind w:left="20"/>
              <w:jc w:val="both"/>
            </w:pPr>
            <w:r>
              <w:rPr>
                <w:rFonts w:ascii="Times New Roman"/>
                <w:b w:val="false"/>
                <w:i w:val="false"/>
                <w:color w:val="000000"/>
                <w:sz w:val="20"/>
              </w:rPr>
              <w:t>
_____________Республикасы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_____________ ауданы</w:t>
            </w:r>
          </w:p>
        </w:tc>
      </w:tr>
    </w:tbl>
    <w:bookmarkStart w:name="z248" w:id="172"/>
    <w:p>
      <w:pPr>
        <w:spacing w:after="0"/>
        <w:ind w:left="0"/>
        <w:jc w:val="both"/>
      </w:pPr>
      <w:r>
        <w:rPr>
          <w:rFonts w:ascii="Times New Roman"/>
          <w:b w:val="false"/>
          <w:i w:val="false"/>
          <w:color w:val="000000"/>
          <w:sz w:val="28"/>
        </w:rPr>
        <w:t>
      6. Жасы _______________________ _________________________________</w:t>
      </w:r>
    </w:p>
    <w:bookmarkEnd w:id="172"/>
    <w:bookmarkStart w:name="z249" w:id="173"/>
    <w:p>
      <w:pPr>
        <w:spacing w:after="0"/>
        <w:ind w:left="0"/>
        <w:jc w:val="both"/>
      </w:pPr>
      <w:r>
        <w:rPr>
          <w:rFonts w:ascii="Times New Roman"/>
          <w:b w:val="false"/>
          <w:i w:val="false"/>
          <w:color w:val="000000"/>
          <w:sz w:val="28"/>
        </w:rPr>
        <w:t>
      7. Азаматтығы ________________ ___________________________________</w:t>
      </w:r>
    </w:p>
    <w:bookmarkEnd w:id="173"/>
    <w:bookmarkStart w:name="z250" w:id="174"/>
    <w:p>
      <w:pPr>
        <w:spacing w:after="0"/>
        <w:ind w:left="0"/>
        <w:jc w:val="both"/>
      </w:pPr>
      <w:r>
        <w:rPr>
          <w:rFonts w:ascii="Times New Roman"/>
          <w:b w:val="false"/>
          <w:i w:val="false"/>
          <w:color w:val="000000"/>
          <w:sz w:val="28"/>
        </w:rPr>
        <w:t xml:space="preserve">
      8. Ұлты (егер жеке басын куәландыратын құжатта көрсетілген болса) </w:t>
      </w:r>
    </w:p>
    <w:bookmarkEnd w:id="174"/>
    <w:bookmarkStart w:name="z251" w:id="175"/>
    <w:p>
      <w:pPr>
        <w:spacing w:after="0"/>
        <w:ind w:left="0"/>
        <w:jc w:val="both"/>
      </w:pPr>
      <w:r>
        <w:rPr>
          <w:rFonts w:ascii="Times New Roman"/>
          <w:b w:val="false"/>
          <w:i w:val="false"/>
          <w:color w:val="000000"/>
          <w:sz w:val="28"/>
        </w:rPr>
        <w:t xml:space="preserve">
      _______________________________ ________________________________ </w:t>
      </w:r>
    </w:p>
    <w:bookmarkEnd w:id="175"/>
    <w:bookmarkStart w:name="z252" w:id="176"/>
    <w:p>
      <w:pPr>
        <w:spacing w:after="0"/>
        <w:ind w:left="0"/>
        <w:jc w:val="both"/>
      </w:pPr>
      <w:r>
        <w:rPr>
          <w:rFonts w:ascii="Times New Roman"/>
          <w:b w:val="false"/>
          <w:i w:val="false"/>
          <w:color w:val="000000"/>
          <w:sz w:val="28"/>
        </w:rPr>
        <w:t>
      9. Тұрғылықты жері: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7"/>
          <w:p>
            <w:pPr>
              <w:spacing w:after="20"/>
              <w:ind w:left="20"/>
              <w:jc w:val="both"/>
            </w:pPr>
            <w:r>
              <w:rPr>
                <w:rFonts w:ascii="Times New Roman"/>
                <w:b w:val="false"/>
                <w:i w:val="false"/>
                <w:color w:val="000000"/>
                <w:sz w:val="20"/>
              </w:rPr>
              <w:t>
_____________Республикасы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_____________қаласы (ауыл, кент)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8"/>
          <w:p>
            <w:pPr>
              <w:spacing w:after="20"/>
              <w:ind w:left="20"/>
              <w:jc w:val="both"/>
            </w:pPr>
            <w:r>
              <w:rPr>
                <w:rFonts w:ascii="Times New Roman"/>
                <w:b w:val="false"/>
                <w:i w:val="false"/>
                <w:color w:val="000000"/>
                <w:sz w:val="20"/>
              </w:rPr>
              <w:t>
_____________Республикасы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r>
    </w:tbl>
    <w:bookmarkStart w:name="z265" w:id="179"/>
    <w:p>
      <w:pPr>
        <w:spacing w:after="0"/>
        <w:ind w:left="0"/>
        <w:jc w:val="both"/>
      </w:pPr>
      <w:r>
        <w:rPr>
          <w:rFonts w:ascii="Times New Roman"/>
          <w:b w:val="false"/>
          <w:i w:val="false"/>
          <w:color w:val="000000"/>
          <w:sz w:val="28"/>
        </w:rPr>
        <w:t>
      10. Заңды мекенжайы: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0"/>
          <w:p>
            <w:pPr>
              <w:spacing w:after="20"/>
              <w:ind w:left="20"/>
              <w:jc w:val="both"/>
            </w:pPr>
            <w:r>
              <w:rPr>
                <w:rFonts w:ascii="Times New Roman"/>
                <w:b w:val="false"/>
                <w:i w:val="false"/>
                <w:color w:val="000000"/>
                <w:sz w:val="20"/>
              </w:rPr>
              <w:t>
_____________Республикасы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1"/>
          <w:p>
            <w:pPr>
              <w:spacing w:after="20"/>
              <w:ind w:left="20"/>
              <w:jc w:val="both"/>
            </w:pPr>
            <w:r>
              <w:rPr>
                <w:rFonts w:ascii="Times New Roman"/>
                <w:b w:val="false"/>
                <w:i w:val="false"/>
                <w:color w:val="000000"/>
                <w:sz w:val="20"/>
              </w:rPr>
              <w:t>
_____________Республикасы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r>
    </w:tbl>
    <w:bookmarkStart w:name="z278" w:id="182"/>
    <w:p>
      <w:pPr>
        <w:spacing w:after="0"/>
        <w:ind w:left="0"/>
        <w:jc w:val="both"/>
      </w:pPr>
      <w:r>
        <w:rPr>
          <w:rFonts w:ascii="Times New Roman"/>
          <w:b w:val="false"/>
          <w:i w:val="false"/>
          <w:color w:val="000000"/>
          <w:sz w:val="28"/>
        </w:rPr>
        <w:t>
      11 Білімі _______________________ _______________________________</w:t>
      </w:r>
    </w:p>
    <w:bookmarkEnd w:id="182"/>
    <w:bookmarkStart w:name="z279" w:id="183"/>
    <w:p>
      <w:pPr>
        <w:spacing w:after="0"/>
        <w:ind w:left="0"/>
        <w:jc w:val="both"/>
      </w:pPr>
      <w:r>
        <w:rPr>
          <w:rFonts w:ascii="Times New Roman"/>
          <w:b w:val="false"/>
          <w:i w:val="false"/>
          <w:color w:val="000000"/>
          <w:sz w:val="28"/>
        </w:rPr>
        <w:t>
      12.Табыс көзі немесе жұмыс орны ___________________________ _______</w:t>
      </w:r>
    </w:p>
    <w:bookmarkEnd w:id="183"/>
    <w:bookmarkStart w:name="z280" w:id="184"/>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w:t>
      </w:r>
    </w:p>
    <w:bookmarkEnd w:id="184"/>
    <w:bookmarkStart w:name="z281" w:id="185"/>
    <w:p>
      <w:pPr>
        <w:spacing w:after="0"/>
        <w:ind w:left="0"/>
        <w:jc w:val="both"/>
      </w:pPr>
      <w:r>
        <w:rPr>
          <w:rFonts w:ascii="Times New Roman"/>
          <w:b w:val="false"/>
          <w:i w:val="false"/>
          <w:color w:val="000000"/>
          <w:sz w:val="28"/>
        </w:rPr>
        <w:t>
      туралы мәліметтер __________________ ________________________</w:t>
      </w:r>
    </w:p>
    <w:bookmarkEnd w:id="185"/>
    <w:bookmarkStart w:name="z282" w:id="186"/>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bookmarkEnd w:id="186"/>
    <w:bookmarkStart w:name="z283" w:id="187"/>
    <w:p>
      <w:pPr>
        <w:spacing w:after="0"/>
        <w:ind w:left="0"/>
        <w:jc w:val="both"/>
      </w:pPr>
      <w:r>
        <w:rPr>
          <w:rFonts w:ascii="Times New Roman"/>
          <w:b w:val="false"/>
          <w:i w:val="false"/>
          <w:color w:val="000000"/>
          <w:sz w:val="28"/>
        </w:rPr>
        <w:t>
      _________ жылы ______________ "____" № __________________</w:t>
      </w:r>
    </w:p>
    <w:bookmarkEnd w:id="187"/>
    <w:bookmarkStart w:name="z284" w:id="188"/>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bookmarkEnd w:id="188"/>
    <w:bookmarkStart w:name="z285" w:id="189"/>
    <w:p>
      <w:pPr>
        <w:spacing w:after="0"/>
        <w:ind w:left="0"/>
        <w:jc w:val="both"/>
      </w:pPr>
      <w:r>
        <w:rPr>
          <w:rFonts w:ascii="Times New Roman"/>
          <w:b w:val="false"/>
          <w:i w:val="false"/>
          <w:color w:val="000000"/>
          <w:sz w:val="28"/>
        </w:rPr>
        <w:t>
      органның, Қазақстан Республикасының шетелдегі мекемесінің атауы,</w:t>
      </w:r>
    </w:p>
    <w:bookmarkEnd w:id="189"/>
    <w:bookmarkStart w:name="z286" w:id="190"/>
    <w:p>
      <w:pPr>
        <w:spacing w:after="0"/>
        <w:ind w:left="0"/>
        <w:jc w:val="both"/>
      </w:pPr>
      <w:r>
        <w:rPr>
          <w:rFonts w:ascii="Times New Roman"/>
          <w:b w:val="false"/>
          <w:i w:val="false"/>
          <w:color w:val="000000"/>
          <w:sz w:val="28"/>
        </w:rPr>
        <w:t>
      ___________________________________________</w:t>
      </w:r>
    </w:p>
    <w:bookmarkEnd w:id="190"/>
    <w:bookmarkStart w:name="z287" w:id="191"/>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bookmarkEnd w:id="191"/>
    <w:bookmarkStart w:name="z288" w:id="192"/>
    <w:p>
      <w:pPr>
        <w:spacing w:after="0"/>
        <w:ind w:left="0"/>
        <w:jc w:val="both"/>
      </w:pPr>
      <w:r>
        <w:rPr>
          <w:rFonts w:ascii="Times New Roman"/>
          <w:b w:val="false"/>
          <w:i w:val="false"/>
          <w:color w:val="000000"/>
          <w:sz w:val="28"/>
        </w:rPr>
        <w:t>
      1) ерлі-зайыптылардың бірлесіп берген ____жыл "__" _______ № ______ өтініші;</w:t>
      </w:r>
    </w:p>
    <w:bookmarkEnd w:id="192"/>
    <w:bookmarkStart w:name="z289" w:id="193"/>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bookmarkEnd w:id="193"/>
    <w:bookmarkStart w:name="z290" w:id="194"/>
    <w:p>
      <w:pPr>
        <w:spacing w:after="0"/>
        <w:ind w:left="0"/>
        <w:jc w:val="both"/>
      </w:pPr>
      <w:r>
        <w:rPr>
          <w:rFonts w:ascii="Times New Roman"/>
          <w:b w:val="false"/>
          <w:i w:val="false"/>
          <w:color w:val="000000"/>
          <w:sz w:val="28"/>
        </w:rPr>
        <w:t>
      белгіленген тәртіппен берген _______ жыл "__" _______ № __________ өтініші;</w:t>
      </w:r>
    </w:p>
    <w:bookmarkEnd w:id="194"/>
    <w:bookmarkStart w:name="z291" w:id="195"/>
    <w:p>
      <w:pPr>
        <w:spacing w:after="0"/>
        <w:ind w:left="0"/>
        <w:jc w:val="both"/>
      </w:pPr>
      <w:r>
        <w:rPr>
          <w:rFonts w:ascii="Times New Roman"/>
          <w:b w:val="false"/>
          <w:i w:val="false"/>
          <w:color w:val="000000"/>
          <w:sz w:val="28"/>
        </w:rPr>
        <w:t>
      3) _________ облысы (өлкесі, республикасы) (республикалық маңызы бар</w:t>
      </w:r>
    </w:p>
    <w:bookmarkEnd w:id="195"/>
    <w:bookmarkStart w:name="z292" w:id="196"/>
    <w:p>
      <w:pPr>
        <w:spacing w:after="0"/>
        <w:ind w:left="0"/>
        <w:jc w:val="both"/>
      </w:pPr>
      <w:r>
        <w:rPr>
          <w:rFonts w:ascii="Times New Roman"/>
          <w:b w:val="false"/>
          <w:i w:val="false"/>
          <w:color w:val="000000"/>
          <w:sz w:val="28"/>
        </w:rPr>
        <w:t>
      қала)________ ауданы (қаласы)_______ сотының заңды күшіне енген __ жыл "__"</w:t>
      </w:r>
    </w:p>
    <w:bookmarkEnd w:id="196"/>
    <w:bookmarkStart w:name="z293" w:id="197"/>
    <w:p>
      <w:pPr>
        <w:spacing w:after="0"/>
        <w:ind w:left="0"/>
        <w:jc w:val="both"/>
      </w:pPr>
      <w:r>
        <w:rPr>
          <w:rFonts w:ascii="Times New Roman"/>
          <w:b w:val="false"/>
          <w:i w:val="false"/>
          <w:color w:val="000000"/>
          <w:sz w:val="28"/>
        </w:rPr>
        <w:t>
      _______ __________ жұбайын хабар-ошарсыз кеткен деп тану туралы шешімі;</w:t>
      </w:r>
    </w:p>
    <w:bookmarkEnd w:id="197"/>
    <w:bookmarkStart w:name="z294" w:id="198"/>
    <w:p>
      <w:pPr>
        <w:spacing w:after="0"/>
        <w:ind w:left="0"/>
        <w:jc w:val="both"/>
      </w:pPr>
      <w:r>
        <w:rPr>
          <w:rFonts w:ascii="Times New Roman"/>
          <w:b w:val="false"/>
          <w:i w:val="false"/>
          <w:color w:val="000000"/>
          <w:sz w:val="28"/>
        </w:rPr>
        <w:t>
      4) _____облысы (өлкесі, республикасы) (республикалық маңызы бар қала)_______</w:t>
      </w:r>
    </w:p>
    <w:bookmarkEnd w:id="198"/>
    <w:bookmarkStart w:name="z295" w:id="199"/>
    <w:p>
      <w:pPr>
        <w:spacing w:after="0"/>
        <w:ind w:left="0"/>
        <w:jc w:val="both"/>
      </w:pPr>
      <w:r>
        <w:rPr>
          <w:rFonts w:ascii="Times New Roman"/>
          <w:b w:val="false"/>
          <w:i w:val="false"/>
          <w:color w:val="000000"/>
          <w:sz w:val="28"/>
        </w:rPr>
        <w:t>
      ауданы (қаласы)___________ сотының заңды күшіне енген ____ жыл "__" _____</w:t>
      </w:r>
    </w:p>
    <w:bookmarkEnd w:id="199"/>
    <w:bookmarkStart w:name="z296" w:id="200"/>
    <w:p>
      <w:pPr>
        <w:spacing w:after="0"/>
        <w:ind w:left="0"/>
        <w:jc w:val="both"/>
      </w:pPr>
      <w:r>
        <w:rPr>
          <w:rFonts w:ascii="Times New Roman"/>
          <w:b w:val="false"/>
          <w:i w:val="false"/>
          <w:color w:val="000000"/>
          <w:sz w:val="28"/>
        </w:rPr>
        <w:t>
      _______ жұбайын әрекетке қабілетсіз немесе қабілеті шектеулі деп тану туралы сот шешімі;</w:t>
      </w:r>
    </w:p>
    <w:bookmarkEnd w:id="200"/>
    <w:bookmarkStart w:name="z297" w:id="201"/>
    <w:p>
      <w:pPr>
        <w:spacing w:after="0"/>
        <w:ind w:left="0"/>
        <w:jc w:val="both"/>
      </w:pPr>
      <w:r>
        <w:rPr>
          <w:rFonts w:ascii="Times New Roman"/>
          <w:b w:val="false"/>
          <w:i w:val="false"/>
          <w:color w:val="000000"/>
          <w:sz w:val="28"/>
        </w:rPr>
        <w:t>
      5) ________ облысы (өлкесі, республикасы) (республикалық маңызы бар қала)</w:t>
      </w:r>
    </w:p>
    <w:bookmarkEnd w:id="201"/>
    <w:bookmarkStart w:name="z298" w:id="202"/>
    <w:p>
      <w:pPr>
        <w:spacing w:after="0"/>
        <w:ind w:left="0"/>
        <w:jc w:val="both"/>
      </w:pPr>
      <w:r>
        <w:rPr>
          <w:rFonts w:ascii="Times New Roman"/>
          <w:b w:val="false"/>
          <w:i w:val="false"/>
          <w:color w:val="000000"/>
          <w:sz w:val="28"/>
        </w:rPr>
        <w:t>
      _________ ауданы (қаласы) сотының ____ жыл "__" _____ қылмыс жасағаны үшін</w:t>
      </w:r>
    </w:p>
    <w:bookmarkEnd w:id="202"/>
    <w:bookmarkStart w:name="z299" w:id="203"/>
    <w:p>
      <w:pPr>
        <w:spacing w:after="0"/>
        <w:ind w:left="0"/>
        <w:jc w:val="both"/>
      </w:pPr>
      <w:r>
        <w:rPr>
          <w:rFonts w:ascii="Times New Roman"/>
          <w:b w:val="false"/>
          <w:i w:val="false"/>
          <w:color w:val="000000"/>
          <w:sz w:val="28"/>
        </w:rPr>
        <w:t>
      жұбайының кемінде үш жыл мерзімге бас бостандығынан айыруға сотталғандығы</w:t>
      </w:r>
    </w:p>
    <w:bookmarkEnd w:id="203"/>
    <w:bookmarkStart w:name="z300" w:id="204"/>
    <w:p>
      <w:pPr>
        <w:spacing w:after="0"/>
        <w:ind w:left="0"/>
        <w:jc w:val="both"/>
      </w:pPr>
      <w:r>
        <w:rPr>
          <w:rFonts w:ascii="Times New Roman"/>
          <w:b w:val="false"/>
          <w:i w:val="false"/>
          <w:color w:val="000000"/>
          <w:sz w:val="28"/>
        </w:rPr>
        <w:t>
      туралы сот үкімі;</w:t>
      </w:r>
    </w:p>
    <w:bookmarkEnd w:id="204"/>
    <w:bookmarkStart w:name="z301" w:id="205"/>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bookmarkEnd w:id="205"/>
    <w:bookmarkStart w:name="z302" w:id="206"/>
    <w:p>
      <w:pPr>
        <w:spacing w:after="0"/>
        <w:ind w:left="0"/>
        <w:jc w:val="both"/>
      </w:pPr>
      <w:r>
        <w:rPr>
          <w:rFonts w:ascii="Times New Roman"/>
          <w:b w:val="false"/>
          <w:i w:val="false"/>
          <w:color w:val="000000"/>
          <w:sz w:val="28"/>
        </w:rPr>
        <w:t>
      органының халықаралық іздестіру жариялау туралы қаулысы.</w:t>
      </w:r>
    </w:p>
    <w:bookmarkEnd w:id="206"/>
    <w:bookmarkStart w:name="z303" w:id="207"/>
    <w:p>
      <w:pPr>
        <w:spacing w:after="0"/>
        <w:ind w:left="0"/>
        <w:jc w:val="both"/>
      </w:pPr>
      <w:r>
        <w:rPr>
          <w:rFonts w:ascii="Times New Roman"/>
          <w:b w:val="false"/>
          <w:i w:val="false"/>
          <w:color w:val="000000"/>
          <w:sz w:val="28"/>
        </w:rPr>
        <w:t>
      17. Некенің (ерлі-зайыптылықтың) тоқтатылған күні _____ жыл "__" _____</w:t>
      </w:r>
    </w:p>
    <w:bookmarkEnd w:id="207"/>
    <w:bookmarkStart w:name="z304" w:id="208"/>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bookmarkEnd w:id="208"/>
    <w:bookmarkStart w:name="z305" w:id="209"/>
    <w:p>
      <w:pPr>
        <w:spacing w:after="0"/>
        <w:ind w:left="0"/>
        <w:jc w:val="both"/>
      </w:pPr>
      <w:r>
        <w:rPr>
          <w:rFonts w:ascii="Times New Roman"/>
          <w:b w:val="false"/>
          <w:i w:val="false"/>
          <w:color w:val="000000"/>
          <w:sz w:val="28"/>
        </w:rPr>
        <w:t>
      құжаттарының деректемелері:</w:t>
      </w:r>
    </w:p>
    <w:bookmarkEnd w:id="209"/>
    <w:bookmarkStart w:name="z306" w:id="210"/>
    <w:p>
      <w:pPr>
        <w:spacing w:after="0"/>
        <w:ind w:left="0"/>
        <w:jc w:val="both"/>
      </w:pPr>
      <w:r>
        <w:rPr>
          <w:rFonts w:ascii="Times New Roman"/>
          <w:b w:val="false"/>
          <w:i w:val="false"/>
          <w:color w:val="000000"/>
          <w:sz w:val="28"/>
        </w:rPr>
        <w:t>
      № _________________________ № _____________________________</w:t>
      </w:r>
    </w:p>
    <w:bookmarkEnd w:id="210"/>
    <w:bookmarkStart w:name="z307" w:id="211"/>
    <w:p>
      <w:pPr>
        <w:spacing w:after="0"/>
        <w:ind w:left="0"/>
        <w:jc w:val="both"/>
      </w:pPr>
      <w:r>
        <w:rPr>
          <w:rFonts w:ascii="Times New Roman"/>
          <w:b w:val="false"/>
          <w:i w:val="false"/>
          <w:color w:val="000000"/>
          <w:sz w:val="28"/>
        </w:rPr>
        <w:t>
      берілген күні ____ жыл "__" _____ ____ жыл "__" ____</w:t>
      </w:r>
    </w:p>
    <w:bookmarkEnd w:id="211"/>
    <w:bookmarkStart w:name="z308" w:id="212"/>
    <w:p>
      <w:pPr>
        <w:spacing w:after="0"/>
        <w:ind w:left="0"/>
        <w:jc w:val="both"/>
      </w:pPr>
      <w:r>
        <w:rPr>
          <w:rFonts w:ascii="Times New Roman"/>
          <w:b w:val="false"/>
          <w:i w:val="false"/>
          <w:color w:val="000000"/>
          <w:sz w:val="28"/>
        </w:rPr>
        <w:t>
      берген мекеме _________________ _____________________________</w:t>
      </w:r>
    </w:p>
    <w:bookmarkEnd w:id="212"/>
    <w:bookmarkStart w:name="z309" w:id="213"/>
    <w:p>
      <w:pPr>
        <w:spacing w:after="0"/>
        <w:ind w:left="0"/>
        <w:jc w:val="both"/>
      </w:pPr>
      <w:r>
        <w:rPr>
          <w:rFonts w:ascii="Times New Roman"/>
          <w:b w:val="false"/>
          <w:i w:val="false"/>
          <w:color w:val="000000"/>
          <w:sz w:val="28"/>
        </w:rPr>
        <w:t>
      19. Өтініш беруші туралы мәліметтер: ______________________________</w:t>
      </w:r>
    </w:p>
    <w:bookmarkEnd w:id="213"/>
    <w:bookmarkStart w:name="z310" w:id="214"/>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bookmarkEnd w:id="214"/>
    <w:bookmarkStart w:name="z311" w:id="215"/>
    <w:p>
      <w:pPr>
        <w:spacing w:after="0"/>
        <w:ind w:left="0"/>
        <w:jc w:val="both"/>
      </w:pPr>
      <w:r>
        <w:rPr>
          <w:rFonts w:ascii="Times New Roman"/>
          <w:b w:val="false"/>
          <w:i w:val="false"/>
          <w:color w:val="000000"/>
          <w:sz w:val="28"/>
        </w:rPr>
        <w:t>
      № __________________________ № ______________________________</w:t>
      </w:r>
    </w:p>
    <w:bookmarkEnd w:id="215"/>
    <w:bookmarkStart w:name="z312" w:id="216"/>
    <w:p>
      <w:pPr>
        <w:spacing w:after="0"/>
        <w:ind w:left="0"/>
        <w:jc w:val="both"/>
      </w:pPr>
      <w:r>
        <w:rPr>
          <w:rFonts w:ascii="Times New Roman"/>
          <w:b w:val="false"/>
          <w:i w:val="false"/>
          <w:color w:val="000000"/>
          <w:sz w:val="28"/>
        </w:rPr>
        <w:t>
      21. Белгілер үшін _________________________________________________</w:t>
      </w:r>
    </w:p>
    <w:bookmarkEnd w:id="216"/>
    <w:bookmarkStart w:name="z313" w:id="217"/>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19 қыркүйектегі</w:t>
            </w:r>
            <w:r>
              <w:br/>
            </w:r>
            <w:r>
              <w:rPr>
                <w:rFonts w:ascii="Times New Roman"/>
                <w:b w:val="false"/>
                <w:i w:val="false"/>
                <w:color w:val="000000"/>
                <w:sz w:val="20"/>
              </w:rPr>
              <w:t>№ 515 Тізбеге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10 қаңтардағы</w:t>
            </w:r>
            <w:r>
              <w:br/>
            </w:r>
            <w:r>
              <w:rPr>
                <w:rFonts w:ascii="Times New Roman"/>
                <w:b w:val="false"/>
                <w:i w:val="false"/>
                <w:color w:val="000000"/>
                <w:sz w:val="20"/>
              </w:rPr>
              <w:t>№ 9 бұйрығына 31-қосымша</w:t>
            </w:r>
            <w:r>
              <w:br/>
            </w:r>
            <w:r>
              <w:rPr>
                <w:rFonts w:ascii="Times New Roman"/>
                <w:b w:val="false"/>
                <w:i w:val="false"/>
                <w:color w:val="000000"/>
                <w:sz w:val="20"/>
              </w:rPr>
              <w:t>Қағаз нысаны</w:t>
            </w:r>
          </w:p>
        </w:tc>
      </w:tr>
    </w:tbl>
    <w:bookmarkStart w:name="z315" w:id="218"/>
    <w:p>
      <w:pPr>
        <w:spacing w:after="0"/>
        <w:ind w:left="0"/>
        <w:jc w:val="left"/>
      </w:pPr>
      <w:r>
        <w:rPr>
          <w:rFonts w:ascii="Times New Roman"/>
          <w:b/>
          <w:i w:val="false"/>
          <w:color w:val="000000"/>
        </w:rPr>
        <w:t xml:space="preserve"> жылғы "____" _______№ ________ Некені (ерлі-зайыптылықты) бұзуды мемлекеттік тіркеу туралы қалпына келтірілген акт жазбасы</w:t>
      </w:r>
    </w:p>
    <w:bookmarkEnd w:id="218"/>
    <w:bookmarkStart w:name="z316" w:id="219"/>
    <w:p>
      <w:pPr>
        <w:spacing w:after="0"/>
        <w:ind w:left="0"/>
        <w:jc w:val="both"/>
      </w:pPr>
      <w:r>
        <w:rPr>
          <w:rFonts w:ascii="Times New Roman"/>
          <w:b w:val="false"/>
          <w:i w:val="false"/>
          <w:color w:val="000000"/>
          <w:sz w:val="28"/>
        </w:rPr>
        <w:t>
      Неке бұзушылар туралы мәліметтер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20"/>
    <w:p>
      <w:pPr>
        <w:spacing w:after="0"/>
        <w:ind w:left="0"/>
        <w:jc w:val="both"/>
      </w:pPr>
      <w:r>
        <w:rPr>
          <w:rFonts w:ascii="Times New Roman"/>
          <w:b w:val="false"/>
          <w:i w:val="false"/>
          <w:color w:val="000000"/>
          <w:sz w:val="28"/>
        </w:rPr>
        <w:t>
      1. Неке (ерлі-зайыптылық)бұзылғанға дейінгі тегі _________ ____________</w:t>
      </w:r>
    </w:p>
    <w:bookmarkEnd w:id="220"/>
    <w:bookmarkStart w:name="z318" w:id="221"/>
    <w:p>
      <w:pPr>
        <w:spacing w:after="0"/>
        <w:ind w:left="0"/>
        <w:jc w:val="both"/>
      </w:pPr>
      <w:r>
        <w:rPr>
          <w:rFonts w:ascii="Times New Roman"/>
          <w:b w:val="false"/>
          <w:i w:val="false"/>
          <w:color w:val="000000"/>
          <w:sz w:val="28"/>
        </w:rPr>
        <w:t>
      2. Неке (ерлі-зайыптылық)бұзылғанға кейінгі тегі _________ ____________</w:t>
      </w:r>
    </w:p>
    <w:bookmarkEnd w:id="221"/>
    <w:bookmarkStart w:name="z319" w:id="222"/>
    <w:p>
      <w:pPr>
        <w:spacing w:after="0"/>
        <w:ind w:left="0"/>
        <w:jc w:val="both"/>
      </w:pPr>
      <w:r>
        <w:rPr>
          <w:rFonts w:ascii="Times New Roman"/>
          <w:b w:val="false"/>
          <w:i w:val="false"/>
          <w:color w:val="000000"/>
          <w:sz w:val="28"/>
        </w:rPr>
        <w:t>
      3. Аты _______________________ _____________________ ____________</w:t>
      </w:r>
    </w:p>
    <w:bookmarkEnd w:id="222"/>
    <w:bookmarkStart w:name="z320" w:id="223"/>
    <w:p>
      <w:pPr>
        <w:spacing w:after="0"/>
        <w:ind w:left="0"/>
        <w:jc w:val="both"/>
      </w:pPr>
      <w:r>
        <w:rPr>
          <w:rFonts w:ascii="Times New Roman"/>
          <w:b w:val="false"/>
          <w:i w:val="false"/>
          <w:color w:val="000000"/>
          <w:sz w:val="28"/>
        </w:rPr>
        <w:t>
      4. Әкесінің аты (егер бар болса) _______________ _________________________</w:t>
      </w:r>
    </w:p>
    <w:bookmarkEnd w:id="223"/>
    <w:bookmarkStart w:name="z321" w:id="224"/>
    <w:p>
      <w:pPr>
        <w:spacing w:after="0"/>
        <w:ind w:left="0"/>
        <w:jc w:val="both"/>
      </w:pPr>
      <w:r>
        <w:rPr>
          <w:rFonts w:ascii="Times New Roman"/>
          <w:b w:val="false"/>
          <w:i w:val="false"/>
          <w:color w:val="000000"/>
          <w:sz w:val="28"/>
        </w:rPr>
        <w:t>
      5. Туған күні "__" _________ жыл "___" ___________ жыл</w:t>
      </w:r>
    </w:p>
    <w:bookmarkEnd w:id="224"/>
    <w:bookmarkStart w:name="z322" w:id="225"/>
    <w:p>
      <w:pPr>
        <w:spacing w:after="0"/>
        <w:ind w:left="0"/>
        <w:jc w:val="both"/>
      </w:pPr>
      <w:r>
        <w:rPr>
          <w:rFonts w:ascii="Times New Roman"/>
          <w:b w:val="false"/>
          <w:i w:val="false"/>
          <w:color w:val="000000"/>
          <w:sz w:val="28"/>
        </w:rPr>
        <w:t>
      Туған жері: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6"/>
          <w:p>
            <w:pPr>
              <w:spacing w:after="20"/>
              <w:ind w:left="20"/>
              <w:jc w:val="both"/>
            </w:pPr>
            <w:r>
              <w:rPr>
                <w:rFonts w:ascii="Times New Roman"/>
                <w:b w:val="false"/>
                <w:i w:val="false"/>
                <w:color w:val="000000"/>
                <w:sz w:val="20"/>
              </w:rPr>
              <w:t>
_____________Республикасы</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27"/>
          <w:p>
            <w:pPr>
              <w:spacing w:after="20"/>
              <w:ind w:left="20"/>
              <w:jc w:val="both"/>
            </w:pPr>
            <w:r>
              <w:rPr>
                <w:rFonts w:ascii="Times New Roman"/>
                <w:b w:val="false"/>
                <w:i w:val="false"/>
                <w:color w:val="000000"/>
                <w:sz w:val="20"/>
              </w:rPr>
              <w:t>
_____________Республикасы</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_____________ ауданы</w:t>
            </w:r>
          </w:p>
        </w:tc>
      </w:tr>
    </w:tbl>
    <w:bookmarkStart w:name="z329" w:id="228"/>
    <w:p>
      <w:pPr>
        <w:spacing w:after="0"/>
        <w:ind w:left="0"/>
        <w:jc w:val="both"/>
      </w:pPr>
      <w:r>
        <w:rPr>
          <w:rFonts w:ascii="Times New Roman"/>
          <w:b w:val="false"/>
          <w:i w:val="false"/>
          <w:color w:val="000000"/>
          <w:sz w:val="28"/>
        </w:rPr>
        <w:t>
      6. Жасы _______________________ _________________________________</w:t>
      </w:r>
    </w:p>
    <w:bookmarkEnd w:id="228"/>
    <w:bookmarkStart w:name="z330" w:id="229"/>
    <w:p>
      <w:pPr>
        <w:spacing w:after="0"/>
        <w:ind w:left="0"/>
        <w:jc w:val="both"/>
      </w:pPr>
      <w:r>
        <w:rPr>
          <w:rFonts w:ascii="Times New Roman"/>
          <w:b w:val="false"/>
          <w:i w:val="false"/>
          <w:color w:val="000000"/>
          <w:sz w:val="28"/>
        </w:rPr>
        <w:t>
      7. Азаматтығы ________________ ___________________________________</w:t>
      </w:r>
    </w:p>
    <w:bookmarkEnd w:id="229"/>
    <w:bookmarkStart w:name="z331" w:id="230"/>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bookmarkEnd w:id="230"/>
    <w:bookmarkStart w:name="z332" w:id="231"/>
    <w:p>
      <w:pPr>
        <w:spacing w:after="0"/>
        <w:ind w:left="0"/>
        <w:jc w:val="both"/>
      </w:pPr>
      <w:r>
        <w:rPr>
          <w:rFonts w:ascii="Times New Roman"/>
          <w:b w:val="false"/>
          <w:i w:val="false"/>
          <w:color w:val="000000"/>
          <w:sz w:val="28"/>
        </w:rPr>
        <w:t>
      _______________________________ ________________________________</w:t>
      </w:r>
    </w:p>
    <w:bookmarkEnd w:id="231"/>
    <w:bookmarkStart w:name="z333" w:id="232"/>
    <w:p>
      <w:pPr>
        <w:spacing w:after="0"/>
        <w:ind w:left="0"/>
        <w:jc w:val="both"/>
      </w:pPr>
      <w:r>
        <w:rPr>
          <w:rFonts w:ascii="Times New Roman"/>
          <w:b w:val="false"/>
          <w:i w:val="false"/>
          <w:color w:val="000000"/>
          <w:sz w:val="28"/>
        </w:rPr>
        <w:t>
      9. Тұрғылықты жері: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33"/>
          <w:p>
            <w:pPr>
              <w:spacing w:after="20"/>
              <w:ind w:left="20"/>
              <w:jc w:val="both"/>
            </w:pPr>
            <w:r>
              <w:rPr>
                <w:rFonts w:ascii="Times New Roman"/>
                <w:b w:val="false"/>
                <w:i w:val="false"/>
                <w:color w:val="000000"/>
                <w:sz w:val="20"/>
              </w:rPr>
              <w:t>
_____________Республикасы</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_____________қаласы (ауыл, кент)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34"/>
          <w:p>
            <w:pPr>
              <w:spacing w:after="20"/>
              <w:ind w:left="20"/>
              <w:jc w:val="both"/>
            </w:pPr>
            <w:r>
              <w:rPr>
                <w:rFonts w:ascii="Times New Roman"/>
                <w:b w:val="false"/>
                <w:i w:val="false"/>
                <w:color w:val="000000"/>
                <w:sz w:val="20"/>
              </w:rPr>
              <w:t>
_____________Республикасы</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r>
    </w:tbl>
    <w:bookmarkStart w:name="z346" w:id="235"/>
    <w:p>
      <w:pPr>
        <w:spacing w:after="0"/>
        <w:ind w:left="0"/>
        <w:jc w:val="both"/>
      </w:pPr>
      <w:r>
        <w:rPr>
          <w:rFonts w:ascii="Times New Roman"/>
          <w:b w:val="false"/>
          <w:i w:val="false"/>
          <w:color w:val="000000"/>
          <w:sz w:val="28"/>
        </w:rPr>
        <w:t>
      10. Заңды мекенжайы: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6"/>
          <w:p>
            <w:pPr>
              <w:spacing w:after="20"/>
              <w:ind w:left="20"/>
              <w:jc w:val="both"/>
            </w:pPr>
            <w:r>
              <w:rPr>
                <w:rFonts w:ascii="Times New Roman"/>
                <w:b w:val="false"/>
                <w:i w:val="false"/>
                <w:color w:val="000000"/>
                <w:sz w:val="20"/>
              </w:rPr>
              <w:t>
_____________Республикасы</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7"/>
          <w:p>
            <w:pPr>
              <w:spacing w:after="20"/>
              <w:ind w:left="20"/>
              <w:jc w:val="both"/>
            </w:pPr>
            <w:r>
              <w:rPr>
                <w:rFonts w:ascii="Times New Roman"/>
                <w:b w:val="false"/>
                <w:i w:val="false"/>
                <w:color w:val="000000"/>
                <w:sz w:val="20"/>
              </w:rPr>
              <w:t>
_____________Республикасы</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_____________облысы (және облыстық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_____________қаласы (ауыл, 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_____________үй</w:t>
            </w:r>
          </w:p>
          <w:p>
            <w:pPr>
              <w:spacing w:after="20"/>
              <w:ind w:left="20"/>
              <w:jc w:val="both"/>
            </w:pPr>
            <w:r>
              <w:rPr>
                <w:rFonts w:ascii="Times New Roman"/>
                <w:b w:val="false"/>
                <w:i w:val="false"/>
                <w:color w:val="000000"/>
                <w:sz w:val="20"/>
              </w:rPr>
              <w:t>
_____________ пәтер</w:t>
            </w:r>
          </w:p>
        </w:tc>
      </w:tr>
    </w:tbl>
    <w:bookmarkStart w:name="z359" w:id="238"/>
    <w:p>
      <w:pPr>
        <w:spacing w:after="0"/>
        <w:ind w:left="0"/>
        <w:jc w:val="both"/>
      </w:pPr>
      <w:r>
        <w:rPr>
          <w:rFonts w:ascii="Times New Roman"/>
          <w:b w:val="false"/>
          <w:i w:val="false"/>
          <w:color w:val="000000"/>
          <w:sz w:val="28"/>
        </w:rPr>
        <w:t>
      11 Білімі _______________________ _______________________________</w:t>
      </w:r>
    </w:p>
    <w:bookmarkEnd w:id="238"/>
    <w:bookmarkStart w:name="z360" w:id="239"/>
    <w:p>
      <w:pPr>
        <w:spacing w:after="0"/>
        <w:ind w:left="0"/>
        <w:jc w:val="both"/>
      </w:pPr>
      <w:r>
        <w:rPr>
          <w:rFonts w:ascii="Times New Roman"/>
          <w:b w:val="false"/>
          <w:i w:val="false"/>
          <w:color w:val="000000"/>
          <w:sz w:val="28"/>
        </w:rPr>
        <w:t>
      12.Табыс көзі немесе жұмыс орны ___________________________ _______</w:t>
      </w:r>
    </w:p>
    <w:bookmarkEnd w:id="239"/>
    <w:bookmarkStart w:name="z361" w:id="240"/>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w:t>
      </w:r>
    </w:p>
    <w:bookmarkEnd w:id="240"/>
    <w:bookmarkStart w:name="z362" w:id="241"/>
    <w:p>
      <w:pPr>
        <w:spacing w:after="0"/>
        <w:ind w:left="0"/>
        <w:jc w:val="both"/>
      </w:pPr>
      <w:r>
        <w:rPr>
          <w:rFonts w:ascii="Times New Roman"/>
          <w:b w:val="false"/>
          <w:i w:val="false"/>
          <w:color w:val="000000"/>
          <w:sz w:val="28"/>
        </w:rPr>
        <w:t>
      туралы мәліметтер __________________ ________________________</w:t>
      </w:r>
    </w:p>
    <w:bookmarkEnd w:id="241"/>
    <w:bookmarkStart w:name="z363" w:id="242"/>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bookmarkEnd w:id="242"/>
    <w:bookmarkStart w:name="z364" w:id="243"/>
    <w:p>
      <w:pPr>
        <w:spacing w:after="0"/>
        <w:ind w:left="0"/>
        <w:jc w:val="both"/>
      </w:pPr>
      <w:r>
        <w:rPr>
          <w:rFonts w:ascii="Times New Roman"/>
          <w:b w:val="false"/>
          <w:i w:val="false"/>
          <w:color w:val="000000"/>
          <w:sz w:val="28"/>
        </w:rPr>
        <w:t>
      ________ жылы ______________ "____" № __________________</w:t>
      </w:r>
    </w:p>
    <w:bookmarkEnd w:id="243"/>
    <w:bookmarkStart w:name="z365" w:id="244"/>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bookmarkEnd w:id="244"/>
    <w:bookmarkStart w:name="z366" w:id="245"/>
    <w:p>
      <w:pPr>
        <w:spacing w:after="0"/>
        <w:ind w:left="0"/>
        <w:jc w:val="both"/>
      </w:pPr>
      <w:r>
        <w:rPr>
          <w:rFonts w:ascii="Times New Roman"/>
          <w:b w:val="false"/>
          <w:i w:val="false"/>
          <w:color w:val="000000"/>
          <w:sz w:val="28"/>
        </w:rPr>
        <w:t>
      органның, Қазақстан Республикасының шетелдегі мекемесінің атауы,</w:t>
      </w:r>
    </w:p>
    <w:bookmarkEnd w:id="245"/>
    <w:bookmarkStart w:name="z367" w:id="246"/>
    <w:p>
      <w:pPr>
        <w:spacing w:after="0"/>
        <w:ind w:left="0"/>
        <w:jc w:val="both"/>
      </w:pPr>
      <w:r>
        <w:rPr>
          <w:rFonts w:ascii="Times New Roman"/>
          <w:b w:val="false"/>
          <w:i w:val="false"/>
          <w:color w:val="000000"/>
          <w:sz w:val="28"/>
        </w:rPr>
        <w:t>
      __________________________________________</w:t>
      </w:r>
    </w:p>
    <w:bookmarkEnd w:id="246"/>
    <w:bookmarkStart w:name="z368" w:id="247"/>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bookmarkEnd w:id="247"/>
    <w:bookmarkStart w:name="z369" w:id="248"/>
    <w:p>
      <w:pPr>
        <w:spacing w:after="0"/>
        <w:ind w:left="0"/>
        <w:jc w:val="both"/>
      </w:pPr>
      <w:r>
        <w:rPr>
          <w:rFonts w:ascii="Times New Roman"/>
          <w:b w:val="false"/>
          <w:i w:val="false"/>
          <w:color w:val="000000"/>
          <w:sz w:val="28"/>
        </w:rPr>
        <w:t>
      1) ерлі-зайыптылардың бірлесіп берген ____жыл "__" _______ № ______ өтініші;</w:t>
      </w:r>
    </w:p>
    <w:bookmarkEnd w:id="248"/>
    <w:bookmarkStart w:name="z370" w:id="249"/>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bookmarkEnd w:id="249"/>
    <w:bookmarkStart w:name="z371" w:id="250"/>
    <w:p>
      <w:pPr>
        <w:spacing w:after="0"/>
        <w:ind w:left="0"/>
        <w:jc w:val="both"/>
      </w:pPr>
      <w:r>
        <w:rPr>
          <w:rFonts w:ascii="Times New Roman"/>
          <w:b w:val="false"/>
          <w:i w:val="false"/>
          <w:color w:val="000000"/>
          <w:sz w:val="28"/>
        </w:rPr>
        <w:t>
      белгіленген тәртіппен берген _______ жыл "__" _______ № __________ өтініші;</w:t>
      </w:r>
    </w:p>
    <w:bookmarkEnd w:id="250"/>
    <w:bookmarkStart w:name="z372" w:id="251"/>
    <w:p>
      <w:pPr>
        <w:spacing w:after="0"/>
        <w:ind w:left="0"/>
        <w:jc w:val="both"/>
      </w:pPr>
      <w:r>
        <w:rPr>
          <w:rFonts w:ascii="Times New Roman"/>
          <w:b w:val="false"/>
          <w:i w:val="false"/>
          <w:color w:val="000000"/>
          <w:sz w:val="28"/>
        </w:rPr>
        <w:t>
      3) _________ облысы (өлкесі, республикасы) (республикалық маңызы бар</w:t>
      </w:r>
    </w:p>
    <w:bookmarkEnd w:id="251"/>
    <w:bookmarkStart w:name="z373" w:id="252"/>
    <w:p>
      <w:pPr>
        <w:spacing w:after="0"/>
        <w:ind w:left="0"/>
        <w:jc w:val="both"/>
      </w:pPr>
      <w:r>
        <w:rPr>
          <w:rFonts w:ascii="Times New Roman"/>
          <w:b w:val="false"/>
          <w:i w:val="false"/>
          <w:color w:val="000000"/>
          <w:sz w:val="28"/>
        </w:rPr>
        <w:t>
      қала)__________ ауданы (қаласы)_______ сотының заңды күшіне енген ___ жыл</w:t>
      </w:r>
    </w:p>
    <w:bookmarkEnd w:id="252"/>
    <w:bookmarkStart w:name="z374" w:id="253"/>
    <w:p>
      <w:pPr>
        <w:spacing w:after="0"/>
        <w:ind w:left="0"/>
        <w:jc w:val="both"/>
      </w:pPr>
      <w:r>
        <w:rPr>
          <w:rFonts w:ascii="Times New Roman"/>
          <w:b w:val="false"/>
          <w:i w:val="false"/>
          <w:color w:val="000000"/>
          <w:sz w:val="28"/>
        </w:rPr>
        <w:t>
      "__" _______ __________ жұбайын хабар-ошарсыз кеткен деп тану туралы шешімі;</w:t>
      </w:r>
    </w:p>
    <w:bookmarkEnd w:id="253"/>
    <w:bookmarkStart w:name="z375" w:id="254"/>
    <w:p>
      <w:pPr>
        <w:spacing w:after="0"/>
        <w:ind w:left="0"/>
        <w:jc w:val="both"/>
      </w:pPr>
      <w:r>
        <w:rPr>
          <w:rFonts w:ascii="Times New Roman"/>
          <w:b w:val="false"/>
          <w:i w:val="false"/>
          <w:color w:val="000000"/>
          <w:sz w:val="28"/>
        </w:rPr>
        <w:t>
      4) _____облысы (өлкесі, республикасы) (республикалық маңызы бар қала)________</w:t>
      </w:r>
    </w:p>
    <w:bookmarkEnd w:id="254"/>
    <w:bookmarkStart w:name="z376" w:id="255"/>
    <w:p>
      <w:pPr>
        <w:spacing w:after="0"/>
        <w:ind w:left="0"/>
        <w:jc w:val="both"/>
      </w:pPr>
      <w:r>
        <w:rPr>
          <w:rFonts w:ascii="Times New Roman"/>
          <w:b w:val="false"/>
          <w:i w:val="false"/>
          <w:color w:val="000000"/>
          <w:sz w:val="28"/>
        </w:rPr>
        <w:t>
      ауданы (қаласы)___________ сотының заңды күшіне енген ____ жыл "__" _______</w:t>
      </w:r>
    </w:p>
    <w:bookmarkEnd w:id="255"/>
    <w:bookmarkStart w:name="z377" w:id="256"/>
    <w:p>
      <w:pPr>
        <w:spacing w:after="0"/>
        <w:ind w:left="0"/>
        <w:jc w:val="both"/>
      </w:pPr>
      <w:r>
        <w:rPr>
          <w:rFonts w:ascii="Times New Roman"/>
          <w:b w:val="false"/>
          <w:i w:val="false"/>
          <w:color w:val="000000"/>
          <w:sz w:val="28"/>
        </w:rPr>
        <w:t>
      ______ жұбайын әрекетке қабілетсіз немесе қабілеті шектеулі деп тану туралы сот шешімі;</w:t>
      </w:r>
    </w:p>
    <w:bookmarkEnd w:id="256"/>
    <w:bookmarkStart w:name="z378" w:id="257"/>
    <w:p>
      <w:pPr>
        <w:spacing w:after="0"/>
        <w:ind w:left="0"/>
        <w:jc w:val="both"/>
      </w:pPr>
      <w:r>
        <w:rPr>
          <w:rFonts w:ascii="Times New Roman"/>
          <w:b w:val="false"/>
          <w:i w:val="false"/>
          <w:color w:val="000000"/>
          <w:sz w:val="28"/>
        </w:rPr>
        <w:t>
      5) _________ облысы (өлкесі, республикасы) (республикалық маңызы бар қала)</w:t>
      </w:r>
    </w:p>
    <w:bookmarkEnd w:id="257"/>
    <w:bookmarkStart w:name="z379" w:id="258"/>
    <w:p>
      <w:pPr>
        <w:spacing w:after="0"/>
        <w:ind w:left="0"/>
        <w:jc w:val="both"/>
      </w:pPr>
      <w:r>
        <w:rPr>
          <w:rFonts w:ascii="Times New Roman"/>
          <w:b w:val="false"/>
          <w:i w:val="false"/>
          <w:color w:val="000000"/>
          <w:sz w:val="28"/>
        </w:rPr>
        <w:t>
      _________ ауданы (қаласы) сотының ____ жыл "__" _____ қылмыс жасағаны үшін</w:t>
      </w:r>
    </w:p>
    <w:bookmarkEnd w:id="258"/>
    <w:bookmarkStart w:name="z380" w:id="259"/>
    <w:p>
      <w:pPr>
        <w:spacing w:after="0"/>
        <w:ind w:left="0"/>
        <w:jc w:val="both"/>
      </w:pPr>
      <w:r>
        <w:rPr>
          <w:rFonts w:ascii="Times New Roman"/>
          <w:b w:val="false"/>
          <w:i w:val="false"/>
          <w:color w:val="000000"/>
          <w:sz w:val="28"/>
        </w:rPr>
        <w:t>
      жұбайының кемінде үш жыл мерзімге бас бостандығынан айыруға сотталғандығы</w:t>
      </w:r>
    </w:p>
    <w:bookmarkEnd w:id="259"/>
    <w:bookmarkStart w:name="z381" w:id="260"/>
    <w:p>
      <w:pPr>
        <w:spacing w:after="0"/>
        <w:ind w:left="0"/>
        <w:jc w:val="both"/>
      </w:pPr>
      <w:r>
        <w:rPr>
          <w:rFonts w:ascii="Times New Roman"/>
          <w:b w:val="false"/>
          <w:i w:val="false"/>
          <w:color w:val="000000"/>
          <w:sz w:val="28"/>
        </w:rPr>
        <w:t>
      туралы сот үкімі;</w:t>
      </w:r>
    </w:p>
    <w:bookmarkEnd w:id="260"/>
    <w:bookmarkStart w:name="z382" w:id="261"/>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bookmarkEnd w:id="261"/>
    <w:bookmarkStart w:name="z383" w:id="262"/>
    <w:p>
      <w:pPr>
        <w:spacing w:after="0"/>
        <w:ind w:left="0"/>
        <w:jc w:val="both"/>
      </w:pPr>
      <w:r>
        <w:rPr>
          <w:rFonts w:ascii="Times New Roman"/>
          <w:b w:val="false"/>
          <w:i w:val="false"/>
          <w:color w:val="000000"/>
          <w:sz w:val="28"/>
        </w:rPr>
        <w:t>
      органының халықаралық іздестіру жариялау туралы қаулысы.</w:t>
      </w:r>
    </w:p>
    <w:bookmarkEnd w:id="262"/>
    <w:bookmarkStart w:name="z384" w:id="263"/>
    <w:p>
      <w:pPr>
        <w:spacing w:after="0"/>
        <w:ind w:left="0"/>
        <w:jc w:val="both"/>
      </w:pPr>
      <w:r>
        <w:rPr>
          <w:rFonts w:ascii="Times New Roman"/>
          <w:b w:val="false"/>
          <w:i w:val="false"/>
          <w:color w:val="000000"/>
          <w:sz w:val="28"/>
        </w:rPr>
        <w:t>
      17. Некенің (ерлі-зайыптылықтың) тоқтатылған күні _____ жыл "__" _____</w:t>
      </w:r>
    </w:p>
    <w:bookmarkEnd w:id="263"/>
    <w:bookmarkStart w:name="z385" w:id="264"/>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bookmarkEnd w:id="264"/>
    <w:bookmarkStart w:name="z386" w:id="265"/>
    <w:p>
      <w:pPr>
        <w:spacing w:after="0"/>
        <w:ind w:left="0"/>
        <w:jc w:val="both"/>
      </w:pPr>
      <w:r>
        <w:rPr>
          <w:rFonts w:ascii="Times New Roman"/>
          <w:b w:val="false"/>
          <w:i w:val="false"/>
          <w:color w:val="000000"/>
          <w:sz w:val="28"/>
        </w:rPr>
        <w:t>
      құжаттарының деректемелері:</w:t>
      </w:r>
    </w:p>
    <w:bookmarkEnd w:id="265"/>
    <w:bookmarkStart w:name="z387" w:id="266"/>
    <w:p>
      <w:pPr>
        <w:spacing w:after="0"/>
        <w:ind w:left="0"/>
        <w:jc w:val="both"/>
      </w:pPr>
      <w:r>
        <w:rPr>
          <w:rFonts w:ascii="Times New Roman"/>
          <w:b w:val="false"/>
          <w:i w:val="false"/>
          <w:color w:val="000000"/>
          <w:sz w:val="28"/>
        </w:rPr>
        <w:t>
      № _________________________ № _____________________________</w:t>
      </w:r>
    </w:p>
    <w:bookmarkEnd w:id="266"/>
    <w:bookmarkStart w:name="z388" w:id="267"/>
    <w:p>
      <w:pPr>
        <w:spacing w:after="0"/>
        <w:ind w:left="0"/>
        <w:jc w:val="both"/>
      </w:pPr>
      <w:r>
        <w:rPr>
          <w:rFonts w:ascii="Times New Roman"/>
          <w:b w:val="false"/>
          <w:i w:val="false"/>
          <w:color w:val="000000"/>
          <w:sz w:val="28"/>
        </w:rPr>
        <w:t>
      берілген күні ____ жыл "__" _____ ____ жыл "__" ____</w:t>
      </w:r>
    </w:p>
    <w:bookmarkEnd w:id="267"/>
    <w:bookmarkStart w:name="z389" w:id="268"/>
    <w:p>
      <w:pPr>
        <w:spacing w:after="0"/>
        <w:ind w:left="0"/>
        <w:jc w:val="both"/>
      </w:pPr>
      <w:r>
        <w:rPr>
          <w:rFonts w:ascii="Times New Roman"/>
          <w:b w:val="false"/>
          <w:i w:val="false"/>
          <w:color w:val="000000"/>
          <w:sz w:val="28"/>
        </w:rPr>
        <w:t>
      берген мекеме _________________ _____________________________</w:t>
      </w:r>
    </w:p>
    <w:bookmarkEnd w:id="268"/>
    <w:bookmarkStart w:name="z390" w:id="269"/>
    <w:p>
      <w:pPr>
        <w:spacing w:after="0"/>
        <w:ind w:left="0"/>
        <w:jc w:val="both"/>
      </w:pPr>
      <w:r>
        <w:rPr>
          <w:rFonts w:ascii="Times New Roman"/>
          <w:b w:val="false"/>
          <w:i w:val="false"/>
          <w:color w:val="000000"/>
          <w:sz w:val="28"/>
        </w:rPr>
        <w:t>
      19. Өтініш беруші туралы мәліметтер: ______________________________</w:t>
      </w:r>
    </w:p>
    <w:bookmarkEnd w:id="269"/>
    <w:bookmarkStart w:name="z391" w:id="270"/>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bookmarkEnd w:id="270"/>
    <w:bookmarkStart w:name="z392" w:id="271"/>
    <w:p>
      <w:pPr>
        <w:spacing w:after="0"/>
        <w:ind w:left="0"/>
        <w:jc w:val="both"/>
      </w:pPr>
      <w:r>
        <w:rPr>
          <w:rFonts w:ascii="Times New Roman"/>
          <w:b w:val="false"/>
          <w:i w:val="false"/>
          <w:color w:val="000000"/>
          <w:sz w:val="28"/>
        </w:rPr>
        <w:t>
      № __________________________ № ______________________________</w:t>
      </w:r>
    </w:p>
    <w:bookmarkEnd w:id="271"/>
    <w:bookmarkStart w:name="z393" w:id="272"/>
    <w:p>
      <w:pPr>
        <w:spacing w:after="0"/>
        <w:ind w:left="0"/>
        <w:jc w:val="both"/>
      </w:pPr>
      <w:r>
        <w:rPr>
          <w:rFonts w:ascii="Times New Roman"/>
          <w:b w:val="false"/>
          <w:i w:val="false"/>
          <w:color w:val="000000"/>
          <w:sz w:val="28"/>
        </w:rPr>
        <w:t>
      21. Неке қию туралы акт жазбасының бастапқы мемлекеттік тіркелген нөмір және</w:t>
      </w:r>
    </w:p>
    <w:bookmarkEnd w:id="272"/>
    <w:bookmarkStart w:name="z394" w:id="273"/>
    <w:p>
      <w:pPr>
        <w:spacing w:after="0"/>
        <w:ind w:left="0"/>
        <w:jc w:val="both"/>
      </w:pPr>
      <w:r>
        <w:rPr>
          <w:rFonts w:ascii="Times New Roman"/>
          <w:b w:val="false"/>
          <w:i w:val="false"/>
          <w:color w:val="000000"/>
          <w:sz w:val="28"/>
        </w:rPr>
        <w:t>
      күні________________________________________________________</w:t>
      </w:r>
    </w:p>
    <w:bookmarkEnd w:id="273"/>
    <w:bookmarkStart w:name="z395" w:id="274"/>
    <w:p>
      <w:pPr>
        <w:spacing w:after="0"/>
        <w:ind w:left="0"/>
        <w:jc w:val="both"/>
      </w:pPr>
      <w:r>
        <w:rPr>
          <w:rFonts w:ascii="Times New Roman"/>
          <w:b w:val="false"/>
          <w:i w:val="false"/>
          <w:color w:val="000000"/>
          <w:sz w:val="28"/>
        </w:rPr>
        <w:t>
      22. Неке (ерлі-зайыптылықты) бұзу туралы акт жазбасын қалпына келтіру үшін</w:t>
      </w:r>
    </w:p>
    <w:bookmarkEnd w:id="274"/>
    <w:bookmarkStart w:name="z396" w:id="275"/>
    <w:p>
      <w:pPr>
        <w:spacing w:after="0"/>
        <w:ind w:left="0"/>
        <w:jc w:val="both"/>
      </w:pPr>
      <w:r>
        <w:rPr>
          <w:rFonts w:ascii="Times New Roman"/>
          <w:b w:val="false"/>
          <w:i w:val="false"/>
          <w:color w:val="000000"/>
          <w:sz w:val="28"/>
        </w:rPr>
        <w:t>
      негіздеме________________________________________________________</w:t>
      </w:r>
    </w:p>
    <w:bookmarkEnd w:id="275"/>
    <w:bookmarkStart w:name="z397" w:id="276"/>
    <w:p>
      <w:pPr>
        <w:spacing w:after="0"/>
        <w:ind w:left="0"/>
        <w:jc w:val="both"/>
      </w:pPr>
      <w:r>
        <w:rPr>
          <w:rFonts w:ascii="Times New Roman"/>
          <w:b w:val="false"/>
          <w:i w:val="false"/>
          <w:color w:val="000000"/>
          <w:sz w:val="28"/>
        </w:rPr>
        <w:t>
      23. Белгілер үшін _________________________________________________</w:t>
      </w:r>
    </w:p>
    <w:bookmarkEnd w:id="276"/>
    <w:bookmarkStart w:name="z398" w:id="277"/>
    <w:p>
      <w:pPr>
        <w:spacing w:after="0"/>
        <w:ind w:left="0"/>
        <w:jc w:val="both"/>
      </w:pPr>
      <w:r>
        <w:rPr>
          <w:rFonts w:ascii="Times New Roman"/>
          <w:b w:val="false"/>
          <w:i w:val="false"/>
          <w:color w:val="000000"/>
          <w:sz w:val="28"/>
        </w:rPr>
        <w:t>
      М.О. Тіркеуші органның бастығы.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19 қыркүйектегі</w:t>
            </w:r>
            <w:r>
              <w:br/>
            </w:r>
            <w:r>
              <w:rPr>
                <w:rFonts w:ascii="Times New Roman"/>
                <w:b w:val="false"/>
                <w:i w:val="false"/>
                <w:color w:val="000000"/>
                <w:sz w:val="20"/>
              </w:rPr>
              <w:t>№ 515 Тізбеге 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8"/>
          <w:p>
            <w:pPr>
              <w:spacing w:after="20"/>
              <w:ind w:left="20"/>
              <w:jc w:val="both"/>
            </w:pPr>
            <w:r>
              <w:rPr>
                <w:rFonts w:ascii="Times New Roman"/>
                <w:b w:val="false"/>
                <w:i w:val="false"/>
                <w:color w:val="000000"/>
                <w:sz w:val="20"/>
              </w:rPr>
              <w:t>
1) Мемлекеттік корпорация;</w:t>
            </w:r>
          </w:p>
          <w:bookmarkEnd w:id="278"/>
          <w:p>
            <w:pPr>
              <w:spacing w:after="20"/>
              <w:ind w:left="20"/>
              <w:jc w:val="both"/>
            </w:pPr>
            <w:r>
              <w:rPr>
                <w:rFonts w:ascii="Times New Roman"/>
                <w:b w:val="false"/>
                <w:i w:val="false"/>
                <w:color w:val="000000"/>
                <w:sz w:val="20"/>
              </w:rPr>
              <w:t>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79"/>
          <w:p>
            <w:pPr>
              <w:spacing w:after="20"/>
              <w:ind w:left="20"/>
              <w:jc w:val="both"/>
            </w:pPr>
            <w:r>
              <w:rPr>
                <w:rFonts w:ascii="Times New Roman"/>
                <w:b w:val="false"/>
                <w:i w:val="false"/>
                <w:color w:val="000000"/>
                <w:sz w:val="20"/>
              </w:rPr>
              <w:t>
Мемлекеттік корпорацияда - 2 жұмыс күні.</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күні мемлекеттік қызмет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 құжаттарды апостильдеу күнін, уақытын тағайындау туралы хабарлама алу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өтініш түскен кезде Мемлекеттік қызмет көрсету нәтижесін беру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көрсетілетін қызметті алушының құжаттар топтамасын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80"/>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қағаз жеткізгіштегі "апостиль" мөртабаны бар құжат. Электрондық апостиль Қағидаларға 3-1-қосымшаға сәйкес нысан бойынша өтініш берген кезде уәкілетті мемлекеттік орган берген қауіпсіздік кодын қолдана отырып, апостильді жүктеу жолымен портал арқылы беріледі;</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өтінішхатпен жүгінген жағдайда өтінішті қарауды тоқтату туралы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қағаз түрінде, портал арқылы жіберген кезде электрондық түрде мемлекеттік қызметті көрсетуден бас тарту туралы дәлелді жауапты.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кодексі </w:t>
            </w:r>
            <w:r>
              <w:rPr>
                <w:rFonts w:ascii="Times New Roman"/>
                <w:b w:val="false"/>
                <w:i w:val="false"/>
                <w:color w:val="000000"/>
                <w:sz w:val="20"/>
              </w:rPr>
              <w:t>667-бабы</w:t>
            </w:r>
            <w:r>
              <w:rPr>
                <w:rFonts w:ascii="Times New Roman"/>
                <w:b w:val="false"/>
                <w:i w:val="false"/>
                <w:color w:val="000000"/>
                <w:sz w:val="20"/>
              </w:rPr>
              <w:t xml:space="preserve"> 3-тармағының 6) тармақшасына сәйкес Қазақстан Республикасында жасалған ресми құжаттарға апостиль қойғаны үшін - 0,5 АЕК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1"/>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8.00-ден 17.30-ға дейін, сағат 12.00-ден 13.30-ға дейін түскі үзіліс</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жұманы қоса алғанда сағат 9.00-ден 20.00-ге дейін және сенбі күні мереке және демалыс күндерінен басқа,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апостиль қоюға жататын құжаттар - Мемлекеттік корпорацияның кез келген филиалында экстерриториалдық қағидат бойынша (құжатты беру орнына қарамастан) жедел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82"/>
          <w:p>
            <w:pPr>
              <w:spacing w:after="20"/>
              <w:ind w:left="20"/>
              <w:jc w:val="both"/>
            </w:pPr>
            <w:r>
              <w:rPr>
                <w:rFonts w:ascii="Times New Roman"/>
                <w:b w:val="false"/>
                <w:i w:val="false"/>
                <w:color w:val="000000"/>
                <w:sz w:val="20"/>
              </w:rPr>
              <w:t>
Мемлекеттік корпорация:</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Қағидаларға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апостиль қоюға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апостиль қоюға жататын құжат (құжаттар түпнұсқаларда да, нотариалды куәландырылған көшірмелерде де апостиль қою үшін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баждың бюджетке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өкілі (жеке тұлға) жүгінген жағдайда нотариалды куәландырылған сенімхат); 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мемлекеттік органдар берген құжаттардың қолының және мөр бедерінің үлгісі.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ЭЦҚ-сымен куәландырылған немесе бір реттік парольмен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апостиль қоюға жататын құжат сканерленген көшірме түрінде электрондық сұрау салуға қоса тіркеледі;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өкілі (жеке тұлға)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басқа да мемлекеттік органдар берген құжаттарға қол қоюдың және мөр бедерінің үлгісі.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сауалнамалық деректері өзгерген жағдайда растайтын құжаттар қоса беріледі (шет мемлекеттің құзыретті мекемесі не оған арнайы уәкілетті тұлға өз құзыреті шегінде және белгіленген нысан бойынша шет мемлекеттің елтаңбалы мөрімен бекітілген немесе куәландырған, арнайы куәлік (заңдастыру не апостильдеу) рәсімінен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Мұрагерлер жүгінген кезде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берушілер цифрлық құжаттарды цифрлық құжаттар сервисінен іске асырылған интеграция арқылы, пайдаланушының порталда тіркелген ұялы байланысының абоненттік нөмірі арқылы порталдың хабарламасына бір реттік құпиясөз беру немесе қысқа мәтіндік хабарлама жолдау арқылы ұсынылған келісімі болған жағдайда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бюджетке баж сомасын төлегенін растайтын құжатты (ЭҮТШ арқылы төленген жағдайда), сондай-ақ Қазақстан Республикасының аумағында жүргізілген азаматтық хал актілерін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83"/>
          <w:p>
            <w:pPr>
              <w:spacing w:after="20"/>
              <w:ind w:left="20"/>
              <w:jc w:val="both"/>
            </w:pPr>
            <w:r>
              <w:rPr>
                <w:rFonts w:ascii="Times New Roman"/>
                <w:b w:val="false"/>
                <w:i w:val="false"/>
                <w:color w:val="000000"/>
                <w:sz w:val="20"/>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84"/>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 Мемлекеттік қызметті көрсету орындарының мекенжайлары көрсетілетін қызметті берушінің және Мемлекеттік корпорацияның www.gov4c.kz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19 қыркүйектегі</w:t>
            </w:r>
            <w:r>
              <w:br/>
            </w:r>
            <w:r>
              <w:rPr>
                <w:rFonts w:ascii="Times New Roman"/>
                <w:b w:val="false"/>
                <w:i w:val="false"/>
                <w:color w:val="000000"/>
                <w:sz w:val="20"/>
              </w:rPr>
              <w:t>№ 515 Тізбеге 6-қосымша</w:t>
            </w:r>
            <w:r>
              <w:br/>
            </w: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м.а. 2020 жылғы 28 мамырдағы № 61 бұйрығымен бекітілген (Нормативтік құқықтық актілердің мемлекеттік тіркеу тізілімінде № 20774 болып тіркелген) Адвокаттық қызметпен айналысуға үміткер адамдарды аттестаттаудан өткізу қағидаларының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3-қосымшаларына</w:t>
            </w:r>
            <w:r>
              <w:rPr>
                <w:rFonts w:ascii="Times New Roman"/>
                <w:b w:val="false"/>
                <w:i w:val="false"/>
                <w:color w:val="000000"/>
                <w:sz w:val="20"/>
              </w:rPr>
              <w:t xml:space="preserve"> сәйкес нысан бойынша аттестаттау туралы шешім не 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85"/>
          <w:p>
            <w:pPr>
              <w:spacing w:after="20"/>
              <w:ind w:left="20"/>
              <w:jc w:val="both"/>
            </w:pPr>
            <w:r>
              <w:rPr>
                <w:rFonts w:ascii="Times New Roman"/>
                <w:b w:val="false"/>
                <w:i w:val="false"/>
                <w:color w:val="000000"/>
                <w:sz w:val="20"/>
              </w:rPr>
              <w:t>
1)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bookmarkEnd w:id="285"/>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86"/>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аттестаттауға жіберу туралы өтініш;</w:t>
            </w:r>
          </w:p>
          <w:bookmarkEnd w:id="286"/>
          <w:p>
            <w:pPr>
              <w:spacing w:after="20"/>
              <w:ind w:left="20"/>
              <w:jc w:val="both"/>
            </w:pPr>
            <w:r>
              <w:rPr>
                <w:rFonts w:ascii="Times New Roman"/>
                <w:b w:val="false"/>
                <w:i w:val="false"/>
                <w:color w:val="000000"/>
                <w:sz w:val="20"/>
              </w:rPr>
              <w:t xml:space="preserve">
2)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адвокаттық қызметпен айналысуға ааттестаттаудан өтуге арналған деректер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7"/>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88"/>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бірыңғай байланыс орталығы арқылы алу мүмкіндігі бар.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19 қыркүйектегі</w:t>
            </w:r>
            <w:r>
              <w:br/>
            </w:r>
            <w:r>
              <w:rPr>
                <w:rFonts w:ascii="Times New Roman"/>
                <w:b w:val="false"/>
                <w:i w:val="false"/>
                <w:color w:val="000000"/>
                <w:sz w:val="20"/>
              </w:rPr>
              <w:t>№ 515 Тізбеге 7-қосымша</w:t>
            </w:r>
            <w:r>
              <w:br/>
            </w: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89"/>
          <w:p>
            <w:pPr>
              <w:spacing w:after="20"/>
              <w:ind w:left="20"/>
              <w:jc w:val="both"/>
            </w:pPr>
            <w:r>
              <w:rPr>
                <w:rFonts w:ascii="Times New Roman"/>
                <w:b w:val="false"/>
                <w:i w:val="false"/>
                <w:color w:val="000000"/>
                <w:sz w:val="20"/>
              </w:rPr>
              <w:t>
"Адвокаттық қызметпен айналысуға лицензия беру және қайта ресiмдеу" мемлекеттік қызмет көрсетуге қойылатын негізгі талаптардың тізбесі (бұдан әрі – Тізбе)</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Адвокаттық қызметпен айналысуға лицензия беру;</w:t>
            </w:r>
          </w:p>
          <w:p>
            <w:pPr>
              <w:spacing w:after="20"/>
              <w:ind w:left="20"/>
              <w:jc w:val="both"/>
            </w:pPr>
            <w:r>
              <w:rPr>
                <w:rFonts w:ascii="Times New Roman"/>
                <w:b w:val="false"/>
                <w:i w:val="false"/>
                <w:color w:val="000000"/>
                <w:sz w:val="20"/>
              </w:rPr>
              <w:t>
2. Адвокаттық қызметпен айналысуға лицензия қайта ресiмдеу.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90"/>
          <w:p>
            <w:pPr>
              <w:spacing w:after="20"/>
              <w:ind w:left="20"/>
              <w:jc w:val="both"/>
            </w:pPr>
            <w:r>
              <w:rPr>
                <w:rFonts w:ascii="Times New Roman"/>
                <w:b w:val="false"/>
                <w:i w:val="false"/>
                <w:color w:val="000000"/>
                <w:sz w:val="20"/>
              </w:rPr>
              <w:t xml:space="preserve">
адвокаттық қызметпен айналысуға лицензия беру, қайта ресiмдеу үшiн жекелеген қызмет түрлерімен айналасу құқығы үшін лицензиялық алым Қазақстан Республикасының Салық Кодексiнiң </w:t>
            </w:r>
            <w:r>
              <w:rPr>
                <w:rFonts w:ascii="Times New Roman"/>
                <w:b w:val="false"/>
                <w:i w:val="false"/>
                <w:color w:val="000000"/>
                <w:sz w:val="20"/>
              </w:rPr>
              <w:t>616-бабына</w:t>
            </w:r>
            <w:r>
              <w:rPr>
                <w:rFonts w:ascii="Times New Roman"/>
                <w:b w:val="false"/>
                <w:i w:val="false"/>
                <w:color w:val="000000"/>
                <w:sz w:val="20"/>
              </w:rPr>
              <w:t xml:space="preserve"> сәйкес мыналарды құрайды:</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кезiнде 6 айлық есептiк көрсеткiштi;</w:t>
            </w:r>
          </w:p>
          <w:p>
            <w:pPr>
              <w:spacing w:after="20"/>
              <w:ind w:left="20"/>
              <w:jc w:val="both"/>
            </w:pPr>
            <w:r>
              <w:rPr>
                <w:rFonts w:ascii="Times New Roman"/>
                <w:b w:val="false"/>
                <w:i w:val="false"/>
                <w:color w:val="000000"/>
                <w:sz w:val="20"/>
              </w:rPr>
              <w:t>
2) лицензияны қайта ресiмдеу үшiн лицензияны беру кезiндегi мөлшерлеменiң 10 %-ын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91"/>
          <w:p>
            <w:pPr>
              <w:spacing w:after="20"/>
              <w:ind w:left="20"/>
              <w:jc w:val="both"/>
            </w:pPr>
            <w:r>
              <w:rPr>
                <w:rFonts w:ascii="Times New Roman"/>
                <w:b w:val="false"/>
                <w:i w:val="false"/>
                <w:color w:val="000000"/>
                <w:sz w:val="20"/>
              </w:rPr>
              <w:t>
1)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bookmarkEnd w:id="291"/>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92"/>
          <w:p>
            <w:pPr>
              <w:spacing w:after="20"/>
              <w:ind w:left="20"/>
              <w:jc w:val="both"/>
            </w:pPr>
            <w:r>
              <w:rPr>
                <w:rFonts w:ascii="Times New Roman"/>
                <w:b w:val="false"/>
                <w:i w:val="false"/>
                <w:color w:val="000000"/>
                <w:sz w:val="20"/>
              </w:rPr>
              <w:t>
Адвокаттық қызметпен айналысуға лицензия алу үшін:</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жеке тұлғаның лицензия алуға өтiнiшi;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Тізбенің </w:t>
            </w:r>
            <w:r>
              <w:rPr>
                <w:rFonts w:ascii="Times New Roman"/>
                <w:b w:val="false"/>
                <w:i w:val="false"/>
                <w:color w:val="000000"/>
                <w:sz w:val="20"/>
              </w:rPr>
              <w:t>2-қосымшасындағы</w:t>
            </w:r>
            <w:r>
              <w:rPr>
                <w:rFonts w:ascii="Times New Roman"/>
                <w:b w:val="false"/>
                <w:i w:val="false"/>
                <w:color w:val="000000"/>
                <w:sz w:val="20"/>
              </w:rPr>
              <w:t xml:space="preserve"> нысанға сәйкес адвокаттық қызметті жүзеге асыру мәліметтерінің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Адвокаттық қызметпен айналысуға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"Адвокаттық қызметпен айналысуға лицензия беру" мемлекеттік қызметін көрсетуге қойылатын негізгі талаптардың тізбесіне </w:t>
            </w:r>
            <w:r>
              <w:rPr>
                <w:rFonts w:ascii="Times New Roman"/>
                <w:b w:val="false"/>
                <w:i w:val="false"/>
                <w:color w:val="000000"/>
                <w:sz w:val="20"/>
              </w:rPr>
              <w:t>3-қосымша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93"/>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94"/>
          <w:p>
            <w:pPr>
              <w:spacing w:after="20"/>
              <w:ind w:left="20"/>
              <w:jc w:val="both"/>
            </w:pPr>
            <w:r>
              <w:rPr>
                <w:rFonts w:ascii="Times New Roman"/>
                <w:b w:val="false"/>
                <w:i w:val="false"/>
                <w:color w:val="000000"/>
                <w:sz w:val="20"/>
              </w:rPr>
              <w:t>
Мемлекеттік қызмет көрсететін мекенжайлары көрсетілетін қызметті берушінің интернет-ресурсында:-www.adilet.gov.kz, порталда орналастырылған.</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контакт-орталығынан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19 қыркүйектегі</w:t>
            </w:r>
            <w:r>
              <w:br/>
            </w:r>
            <w:r>
              <w:rPr>
                <w:rFonts w:ascii="Times New Roman"/>
                <w:b w:val="false"/>
                <w:i w:val="false"/>
                <w:color w:val="000000"/>
                <w:sz w:val="20"/>
              </w:rPr>
              <w:t>№ 515 Тізбеге 8-қосымша</w:t>
            </w:r>
            <w:r>
              <w:br/>
            </w: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үміткер</w:t>
            </w:r>
            <w:r>
              <w:br/>
            </w:r>
            <w:r>
              <w:rPr>
                <w:rFonts w:ascii="Times New Roman"/>
                <w:b w:val="false"/>
                <w:i w:val="false"/>
                <w:color w:val="000000"/>
                <w:sz w:val="20"/>
              </w:rPr>
              <w:t>тұлғаларға аттестаттау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тұлғаларға аттестаттау өткізу"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м.а. 2020 жылғы 28 мамырдағы № 61 бұйрығымен бекітілген (Нормативтік құқықтық актілердің мемлекеттік тіркеу тізілімінде № 20774 болып тіркелген) Адвокаттық қызметпен айналысуға үміткер адамдарды аттестаттаудан өткізу қағидаларының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w:t>
            </w:r>
            <w:r>
              <w:rPr>
                <w:rFonts w:ascii="Times New Roman"/>
                <w:b w:val="false"/>
                <w:i w:val="false"/>
                <w:color w:val="000000"/>
                <w:sz w:val="20"/>
              </w:rPr>
              <w:t>-қосымшаларына сәйкес нысан бойынша аттестаттау туралы шешім не 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5"/>
          <w:p>
            <w:pPr>
              <w:spacing w:after="20"/>
              <w:ind w:left="20"/>
              <w:jc w:val="both"/>
            </w:pPr>
            <w:r>
              <w:rPr>
                <w:rFonts w:ascii="Times New Roman"/>
                <w:b w:val="false"/>
                <w:i w:val="false"/>
                <w:color w:val="000000"/>
                <w:sz w:val="20"/>
              </w:rPr>
              <w:t>
1)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bookmarkEnd w:id="295"/>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96"/>
          <w:p>
            <w:pPr>
              <w:spacing w:after="20"/>
              <w:ind w:left="20"/>
              <w:jc w:val="both"/>
            </w:pPr>
            <w:r>
              <w:rPr>
                <w:rFonts w:ascii="Times New Roman"/>
                <w:b w:val="false"/>
                <w:i w:val="false"/>
                <w:color w:val="000000"/>
                <w:sz w:val="20"/>
              </w:rPr>
              <w:t>
- өтініш;</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 нотариаттық қызметпен айналысу құқығына аттестаттаудан өту үшін мәліметтер нысаны;</w:t>
            </w:r>
          </w:p>
          <w:p>
            <w:pPr>
              <w:spacing w:after="20"/>
              <w:ind w:left="20"/>
              <w:jc w:val="both"/>
            </w:pPr>
            <w:r>
              <w:rPr>
                <w:rFonts w:ascii="Times New Roman"/>
                <w:b w:val="false"/>
                <w:i w:val="false"/>
                <w:color w:val="000000"/>
                <w:sz w:val="20"/>
              </w:rPr>
              <w:t xml:space="preserve">
-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заң мамандығы бойынша кемінде екі жыл жұмыс өтілін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97"/>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98"/>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бірыңғай байланыс орталығы арқылы алу мүмкіндігі бар.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r>
              <w:br/>
            </w:r>
            <w:r>
              <w:rPr>
                <w:rFonts w:ascii="Times New Roman"/>
                <w:b w:val="false"/>
                <w:i w:val="false"/>
                <w:color w:val="000000"/>
                <w:sz w:val="20"/>
              </w:rPr>
              <w:t>№ 515 Тізбеге 9-қосымша</w:t>
            </w:r>
            <w:r>
              <w:br/>
            </w:r>
            <w:r>
              <w:rPr>
                <w:rFonts w:ascii="Times New Roman"/>
                <w:b w:val="false"/>
                <w:i w:val="false"/>
                <w:color w:val="000000"/>
                <w:sz w:val="20"/>
              </w:rPr>
              <w:t>"Нотариаттық қызметпен айналысу құқығына лицензия беру" мемлекеттік көрсетілетін қызметтің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99"/>
          <w:p>
            <w:pPr>
              <w:spacing w:after="20"/>
              <w:ind w:left="20"/>
              <w:jc w:val="both"/>
            </w:pPr>
            <w:r>
              <w:rPr>
                <w:rFonts w:ascii="Times New Roman"/>
                <w:b w:val="false"/>
                <w:i w:val="false"/>
                <w:color w:val="000000"/>
                <w:sz w:val="20"/>
              </w:rPr>
              <w:t>
"Нотариаттық қызметпен айналысу құқығына лицензия беру және қайта ресiмдеу" мемлекеттік қызмет көрсетуге қойылатын негізгі талаптардың тізбесі (бұдан әрі – Тізбе)</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Нотариаттық қызметпен айналысу құқығына лицензия беру;</w:t>
            </w:r>
          </w:p>
          <w:p>
            <w:pPr>
              <w:spacing w:after="20"/>
              <w:ind w:left="20"/>
              <w:jc w:val="both"/>
            </w:pPr>
            <w:r>
              <w:rPr>
                <w:rFonts w:ascii="Times New Roman"/>
                <w:b w:val="false"/>
                <w:i w:val="false"/>
                <w:color w:val="000000"/>
                <w:sz w:val="20"/>
              </w:rPr>
              <w:t>
2. Нотариаттық қызметпен айналысу құқығына лицензия қайта ресiмдеу.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00"/>
          <w:p>
            <w:pPr>
              <w:spacing w:after="20"/>
              <w:ind w:left="20"/>
              <w:jc w:val="both"/>
            </w:pPr>
            <w:r>
              <w:rPr>
                <w:rFonts w:ascii="Times New Roman"/>
                <w:b w:val="false"/>
                <w:i w:val="false"/>
                <w:color w:val="000000"/>
                <w:sz w:val="20"/>
              </w:rPr>
              <w:t xml:space="preserve">
1) лицензия беру кезiнде - 15 (он бес) жұмыс күнi; </w:t>
            </w:r>
          </w:p>
          <w:bookmarkEnd w:id="300"/>
          <w:p>
            <w:pPr>
              <w:spacing w:after="20"/>
              <w:ind w:left="20"/>
              <w:jc w:val="both"/>
            </w:pPr>
            <w:r>
              <w:rPr>
                <w:rFonts w:ascii="Times New Roman"/>
                <w:b w:val="false"/>
                <w:i w:val="false"/>
                <w:color w:val="000000"/>
                <w:sz w:val="20"/>
              </w:rPr>
              <w:t>
2) лицензияны қайта ресiмдеу кезiнде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01"/>
          <w:p>
            <w:pPr>
              <w:spacing w:after="20"/>
              <w:ind w:left="20"/>
              <w:jc w:val="both"/>
            </w:pPr>
            <w:r>
              <w:rPr>
                <w:rFonts w:ascii="Times New Roman"/>
                <w:b w:val="false"/>
                <w:i w:val="false"/>
                <w:color w:val="000000"/>
                <w:sz w:val="20"/>
              </w:rPr>
              <w:t xml:space="preserve">
Нотариаттық қызметпен айналысу құқығына лицензия беру, қайта ресімдеу үшін жекелеген қызмет түрлерімен айналасу құқығы үшін лицензиялық алым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Салық Кодексiнiң </w:t>
            </w:r>
            <w:r>
              <w:rPr>
                <w:rFonts w:ascii="Times New Roman"/>
                <w:b w:val="false"/>
                <w:i w:val="false"/>
                <w:color w:val="000000"/>
                <w:sz w:val="20"/>
              </w:rPr>
              <w:t>616-бабына</w:t>
            </w:r>
            <w:r>
              <w:rPr>
                <w:rFonts w:ascii="Times New Roman"/>
                <w:b w:val="false"/>
                <w:i w:val="false"/>
                <w:color w:val="000000"/>
                <w:sz w:val="20"/>
              </w:rPr>
              <w:t xml:space="preserve"> сәйкес мыналарды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кезінде 6 айлық есептік көрсеткішті;</w:t>
            </w:r>
          </w:p>
          <w:p>
            <w:pPr>
              <w:spacing w:after="20"/>
              <w:ind w:left="20"/>
              <w:jc w:val="both"/>
            </w:pPr>
            <w:r>
              <w:rPr>
                <w:rFonts w:ascii="Times New Roman"/>
                <w:b w:val="false"/>
                <w:i w:val="false"/>
                <w:color w:val="000000"/>
                <w:sz w:val="20"/>
              </w:rPr>
              <w:t>
2) лицензияны қайта ресімдеу үшін лицензияны беру кезіндегі мөлшерлеменің 10 %-ын құрайды, алайда 4 айлық есептік көрсеткіштен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02"/>
          <w:p>
            <w:pPr>
              <w:spacing w:after="20"/>
              <w:ind w:left="20"/>
              <w:jc w:val="both"/>
            </w:pPr>
            <w:r>
              <w:rPr>
                <w:rFonts w:ascii="Times New Roman"/>
                <w:b w:val="false"/>
                <w:i w:val="false"/>
                <w:color w:val="000000"/>
                <w:sz w:val="20"/>
              </w:rPr>
              <w:t xml:space="preserve">
1) көрсетілетін қызметті беруші – демалыс және мереке күндерін қоспағанда, дүйсенбі-жұма аралығында, </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03"/>
          <w:p>
            <w:pPr>
              <w:spacing w:after="20"/>
              <w:ind w:left="20"/>
              <w:jc w:val="both"/>
            </w:pPr>
            <w:r>
              <w:rPr>
                <w:rFonts w:ascii="Times New Roman"/>
                <w:b w:val="false"/>
                <w:i w:val="false"/>
                <w:color w:val="000000"/>
                <w:sz w:val="20"/>
              </w:rPr>
              <w:t>
- өтініш;</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 нотариаттық қызметпен айналысу құқығына аттестаттаудан өту үшін мәліметтер нысаны;</w:t>
            </w:r>
          </w:p>
          <w:p>
            <w:pPr>
              <w:spacing w:after="20"/>
              <w:ind w:left="20"/>
              <w:jc w:val="both"/>
            </w:pPr>
            <w:r>
              <w:rPr>
                <w:rFonts w:ascii="Times New Roman"/>
                <w:b w:val="false"/>
                <w:i w:val="false"/>
                <w:color w:val="000000"/>
                <w:sz w:val="20"/>
              </w:rPr>
              <w:t xml:space="preserve">
-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заң мамандығы бойынша кемінде екі жыл жұмыс өтілін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04"/>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05"/>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 adіlet. gov. 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бірыңғай байланыс орталығы арқылы алу мүмкіндігі бар. Көрсетілетін қызметті алушының таңдауы бойынша мемлекеттік көрсетілетін қызмет "Нотариаттық қызметпен айналысу құқығына лицензия беру" мемлекеттік көрсетілетін қызмет жиынтығында "бір өтініш" қағидаты бойынша көрсетіледі.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