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927c" w14:textId="c8b9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резерві мен жоғары дәрежелі спортшыларды даярлау жөніндегі оқу-жаттығу үдерісін жүзеге асыратын түрлі дене шынықтыру-спорттық ұйымдарының тізбесін және олардың қызмет қағидаларын бекіту туралы" Қазақстан Республикасы Мәдениет және спорт министрінің 2014 жылғы 22 қарашадағы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18 қыркүйектегі № 177 бұйрығы. Қазақстан Республикасының Әділет министрлігінде 2025 жылғы 20 қыркүйекте № 36892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 резерві мен жоғары дәрежелі спортшыларды даярлау жөніндегі оқу-жаттығу үдерісін жүзеге асыратын түрлі дене шынықтыру-спорттық ұйымдарының тізбесін және олардың қызмет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дене шынықтыру-спорт ұйымдары түрлерінің тізбесі;</w:t>
      </w:r>
    </w:p>
    <w:bookmarkEnd w:id="3"/>
    <w:bookmarkStart w:name="z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w:t>
      </w:r>
    </w:p>
    <w:bookmarkEnd w:id="4"/>
    <w:bookmarkStart w:name="z10"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5"/>
    <w:bookmarkStart w:name="z11"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6"/>
    <w:bookmarkStart w:name="z12"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7"/>
    <w:bookmarkStart w:name="z13"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дене шынықтыру клубтары қызметінің қағидалары;</w:t>
      </w:r>
    </w:p>
    <w:bookmarkEnd w:id="8"/>
    <w:bookmarkStart w:name="z14"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сыныпты спортшыларды даярлау бойынша оқу-жаттығу процесі жүзеге асырылатын спорт клубтары, мүгедек адамдарға арналған спорт клубтары қызметінің қағидалары;</w:t>
      </w:r>
    </w:p>
    <w:bookmarkEnd w:id="9"/>
    <w:bookmarkStart w:name="z15"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10"/>
    <w:bookmarkStart w:name="z16"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спорт резервін және мүгедектігі бар жоғары дәрежелі спортшыларды даярлау жөніндегі оқу-жаттығу процесі жүзеге асырылатын дене мүмкіндіктері шектеулі адамдарға арналған спорттық даярлау орталығы қызметінің қағидалары;</w:t>
      </w:r>
    </w:p>
    <w:bookmarkEnd w:id="11"/>
    <w:bookmarkStart w:name="z17" w:id="12"/>
    <w:p>
      <w:pPr>
        <w:spacing w:after="0"/>
        <w:ind w:left="0"/>
        <w:jc w:val="both"/>
      </w:pPr>
      <w:r>
        <w:rPr>
          <w:rFonts w:ascii="Times New Roman"/>
          <w:b w:val="false"/>
          <w:i w:val="false"/>
          <w:color w:val="000000"/>
          <w:sz w:val="28"/>
        </w:rPr>
        <w:t>
      10) осы бұйрыққа 8-2-қосымшаға сәйкес спорт түрлері бойынша Қазақстан Республикасының ұлттық және штаттық ұлттық командаларын даярлауды жүзеге асыратын ұйымдар қызметінің қағидалары;</w:t>
      </w:r>
    </w:p>
    <w:bookmarkEnd w:id="12"/>
    <w:bookmarkStart w:name="z18" w:id="13"/>
    <w:p>
      <w:pPr>
        <w:spacing w:after="0"/>
        <w:ind w:left="0"/>
        <w:jc w:val="both"/>
      </w:pPr>
      <w:r>
        <w:rPr>
          <w:rFonts w:ascii="Times New Roman"/>
          <w:b w:val="false"/>
          <w:i w:val="false"/>
          <w:color w:val="000000"/>
          <w:sz w:val="28"/>
        </w:rPr>
        <w:t>
      11) осы бұйрыққа 8-3-қосымшаға сәйкес спорт түрлері бойынша облыстардың, республикалық маңызы бар қалалардың және астананың командаларын даярлауды жүзеге асыратын ұйымдар қызметінің қағидалары;</w:t>
      </w:r>
    </w:p>
    <w:bookmarkEnd w:id="13"/>
    <w:bookmarkStart w:name="z19" w:id="14"/>
    <w:p>
      <w:pPr>
        <w:spacing w:after="0"/>
        <w:ind w:left="0"/>
        <w:jc w:val="both"/>
      </w:pPr>
      <w:r>
        <w:rPr>
          <w:rFonts w:ascii="Times New Roman"/>
          <w:b w:val="false"/>
          <w:i w:val="false"/>
          <w:color w:val="000000"/>
          <w:sz w:val="28"/>
        </w:rPr>
        <w:t>
      12) осы бұйрыққа 8-4-қосымшаға сәйкес спорт резервін және жоғары дәрежелі спортшыларды даярлау бойынша оқу-жаттығу процесі жүзеге асырылатын жаттығу орталықтары қызметінің қағидалары бекітілсін.";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дене шынықтыру-спорттық ұйымдар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w:t>
      </w:r>
      <w:r>
        <w:rPr>
          <w:rFonts w:ascii="Times New Roman"/>
          <w:b w:val="false"/>
          <w:i w:val="false"/>
          <w:color w:val="000000"/>
          <w:sz w:val="28"/>
        </w:rPr>
        <w:t>қағидаларында: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3" w:id="17"/>
    <w:p>
      <w:pPr>
        <w:spacing w:after="0"/>
        <w:ind w:left="0"/>
        <w:jc w:val="both"/>
      </w:pPr>
      <w:r>
        <w:rPr>
          <w:rFonts w:ascii="Times New Roman"/>
          <w:b w:val="false"/>
          <w:i w:val="false"/>
          <w:color w:val="000000"/>
          <w:sz w:val="28"/>
        </w:rPr>
        <w:t>
      "5. Осы Қағидаларда мынадай ұғымдар пайдаланылады:</w:t>
      </w:r>
    </w:p>
    <w:bookmarkEnd w:id="17"/>
    <w:bookmarkStart w:name="z24" w:id="18"/>
    <w:p>
      <w:pPr>
        <w:spacing w:after="0"/>
        <w:ind w:left="0"/>
        <w:jc w:val="both"/>
      </w:pPr>
      <w:r>
        <w:rPr>
          <w:rFonts w:ascii="Times New Roman"/>
          <w:b w:val="false"/>
          <w:i w:val="false"/>
          <w:color w:val="000000"/>
          <w:sz w:val="28"/>
        </w:rPr>
        <w:t>
      1) ауыспалы құрам – оқу-жаттығу жиындары мен жарыстар кезінде тартылатын спортшылар құрамы;</w:t>
      </w:r>
    </w:p>
    <w:bookmarkEnd w:id="18"/>
    <w:bookmarkStart w:name="z25" w:id="19"/>
    <w:p>
      <w:pPr>
        <w:spacing w:after="0"/>
        <w:ind w:left="0"/>
        <w:jc w:val="both"/>
      </w:pPr>
      <w:r>
        <w:rPr>
          <w:rFonts w:ascii="Times New Roman"/>
          <w:b w:val="false"/>
          <w:i w:val="false"/>
          <w:color w:val="000000"/>
          <w:sz w:val="28"/>
        </w:rPr>
        <w:t>
      2) спорттық нормативтері – орындалуы тиісті топқа ауысу үшін негізгі шарт болып табылатын оқушылардың спорт түрлерінен белгілі бір спорттық жаттығуларды орындауын есепке ала отырып, спорт мектептерінің оқушыларына қойылатын бақылау-ауыстыру талаптары;</w:t>
      </w:r>
    </w:p>
    <w:bookmarkEnd w:id="19"/>
    <w:bookmarkStart w:name="z26" w:id="20"/>
    <w:p>
      <w:pPr>
        <w:spacing w:after="0"/>
        <w:ind w:left="0"/>
        <w:jc w:val="both"/>
      </w:pPr>
      <w:r>
        <w:rPr>
          <w:rFonts w:ascii="Times New Roman"/>
          <w:b w:val="false"/>
          <w:i w:val="false"/>
          <w:color w:val="000000"/>
          <w:sz w:val="28"/>
        </w:rPr>
        <w:t>
      3) тұрақты құрам – спорт мектебінің контингентіне басшының бұйрығымен қабылданған спортшылар.";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"9. Оқушыларды қабылдау, ауыстыру, оқудан шығару және оқуды бітіруі жаттықтырушы-оқытушының ұсынымы бойынша спорт мектебі басшысының бұйрығымен ресімделеді.</w:t>
      </w:r>
    </w:p>
    <w:bookmarkEnd w:id="21"/>
    <w:bookmarkStart w:name="z29" w:id="22"/>
    <w:p>
      <w:pPr>
        <w:spacing w:after="0"/>
        <w:ind w:left="0"/>
        <w:jc w:val="both"/>
      </w:pPr>
      <w:r>
        <w:rPr>
          <w:rFonts w:ascii="Times New Roman"/>
          <w:b w:val="false"/>
          <w:i w:val="false"/>
          <w:color w:val="000000"/>
          <w:sz w:val="28"/>
        </w:rPr>
        <w:t>
      9-1. Спорт мектебіне мына талаптарға сәйкес келетін жалпы білім беретін мектептердің және басқа да оқу орындарының оқушылары қабылданады:</w:t>
      </w:r>
    </w:p>
    <w:bookmarkEnd w:id="22"/>
    <w:bookmarkStart w:name="z30" w:id="23"/>
    <w:p>
      <w:pPr>
        <w:spacing w:after="0"/>
        <w:ind w:left="0"/>
        <w:jc w:val="both"/>
      </w:pPr>
      <w:r>
        <w:rPr>
          <w:rFonts w:ascii="Times New Roman"/>
          <w:b w:val="false"/>
          <w:i w:val="false"/>
          <w:color w:val="000000"/>
          <w:sz w:val="28"/>
        </w:rPr>
        <w:t>
      1) таңдаған спорт түрі бойынша спорттық норматив;</w:t>
      </w:r>
    </w:p>
    <w:bookmarkEnd w:id="23"/>
    <w:bookmarkStart w:name="z31" w:id="24"/>
    <w:p>
      <w:pPr>
        <w:spacing w:after="0"/>
        <w:ind w:left="0"/>
        <w:jc w:val="both"/>
      </w:pPr>
      <w:r>
        <w:rPr>
          <w:rFonts w:ascii="Times New Roman"/>
          <w:b w:val="false"/>
          <w:i w:val="false"/>
          <w:color w:val="000000"/>
          <w:sz w:val="28"/>
        </w:rPr>
        <w:t xml:space="preserve">
      2) Спорт түрлері бойынша қабылдау үшін оқушылардың жасы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Қазақстан Республикасы Мәдениет және спорт министрінің 2014 жылғы 20 қазандағы № 42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 9881 тіркелген).</w:t>
      </w:r>
    </w:p>
    <w:bookmarkEnd w:id="24"/>
    <w:bookmarkStart w:name="z32" w:id="25"/>
    <w:p>
      <w:pPr>
        <w:spacing w:after="0"/>
        <w:ind w:left="0"/>
        <w:jc w:val="both"/>
      </w:pPr>
      <w:r>
        <w:rPr>
          <w:rFonts w:ascii="Times New Roman"/>
          <w:b w:val="false"/>
          <w:i w:val="false"/>
          <w:color w:val="000000"/>
          <w:sz w:val="28"/>
        </w:rPr>
        <w:t>
      10. "Балалар-жасөспірімдер спорт мектептеріне, мүгедектігі бар адамдарға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 мүгедектігі бар адамдарға арналған спорт мектептері (бұдан әрі – көрсетілетін қызметті беруші) көрсетеді.</w:t>
      </w:r>
    </w:p>
    <w:bookmarkEnd w:id="25"/>
    <w:bookmarkStart w:name="z33" w:id="26"/>
    <w:p>
      <w:pPr>
        <w:spacing w:after="0"/>
        <w:ind w:left="0"/>
        <w:jc w:val="both"/>
      </w:pPr>
      <w:r>
        <w:rPr>
          <w:rFonts w:ascii="Times New Roman"/>
          <w:b w:val="false"/>
          <w:i w:val="false"/>
          <w:color w:val="000000"/>
          <w:sz w:val="28"/>
        </w:rPr>
        <w:t>
      Спорттық-сауықтыру топтарына және спорт түрлері бойынша бірінші оқу жылының бастапқы даярлық топтарына құжаттарды қабылдау оқу жылы бойы жүргізіледі.</w:t>
      </w:r>
    </w:p>
    <w:bookmarkEnd w:id="26"/>
    <w:bookmarkStart w:name="z34" w:id="27"/>
    <w:p>
      <w:pPr>
        <w:spacing w:after="0"/>
        <w:ind w:left="0"/>
        <w:jc w:val="both"/>
      </w:pPr>
      <w:r>
        <w:rPr>
          <w:rFonts w:ascii="Times New Roman"/>
          <w:b w:val="false"/>
          <w:i w:val="false"/>
          <w:color w:val="000000"/>
          <w:sz w:val="28"/>
        </w:rPr>
        <w:t xml:space="preserve">
      Балалар-жасөспірімдер спорт мектептеріне, мүгедектігі бар адамдарға арналған спорт мектептеріне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тізбесінде көрсетілген құжаттарды қоса, еркін нысандағы өтінішті береді.</w:t>
      </w:r>
    </w:p>
    <w:bookmarkEnd w:id="27"/>
    <w:bookmarkStart w:name="z35" w:id="28"/>
    <w:p>
      <w:pPr>
        <w:spacing w:after="0"/>
        <w:ind w:left="0"/>
        <w:jc w:val="both"/>
      </w:pPr>
      <w:r>
        <w:rPr>
          <w:rFonts w:ascii="Times New Roman"/>
          <w:b w:val="false"/>
          <w:i w:val="false"/>
          <w:color w:val="000000"/>
          <w:sz w:val="28"/>
        </w:rPr>
        <w:t>
       Дене шынықтыру және спорт саласындағы уәкілетті орган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7" w:id="29"/>
    <w:p>
      <w:pPr>
        <w:spacing w:after="0"/>
        <w:ind w:left="0"/>
        <w:jc w:val="both"/>
      </w:pPr>
      <w:r>
        <w:rPr>
          <w:rFonts w:ascii="Times New Roman"/>
          <w:b w:val="false"/>
          <w:i w:val="false"/>
          <w:color w:val="000000"/>
          <w:sz w:val="28"/>
        </w:rPr>
        <w:t>
      "12. Оқушыларды келесі оқу жылына және келесі оқу кезеңі топтарына ауыстыру:</w:t>
      </w:r>
    </w:p>
    <w:bookmarkEnd w:id="29"/>
    <w:bookmarkStart w:name="z38" w:id="30"/>
    <w:p>
      <w:pPr>
        <w:spacing w:after="0"/>
        <w:ind w:left="0"/>
        <w:jc w:val="both"/>
      </w:pPr>
      <w:r>
        <w:rPr>
          <w:rFonts w:ascii="Times New Roman"/>
          <w:b w:val="false"/>
          <w:i w:val="false"/>
          <w:color w:val="000000"/>
          <w:sz w:val="28"/>
        </w:rPr>
        <w:t>
      1) тұрғылықты жері бойынша медициналық ұйым берген денсаулығы туралы медициналық анықтамасы бар болғанда;</w:t>
      </w:r>
    </w:p>
    <w:bookmarkEnd w:id="30"/>
    <w:bookmarkStart w:name="z39" w:id="31"/>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2023 жылғы 29 маусымдағы № 260 бұйрығымен бекітілген Медициналық-әлеуметтік сараптама жүргізу қағидаларына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Мүгедектік туралы анықтама болған кезде (Нормативтік құқықтық актілерді мемлекеттік тіркеу тізілімінде № 32922 болып тіркелген);</w:t>
      </w:r>
    </w:p>
    <w:bookmarkEnd w:id="31"/>
    <w:bookmarkStart w:name="z40" w:id="32"/>
    <w:p>
      <w:pPr>
        <w:spacing w:after="0"/>
        <w:ind w:left="0"/>
        <w:jc w:val="both"/>
      </w:pPr>
      <w:r>
        <w:rPr>
          <w:rFonts w:ascii="Times New Roman"/>
          <w:b w:val="false"/>
          <w:i w:val="false"/>
          <w:color w:val="000000"/>
          <w:sz w:val="28"/>
        </w:rPr>
        <w:t>
      3) осы топтарға арналған және спорт мектебінің басшысы бекіткен спорттық нормативтерді орындаған жағдайда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42" w:id="33"/>
    <w:p>
      <w:pPr>
        <w:spacing w:after="0"/>
        <w:ind w:left="0"/>
        <w:jc w:val="both"/>
      </w:pPr>
      <w:r>
        <w:rPr>
          <w:rFonts w:ascii="Times New Roman"/>
          <w:b w:val="false"/>
          <w:i w:val="false"/>
          <w:color w:val="000000"/>
          <w:sz w:val="28"/>
        </w:rPr>
        <w:t>
      "17. Спорт мектебінде оқу барысында оқушылар келесі дайындық кезеңдерінен өтеді:</w:t>
      </w:r>
    </w:p>
    <w:bookmarkEnd w:id="33"/>
    <w:bookmarkStart w:name="z43" w:id="34"/>
    <w:p>
      <w:pPr>
        <w:spacing w:after="0"/>
        <w:ind w:left="0"/>
        <w:jc w:val="both"/>
      </w:pPr>
      <w:r>
        <w:rPr>
          <w:rFonts w:ascii="Times New Roman"/>
          <w:b w:val="false"/>
          <w:i w:val="false"/>
          <w:color w:val="000000"/>
          <w:sz w:val="28"/>
        </w:rPr>
        <w:t>
      1) спорттық-сауықтыру даярлығы кезеңінде (оқудың барлық кезеңі) – сабақтар денсаулығын нығайту және қозғалудың табиғи қажеттілігін қанағаттандыру мақсатында дене шынықтырумен және спортпен шұғылданғысы келетін 6 жастан 15 жасқа дейінгі оқушылармен өткізіледі;</w:t>
      </w:r>
    </w:p>
    <w:bookmarkEnd w:id="34"/>
    <w:bookmarkStart w:name="z44" w:id="35"/>
    <w:p>
      <w:pPr>
        <w:spacing w:after="0"/>
        <w:ind w:left="0"/>
        <w:jc w:val="both"/>
      </w:pPr>
      <w:r>
        <w:rPr>
          <w:rFonts w:ascii="Times New Roman"/>
          <w:b w:val="false"/>
          <w:i w:val="false"/>
          <w:color w:val="000000"/>
          <w:sz w:val="28"/>
        </w:rPr>
        <w:t>
      2) алғашқы даярлау кезеңі (1-3 жыл) – сабақтар оқу-жаттығу топтарына дарынды оқушыларды іріктеу мақсатында осы спорт түріне белгіленген жасқа сәйкес спортпен шұғылданғысы келетін балалармен өткізіледі;</w:t>
      </w:r>
    </w:p>
    <w:bookmarkEnd w:id="35"/>
    <w:bookmarkStart w:name="z45" w:id="36"/>
    <w:p>
      <w:pPr>
        <w:spacing w:after="0"/>
        <w:ind w:left="0"/>
        <w:jc w:val="both"/>
      </w:pPr>
      <w:r>
        <w:rPr>
          <w:rFonts w:ascii="Times New Roman"/>
          <w:b w:val="false"/>
          <w:i w:val="false"/>
          <w:color w:val="000000"/>
          <w:sz w:val="28"/>
        </w:rPr>
        <w:t>
      3) оқу-жаттығу даярлығы кезеңі (4-5 жыл) – топтар спорт түрі бойынша мамандану мақсатында алғашқы спорттық даярлау курсын табысты игерген оқушылардан жасақталады;</w:t>
      </w:r>
    </w:p>
    <w:bookmarkEnd w:id="36"/>
    <w:bookmarkStart w:name="z46" w:id="37"/>
    <w:p>
      <w:pPr>
        <w:spacing w:after="0"/>
        <w:ind w:left="0"/>
        <w:jc w:val="both"/>
      </w:pPr>
      <w:r>
        <w:rPr>
          <w:rFonts w:ascii="Times New Roman"/>
          <w:b w:val="false"/>
          <w:i w:val="false"/>
          <w:color w:val="000000"/>
          <w:sz w:val="28"/>
        </w:rPr>
        <w:t>
      4) спорттық жетілдіру кезеңі (3-4 жыл) – топтар жастар құрама командаларын толықтыру мақсатында оқу-жаттығу топтарында даярлану кезеңінен өткен және бақылау нормативтерін орындаған оқушылардан жасақталады;</w:t>
      </w:r>
    </w:p>
    <w:bookmarkEnd w:id="37"/>
    <w:bookmarkStart w:name="z47" w:id="38"/>
    <w:p>
      <w:pPr>
        <w:spacing w:after="0"/>
        <w:ind w:left="0"/>
        <w:jc w:val="both"/>
      </w:pPr>
      <w:r>
        <w:rPr>
          <w:rFonts w:ascii="Times New Roman"/>
          <w:b w:val="false"/>
          <w:i w:val="false"/>
          <w:color w:val="000000"/>
          <w:sz w:val="28"/>
        </w:rPr>
        <w:t>
      5) жоғары спорт шеберлігі кезеңі (3 және одан жоғары жыл) – топтар спорт түрлері бойынша Қазақстан Республикасының ұлттық командаларын толықтыру мақсатында спорттық жетілдіру кезеңінен өткен оқушылардан жасақталады.</w:t>
      </w:r>
    </w:p>
    <w:bookmarkEnd w:id="38"/>
    <w:bookmarkStart w:name="z48" w:id="39"/>
    <w:p>
      <w:pPr>
        <w:spacing w:after="0"/>
        <w:ind w:left="0"/>
        <w:jc w:val="both"/>
      </w:pPr>
      <w:r>
        <w:rPr>
          <w:rFonts w:ascii="Times New Roman"/>
          <w:b w:val="false"/>
          <w:i w:val="false"/>
          <w:color w:val="000000"/>
          <w:sz w:val="28"/>
        </w:rPr>
        <w:t xml:space="preserve">
      18. Әр оқушыға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спортшының жеке карточкасы ашылады.</w:t>
      </w:r>
    </w:p>
    <w:bookmarkEnd w:id="39"/>
    <w:bookmarkStart w:name="z49" w:id="40"/>
    <w:p>
      <w:pPr>
        <w:spacing w:after="0"/>
        <w:ind w:left="0"/>
        <w:jc w:val="both"/>
      </w:pPr>
      <w:r>
        <w:rPr>
          <w:rFonts w:ascii="Times New Roman"/>
          <w:b w:val="false"/>
          <w:i w:val="false"/>
          <w:color w:val="000000"/>
          <w:sz w:val="28"/>
        </w:rPr>
        <w:t xml:space="preserve">
      Спорт мектептерінде толтырылады және өткізіледі: </w:t>
      </w:r>
    </w:p>
    <w:bookmarkEnd w:id="40"/>
    <w:bookmarkStart w:name="z50" w:id="41"/>
    <w:p>
      <w:pPr>
        <w:spacing w:after="0"/>
        <w:ind w:left="0"/>
        <w:jc w:val="both"/>
      </w:pPr>
      <w:r>
        <w:rPr>
          <w:rFonts w:ascii="Times New Roman"/>
          <w:b w:val="false"/>
          <w:i w:val="false"/>
          <w:color w:val="000000"/>
          <w:sz w:val="28"/>
        </w:rPr>
        <w:t xml:space="preserve">
      1) сабақ кестесі; </w:t>
      </w:r>
    </w:p>
    <w:bookmarkEnd w:id="41"/>
    <w:bookmarkStart w:name="z51" w:id="42"/>
    <w:p>
      <w:pPr>
        <w:spacing w:after="0"/>
        <w:ind w:left="0"/>
        <w:jc w:val="both"/>
      </w:pPr>
      <w:r>
        <w:rPr>
          <w:rFonts w:ascii="Times New Roman"/>
          <w:b w:val="false"/>
          <w:i w:val="false"/>
          <w:color w:val="000000"/>
          <w:sz w:val="28"/>
        </w:rPr>
        <w:t>
      2) қысқа мерзімді (күнделікті) және орта мерзімді жоспарлар;</w:t>
      </w:r>
    </w:p>
    <w:bookmarkEnd w:id="42"/>
    <w:bookmarkStart w:name="z52" w:id="43"/>
    <w:p>
      <w:pPr>
        <w:spacing w:after="0"/>
        <w:ind w:left="0"/>
        <w:jc w:val="both"/>
      </w:pPr>
      <w:r>
        <w:rPr>
          <w:rFonts w:ascii="Times New Roman"/>
          <w:b w:val="false"/>
          <w:i w:val="false"/>
          <w:color w:val="000000"/>
          <w:sz w:val="28"/>
        </w:rPr>
        <w:t xml:space="preserve">
      3)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 </w:t>
      </w:r>
    </w:p>
    <w:bookmarkEnd w:id="43"/>
    <w:bookmarkStart w:name="z53" w:id="44"/>
    <w:p>
      <w:pPr>
        <w:spacing w:after="0"/>
        <w:ind w:left="0"/>
        <w:jc w:val="both"/>
      </w:pPr>
      <w:r>
        <w:rPr>
          <w:rFonts w:ascii="Times New Roman"/>
          <w:b w:val="false"/>
          <w:i w:val="false"/>
          <w:color w:val="000000"/>
          <w:sz w:val="28"/>
        </w:rPr>
        <w:t xml:space="preserve">
      4) жаттықтырушы-оқытушының жұмысын есепке алу журналы; </w:t>
      </w:r>
    </w:p>
    <w:bookmarkEnd w:id="44"/>
    <w:bookmarkStart w:name="z54" w:id="45"/>
    <w:p>
      <w:pPr>
        <w:spacing w:after="0"/>
        <w:ind w:left="0"/>
        <w:jc w:val="both"/>
      </w:pPr>
      <w:r>
        <w:rPr>
          <w:rFonts w:ascii="Times New Roman"/>
          <w:b w:val="false"/>
          <w:i w:val="false"/>
          <w:color w:val="000000"/>
          <w:sz w:val="28"/>
        </w:rPr>
        <w:t xml:space="preserve">
      5) қауіпсіздік техникасына нұсқау беру журналы; </w:t>
      </w:r>
    </w:p>
    <w:bookmarkEnd w:id="45"/>
    <w:bookmarkStart w:name="z55" w:id="46"/>
    <w:p>
      <w:pPr>
        <w:spacing w:after="0"/>
        <w:ind w:left="0"/>
        <w:jc w:val="both"/>
      </w:pPr>
      <w:r>
        <w:rPr>
          <w:rFonts w:ascii="Times New Roman"/>
          <w:b w:val="false"/>
          <w:i w:val="false"/>
          <w:color w:val="000000"/>
          <w:sz w:val="28"/>
        </w:rPr>
        <w:t>
      6) жаттықтырушы-оқытушының жүктемесі туралы мәліметтер.";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"21. Осы Қағиданың негізінде әрбір спорт мектебі өзі таңдаған жұмысты, спорт түрлерінің ерекшелігін, материалдық-техникалық және қаржылық қамтамасыз етуді есепке алып, спорттық даярлықтың ұлттық стандарттарына сәйкес қызмет бағдарламасын әзірлейді. Қызмет бағдарламасын спорт мектебінің басшысы бекітеді.";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xml:space="preserve">
      "27. Оқу-жаттығу топтарында, спорттық жетілдіру және жоғары спорт шеберлігі топтарында сабақты спорт түрі бойынша негізгі жаттықтырушы-оқытушы жүргізеді. </w:t>
      </w:r>
    </w:p>
    <w:bookmarkEnd w:id="48"/>
    <w:bookmarkStart w:name="z60" w:id="49"/>
    <w:p>
      <w:pPr>
        <w:spacing w:after="0"/>
        <w:ind w:left="0"/>
        <w:jc w:val="both"/>
      </w:pPr>
      <w:r>
        <w:rPr>
          <w:rFonts w:ascii="Times New Roman"/>
          <w:b w:val="false"/>
          <w:i w:val="false"/>
          <w:color w:val="000000"/>
          <w:sz w:val="28"/>
        </w:rPr>
        <w:t>
      Оқу-жаттығу процесінде көмек көрсету үшін қосымша жаттықтырушы-оқытушы тартылады. Осы Қағидалардың 6-қосымшасына сәйкес бірінші топқа енгізілген спорт түрлерінде аралас спорт түрлерi бойынша, жалпы дене шынықтыру дайындығы бойынша жаттықтырушы-оқытушылар, сонымен қатар, техник-кеме жүргізуші, жаттықтырушы-кеңесші, жаттықтырушы-сервисмен, жаттықтырушы-майлаушы, , дәрігер, механик, қару-жарақ шебері, мал дәрігері, зоотехник, ұста, ат бағушы, әбзелші, жылқышы, жаттықтырушы-массажшы, нұсқаушы-берейтор (бессайыс), хореограф, аккомпониатор, психолог, сервисмен-конькиді қайраушы, сервисмен-шаңғы майлаушы тартылады.</w:t>
      </w:r>
    </w:p>
    <w:bookmarkEnd w:id="49"/>
    <w:bookmarkStart w:name="z61" w:id="50"/>
    <w:p>
      <w:pPr>
        <w:spacing w:after="0"/>
        <w:ind w:left="0"/>
        <w:jc w:val="both"/>
      </w:pPr>
      <w:r>
        <w:rPr>
          <w:rFonts w:ascii="Times New Roman"/>
          <w:b w:val="false"/>
          <w:i w:val="false"/>
          <w:color w:val="000000"/>
          <w:sz w:val="28"/>
        </w:rPr>
        <w:t>
      Спорт мектебінің басшысы, басшының орынбасары, нұсқаушы және 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жүктеме 0,5 мөлшерлемеден аспауы тиіс.";</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63" w:id="51"/>
    <w:p>
      <w:pPr>
        <w:spacing w:after="0"/>
        <w:ind w:left="0"/>
        <w:jc w:val="both"/>
      </w:pPr>
      <w:r>
        <w:rPr>
          <w:rFonts w:ascii="Times New Roman"/>
          <w:b w:val="false"/>
          <w:i w:val="false"/>
          <w:color w:val="000000"/>
          <w:sz w:val="28"/>
        </w:rPr>
        <w:t>
      "29. Спорт мектептерінің құрылымында тұрақты және ауыспалы құрам болады.</w:t>
      </w:r>
    </w:p>
    <w:bookmarkEnd w:id="51"/>
    <w:bookmarkStart w:name="z64" w:id="52"/>
    <w:p>
      <w:pPr>
        <w:spacing w:after="0"/>
        <w:ind w:left="0"/>
        <w:jc w:val="both"/>
      </w:pPr>
      <w:r>
        <w:rPr>
          <w:rFonts w:ascii="Times New Roman"/>
          <w:b w:val="false"/>
          <w:i w:val="false"/>
          <w:color w:val="000000"/>
          <w:sz w:val="28"/>
        </w:rPr>
        <w:t xml:space="preserve">
      30. Республикалық мәртебесі бар спорт мектебіндегі оқушылар контингентін, оқу топтарының санын, оқу сағаттарының жылдық есебін және штаттық кестені жыл сайын 1 қыркүйектен кешіктірмей дене шынықтыру және спорт саласындағы уәкілетті органмен (бұдан әрі – уәкілетті орган) келісім бойынша спорт мектебінің басшысы бекітеді. </w:t>
      </w:r>
    </w:p>
    <w:bookmarkEnd w:id="52"/>
    <w:bookmarkStart w:name="z65" w:id="53"/>
    <w:p>
      <w:pPr>
        <w:spacing w:after="0"/>
        <w:ind w:left="0"/>
        <w:jc w:val="both"/>
      </w:pPr>
      <w:r>
        <w:rPr>
          <w:rFonts w:ascii="Times New Roman"/>
          <w:b w:val="false"/>
          <w:i w:val="false"/>
          <w:color w:val="000000"/>
          <w:sz w:val="28"/>
        </w:rPr>
        <w:t xml:space="preserve">
      Облыстық, қалалық және аудандық мәртебесі бар спорт мектебіндегі оқушылар контингентін, оқу топтарының санын, оқу сағаттарының жылдық есебін және штаттық кестені жыл сайын 1 қыркүйектен кешіктірмей дене шынықтыру және спорт саласындағы тиісті жергілікті атқарушы органмен (бұдан әрі – жергілікті атқарушы орган) келісім бойынша спорт мектебінің басшысы бекітеді. </w:t>
      </w:r>
    </w:p>
    <w:bookmarkEnd w:id="53"/>
    <w:bookmarkStart w:name="z66" w:id="54"/>
    <w:p>
      <w:pPr>
        <w:spacing w:after="0"/>
        <w:ind w:left="0"/>
        <w:jc w:val="both"/>
      </w:pPr>
      <w:r>
        <w:rPr>
          <w:rFonts w:ascii="Times New Roman"/>
          <w:b w:val="false"/>
          <w:i w:val="false"/>
          <w:color w:val="000000"/>
          <w:sz w:val="28"/>
        </w:rPr>
        <w:t xml:space="preserve">
      31. Оқу-жаттығу жұмысының тәртібі және топтардың толықтырылуы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айқындалған.</w:t>
      </w:r>
    </w:p>
    <w:bookmarkEnd w:id="54"/>
    <w:bookmarkStart w:name="z67" w:id="55"/>
    <w:p>
      <w:pPr>
        <w:spacing w:after="0"/>
        <w:ind w:left="0"/>
        <w:jc w:val="both"/>
      </w:pPr>
      <w:r>
        <w:rPr>
          <w:rFonts w:ascii="Times New Roman"/>
          <w:b w:val="false"/>
          <w:i w:val="false"/>
          <w:color w:val="000000"/>
          <w:sz w:val="28"/>
        </w:rPr>
        <w:t xml:space="preserve">
      Мүгедектігі бар адамдар арасындағы оқу-жаттығу жұмысының тәртібі және топтардың толықтырылуы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айқындалған.</w:t>
      </w:r>
    </w:p>
    <w:bookmarkEnd w:id="55"/>
    <w:bookmarkStart w:name="z68" w:id="56"/>
    <w:p>
      <w:pPr>
        <w:spacing w:after="0"/>
        <w:ind w:left="0"/>
        <w:jc w:val="both"/>
      </w:pPr>
      <w:r>
        <w:rPr>
          <w:rFonts w:ascii="Times New Roman"/>
          <w:b w:val="false"/>
          <w:i w:val="false"/>
          <w:color w:val="000000"/>
          <w:sz w:val="28"/>
        </w:rPr>
        <w:t>
      Жаттықтырушы-оқытушылар ауыспалы топтарды олимпиадалық резервтің республикалық, облыстық, республикалық маңызы бар қалалардың, астананың мамандандырылған мектеп-интернат-колледждерінің және спортта дарынды балаларға арналған облыстық, республикалық маңызы бар қалалардың, астананың мектеп-интернаттарының негізгі құрамында тұрған оқушылардан жасақтайды. Ауыспалы топтағы оқушылардың спорт мектебінің командасы үшін спорттық іс-шараларға қатысуы іссапарға жіберуші спорт мектебінің қаражаты есебінен жүзеге асырылады.</w:t>
      </w:r>
    </w:p>
    <w:bookmarkEnd w:id="56"/>
    <w:bookmarkStart w:name="z69" w:id="57"/>
    <w:p>
      <w:pPr>
        <w:spacing w:after="0"/>
        <w:ind w:left="0"/>
        <w:jc w:val="both"/>
      </w:pPr>
      <w:r>
        <w:rPr>
          <w:rFonts w:ascii="Times New Roman"/>
          <w:b w:val="false"/>
          <w:i w:val="false"/>
          <w:color w:val="000000"/>
          <w:sz w:val="28"/>
        </w:rPr>
        <w:t>
      Бастапқы даярлық топтарын жаттықтырушы-оқытушылармен жасақтау ағымдағы оқу жылының 1 қазанына дейін жүзеге асырылады.</w:t>
      </w:r>
    </w:p>
    <w:bookmarkEnd w:id="57"/>
    <w:bookmarkStart w:name="z70" w:id="58"/>
    <w:p>
      <w:pPr>
        <w:spacing w:after="0"/>
        <w:ind w:left="0"/>
        <w:jc w:val="both"/>
      </w:pPr>
      <w:r>
        <w:rPr>
          <w:rFonts w:ascii="Times New Roman"/>
          <w:b w:val="false"/>
          <w:i w:val="false"/>
          <w:color w:val="000000"/>
          <w:sz w:val="28"/>
        </w:rPr>
        <w:t>
      Спорттық және би жұптары үшін мәнерлеп сырғанаудан спорттық жетілдіру және жоғары спорт шеберлігі топтарында оқушылардың саны төрт адамды құрайды.";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72" w:id="59"/>
    <w:p>
      <w:pPr>
        <w:spacing w:after="0"/>
        <w:ind w:left="0"/>
        <w:jc w:val="both"/>
      </w:pPr>
      <w:r>
        <w:rPr>
          <w:rFonts w:ascii="Times New Roman"/>
          <w:b w:val="false"/>
          <w:i w:val="false"/>
          <w:color w:val="000000"/>
          <w:sz w:val="28"/>
        </w:rPr>
        <w:t>
      "34. Спорт мектептерінде спорт түрлерінен бөлімшелер алғашқы даярлау топтарынан, оқу-жаттығу топтарынан, спорттық жетілдіру топтарынан және жоғары спорт шеберлігі топтарынан құрылады.</w:t>
      </w:r>
    </w:p>
    <w:bookmarkEnd w:id="59"/>
    <w:bookmarkStart w:name="z73" w:id="60"/>
    <w:p>
      <w:pPr>
        <w:spacing w:after="0"/>
        <w:ind w:left="0"/>
        <w:jc w:val="both"/>
      </w:pPr>
      <w:r>
        <w:rPr>
          <w:rFonts w:ascii="Times New Roman"/>
          <w:b w:val="false"/>
          <w:i w:val="false"/>
          <w:color w:val="000000"/>
          <w:sz w:val="28"/>
        </w:rPr>
        <w:t>
      Облыстық, қалалық және аудандық спорт мектептерінде спорттық жетілдіру топтарын ашу тиісті жергілікті атқарушы органның келісуі бойынша спорт мектебі басшысының шешімімен жүзеге асырылады.</w:t>
      </w:r>
    </w:p>
    <w:bookmarkEnd w:id="60"/>
    <w:bookmarkStart w:name="z74" w:id="61"/>
    <w:p>
      <w:pPr>
        <w:spacing w:after="0"/>
        <w:ind w:left="0"/>
        <w:jc w:val="both"/>
      </w:pPr>
      <w:r>
        <w:rPr>
          <w:rFonts w:ascii="Times New Roman"/>
          <w:b w:val="false"/>
          <w:i w:val="false"/>
          <w:color w:val="000000"/>
          <w:sz w:val="28"/>
        </w:rPr>
        <w:t>
      Республикалық спорт мектептерінде спорттық жетілдіру топтарын ашу, республикалық, облыстық, қалалық және аудандық спорт мектептерінде жоғары спорт шеберлігі топтарын ашу уәкілетті органның келісу бойынша спорт мектебі басшысының шешімімен жүзеге асырылады.</w:t>
      </w:r>
    </w:p>
    <w:bookmarkEnd w:id="61"/>
    <w:bookmarkStart w:name="z75" w:id="62"/>
    <w:p>
      <w:pPr>
        <w:spacing w:after="0"/>
        <w:ind w:left="0"/>
        <w:jc w:val="both"/>
      </w:pPr>
      <w:r>
        <w:rPr>
          <w:rFonts w:ascii="Times New Roman"/>
          <w:b w:val="false"/>
          <w:i w:val="false"/>
          <w:color w:val="000000"/>
          <w:sz w:val="28"/>
        </w:rPr>
        <w:t>
      35. Спорт мектептерінің жаттықтырушы-оқытушылар құрамының жұмысы:</w:t>
      </w:r>
    </w:p>
    <w:bookmarkEnd w:id="62"/>
    <w:bookmarkStart w:name="z76" w:id="63"/>
    <w:p>
      <w:pPr>
        <w:spacing w:after="0"/>
        <w:ind w:left="0"/>
        <w:jc w:val="both"/>
      </w:pPr>
      <w:r>
        <w:rPr>
          <w:rFonts w:ascii="Times New Roman"/>
          <w:b w:val="false"/>
          <w:i w:val="false"/>
          <w:color w:val="000000"/>
          <w:sz w:val="28"/>
        </w:rPr>
        <w:t>
      1) алғашқы даярлау топтарында – оқу топтары құрамының тұрақтылығы жалпы дене дайындығы бойынша талаптарды қоса алғанда, оқушылардың спорт мектептері бағдарламаларын игеру деңгейі, оқу-жаттығу топтарына ауыстырылған шұғылданушылардың санын есепке алып;</w:t>
      </w:r>
    </w:p>
    <w:bookmarkEnd w:id="63"/>
    <w:bookmarkStart w:name="z77" w:id="64"/>
    <w:p>
      <w:pPr>
        <w:spacing w:after="0"/>
        <w:ind w:left="0"/>
        <w:jc w:val="both"/>
      </w:pPr>
      <w:r>
        <w:rPr>
          <w:rFonts w:ascii="Times New Roman"/>
          <w:b w:val="false"/>
          <w:i w:val="false"/>
          <w:color w:val="000000"/>
          <w:sz w:val="28"/>
        </w:rPr>
        <w:t>
      2) оқу-жаттығу топтарында – топ құрамының тұрақтылығы, жалпы және арнайы дене дайындығының нормативтік көрсеткіштерін орындауын, спорттық жарыстарда қол жеткізген нәтижелерін және кемінде екінші жасөспірімдік спорттық разрядының болуын, түлектер арасынан спорт төрешілерін дайындауды есепке алып;</w:t>
      </w:r>
    </w:p>
    <w:bookmarkEnd w:id="64"/>
    <w:bookmarkStart w:name="z78" w:id="65"/>
    <w:p>
      <w:pPr>
        <w:spacing w:after="0"/>
        <w:ind w:left="0"/>
        <w:jc w:val="both"/>
      </w:pPr>
      <w:r>
        <w:rPr>
          <w:rFonts w:ascii="Times New Roman"/>
          <w:b w:val="false"/>
          <w:i w:val="false"/>
          <w:color w:val="000000"/>
          <w:sz w:val="28"/>
        </w:rPr>
        <w:t>
      3) спорттық жетілдіру топтарында – шұғылданушылардың бағдарлама, соның ішінде спорттық даярлау талаптарын орындауларын, спорт түрлері бойынша Қазақстан Республикасы құрама командаларына (негізгі, жастар және жасөспірімдер құрамы) даярланған үміткерлер саны, олардың республикалық және халықаралық жарыстарда өнер көрсетуінің нәтижелерін ескере отырып;</w:t>
      </w:r>
    </w:p>
    <w:bookmarkEnd w:id="65"/>
    <w:bookmarkStart w:name="z79" w:id="66"/>
    <w:p>
      <w:pPr>
        <w:spacing w:after="0"/>
        <w:ind w:left="0"/>
        <w:jc w:val="both"/>
      </w:pPr>
      <w:r>
        <w:rPr>
          <w:rFonts w:ascii="Times New Roman"/>
          <w:b w:val="false"/>
          <w:i w:val="false"/>
          <w:color w:val="000000"/>
          <w:sz w:val="28"/>
        </w:rPr>
        <w:t>
      4) жоғары спорт шеберлігі топтарында – спорт түрлері бойынша Қазақстан Республикасы ұлттық командаларына (негізгі, жастар және жасөспірімдер құрамы) даярланған үміткерлердің санын, олардың республикалық және халықаралық жарыстарда өнер көрсетуінің нәтижелерін ескере отырып бағаланады.";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 </w:t>
      </w:r>
    </w:p>
    <w:bookmarkStart w:name="z81" w:id="67"/>
    <w:p>
      <w:pPr>
        <w:spacing w:after="0"/>
        <w:ind w:left="0"/>
        <w:jc w:val="both"/>
      </w:pPr>
      <w:r>
        <w:rPr>
          <w:rFonts w:ascii="Times New Roman"/>
          <w:b w:val="false"/>
          <w:i w:val="false"/>
          <w:color w:val="000000"/>
          <w:sz w:val="28"/>
        </w:rPr>
        <w:t>
      "37. Спорт мектептерінде педагогикалық кеңес құрылады, оның ережесін және құрамын спорт мектебінің басшысымен бекітеді.</w:t>
      </w:r>
    </w:p>
    <w:bookmarkEnd w:id="67"/>
    <w:bookmarkStart w:name="z82" w:id="68"/>
    <w:p>
      <w:pPr>
        <w:spacing w:after="0"/>
        <w:ind w:left="0"/>
        <w:jc w:val="both"/>
      </w:pPr>
      <w:r>
        <w:rPr>
          <w:rFonts w:ascii="Times New Roman"/>
          <w:b w:val="false"/>
          <w:i w:val="false"/>
          <w:color w:val="000000"/>
          <w:sz w:val="28"/>
        </w:rPr>
        <w:t>
      Педагогикалық кеңес тоқсан сайын кемінде бір рет өткізіледі. Педагогикалық кеңес отырысында оқу-жаттығу, тәрбие, әдістемелік, спорттық-бұқаралық жұмыстар, дәрігерлік бақылау тыңдалады және талқыланады және солар бойынша шешімдер қабылданады.</w:t>
      </w:r>
    </w:p>
    <w:bookmarkEnd w:id="68"/>
    <w:bookmarkStart w:name="z83" w:id="69"/>
    <w:p>
      <w:pPr>
        <w:spacing w:after="0"/>
        <w:ind w:left="0"/>
        <w:jc w:val="both"/>
      </w:pPr>
      <w:r>
        <w:rPr>
          <w:rFonts w:ascii="Times New Roman"/>
          <w:b w:val="false"/>
          <w:i w:val="false"/>
          <w:color w:val="000000"/>
          <w:sz w:val="28"/>
        </w:rPr>
        <w:t>
      38. Спорт түрлері бойынша бөлімшелерде егер олардың әрқайсысының басшылығымен толық жүктемемен кемінде 3 жаттықтырушы-оқытушы жұмыс істейтін болса, онда спорт мектебі басшысының бұйрығымен жетекші жаттықтырушы-оқытушылар арасынан бөлімшенің аға жаттықтырушы-оқытушылары тағайындалады.</w:t>
      </w:r>
    </w:p>
    <w:bookmarkEnd w:id="69"/>
    <w:bookmarkStart w:name="z84" w:id="70"/>
    <w:p>
      <w:pPr>
        <w:spacing w:after="0"/>
        <w:ind w:left="0"/>
        <w:jc w:val="both"/>
      </w:pPr>
      <w:r>
        <w:rPr>
          <w:rFonts w:ascii="Times New Roman"/>
          <w:b w:val="false"/>
          <w:i w:val="false"/>
          <w:color w:val="000000"/>
          <w:sz w:val="28"/>
        </w:rPr>
        <w:t>
      39. Спорт түрлерінен бөлімшелерде жаттықтырушылар кеңесі құрылады, оның ережесін және құрамын спорт мектебінің басшысы бекітеді.</w:t>
      </w:r>
    </w:p>
    <w:bookmarkEnd w:id="70"/>
    <w:bookmarkStart w:name="z85" w:id="71"/>
    <w:p>
      <w:pPr>
        <w:spacing w:after="0"/>
        <w:ind w:left="0"/>
        <w:jc w:val="both"/>
      </w:pPr>
      <w:r>
        <w:rPr>
          <w:rFonts w:ascii="Times New Roman"/>
          <w:b w:val="false"/>
          <w:i w:val="false"/>
          <w:color w:val="000000"/>
          <w:sz w:val="28"/>
        </w:rPr>
        <w:t>
      Жаттықтырушылар кеңестерінде бөлімшелердің аға жаттықтырушы-оқытушыларының басшылығымен айына бір реттен кем емес оқу-жаттығу, тәрбие жұмысы, оқушыларды даярлаудың жеке жоспары, жарыстарға қатысу мәселелері қарастырылады, жаттықтырушы-оқытушылардың жаттығу процесі, кейіннен оларды талқылай және жұмыс тәжірибесімен алмаса отырып, ашық жаттығу сабақтарын өткізу әдістемелерін жетілдіру жөніндегі хабарламалар мен баяндамалар тыңдалады.</w:t>
      </w:r>
    </w:p>
    <w:bookmarkEnd w:id="71"/>
    <w:bookmarkStart w:name="z86" w:id="72"/>
    <w:p>
      <w:pPr>
        <w:spacing w:after="0"/>
        <w:ind w:left="0"/>
        <w:jc w:val="both"/>
      </w:pPr>
      <w:r>
        <w:rPr>
          <w:rFonts w:ascii="Times New Roman"/>
          <w:b w:val="false"/>
          <w:i w:val="false"/>
          <w:color w:val="000000"/>
          <w:sz w:val="28"/>
        </w:rPr>
        <w:t>
      40. Спорт мектебі жұмысшыларының штатын, спорт мектебінде жүргізілетін спорт түрлерін және спорт ғимараттарын ескере отырып, уәкілетті органның (спорт мектебінің республикалық мәртебесі болған жағдайда) немесе тиісті жергілікті атқарушы органның (спорт мектебінің облыстық, қалалық және аудандық мәртебесі болған жағдайда) келісуімен спорт мектебінің басшысы бекітеді.";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 </w:t>
      </w:r>
    </w:p>
    <w:bookmarkStart w:name="z88" w:id="73"/>
    <w:p>
      <w:pPr>
        <w:spacing w:after="0"/>
        <w:ind w:left="0"/>
        <w:jc w:val="both"/>
      </w:pPr>
      <w:r>
        <w:rPr>
          <w:rFonts w:ascii="Times New Roman"/>
          <w:b w:val="false"/>
          <w:i w:val="false"/>
          <w:color w:val="000000"/>
          <w:sz w:val="28"/>
        </w:rPr>
        <w:t>
      "44. Мемлекеттік қызметтер көрсету мәселелері бойынша шағымды қарауды көрсетілетін қызметті беруші,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73"/>
    <w:bookmarkStart w:name="z89" w:id="74"/>
    <w:p>
      <w:pPr>
        <w:spacing w:after="0"/>
        <w:ind w:left="0"/>
        <w:jc w:val="both"/>
      </w:pPr>
      <w:r>
        <w:rPr>
          <w:rFonts w:ascii="Times New Roman"/>
          <w:b w:val="false"/>
          <w:i w:val="false"/>
          <w:color w:val="000000"/>
          <w:sz w:val="28"/>
        </w:rPr>
        <w:t>
      45.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92" w:id="75"/>
    <w:p>
      <w:pPr>
        <w:spacing w:after="0"/>
        <w:ind w:left="0"/>
        <w:jc w:val="both"/>
      </w:pPr>
      <w:r>
        <w:rPr>
          <w:rFonts w:ascii="Times New Roman"/>
          <w:b w:val="false"/>
          <w:i w:val="false"/>
          <w:color w:val="000000"/>
          <w:sz w:val="28"/>
        </w:rPr>
        <w:t xml:space="preserve">
      "47.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75"/>
    <w:bookmarkStart w:name="z93" w:id="76"/>
    <w:p>
      <w:pPr>
        <w:spacing w:after="0"/>
        <w:ind w:left="0"/>
        <w:jc w:val="both"/>
      </w:pPr>
      <w:r>
        <w:rPr>
          <w:rFonts w:ascii="Times New Roman"/>
          <w:b w:val="false"/>
          <w:i w:val="false"/>
          <w:color w:val="000000"/>
          <w:sz w:val="28"/>
        </w:rPr>
        <w:t>
      48.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76"/>
    <w:bookmarkStart w:name="z94" w:id="77"/>
    <w:p>
      <w:pPr>
        <w:spacing w:after="0"/>
        <w:ind w:left="0"/>
        <w:jc w:val="both"/>
      </w:pPr>
      <w:r>
        <w:rPr>
          <w:rFonts w:ascii="Times New Roman"/>
          <w:b w:val="false"/>
          <w:i w:val="false"/>
          <w:color w:val="000000"/>
          <w:sz w:val="28"/>
        </w:rPr>
        <w:t>
      49. Көрсетілетін қызметті алушы алынған мемлекеттік қызмет нәтижелерімен келіспеген жағдайда лауазымды адамның шешіміне, әрекетіне (әрекетсіздігіне) шағымды қарайтын басқа органға немесе сотқа шағымдануға құқылы.";</w:t>
      </w:r>
    </w:p>
    <w:bookmarkEnd w:id="77"/>
    <w:bookmarkStart w:name="z95" w:id="78"/>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 </w:t>
      </w:r>
      <w:r>
        <w:rPr>
          <w:rFonts w:ascii="Times New Roman"/>
          <w:b w:val="false"/>
          <w:i w:val="false"/>
          <w:color w:val="000000"/>
          <w:sz w:val="28"/>
        </w:rPr>
        <w:t>1 қосымша</w:t>
      </w:r>
      <w:r>
        <w:rPr>
          <w:rFonts w:ascii="Times New Roman"/>
          <w:b w:val="false"/>
          <w:i w:val="false"/>
          <w:color w:val="000000"/>
          <w:sz w:val="28"/>
        </w:rPr>
        <w:t xml:space="preserve"> алынып тасталсын;</w:t>
      </w:r>
    </w:p>
    <w:bookmarkEnd w:id="78"/>
    <w:bookmarkStart w:name="z96" w:id="79"/>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 </w:t>
      </w:r>
      <w:r>
        <w:rPr>
          <w:rFonts w:ascii="Times New Roman"/>
          <w:b w:val="false"/>
          <w:i w:val="false"/>
          <w:color w:val="000000"/>
          <w:sz w:val="28"/>
        </w:rPr>
        <w:t>2-қосымшада</w:t>
      </w:r>
      <w:r>
        <w:rPr>
          <w:rFonts w:ascii="Times New Roman"/>
          <w:b w:val="false"/>
          <w:i w:val="false"/>
          <w:color w:val="000000"/>
          <w:sz w:val="28"/>
        </w:rPr>
        <w:t xml:space="preserve">: </w:t>
      </w:r>
    </w:p>
    <w:bookmarkEnd w:id="79"/>
    <w:bookmarkStart w:name="z97" w:id="80"/>
    <w:p>
      <w:pPr>
        <w:spacing w:after="0"/>
        <w:ind w:left="0"/>
        <w:jc w:val="both"/>
      </w:pPr>
      <w:r>
        <w:rPr>
          <w:rFonts w:ascii="Times New Roman"/>
          <w:b w:val="false"/>
          <w:i w:val="false"/>
          <w:color w:val="000000"/>
          <w:sz w:val="28"/>
        </w:rPr>
        <w:t>
      "Балалар мен жасөспірімдер спорт мектептеріне, мүгедектігі бар адамдарға арналған спорт мектептеріне құжаттар қабылдау" мемлекеттік қызмет көрсетуге қойылатын негізгі талаптар тізбесінде:</w:t>
      </w:r>
    </w:p>
    <w:bookmarkEnd w:id="80"/>
    <w:bookmarkStart w:name="z98" w:id="81"/>
    <w:p>
      <w:pPr>
        <w:spacing w:after="0"/>
        <w:ind w:left="0"/>
        <w:jc w:val="both"/>
      </w:pPr>
      <w:r>
        <w:rPr>
          <w:rFonts w:ascii="Times New Roman"/>
          <w:b w:val="false"/>
          <w:i w:val="false"/>
          <w:color w:val="000000"/>
          <w:sz w:val="28"/>
        </w:rPr>
        <w:t xml:space="preserve">
      реттік нөмірлері 7,8 және 10-жолдар мынадай редакцияда жазылсын: </w:t>
      </w:r>
    </w:p>
    <w:bookmarkEnd w:id="81"/>
    <w:bookmarkStart w:name="z99"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www.gov.kz/entities/tsm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Көрсетілетін қызметті берушінің кеңсесіне:</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сәйкестендіру нөмірі бар оқуға түсушінің туу туралы куәлігі немесе цифрлық құжаттар сервисінен алынған цифрлық құжат (сәйкестендіру үшін) немесе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027/у нысандағы таңдаған спорт түрі бойынша сабақтарға жіберілгені туралы учаскелік дәрігер берген медициналық анықтама (бұдан әрі – № ҚР ДСМ-175/2020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Медициналық-әлеуметтік сараптама жүргізу қағидаларына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мүгедектігі туралы анықтаманың (бұдан әрі - мүгедектігі туралы анықтама)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 ҚР ДСМ-175/2020 бұйрығымен бекітілген 027/у нысан бойынша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мүгедектік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мәліметтерді көрсетеді: тұрғылықты жерінің (орналасқан жерінің) мекенжайы, ұялы байланыстың абоненттік нөмірі, электрондық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оның ішінде электрондық нысанда көрсетілетін қызметті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bookmarkStart w:name="z118" w:id="86"/>
    <w:p>
      <w:pPr>
        <w:spacing w:after="0"/>
        <w:ind w:left="0"/>
        <w:jc w:val="both"/>
      </w:pPr>
      <w:r>
        <w:rPr>
          <w:rFonts w:ascii="Times New Roman"/>
          <w:b w:val="false"/>
          <w:i w:val="false"/>
          <w:color w:val="000000"/>
          <w:sz w:val="28"/>
        </w:rPr>
        <w:t>
      ";</w:t>
      </w:r>
    </w:p>
    <w:bookmarkEnd w:id="86"/>
    <w:bookmarkStart w:name="z119"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 </w:t>
      </w:r>
      <w:r>
        <w:rPr>
          <w:rFonts w:ascii="Times New Roman"/>
          <w:b w:val="false"/>
          <w:i w:val="false"/>
          <w:color w:val="000000"/>
          <w:sz w:val="28"/>
        </w:rPr>
        <w:t>5-қосымша</w:t>
      </w:r>
      <w:r>
        <w:rPr>
          <w:rFonts w:ascii="Times New Roman"/>
          <w:b w:val="false"/>
          <w:i w:val="false"/>
          <w:color w:val="000000"/>
          <w:sz w:val="28"/>
        </w:rPr>
        <w:t xml:space="preserve"> жаңа редакцияда жазылсын;</w:t>
      </w:r>
    </w:p>
    <w:bookmarkEnd w:id="87"/>
    <w:bookmarkStart w:name="z120" w:id="88"/>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 </w:t>
      </w:r>
      <w:r>
        <w:rPr>
          <w:rFonts w:ascii="Times New Roman"/>
          <w:b w:val="false"/>
          <w:i w:val="false"/>
          <w:color w:val="000000"/>
          <w:sz w:val="28"/>
        </w:rPr>
        <w:t>6-қосымшада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ескертулер</w:t>
      </w:r>
      <w:r>
        <w:rPr>
          <w:rFonts w:ascii="Times New Roman"/>
          <w:b w:val="false"/>
          <w:i w:val="false"/>
          <w:color w:val="000000"/>
          <w:sz w:val="28"/>
        </w:rPr>
        <w:t xml:space="preserve"> мынадай редакцияда жазылсын:</w:t>
      </w:r>
    </w:p>
    <w:bookmarkStart w:name="z122" w:id="89"/>
    <w:p>
      <w:pPr>
        <w:spacing w:after="0"/>
        <w:ind w:left="0"/>
        <w:jc w:val="both"/>
      </w:pPr>
      <w:r>
        <w:rPr>
          <w:rFonts w:ascii="Times New Roman"/>
          <w:b w:val="false"/>
          <w:i w:val="false"/>
          <w:color w:val="000000"/>
          <w:sz w:val="28"/>
        </w:rPr>
        <w:t>
      "Ескертулер:</w:t>
      </w:r>
    </w:p>
    <w:bookmarkEnd w:id="89"/>
    <w:bookmarkStart w:name="z123" w:id="90"/>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bookmarkEnd w:id="90"/>
    <w:bookmarkStart w:name="z124" w:id="91"/>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 спорты, шаңғы қоссайысы, шаңғы жарысы, коньки спорты, шорт-трек, ат спорты, жеңіл атлетика, желкенді спорт, суға секіру, батуттық гимнастика, шаңғымен трамплиннен секіру, жүзу, әртістік жүзу, тауға өрмелеу, садақтан ату, нысана көздеу, стендтік ату, қазіргі бессайыс, конькимен мәнерлеп сырғанау, фристайл, семсерлесу, велосипед спорты (велотрек, шоссе, маутинбайк), триатлон, үстел теннисі;</w:t>
      </w:r>
    </w:p>
    <w:bookmarkEnd w:id="91"/>
    <w:bookmarkStart w:name="z125" w:id="92"/>
    <w:p>
      <w:pPr>
        <w:spacing w:after="0"/>
        <w:ind w:left="0"/>
        <w:jc w:val="both"/>
      </w:pPr>
      <w:r>
        <w:rPr>
          <w:rFonts w:ascii="Times New Roman"/>
          <w:b w:val="false"/>
          <w:i w:val="false"/>
          <w:color w:val="000000"/>
          <w:sz w:val="28"/>
        </w:rPr>
        <w:t>
      2) екінші топ: жоғары жетістіктер спортына кіретін ойын спорт түрлері, көкпар;</w:t>
      </w:r>
    </w:p>
    <w:bookmarkEnd w:id="92"/>
    <w:bookmarkStart w:name="z126" w:id="93"/>
    <w:p>
      <w:pPr>
        <w:spacing w:after="0"/>
        <w:ind w:left="0"/>
        <w:jc w:val="both"/>
      </w:pPr>
      <w:r>
        <w:rPr>
          <w:rFonts w:ascii="Times New Roman"/>
          <w:b w:val="false"/>
          <w:i w:val="false"/>
          <w:color w:val="000000"/>
          <w:sz w:val="28"/>
        </w:rPr>
        <w:t>
      3) үшінші топ: жоғары жетістіктер спортына кіретін қалған барлық спорт түрлері;</w:t>
      </w:r>
    </w:p>
    <w:bookmarkEnd w:id="93"/>
    <w:bookmarkStart w:name="z127" w:id="94"/>
    <w:p>
      <w:pPr>
        <w:spacing w:after="0"/>
        <w:ind w:left="0"/>
        <w:jc w:val="both"/>
      </w:pPr>
      <w:r>
        <w:rPr>
          <w:rFonts w:ascii="Times New Roman"/>
          <w:b w:val="false"/>
          <w:i w:val="false"/>
          <w:color w:val="000000"/>
          <w:sz w:val="28"/>
        </w:rPr>
        <w:t>
      4) төртінші топ: ат спортының ұлттық түрлері (бәйге, аударыспақ, теңге ілу, жамбы ату), байдарка мен каноэде есу, академиялық есу, жағажай волейболы;</w:t>
      </w:r>
    </w:p>
    <w:bookmarkEnd w:id="94"/>
    <w:bookmarkStart w:name="z128" w:id="95"/>
    <w:p>
      <w:pPr>
        <w:spacing w:after="0"/>
        <w:ind w:left="0"/>
        <w:jc w:val="both"/>
      </w:pPr>
      <w:r>
        <w:rPr>
          <w:rFonts w:ascii="Times New Roman"/>
          <w:b w:val="false"/>
          <w:i w:val="false"/>
          <w:color w:val="000000"/>
          <w:sz w:val="28"/>
        </w:rPr>
        <w:t>
      5) бесінші топ: теннис, құсбегілік.";</w:t>
      </w:r>
    </w:p>
    <w:bookmarkEnd w:id="95"/>
    <w:bookmarkStart w:name="z129" w:id="96"/>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6"/>
    <w:bookmarkStart w:name="z130" w:id="97"/>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32" w:id="98"/>
    <w:p>
      <w:pPr>
        <w:spacing w:after="0"/>
        <w:ind w:left="0"/>
        <w:jc w:val="both"/>
      </w:pPr>
      <w:r>
        <w:rPr>
          <w:rFonts w:ascii="Times New Roman"/>
          <w:b w:val="false"/>
          <w:i w:val="false"/>
          <w:color w:val="000000"/>
          <w:sz w:val="28"/>
        </w:rPr>
        <w:t>
      "5. Осы Қағидаларда мынадай ұғымдар қолданылады:</w:t>
      </w:r>
    </w:p>
    <w:bookmarkEnd w:id="98"/>
    <w:bookmarkStart w:name="z133" w:id="99"/>
    <w:p>
      <w:pPr>
        <w:spacing w:after="0"/>
        <w:ind w:left="0"/>
        <w:jc w:val="both"/>
      </w:pPr>
      <w:r>
        <w:rPr>
          <w:rFonts w:ascii="Times New Roman"/>
          <w:b w:val="false"/>
          <w:i w:val="false"/>
          <w:color w:val="000000"/>
          <w:sz w:val="28"/>
        </w:rPr>
        <w:t>
      1) аға жаттықтырушы – спорт түрлері бойынша жаттықтырушылар құрамына жалпы басшылықты жүзеге асыратын және оқу-жаттықтырушылық қызметпен тікелей айналысатын спорт жаттықтырушысы;</w:t>
      </w:r>
    </w:p>
    <w:bookmarkEnd w:id="99"/>
    <w:bookmarkStart w:name="z134" w:id="100"/>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100"/>
    <w:bookmarkStart w:name="z135" w:id="101"/>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01"/>
    <w:bookmarkStart w:name="z136" w:id="102"/>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02"/>
    <w:bookmarkStart w:name="z137" w:id="103"/>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103"/>
    <w:bookmarkStart w:name="z138" w:id="104"/>
    <w:p>
      <w:pPr>
        <w:spacing w:after="0"/>
        <w:ind w:left="0"/>
        <w:jc w:val="both"/>
      </w:pPr>
      <w:r>
        <w:rPr>
          <w:rFonts w:ascii="Times New Roman"/>
          <w:b w:val="false"/>
          <w:i w:val="false"/>
          <w:color w:val="000000"/>
          <w:sz w:val="28"/>
        </w:rPr>
        <w:t>
      6)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104"/>
    <w:bookmarkStart w:name="z139" w:id="105"/>
    <w:p>
      <w:pPr>
        <w:spacing w:after="0"/>
        <w:ind w:left="0"/>
        <w:jc w:val="both"/>
      </w:pPr>
      <w:r>
        <w:rPr>
          <w:rFonts w:ascii="Times New Roman"/>
          <w:b w:val="false"/>
          <w:i w:val="false"/>
          <w:color w:val="000000"/>
          <w:sz w:val="28"/>
        </w:rPr>
        <w:t>
      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41" w:id="106"/>
    <w:p>
      <w:pPr>
        <w:spacing w:after="0"/>
        <w:ind w:left="0"/>
        <w:jc w:val="both"/>
      </w:pPr>
      <w:r>
        <w:rPr>
          <w:rFonts w:ascii="Times New Roman"/>
          <w:b w:val="false"/>
          <w:i w:val="false"/>
          <w:color w:val="000000"/>
          <w:sz w:val="28"/>
        </w:rPr>
        <w:t>
      "7. Мыналар Орталықтың негізгі міндеттері:</w:t>
      </w:r>
    </w:p>
    <w:bookmarkEnd w:id="106"/>
    <w:bookmarkStart w:name="z142" w:id="107"/>
    <w:p>
      <w:pPr>
        <w:spacing w:after="0"/>
        <w:ind w:left="0"/>
        <w:jc w:val="both"/>
      </w:pPr>
      <w:r>
        <w:rPr>
          <w:rFonts w:ascii="Times New Roman"/>
          <w:b w:val="false"/>
          <w:i w:val="false"/>
          <w:color w:val="000000"/>
          <w:sz w:val="28"/>
        </w:rPr>
        <w:t>
      1) спортшылардың спорттық шеберлігін арттыру және республикалық, халықаралық спорт аренасында табысты өнер көрсету;</w:t>
      </w:r>
    </w:p>
    <w:bookmarkEnd w:id="107"/>
    <w:bookmarkStart w:name="z143" w:id="108"/>
    <w:p>
      <w:pPr>
        <w:spacing w:after="0"/>
        <w:ind w:left="0"/>
        <w:jc w:val="both"/>
      </w:pPr>
      <w:r>
        <w:rPr>
          <w:rFonts w:ascii="Times New Roman"/>
          <w:b w:val="false"/>
          <w:i w:val="false"/>
          <w:color w:val="000000"/>
          <w:sz w:val="28"/>
        </w:rPr>
        <w:t>
      2) Олимпиадалық даярлау орталықтарына, облыстардың, республикалық маңызы бар қалалардың, астананың командаларына және спорт түрлері бойынша Қазақстан Республикасының ұлттық командаларына қабылдау үшін спортшы-кандидаттарды іріктеу мен дайындау;</w:t>
      </w:r>
    </w:p>
    <w:bookmarkEnd w:id="108"/>
    <w:bookmarkStart w:name="z144" w:id="109"/>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нәтижелерін, физикалық қасиетіндегі жеке даму көрсеткішінің өсу динамикасын, спортшылардың техникалық-тактикалық дайындық деңгейіне талдауды жүзеге асыру болып табылады.";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46" w:id="110"/>
    <w:p>
      <w:pPr>
        <w:spacing w:after="0"/>
        <w:ind w:left="0"/>
        <w:jc w:val="both"/>
      </w:pPr>
      <w:r>
        <w:rPr>
          <w:rFonts w:ascii="Times New Roman"/>
          <w:b w:val="false"/>
          <w:i w:val="false"/>
          <w:color w:val="000000"/>
          <w:sz w:val="28"/>
        </w:rPr>
        <w:t>
      "9. Мыналар Орталыққа спортшылар мен жаттықтырушыларды қабылдау талаптары:</w:t>
      </w:r>
    </w:p>
    <w:bookmarkEnd w:id="110"/>
    <w:bookmarkStart w:name="z147" w:id="111"/>
    <w:p>
      <w:pPr>
        <w:spacing w:after="0"/>
        <w:ind w:left="0"/>
        <w:jc w:val="both"/>
      </w:pPr>
      <w:r>
        <w:rPr>
          <w:rFonts w:ascii="Times New Roman"/>
          <w:b w:val="false"/>
          <w:i w:val="false"/>
          <w:color w:val="000000"/>
          <w:sz w:val="28"/>
        </w:rPr>
        <w:t>
      1) Орталықтағы спорт түрлерінен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спорт түрлері бойынша облыстар, республикалық маңызы бар қалалар және астана командаларының құрамына кіретін спортшылар;</w:t>
      </w:r>
    </w:p>
    <w:bookmarkEnd w:id="111"/>
    <w:bookmarkStart w:name="z148" w:id="112"/>
    <w:p>
      <w:pPr>
        <w:spacing w:after="0"/>
        <w:ind w:left="0"/>
        <w:jc w:val="both"/>
      </w:pPr>
      <w:r>
        <w:rPr>
          <w:rFonts w:ascii="Times New Roman"/>
          <w:b w:val="false"/>
          <w:i w:val="false"/>
          <w:color w:val="000000"/>
          <w:sz w:val="28"/>
        </w:rPr>
        <w:t>
      2) спорттық ойын түрлері бойынша спортшылар Қазақстан Республикасының жасөспірімдер, жеткіншектер, жастар мен ересектер ұлттық командаларының мүшелері болып табылатын спортшылар;</w:t>
      </w:r>
    </w:p>
    <w:bookmarkEnd w:id="112"/>
    <w:bookmarkStart w:name="z149" w:id="113"/>
    <w:p>
      <w:pPr>
        <w:spacing w:after="0"/>
        <w:ind w:left="0"/>
        <w:jc w:val="both"/>
      </w:pPr>
      <w:r>
        <w:rPr>
          <w:rFonts w:ascii="Times New Roman"/>
          <w:b w:val="false"/>
          <w:i w:val="false"/>
          <w:color w:val="000000"/>
          <w:sz w:val="28"/>
        </w:rPr>
        <w:t>
      3) жоғары деңгейдегі бірінші біліктілік санатынан төмен емес жаттықтырушылар болып табылады.";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1" w:id="114"/>
    <w:p>
      <w:pPr>
        <w:spacing w:after="0"/>
        <w:ind w:left="0"/>
        <w:jc w:val="both"/>
      </w:pPr>
      <w:r>
        <w:rPr>
          <w:rFonts w:ascii="Times New Roman"/>
          <w:b w:val="false"/>
          <w:i w:val="false"/>
          <w:color w:val="000000"/>
          <w:sz w:val="28"/>
        </w:rPr>
        <w:t>
      "14. Бір спорт түріне барлық жас санаттарынан (жасөспірімдер, жеткіншектер, жастар және ересектер) жергілікті атқарушы органның келісімі бойынша Орталық басшысы жасөспірімдер, жеткіншектер, жастар және ересектер санаты бойынша облыстың, республикалық маңызы бар қаланың, астананың құрама командаларының аға жаттықтырушысы болып табылатын бір аға жаттықтырушыны тағайындайды.";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53" w:id="115"/>
    <w:p>
      <w:pPr>
        <w:spacing w:after="0"/>
        <w:ind w:left="0"/>
        <w:jc w:val="both"/>
      </w:pPr>
      <w:r>
        <w:rPr>
          <w:rFonts w:ascii="Times New Roman"/>
          <w:b w:val="false"/>
          <w:i w:val="false"/>
          <w:color w:val="000000"/>
          <w:sz w:val="28"/>
        </w:rPr>
        <w:t>
      "16. Орталықтың ауыспалы құрамындағы спортшылар келесі спорттық ұйымдардың тұрақты құрамында қалады:</w:t>
      </w:r>
    </w:p>
    <w:bookmarkEnd w:id="115"/>
    <w:bookmarkStart w:name="z154" w:id="116"/>
    <w:p>
      <w:pPr>
        <w:spacing w:after="0"/>
        <w:ind w:left="0"/>
        <w:jc w:val="both"/>
      </w:pPr>
      <w:r>
        <w:rPr>
          <w:rFonts w:ascii="Times New Roman"/>
          <w:b w:val="false"/>
          <w:i w:val="false"/>
          <w:color w:val="000000"/>
          <w:sz w:val="28"/>
        </w:rPr>
        <w:t>
      балалар мен жасөспірімдердің спорт мектебінің;</w:t>
      </w:r>
    </w:p>
    <w:bookmarkEnd w:id="116"/>
    <w:bookmarkStart w:name="z155" w:id="117"/>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bookmarkEnd w:id="117"/>
    <w:bookmarkStart w:name="z156" w:id="118"/>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bookmarkEnd w:id="118"/>
    <w:bookmarkStart w:name="z157" w:id="119"/>
    <w:p>
      <w:pPr>
        <w:spacing w:after="0"/>
        <w:ind w:left="0"/>
        <w:jc w:val="both"/>
      </w:pPr>
      <w:r>
        <w:rPr>
          <w:rFonts w:ascii="Times New Roman"/>
          <w:b w:val="false"/>
          <w:i w:val="false"/>
          <w:color w:val="000000"/>
          <w:sz w:val="28"/>
        </w:rPr>
        <w:t>
      олимпиадалық резервтің мамандандырылған мектеп-интернат-колледжі;</w:t>
      </w:r>
    </w:p>
    <w:bookmarkEnd w:id="119"/>
    <w:bookmarkStart w:name="z158" w:id="120"/>
    <w:p>
      <w:pPr>
        <w:spacing w:after="0"/>
        <w:ind w:left="0"/>
        <w:jc w:val="both"/>
      </w:pPr>
      <w:r>
        <w:rPr>
          <w:rFonts w:ascii="Times New Roman"/>
          <w:b w:val="false"/>
          <w:i w:val="false"/>
          <w:color w:val="000000"/>
          <w:sz w:val="28"/>
        </w:rPr>
        <w:t>
      жоғарғы спорт шеберлігі мектебі.";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160" w:id="121"/>
    <w:p>
      <w:pPr>
        <w:spacing w:after="0"/>
        <w:ind w:left="0"/>
        <w:jc w:val="both"/>
      </w:pPr>
      <w:r>
        <w:rPr>
          <w:rFonts w:ascii="Times New Roman"/>
          <w:b w:val="false"/>
          <w:i w:val="false"/>
          <w:color w:val="000000"/>
          <w:sz w:val="28"/>
        </w:rPr>
        <w:t>
      "23. Орталықтың аға жаттықтырушысы спортшыларды дайындаудың спорттық даярлықтың ұлттық стандарттарына сәйкес перспективалық жоспар әзірлейді және Орталықтың басшысымен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бағдарламасын іске асырады, оқу-жаттығу процесінің, жеке жоспарларының орындалуын бақылайды, спортшылармен патриоттық және тәрбиелік жұмыстарды ұйымдастырады және өткізеді.";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62" w:id="122"/>
    <w:p>
      <w:pPr>
        <w:spacing w:after="0"/>
        <w:ind w:left="0"/>
        <w:jc w:val="both"/>
      </w:pPr>
      <w:r>
        <w:rPr>
          <w:rFonts w:ascii="Times New Roman"/>
          <w:b w:val="false"/>
          <w:i w:val="false"/>
          <w:color w:val="000000"/>
          <w:sz w:val="28"/>
        </w:rPr>
        <w:t>
      "26. Спорт түрлері бойынша Қазақстан Республикасының ұлттық командаларына қабылданған жасөспірімдер, жеткіншектер, жастар және ересектер жасындағы спортшылар Орталықтың ауыспалы құрамында қалады.";</w:t>
      </w:r>
    </w:p>
    <w:bookmarkEnd w:id="122"/>
    <w:bookmarkStart w:name="z163" w:id="12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65" w:id="124"/>
    <w:p>
      <w:pPr>
        <w:spacing w:after="0"/>
        <w:ind w:left="0"/>
        <w:jc w:val="both"/>
      </w:pPr>
      <w:r>
        <w:rPr>
          <w:rFonts w:ascii="Times New Roman"/>
          <w:b w:val="false"/>
          <w:i w:val="false"/>
          <w:color w:val="000000"/>
          <w:sz w:val="28"/>
        </w:rPr>
        <w:t>
      "5. Осы Қағидаларда мынадай ұғымдар қолданылады:</w:t>
      </w:r>
    </w:p>
    <w:bookmarkEnd w:id="124"/>
    <w:bookmarkStart w:name="z166" w:id="125"/>
    <w:p>
      <w:pPr>
        <w:spacing w:after="0"/>
        <w:ind w:left="0"/>
        <w:jc w:val="both"/>
      </w:pPr>
      <w:r>
        <w:rPr>
          <w:rFonts w:ascii="Times New Roman"/>
          <w:b w:val="false"/>
          <w:i w:val="false"/>
          <w:color w:val="000000"/>
          <w:sz w:val="28"/>
        </w:rPr>
        <w:t>
      1) аға жаттықтырушы – спорт түрлері бойынша жаттықтырушылар құрамына жалпы басшылықты жүзеге асыратын және оқу-жаттықтырушылық қызметпен тікелей айналысатын спорт жаттықтырушысы;</w:t>
      </w:r>
    </w:p>
    <w:bookmarkEnd w:id="125"/>
    <w:bookmarkStart w:name="z167" w:id="126"/>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126"/>
    <w:bookmarkStart w:name="z168" w:id="127"/>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27"/>
    <w:bookmarkStart w:name="z169" w:id="128"/>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28"/>
    <w:bookmarkStart w:name="z170" w:id="129"/>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129"/>
    <w:bookmarkStart w:name="z171" w:id="130"/>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130"/>
    <w:bookmarkStart w:name="z172" w:id="131"/>
    <w:p>
      <w:pPr>
        <w:spacing w:after="0"/>
        <w:ind w:left="0"/>
        <w:jc w:val="both"/>
      </w:pPr>
      <w:r>
        <w:rPr>
          <w:rFonts w:ascii="Times New Roman"/>
          <w:b w:val="false"/>
          <w:i w:val="false"/>
          <w:color w:val="000000"/>
          <w:sz w:val="28"/>
        </w:rPr>
        <w:t>
      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74" w:id="132"/>
    <w:p>
      <w:pPr>
        <w:spacing w:after="0"/>
        <w:ind w:left="0"/>
        <w:jc w:val="both"/>
      </w:pPr>
      <w:r>
        <w:rPr>
          <w:rFonts w:ascii="Times New Roman"/>
          <w:b w:val="false"/>
          <w:i w:val="false"/>
          <w:color w:val="000000"/>
          <w:sz w:val="28"/>
        </w:rPr>
        <w:t>
      "7. Орталықтың негізгі міндеттері:</w:t>
      </w:r>
    </w:p>
    <w:bookmarkEnd w:id="132"/>
    <w:bookmarkStart w:name="z175" w:id="133"/>
    <w:p>
      <w:pPr>
        <w:spacing w:after="0"/>
        <w:ind w:left="0"/>
        <w:jc w:val="both"/>
      </w:pP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p>
    <w:bookmarkEnd w:id="133"/>
    <w:bookmarkStart w:name="z176" w:id="134"/>
    <w:p>
      <w:pPr>
        <w:spacing w:after="0"/>
        <w:ind w:left="0"/>
        <w:jc w:val="both"/>
      </w:pPr>
      <w:r>
        <w:rPr>
          <w:rFonts w:ascii="Times New Roman"/>
          <w:b w:val="false"/>
          <w:i w:val="false"/>
          <w:color w:val="000000"/>
          <w:sz w:val="28"/>
        </w:rPr>
        <w:t>
      2) спорт түрлері бойынша Қазақстан Республикасының ұлттық командаларының негізгі құрамына спортшыларды іріктеу мен дайындау;</w:t>
      </w:r>
    </w:p>
    <w:bookmarkEnd w:id="134"/>
    <w:bookmarkStart w:name="z177" w:id="135"/>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нәтижесіне, физикалық қасиетінің жеке даму көрсеткіштерінің өсу динамикасына, спортшылардың техника-тактикалық дайындық деңгейін арттыруға талдау жүргізу болып табылады.";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79" w:id="136"/>
    <w:p>
      <w:pPr>
        <w:spacing w:after="0"/>
        <w:ind w:left="0"/>
        <w:jc w:val="both"/>
      </w:pPr>
      <w:r>
        <w:rPr>
          <w:rFonts w:ascii="Times New Roman"/>
          <w:b w:val="false"/>
          <w:i w:val="false"/>
          <w:color w:val="000000"/>
          <w:sz w:val="28"/>
        </w:rPr>
        <w:t>
      "9. Мыналар Орталыққа спортшылар мен жаттықтырушыларды қабылдаудың талаптары:</w:t>
      </w:r>
    </w:p>
    <w:bookmarkEnd w:id="136"/>
    <w:bookmarkStart w:name="z180" w:id="137"/>
    <w:p>
      <w:pPr>
        <w:spacing w:after="0"/>
        <w:ind w:left="0"/>
        <w:jc w:val="both"/>
      </w:pPr>
      <w:r>
        <w:rPr>
          <w:rFonts w:ascii="Times New Roman"/>
          <w:b w:val="false"/>
          <w:i w:val="false"/>
          <w:color w:val="000000"/>
          <w:sz w:val="28"/>
        </w:rPr>
        <w:t>
      1) Олимпиадалық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спорт түрлері бойынша Қазақстан Республикасы ұлттық командаларының құрамына кіретін спортшылар;</w:t>
      </w:r>
    </w:p>
    <w:bookmarkEnd w:id="137"/>
    <w:bookmarkStart w:name="z181" w:id="138"/>
    <w:p>
      <w:pPr>
        <w:spacing w:after="0"/>
        <w:ind w:left="0"/>
        <w:jc w:val="both"/>
      </w:pPr>
      <w:r>
        <w:rPr>
          <w:rFonts w:ascii="Times New Roman"/>
          <w:b w:val="false"/>
          <w:i w:val="false"/>
          <w:color w:val="000000"/>
          <w:sz w:val="28"/>
        </w:rPr>
        <w:t>
      2) спорт түрлерінің ерекшелігін ескере отырып, уәкілетті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жастан 3 жыл асқан спортшылар қабылданады;</w:t>
      </w:r>
    </w:p>
    <w:bookmarkEnd w:id="138"/>
    <w:bookmarkStart w:name="z182" w:id="139"/>
    <w:p>
      <w:pPr>
        <w:spacing w:after="0"/>
        <w:ind w:left="0"/>
        <w:jc w:val="both"/>
      </w:pPr>
      <w:r>
        <w:rPr>
          <w:rFonts w:ascii="Times New Roman"/>
          <w:b w:val="false"/>
          <w:i w:val="false"/>
          <w:color w:val="000000"/>
          <w:sz w:val="28"/>
        </w:rPr>
        <w:t>
      3) спорттың ойын түрлері бойынша спортшылар Қазақстан Республикасының ұлттық жасөспірімдер, жеткіншектер және жастар командаларының мүшелері болып табылатын спортшылар;</w:t>
      </w:r>
    </w:p>
    <w:bookmarkEnd w:id="139"/>
    <w:bookmarkStart w:name="z183" w:id="140"/>
    <w:p>
      <w:pPr>
        <w:spacing w:after="0"/>
        <w:ind w:left="0"/>
        <w:jc w:val="both"/>
      </w:pPr>
      <w:r>
        <w:rPr>
          <w:rFonts w:ascii="Times New Roman"/>
          <w:b w:val="false"/>
          <w:i w:val="false"/>
          <w:color w:val="000000"/>
          <w:sz w:val="28"/>
        </w:rPr>
        <w:t>
      4) жоғары деңгейдегі бірінші біліктілік санатынан төмен емес жаттықтырушылар болып табылады.";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85" w:id="141"/>
    <w:p>
      <w:pPr>
        <w:spacing w:after="0"/>
        <w:ind w:left="0"/>
        <w:jc w:val="both"/>
      </w:pPr>
      <w:r>
        <w:rPr>
          <w:rFonts w:ascii="Times New Roman"/>
          <w:b w:val="false"/>
          <w:i w:val="false"/>
          <w:color w:val="000000"/>
          <w:sz w:val="28"/>
        </w:rPr>
        <w:t>
      "14. Орталық басшысы уәкілетті органның келісімімен бір спорт түрінен барлық жас санатты бойынша (жасөспірімдер, жеткіншектер және жастар) жасөспірімдер, жеткіншектер және жастар санаты бойынша Қазақстан Республикасының ұлттық командасының бір аға жаттықтырушысын тағайындайды.";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87" w:id="142"/>
    <w:p>
      <w:pPr>
        <w:spacing w:after="0"/>
        <w:ind w:left="0"/>
        <w:jc w:val="both"/>
      </w:pPr>
      <w:r>
        <w:rPr>
          <w:rFonts w:ascii="Times New Roman"/>
          <w:b w:val="false"/>
          <w:i w:val="false"/>
          <w:color w:val="000000"/>
          <w:sz w:val="28"/>
        </w:rPr>
        <w:t>
      "16. Орталықтың ауыспалы құрамындағы спортшылар келесі спорттық ұйымдардың тұрақты құрамында қалады:</w:t>
      </w:r>
    </w:p>
    <w:bookmarkEnd w:id="142"/>
    <w:bookmarkStart w:name="z188" w:id="143"/>
    <w:p>
      <w:pPr>
        <w:spacing w:after="0"/>
        <w:ind w:left="0"/>
        <w:jc w:val="both"/>
      </w:pPr>
      <w:r>
        <w:rPr>
          <w:rFonts w:ascii="Times New Roman"/>
          <w:b w:val="false"/>
          <w:i w:val="false"/>
          <w:color w:val="000000"/>
          <w:sz w:val="28"/>
        </w:rPr>
        <w:t>
      балалар мен жасөспірімдердің спорт мектебінің;</w:t>
      </w:r>
    </w:p>
    <w:bookmarkEnd w:id="143"/>
    <w:bookmarkStart w:name="z189" w:id="144"/>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bookmarkEnd w:id="144"/>
    <w:bookmarkStart w:name="z190" w:id="145"/>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bookmarkEnd w:id="145"/>
    <w:bookmarkStart w:name="z191" w:id="146"/>
    <w:p>
      <w:pPr>
        <w:spacing w:after="0"/>
        <w:ind w:left="0"/>
        <w:jc w:val="both"/>
      </w:pPr>
      <w:r>
        <w:rPr>
          <w:rFonts w:ascii="Times New Roman"/>
          <w:b w:val="false"/>
          <w:i w:val="false"/>
          <w:color w:val="000000"/>
          <w:sz w:val="28"/>
        </w:rPr>
        <w:t>
      олимпиадалық резервтің мамандандырылған мектеп-интернат-колледжі;</w:t>
      </w:r>
    </w:p>
    <w:bookmarkEnd w:id="146"/>
    <w:bookmarkStart w:name="z192" w:id="147"/>
    <w:p>
      <w:pPr>
        <w:spacing w:after="0"/>
        <w:ind w:left="0"/>
        <w:jc w:val="both"/>
      </w:pPr>
      <w:r>
        <w:rPr>
          <w:rFonts w:ascii="Times New Roman"/>
          <w:b w:val="false"/>
          <w:i w:val="false"/>
          <w:color w:val="000000"/>
          <w:sz w:val="28"/>
        </w:rPr>
        <w:t>
      жоғарғы спорт шеберлігі мектебі.";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94" w:id="148"/>
    <w:p>
      <w:pPr>
        <w:spacing w:after="0"/>
        <w:ind w:left="0"/>
        <w:jc w:val="both"/>
      </w:pPr>
      <w:r>
        <w:rPr>
          <w:rFonts w:ascii="Times New Roman"/>
          <w:b w:val="false"/>
          <w:i w:val="false"/>
          <w:color w:val="000000"/>
          <w:sz w:val="28"/>
        </w:rPr>
        <w:t>
      "19. Спортшы Орталықтан келесі негіздер бойынша шығарылады:</w:t>
      </w:r>
    </w:p>
    <w:bookmarkEnd w:id="148"/>
    <w:bookmarkStart w:name="z195" w:id="149"/>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149"/>
    <w:bookmarkStart w:name="z196" w:id="150"/>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150"/>
    <w:bookmarkStart w:name="z197" w:id="151"/>
    <w:p>
      <w:pPr>
        <w:spacing w:after="0"/>
        <w:ind w:left="0"/>
        <w:jc w:val="both"/>
      </w:pPr>
      <w:r>
        <w:rPr>
          <w:rFonts w:ascii="Times New Roman"/>
          <w:b w:val="false"/>
          <w:i w:val="false"/>
          <w:color w:val="000000"/>
          <w:sz w:val="28"/>
        </w:rPr>
        <w:t>
      3) спортта тыйым салынған субстанциялар және (немесе) әдістер қолдануына;</w:t>
      </w:r>
    </w:p>
    <w:bookmarkEnd w:id="151"/>
    <w:bookmarkStart w:name="z198" w:id="152"/>
    <w:p>
      <w:pPr>
        <w:spacing w:after="0"/>
        <w:ind w:left="0"/>
        <w:jc w:val="both"/>
      </w:pPr>
      <w:r>
        <w:rPr>
          <w:rFonts w:ascii="Times New Roman"/>
          <w:b w:val="false"/>
          <w:i w:val="false"/>
          <w:color w:val="000000"/>
          <w:sz w:val="28"/>
        </w:rPr>
        <w:t>
      4) Орталықтың ішкі тәртібін бұзуына байланысты.";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00" w:id="153"/>
    <w:p>
      <w:pPr>
        <w:spacing w:after="0"/>
        <w:ind w:left="0"/>
        <w:jc w:val="both"/>
      </w:pPr>
      <w:r>
        <w:rPr>
          <w:rFonts w:ascii="Times New Roman"/>
          <w:b w:val="false"/>
          <w:i w:val="false"/>
          <w:color w:val="000000"/>
          <w:sz w:val="28"/>
        </w:rPr>
        <w:t>
      "21.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спортшылар спорт түрлері бойынша Қазақстан Республикасы ұлттық командаларына жіберіледі.";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202" w:id="154"/>
    <w:p>
      <w:pPr>
        <w:spacing w:after="0"/>
        <w:ind w:left="0"/>
        <w:jc w:val="both"/>
      </w:pPr>
      <w:r>
        <w:rPr>
          <w:rFonts w:ascii="Times New Roman"/>
          <w:b w:val="false"/>
          <w:i w:val="false"/>
          <w:color w:val="000000"/>
          <w:sz w:val="28"/>
        </w:rPr>
        <w:t>
      "23. Орталықтың аға жаттықтырушысы спортшыларды дайындаудың спорттық даярлықтың ұлттық стандарттарына сәйкес перспективалық жоспар әзірлейді және Орталықтың басшысымен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бағдарламаларын іске асырады, оқу-жаттығу процесінің, жеке жоспарларының орындалуын бақылайды, спортшылармен тәрбие жұмыстарын ұйымдастырады және өткізеді.";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04" w:id="155"/>
    <w:p>
      <w:pPr>
        <w:spacing w:after="0"/>
        <w:ind w:left="0"/>
        <w:jc w:val="both"/>
      </w:pPr>
      <w:r>
        <w:rPr>
          <w:rFonts w:ascii="Times New Roman"/>
          <w:b w:val="false"/>
          <w:i w:val="false"/>
          <w:color w:val="000000"/>
          <w:sz w:val="28"/>
        </w:rPr>
        <w:t>
      "26. Спорт түрлері бойынша Қазақстан Республикасы ұлттық командаларына қабылданған жасөспірімдер, жеткіншектер мен жастар жасындағы спортшылар Орталықтың ауыспалы құрамында қалады.";</w:t>
      </w:r>
    </w:p>
    <w:bookmarkEnd w:id="155"/>
    <w:bookmarkStart w:name="z205" w:id="15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07" w:id="157"/>
    <w:p>
      <w:pPr>
        <w:spacing w:after="0"/>
        <w:ind w:left="0"/>
        <w:jc w:val="both"/>
      </w:pPr>
      <w:r>
        <w:rPr>
          <w:rFonts w:ascii="Times New Roman"/>
          <w:b w:val="false"/>
          <w:i w:val="false"/>
          <w:color w:val="000000"/>
          <w:sz w:val="28"/>
        </w:rPr>
        <w:t>
      "2. ЖСШМ республикалық, облыстық, республикалық маңызы бар қаланың, астананың немесе қалалық (аудандық) мәртебесі болады.</w:t>
      </w:r>
    </w:p>
    <w:bookmarkEnd w:id="157"/>
    <w:bookmarkStart w:name="z208" w:id="158"/>
    <w:p>
      <w:pPr>
        <w:spacing w:after="0"/>
        <w:ind w:left="0"/>
        <w:jc w:val="both"/>
      </w:pPr>
      <w:r>
        <w:rPr>
          <w:rFonts w:ascii="Times New Roman"/>
          <w:b w:val="false"/>
          <w:i w:val="false"/>
          <w:color w:val="000000"/>
          <w:sz w:val="28"/>
        </w:rPr>
        <w:t>
      3. Осы Қағидада мынадай ұғымдар қолданылады:</w:t>
      </w:r>
    </w:p>
    <w:bookmarkEnd w:id="158"/>
    <w:bookmarkStart w:name="z209" w:id="159"/>
    <w:p>
      <w:pPr>
        <w:spacing w:after="0"/>
        <w:ind w:left="0"/>
        <w:jc w:val="both"/>
      </w:pPr>
      <w:r>
        <w:rPr>
          <w:rFonts w:ascii="Times New Roman"/>
          <w:b w:val="false"/>
          <w:i w:val="false"/>
          <w:color w:val="000000"/>
          <w:sz w:val="28"/>
        </w:rPr>
        <w:t xml:space="preserve">
      1) ауыспалы құрам - оқу-жаттығу жиындары мен жарыстар уақытында тартылатын спортшылар; </w:t>
      </w:r>
    </w:p>
    <w:bookmarkEnd w:id="159"/>
    <w:bookmarkStart w:name="z210" w:id="160"/>
    <w:p>
      <w:pPr>
        <w:spacing w:after="0"/>
        <w:ind w:left="0"/>
        <w:jc w:val="both"/>
      </w:pPr>
      <w:r>
        <w:rPr>
          <w:rFonts w:ascii="Times New Roman"/>
          <w:b w:val="false"/>
          <w:i w:val="false"/>
          <w:color w:val="000000"/>
          <w:sz w:val="28"/>
        </w:rPr>
        <w:t>
      2) жоғары спорт шеберлiгi топтары – спорттық жетiлдiру топтарында дайындықтан өткен және мынадай спорттық атақтар мен разрядтарды орындаған спортшылар топтары:</w:t>
      </w:r>
    </w:p>
    <w:bookmarkEnd w:id="160"/>
    <w:bookmarkStart w:name="z211" w:id="161"/>
    <w:p>
      <w:pPr>
        <w:spacing w:after="0"/>
        <w:ind w:left="0"/>
        <w:jc w:val="both"/>
      </w:pPr>
      <w:r>
        <w:rPr>
          <w:rFonts w:ascii="Times New Roman"/>
          <w:b w:val="false"/>
          <w:i w:val="false"/>
          <w:color w:val="000000"/>
          <w:sz w:val="28"/>
        </w:rPr>
        <w:t>
      спорттың ойналатын түрлерiнен, көкпардан, коньки тебу спортынан, жеңiл атлетикадан – "Қазақстан Республикасының спорт шеберлігіне үмiткер";</w:t>
      </w:r>
    </w:p>
    <w:bookmarkEnd w:id="161"/>
    <w:bookmarkStart w:name="z212" w:id="162"/>
    <w:p>
      <w:pPr>
        <w:spacing w:after="0"/>
        <w:ind w:left="0"/>
        <w:jc w:val="both"/>
      </w:pPr>
      <w:r>
        <w:rPr>
          <w:rFonts w:ascii="Times New Roman"/>
          <w:b w:val="false"/>
          <w:i w:val="false"/>
          <w:color w:val="000000"/>
          <w:sz w:val="28"/>
        </w:rPr>
        <w:t xml:space="preserve">
      спорттың басқа түрлерiнен – "Қазақстан Республикасының спорт шеберi"; </w:t>
      </w:r>
    </w:p>
    <w:bookmarkEnd w:id="162"/>
    <w:bookmarkStart w:name="z213" w:id="163"/>
    <w:p>
      <w:pPr>
        <w:spacing w:after="0"/>
        <w:ind w:left="0"/>
        <w:jc w:val="both"/>
      </w:pPr>
      <w:r>
        <w:rPr>
          <w:rFonts w:ascii="Times New Roman"/>
          <w:b w:val="false"/>
          <w:i w:val="false"/>
          <w:color w:val="000000"/>
          <w:sz w:val="28"/>
        </w:rPr>
        <w:t>
      3) спорттық жетiлдiру топтары – оқу-жаттығу топтарында дайындықтан өткен және мынадай атақтар мен разрядтарды орындаған спортшылар топтары:</w:t>
      </w:r>
    </w:p>
    <w:bookmarkEnd w:id="163"/>
    <w:bookmarkStart w:name="z214" w:id="164"/>
    <w:p>
      <w:pPr>
        <w:spacing w:after="0"/>
        <w:ind w:left="0"/>
        <w:jc w:val="both"/>
      </w:pPr>
      <w:r>
        <w:rPr>
          <w:rFonts w:ascii="Times New Roman"/>
          <w:b w:val="false"/>
          <w:i w:val="false"/>
          <w:color w:val="000000"/>
          <w:sz w:val="28"/>
        </w:rPr>
        <w:t>
      спорттың ойын түрлерiнен, көкпардан, коньки тебу спортынан, жеңiл атлетикадан – 1-спорттық разряд;</w:t>
      </w:r>
    </w:p>
    <w:bookmarkEnd w:id="164"/>
    <w:bookmarkStart w:name="z215" w:id="165"/>
    <w:p>
      <w:pPr>
        <w:spacing w:after="0"/>
        <w:ind w:left="0"/>
        <w:jc w:val="both"/>
      </w:pPr>
      <w:r>
        <w:rPr>
          <w:rFonts w:ascii="Times New Roman"/>
          <w:b w:val="false"/>
          <w:i w:val="false"/>
          <w:color w:val="000000"/>
          <w:sz w:val="28"/>
        </w:rPr>
        <w:t>
      спорттың басқа түрлерiнен – "Қазақстан Республикасының спорт шеберлігіне үмiткер";</w:t>
      </w:r>
    </w:p>
    <w:bookmarkEnd w:id="165"/>
    <w:bookmarkStart w:name="z216" w:id="166"/>
    <w:p>
      <w:pPr>
        <w:spacing w:after="0"/>
        <w:ind w:left="0"/>
        <w:jc w:val="both"/>
      </w:pPr>
      <w:r>
        <w:rPr>
          <w:rFonts w:ascii="Times New Roman"/>
          <w:b w:val="false"/>
          <w:i w:val="false"/>
          <w:color w:val="000000"/>
          <w:sz w:val="28"/>
        </w:rPr>
        <w:t xml:space="preserve">
      4) спорт түрлері бойынша бөлімшенің аға жаттықтырушы–жаттықтырушылар құрамына жалпы басшылықты (толық жүктемесі бар үштен кем емес жаттықтырушылар-оқытушы) iске асыратын және оқыту қызметiмен тiкелей айналысатын спорттан жаттықтырушы; </w:t>
      </w:r>
    </w:p>
    <w:bookmarkEnd w:id="166"/>
    <w:bookmarkStart w:name="z217" w:id="167"/>
    <w:p>
      <w:pPr>
        <w:spacing w:after="0"/>
        <w:ind w:left="0"/>
        <w:jc w:val="both"/>
      </w:pPr>
      <w:r>
        <w:rPr>
          <w:rFonts w:ascii="Times New Roman"/>
          <w:b w:val="false"/>
          <w:i w:val="false"/>
          <w:color w:val="000000"/>
          <w:sz w:val="28"/>
        </w:rPr>
        <w:t xml:space="preserve">
      5) тұрақты құрам - ЖСШМ контингентіне басшының бұйрығымен қабылданған спортшылар. </w:t>
      </w:r>
    </w:p>
    <w:bookmarkEnd w:id="167"/>
    <w:bookmarkStart w:name="z218" w:id="168"/>
    <w:p>
      <w:pPr>
        <w:spacing w:after="0"/>
        <w:ind w:left="0"/>
        <w:jc w:val="both"/>
      </w:pPr>
      <w:r>
        <w:rPr>
          <w:rFonts w:ascii="Times New Roman"/>
          <w:b w:val="false"/>
          <w:i w:val="false"/>
          <w:color w:val="000000"/>
          <w:sz w:val="28"/>
        </w:rPr>
        <w:t>
      4. ЖСШМ құру үшін мына міндетті талаптар болуы керек:</w:t>
      </w:r>
    </w:p>
    <w:bookmarkEnd w:id="168"/>
    <w:bookmarkStart w:name="z219" w:id="169"/>
    <w:p>
      <w:pPr>
        <w:spacing w:after="0"/>
        <w:ind w:left="0"/>
        <w:jc w:val="both"/>
      </w:pPr>
      <w:r>
        <w:rPr>
          <w:rFonts w:ascii="Times New Roman"/>
          <w:b w:val="false"/>
          <w:i w:val="false"/>
          <w:color w:val="000000"/>
          <w:sz w:val="28"/>
        </w:rPr>
        <w:t>
      1) ғылымның және тәжірибиенің қазіргі заманғы жетістіктеріне сәйкес оқу-жаттығу процесін ұйымдастыруға және сапалы өткізуге қабілетті білікті жаттықтырушы-оқытушы құрам (бiлiктiлiгi жоғары деңгейдегi бірiншi санаттан төмен емес);</w:t>
      </w:r>
    </w:p>
    <w:bookmarkEnd w:id="169"/>
    <w:bookmarkStart w:name="z220" w:id="170"/>
    <w:p>
      <w:pPr>
        <w:spacing w:after="0"/>
        <w:ind w:left="0"/>
        <w:jc w:val="both"/>
      </w:pPr>
      <w:r>
        <w:rPr>
          <w:rFonts w:ascii="Times New Roman"/>
          <w:b w:val="false"/>
          <w:i w:val="false"/>
          <w:color w:val="000000"/>
          <w:sz w:val="28"/>
        </w:rPr>
        <w:t>
      2) спортшыларға оқу-жаттығу және тәрбиелік процестерді, қалпына келтіру іс-шараларын спортшылардың тиімді демалысын және рационалды тамақтануын, толық көлемде қамтамасыз етуге мүмкіндік беретін спорттың түрі (түрлері) бойынша материалдық-техникалық база (жеке немесе жалға алынған);</w:t>
      </w:r>
    </w:p>
    <w:bookmarkEnd w:id="170"/>
    <w:bookmarkStart w:name="z221" w:id="171"/>
    <w:p>
      <w:pPr>
        <w:spacing w:after="0"/>
        <w:ind w:left="0"/>
        <w:jc w:val="both"/>
      </w:pPr>
      <w:r>
        <w:rPr>
          <w:rFonts w:ascii="Times New Roman"/>
          <w:b w:val="false"/>
          <w:i w:val="false"/>
          <w:color w:val="000000"/>
          <w:sz w:val="28"/>
        </w:rPr>
        <w:t>
      3) спорттық жетілдіру және жоғары спорт шеберлігі топтарындағы спорт мектептерінің спортшыларына қойылатын талапқа сай жасы және дайындық деңгейі бойынша спортшылар;</w:t>
      </w:r>
    </w:p>
    <w:bookmarkEnd w:id="171"/>
    <w:bookmarkStart w:name="z222" w:id="172"/>
    <w:p>
      <w:pPr>
        <w:spacing w:after="0"/>
        <w:ind w:left="0"/>
        <w:jc w:val="both"/>
      </w:pPr>
      <w:r>
        <w:rPr>
          <w:rFonts w:ascii="Times New Roman"/>
          <w:b w:val="false"/>
          <w:i w:val="false"/>
          <w:color w:val="000000"/>
          <w:sz w:val="28"/>
        </w:rPr>
        <w:t>
      4) спортшыларды медициналық қамтамасыз ету.</w:t>
      </w:r>
    </w:p>
    <w:bookmarkEnd w:id="172"/>
    <w:bookmarkStart w:name="z223" w:id="173"/>
    <w:p>
      <w:pPr>
        <w:spacing w:after="0"/>
        <w:ind w:left="0"/>
        <w:jc w:val="both"/>
      </w:pPr>
      <w:r>
        <w:rPr>
          <w:rFonts w:ascii="Times New Roman"/>
          <w:b w:val="false"/>
          <w:i w:val="false"/>
          <w:color w:val="000000"/>
          <w:sz w:val="28"/>
        </w:rPr>
        <w:t>
      5. ЖСШМ негізгі мақсаты спортшылардың жоғары спорттық жетістіктерге қол жеткізуге бағытталған жоғары жетістіктер спорты бойынша жыл бойы оқу-жаттығу, спорттық-әдістемелік қызметін жүзеге асыру болып табылады.</w:t>
      </w:r>
    </w:p>
    <w:bookmarkEnd w:id="173"/>
    <w:bookmarkStart w:name="z224" w:id="174"/>
    <w:p>
      <w:pPr>
        <w:spacing w:after="0"/>
        <w:ind w:left="0"/>
        <w:jc w:val="both"/>
      </w:pPr>
      <w:r>
        <w:rPr>
          <w:rFonts w:ascii="Times New Roman"/>
          <w:b w:val="false"/>
          <w:i w:val="false"/>
          <w:color w:val="000000"/>
          <w:sz w:val="28"/>
        </w:rPr>
        <w:t>
      6. ЖСШМ негізгі міндеттері:</w:t>
      </w:r>
    </w:p>
    <w:bookmarkEnd w:id="174"/>
    <w:bookmarkStart w:name="z225" w:id="175"/>
    <w:p>
      <w:pPr>
        <w:spacing w:after="0"/>
        <w:ind w:left="0"/>
        <w:jc w:val="both"/>
      </w:pPr>
      <w:r>
        <w:rPr>
          <w:rFonts w:ascii="Times New Roman"/>
          <w:b w:val="false"/>
          <w:i w:val="false"/>
          <w:color w:val="000000"/>
          <w:sz w:val="28"/>
        </w:rPr>
        <w:t>
      1) спорт түрлері бойынша Қазақстан Республикасының ұлттық командасының негізгі құрамына спортшыларды іріктеу және дайындау;</w:t>
      </w:r>
    </w:p>
    <w:bookmarkEnd w:id="175"/>
    <w:bookmarkStart w:name="z226" w:id="176"/>
    <w:p>
      <w:pPr>
        <w:spacing w:after="0"/>
        <w:ind w:left="0"/>
        <w:jc w:val="both"/>
      </w:pPr>
      <w:r>
        <w:rPr>
          <w:rFonts w:ascii="Times New Roman"/>
          <w:b w:val="false"/>
          <w:i w:val="false"/>
          <w:color w:val="000000"/>
          <w:sz w:val="28"/>
        </w:rPr>
        <w:t>
      2) оқу-жаттығу процесін ұйымдастыруды және өткізуді қамтамасыз ету, оның нәтижесін, физикалық сапасының жеке даму көрсеткішінің өсу динамикасын, спортшылардың техника-тактикалық дайындық деңгейін өсіруді талдауды жүзеге асыру;</w:t>
      </w:r>
    </w:p>
    <w:bookmarkEnd w:id="176"/>
    <w:bookmarkStart w:name="z227" w:id="177"/>
    <w:p>
      <w:pPr>
        <w:spacing w:after="0"/>
        <w:ind w:left="0"/>
        <w:jc w:val="both"/>
      </w:pPr>
      <w:r>
        <w:rPr>
          <w:rFonts w:ascii="Times New Roman"/>
          <w:b w:val="false"/>
          <w:i w:val="false"/>
          <w:color w:val="000000"/>
          <w:sz w:val="28"/>
        </w:rPr>
        <w:t>
      3) спортшылардың жарыстарға қатысуын және сәтті өнер көрсетуін қамтамасыз ету;</w:t>
      </w:r>
    </w:p>
    <w:bookmarkEnd w:id="177"/>
    <w:bookmarkStart w:name="z228" w:id="178"/>
    <w:p>
      <w:pPr>
        <w:spacing w:after="0"/>
        <w:ind w:left="0"/>
        <w:jc w:val="both"/>
      </w:pPr>
      <w:r>
        <w:rPr>
          <w:rFonts w:ascii="Times New Roman"/>
          <w:b w:val="false"/>
          <w:i w:val="false"/>
          <w:color w:val="000000"/>
          <w:sz w:val="28"/>
        </w:rPr>
        <w:t>
      4) ЖСШМ спортшыларының дайындық процесін материалдық-техникалық, әдістемелік, медико-биологиялық қамтамасыз етуді жүзеге асыру;</w:t>
      </w:r>
    </w:p>
    <w:bookmarkEnd w:id="178"/>
    <w:bookmarkStart w:name="z229" w:id="179"/>
    <w:p>
      <w:pPr>
        <w:spacing w:after="0"/>
        <w:ind w:left="0"/>
        <w:jc w:val="both"/>
      </w:pPr>
      <w:r>
        <w:rPr>
          <w:rFonts w:ascii="Times New Roman"/>
          <w:b w:val="false"/>
          <w:i w:val="false"/>
          <w:color w:val="000000"/>
          <w:sz w:val="28"/>
        </w:rPr>
        <w:t>
      5) ЖСШМ-ның жаттықтырушы-оқытушы құрамын және басқа қызметкерлердің кәсіби біліктілігін арттыру жөніндегі жұмысты ұйымдастыру.";</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31" w:id="180"/>
    <w:p>
      <w:pPr>
        <w:spacing w:after="0"/>
        <w:ind w:left="0"/>
        <w:jc w:val="both"/>
      </w:pPr>
      <w:r>
        <w:rPr>
          <w:rFonts w:ascii="Times New Roman"/>
          <w:b w:val="false"/>
          <w:i w:val="false"/>
          <w:color w:val="000000"/>
          <w:sz w:val="28"/>
        </w:rPr>
        <w:t>
      "8. Оқуға қабылдау, оқу жылында ауысу, оқуды тәмәмдау, спортшыларды оқудан шығару ЖСШМ басшысының бұйрығымен дайындалады.</w:t>
      </w:r>
    </w:p>
    <w:bookmarkEnd w:id="180"/>
    <w:bookmarkStart w:name="z232" w:id="181"/>
    <w:p>
      <w:pPr>
        <w:spacing w:after="0"/>
        <w:ind w:left="0"/>
        <w:jc w:val="both"/>
      </w:pPr>
      <w:r>
        <w:rPr>
          <w:rFonts w:ascii="Times New Roman"/>
          <w:b w:val="false"/>
          <w:i w:val="false"/>
          <w:color w:val="000000"/>
          <w:sz w:val="28"/>
        </w:rPr>
        <w:t>
      9. Республикалық ЖСШМ – республикалық спорттық жарыстардың чемпион және жүлдегер спортшылары қабылданады.</w:t>
      </w:r>
    </w:p>
    <w:bookmarkEnd w:id="181"/>
    <w:bookmarkStart w:name="z233" w:id="182"/>
    <w:p>
      <w:pPr>
        <w:spacing w:after="0"/>
        <w:ind w:left="0"/>
        <w:jc w:val="both"/>
      </w:pPr>
      <w:r>
        <w:rPr>
          <w:rFonts w:ascii="Times New Roman"/>
          <w:b w:val="false"/>
          <w:i w:val="false"/>
          <w:color w:val="000000"/>
          <w:sz w:val="28"/>
        </w:rPr>
        <w:t>
      Облыстық, республикалық маңызы бар қаланың, астананың және қалалық (аудандық) ЖСШМ-ға спорт түрлері бойынша республикалық спорт жарыстарының, облыстық (республикалық маңызы бар қалалардың, астананың) чемпионаттарының чемпиондары мен жүлдегерлері қабылданады.</w:t>
      </w:r>
    </w:p>
    <w:bookmarkEnd w:id="182"/>
    <w:bookmarkStart w:name="z234" w:id="183"/>
    <w:p>
      <w:pPr>
        <w:spacing w:after="0"/>
        <w:ind w:left="0"/>
        <w:jc w:val="both"/>
      </w:pPr>
      <w:r>
        <w:rPr>
          <w:rFonts w:ascii="Times New Roman"/>
          <w:b w:val="false"/>
          <w:i w:val="false"/>
          <w:color w:val="000000"/>
          <w:sz w:val="28"/>
        </w:rPr>
        <w:t>
      10. ЖСШМ-ның контингенті жоғары жетістіктер спорты бойынша Қазақстан Республикасының ұлттық командаларының, облыстардың, республикалық маңызы бар қалалардың және астананың командаларының 50%-нан кем емес мүшелерінен жасақталған спортшылардың тұрақты және ауыспалы құрамынан құрылады.";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36" w:id="184"/>
    <w:p>
      <w:pPr>
        <w:spacing w:after="0"/>
        <w:ind w:left="0"/>
        <w:jc w:val="both"/>
      </w:pPr>
      <w:r>
        <w:rPr>
          <w:rFonts w:ascii="Times New Roman"/>
          <w:b w:val="false"/>
          <w:i w:val="false"/>
          <w:color w:val="000000"/>
          <w:sz w:val="28"/>
        </w:rPr>
        <w:t>
      "12. Спорт түрлерінен бөлімшелердегі оқу-жаттығу процестері спорттық-сауықтыру лагерьлерін, оқу-жаттығу жиындарын, спорттық жарыстарды, қосқанда 52 аптаға есептелінген спорт түрлері бойынша спорттық даярлықтың ұлттық стандарттарына сәйкес өткізіледі.</w:t>
      </w:r>
    </w:p>
    <w:bookmarkEnd w:id="184"/>
    <w:bookmarkStart w:name="z237" w:id="185"/>
    <w:p>
      <w:pPr>
        <w:spacing w:after="0"/>
        <w:ind w:left="0"/>
        <w:jc w:val="both"/>
      </w:pPr>
      <w:r>
        <w:rPr>
          <w:rFonts w:ascii="Times New Roman"/>
          <w:b w:val="false"/>
          <w:i w:val="false"/>
          <w:color w:val="000000"/>
          <w:sz w:val="28"/>
        </w:rPr>
        <w:t>
      13. ЖСШМ-ның контингенті спорттық жетілдіру және жоғары спорт шеберлігі тобына кіретін спортшылардан қалыптасады. Спорттық жетілдіру және жоғары спорт шеберлігі топтарына қабылданған спортшылардың жасы белгіленген спорттық нормативтер және осы топтардың талаптары жыл сайын расталған жағдайда шектелмейді.</w:t>
      </w:r>
    </w:p>
    <w:bookmarkEnd w:id="185"/>
    <w:bookmarkStart w:name="z238" w:id="186"/>
    <w:p>
      <w:pPr>
        <w:spacing w:after="0"/>
        <w:ind w:left="0"/>
        <w:jc w:val="both"/>
      </w:pPr>
      <w:r>
        <w:rPr>
          <w:rFonts w:ascii="Times New Roman"/>
          <w:b w:val="false"/>
          <w:i w:val="false"/>
          <w:color w:val="000000"/>
          <w:sz w:val="28"/>
        </w:rPr>
        <w:t xml:space="preserve">
      Жоғары спорттық шеберлік топтары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 11437 тіркелген) жылдың басты республикалық спорттық жарыстарының жеңімпаздары мен жүлдегерлерінен, жылдың басты халықаралық спорттық жарыстарының жеңімпаздары, жүлдегерлері мен қатысушыларынан құралады.";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40" w:id="187"/>
    <w:p>
      <w:pPr>
        <w:spacing w:after="0"/>
        <w:ind w:left="0"/>
        <w:jc w:val="both"/>
      </w:pPr>
      <w:r>
        <w:rPr>
          <w:rFonts w:ascii="Times New Roman"/>
          <w:b w:val="false"/>
          <w:i w:val="false"/>
          <w:color w:val="000000"/>
          <w:sz w:val="28"/>
        </w:rPr>
        <w:t xml:space="preserve">
      "17. ЖСШМ спортшыларды даярлау үшін өз қаржыландыруы шегінде жалпы дене шынықтыру даярлығы, арнайы даярлық және тактикалық-техникалық даярлық үшін ұзақтығы 18 күнтізбелік күнге дейін оқу-жаттығу жиындарын; </w:t>
      </w:r>
    </w:p>
    <w:bookmarkEnd w:id="187"/>
    <w:bookmarkStart w:name="z241" w:id="188"/>
    <w:p>
      <w:pPr>
        <w:spacing w:after="0"/>
        <w:ind w:left="0"/>
        <w:jc w:val="both"/>
      </w:pPr>
      <w:r>
        <w:rPr>
          <w:rFonts w:ascii="Times New Roman"/>
          <w:b w:val="false"/>
          <w:i w:val="false"/>
          <w:color w:val="000000"/>
          <w:sz w:val="28"/>
        </w:rPr>
        <w:t xml:space="preserve">
      спортшыларға тексеру жүргізу үшін 7 күнтізбелік күнге дейін; </w:t>
      </w:r>
    </w:p>
    <w:bookmarkEnd w:id="188"/>
    <w:bookmarkStart w:name="z242" w:id="189"/>
    <w:p>
      <w:pPr>
        <w:spacing w:after="0"/>
        <w:ind w:left="0"/>
        <w:jc w:val="both"/>
      </w:pPr>
      <w:r>
        <w:rPr>
          <w:rFonts w:ascii="Times New Roman"/>
          <w:b w:val="false"/>
          <w:i w:val="false"/>
          <w:color w:val="000000"/>
          <w:sz w:val="28"/>
        </w:rPr>
        <w:t xml:space="preserve">
      12 күнтізбелік күнге дейін - қалпына келтіруге; </w:t>
      </w:r>
    </w:p>
    <w:bookmarkEnd w:id="189"/>
    <w:bookmarkStart w:name="z243" w:id="190"/>
    <w:p>
      <w:pPr>
        <w:spacing w:after="0"/>
        <w:ind w:left="0"/>
        <w:jc w:val="both"/>
      </w:pPr>
      <w:r>
        <w:rPr>
          <w:rFonts w:ascii="Times New Roman"/>
          <w:b w:val="false"/>
          <w:i w:val="false"/>
          <w:color w:val="000000"/>
          <w:sz w:val="28"/>
        </w:rPr>
        <w:t xml:space="preserve">
      18 күнге дейін республикалық жарыстар мен турнирлерге; </w:t>
      </w:r>
    </w:p>
    <w:bookmarkEnd w:id="190"/>
    <w:bookmarkStart w:name="z244" w:id="191"/>
    <w:p>
      <w:pPr>
        <w:spacing w:after="0"/>
        <w:ind w:left="0"/>
        <w:jc w:val="both"/>
      </w:pPr>
      <w:r>
        <w:rPr>
          <w:rFonts w:ascii="Times New Roman"/>
          <w:b w:val="false"/>
          <w:i w:val="false"/>
          <w:color w:val="000000"/>
          <w:sz w:val="28"/>
        </w:rPr>
        <w:t xml:space="preserve">
      21 күнге дейін Қазақстан Республикасының чемпионаттары мен кубоктарына; </w:t>
      </w:r>
    </w:p>
    <w:bookmarkEnd w:id="191"/>
    <w:bookmarkStart w:name="z245" w:id="192"/>
    <w:p>
      <w:pPr>
        <w:spacing w:after="0"/>
        <w:ind w:left="0"/>
        <w:jc w:val="both"/>
      </w:pPr>
      <w:r>
        <w:rPr>
          <w:rFonts w:ascii="Times New Roman"/>
          <w:b w:val="false"/>
          <w:i w:val="false"/>
          <w:color w:val="000000"/>
          <w:sz w:val="28"/>
        </w:rPr>
        <w:t>
      24 күнге дейін халықаралық жарыстарды өткізеді.</w:t>
      </w:r>
    </w:p>
    <w:bookmarkEnd w:id="192"/>
    <w:bookmarkStart w:name="z246" w:id="193"/>
    <w:p>
      <w:pPr>
        <w:spacing w:after="0"/>
        <w:ind w:left="0"/>
        <w:jc w:val="both"/>
      </w:pPr>
      <w:r>
        <w:rPr>
          <w:rFonts w:ascii="Times New Roman"/>
          <w:b w:val="false"/>
          <w:i w:val="false"/>
          <w:color w:val="000000"/>
          <w:sz w:val="28"/>
        </w:rPr>
        <w:t>
      18. Облыстық және қалалық (аудандық) ЖСШМ-де спорттық жетілдіру топтарын ашу тиісті жергілікті атқарушы органның келісімі бойынша ЖСШМ басшысының шешімі бойынша жүргізіледі.</w:t>
      </w:r>
    </w:p>
    <w:bookmarkEnd w:id="193"/>
    <w:bookmarkStart w:name="z247" w:id="194"/>
    <w:p>
      <w:pPr>
        <w:spacing w:after="0"/>
        <w:ind w:left="0"/>
        <w:jc w:val="both"/>
      </w:pPr>
      <w:r>
        <w:rPr>
          <w:rFonts w:ascii="Times New Roman"/>
          <w:b w:val="false"/>
          <w:i w:val="false"/>
          <w:color w:val="000000"/>
          <w:sz w:val="28"/>
        </w:rPr>
        <w:t>
      Республикалық ЖСШМ-де спорттық жетілдіру топтарын ЖСШМ жоғары спорттық шеберлік топтарын ашу, уәкілетті органның келісімі бойынша ЖСШМ басшысының шешімімен жүргізіледі.</w:t>
      </w:r>
    </w:p>
    <w:bookmarkEnd w:id="194"/>
    <w:bookmarkStart w:name="z248" w:id="195"/>
    <w:p>
      <w:pPr>
        <w:spacing w:after="0"/>
        <w:ind w:left="0"/>
        <w:jc w:val="both"/>
      </w:pPr>
      <w:r>
        <w:rPr>
          <w:rFonts w:ascii="Times New Roman"/>
          <w:b w:val="false"/>
          <w:i w:val="false"/>
          <w:color w:val="000000"/>
          <w:sz w:val="28"/>
        </w:rPr>
        <w:t>
      19. ЖСШМ-де спорттық дайындыққа қатысушылар мыналар болып табылады:</w:t>
      </w:r>
    </w:p>
    <w:bookmarkEnd w:id="195"/>
    <w:bookmarkStart w:name="z249" w:id="196"/>
    <w:p>
      <w:pPr>
        <w:spacing w:after="0"/>
        <w:ind w:left="0"/>
        <w:jc w:val="both"/>
      </w:pPr>
      <w:r>
        <w:rPr>
          <w:rFonts w:ascii="Times New Roman"/>
          <w:b w:val="false"/>
          <w:i w:val="false"/>
          <w:color w:val="000000"/>
          <w:sz w:val="28"/>
        </w:rPr>
        <w:t>
      1) жоғары жетістіктер спорты бойынша Қазақстан Республикасының ұлттық командаларының, облыстардың, республикалық маңызы бар қалалардың және астананың командаларының құрамына енгізілген спортшылар;</w:t>
      </w:r>
    </w:p>
    <w:bookmarkEnd w:id="196"/>
    <w:bookmarkStart w:name="z250" w:id="197"/>
    <w:p>
      <w:pPr>
        <w:spacing w:after="0"/>
        <w:ind w:left="0"/>
        <w:jc w:val="both"/>
      </w:pPr>
      <w:r>
        <w:rPr>
          <w:rFonts w:ascii="Times New Roman"/>
          <w:b w:val="false"/>
          <w:i w:val="false"/>
          <w:color w:val="000000"/>
          <w:sz w:val="28"/>
        </w:rPr>
        <w:t>
      2) спорт түрлері бойынша бөлімшелердің аға жаттықтырушылары, білікті жаттықтырушы-оқытушылар;</w:t>
      </w:r>
    </w:p>
    <w:bookmarkEnd w:id="197"/>
    <w:bookmarkStart w:name="z251" w:id="198"/>
    <w:p>
      <w:pPr>
        <w:spacing w:after="0"/>
        <w:ind w:left="0"/>
        <w:jc w:val="both"/>
      </w:pPr>
      <w:r>
        <w:rPr>
          <w:rFonts w:ascii="Times New Roman"/>
          <w:b w:val="false"/>
          <w:i w:val="false"/>
          <w:color w:val="000000"/>
          <w:sz w:val="28"/>
        </w:rPr>
        <w:t>
      3) спортшыларды даярлауға ЖСШМ шақырған дәрігерлер, әдіскерлер, массажистер, психологтар, дене шынықтыру және спорт саласындағы мамандар.";</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54" w:id="199"/>
    <w:p>
      <w:pPr>
        <w:spacing w:after="0"/>
        <w:ind w:left="0"/>
        <w:jc w:val="both"/>
      </w:pPr>
      <w:r>
        <w:rPr>
          <w:rFonts w:ascii="Times New Roman"/>
          <w:b w:val="false"/>
          <w:i w:val="false"/>
          <w:color w:val="000000"/>
          <w:sz w:val="28"/>
        </w:rPr>
        <w:t>
      "31. Жаттықтырушы-оқытушы: ЖСШМ-ге қабылдау үшін спортшылардың іріктеуін жүзеге асырады; жеке жоспарларға сәйкес оқу-жаттығу және тәрбие жұмысын жүргізеді; спортшылардың спорттың шеберліктерінің артуын қамтамасыз етеді; спортшыларға спортта тыйым салынған субстанциялар және (немесе) әдістерін қабылдау жағдайларды алып тастауға көмек көрсетеді; жылдық және ағымдағы спортшыларды даярлау жоспарларын әзірлейді; жүйелі есеп және талдауды жүргізеді.</w:t>
      </w:r>
    </w:p>
    <w:bookmarkEnd w:id="199"/>
    <w:bookmarkStart w:name="z255" w:id="200"/>
    <w:p>
      <w:pPr>
        <w:spacing w:after="0"/>
        <w:ind w:left="0"/>
        <w:jc w:val="both"/>
      </w:pPr>
      <w:r>
        <w:rPr>
          <w:rFonts w:ascii="Times New Roman"/>
          <w:b w:val="false"/>
          <w:i w:val="false"/>
          <w:color w:val="000000"/>
          <w:sz w:val="28"/>
        </w:rPr>
        <w:t>
      32. Нұсқаушы және әдіскер ЖСШМ-ге қабылдау үшін спортшылар іріктеу жұмысын үйлестіру және әдістемелік қамтамасыз етуді, оқу-жаттығу және тәрбие процесін ұйымдастыруды жүзеге асырады; топтарды қалыптастыру, оқу-жаттығу және тәрбие процесінің мазмұнына, нәтижесіне бақылауды жүзеге асырады, оқытушы-жаттықтырушылар біліктігін арттыру бойынша жұмысты ұйымдастырады, ЖСШМ-ның, бөлімшелердің немесе даярлық кезеңінің жұмыс нәтижелерінің статистикалық есебін жүргізеді, ЖСШМ қызмет нәтижелері туралы статистикалық есепті дайындауға қатысады.</w:t>
      </w:r>
    </w:p>
    <w:bookmarkEnd w:id="200"/>
    <w:bookmarkStart w:name="z256" w:id="201"/>
    <w:p>
      <w:pPr>
        <w:spacing w:after="0"/>
        <w:ind w:left="0"/>
        <w:jc w:val="both"/>
      </w:pPr>
      <w:r>
        <w:rPr>
          <w:rFonts w:ascii="Times New Roman"/>
          <w:b w:val="false"/>
          <w:i w:val="false"/>
          <w:color w:val="000000"/>
          <w:sz w:val="28"/>
        </w:rPr>
        <w:t>
      33. ЖСШМ басшысы, басшының орынбасары, нұсқаушы және 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жүктеме 0,5 мөлшерлемеден аспауы тиіс.</w:t>
      </w:r>
    </w:p>
    <w:bookmarkEnd w:id="201"/>
    <w:bookmarkStart w:name="z257" w:id="202"/>
    <w:p>
      <w:pPr>
        <w:spacing w:after="0"/>
        <w:ind w:left="0"/>
        <w:jc w:val="both"/>
      </w:pPr>
      <w:r>
        <w:rPr>
          <w:rFonts w:ascii="Times New Roman"/>
          <w:b w:val="false"/>
          <w:i w:val="false"/>
          <w:color w:val="000000"/>
          <w:sz w:val="28"/>
        </w:rPr>
        <w:t>
      34. ЖШСМ-де ЖСШМ басшысы бекіткен педагогикалық кеңес, ереже және құрам құрылады.</w:t>
      </w:r>
    </w:p>
    <w:bookmarkEnd w:id="202"/>
    <w:bookmarkStart w:name="z258" w:id="203"/>
    <w:p>
      <w:pPr>
        <w:spacing w:after="0"/>
        <w:ind w:left="0"/>
        <w:jc w:val="both"/>
      </w:pPr>
      <w:r>
        <w:rPr>
          <w:rFonts w:ascii="Times New Roman"/>
          <w:b w:val="false"/>
          <w:i w:val="false"/>
          <w:color w:val="000000"/>
          <w:sz w:val="28"/>
        </w:rPr>
        <w:t>
      Педагогикалық кеңес кемінде тоқсан сайын бір рет өткізіледі. Педагогикалық кеңес ЖСШМ-ның спорт түрлері бойынша бөлімшелердің жаттықтырушы кеңестерінің жұмысы, жоғары дәрежелі спортшыларды дайындау әдістемесі, оқу-жаттығу, тәрбиелік, ұйымдастыру-әдістемелік жұмыстарын алдыңғы тәжірибие тарату мәселелерін жүргізеді.</w:t>
      </w:r>
    </w:p>
    <w:bookmarkEnd w:id="203"/>
    <w:bookmarkStart w:name="z259" w:id="204"/>
    <w:p>
      <w:pPr>
        <w:spacing w:after="0"/>
        <w:ind w:left="0"/>
        <w:jc w:val="both"/>
      </w:pPr>
      <w:r>
        <w:rPr>
          <w:rFonts w:ascii="Times New Roman"/>
          <w:b w:val="false"/>
          <w:i w:val="false"/>
          <w:color w:val="000000"/>
          <w:sz w:val="28"/>
        </w:rPr>
        <w:t>
      35. Спорт түрлерінен бөлімдерде ЖСШМ басшысы бекіткен жаттықтырушылар кеңесі, ереже және құрам құрылады.</w:t>
      </w:r>
    </w:p>
    <w:bookmarkEnd w:id="204"/>
    <w:bookmarkStart w:name="z260" w:id="205"/>
    <w:p>
      <w:pPr>
        <w:spacing w:after="0"/>
        <w:ind w:left="0"/>
        <w:jc w:val="both"/>
      </w:pPr>
      <w:r>
        <w:rPr>
          <w:rFonts w:ascii="Times New Roman"/>
          <w:b w:val="false"/>
          <w:i w:val="false"/>
          <w:color w:val="000000"/>
          <w:sz w:val="28"/>
        </w:rPr>
        <w:t>
      ЖСШМ-де жаттықтырушылар кеңесі спорт түрлерінен аға жаттықтырушының басшылығымен айына кем дегенде бір рет өткізіледі. Жаттықтырушылар кеңесі отырысында оқу-жаттығу және тәрбие жұмысы, спортшыларды даярлаудың жеке жоспары, жарыстарға қатысу мәселелері қаралады, жаттықтырушы-оқытушылардың жаттығу процесін жетілдірудің әдістемеден хабарламалары мен баяндамалары тыңдалады.";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262" w:id="206"/>
    <w:p>
      <w:pPr>
        <w:spacing w:after="0"/>
        <w:ind w:left="0"/>
        <w:jc w:val="both"/>
      </w:pPr>
      <w:r>
        <w:rPr>
          <w:rFonts w:ascii="Times New Roman"/>
          <w:b w:val="false"/>
          <w:i w:val="false"/>
          <w:color w:val="000000"/>
          <w:sz w:val="28"/>
        </w:rPr>
        <w:t>
      "39. ЖСШМ тәрбиелік жұмысты ЖСШМ басшысы бекіткен жоспар бойынша ұйымдастырады және өткізеді.";</w:t>
      </w:r>
    </w:p>
    <w:bookmarkEnd w:id="206"/>
    <w:bookmarkStart w:name="z263" w:id="207"/>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Қағидаларында </w:t>
      </w:r>
      <w:r>
        <w:rPr>
          <w:rFonts w:ascii="Times New Roman"/>
          <w:b w:val="false"/>
          <w:i w:val="false"/>
          <w:color w:val="000000"/>
          <w:sz w:val="28"/>
        </w:rPr>
        <w:t>2-қосымшасында</w:t>
      </w:r>
      <w:r>
        <w:rPr>
          <w:rFonts w:ascii="Times New Roman"/>
          <w:b w:val="false"/>
          <w:i w:val="false"/>
          <w:color w:val="000000"/>
          <w:sz w:val="28"/>
        </w:rPr>
        <w:t>:</w:t>
      </w:r>
    </w:p>
    <w:bookmarkEnd w:id="207"/>
    <w:bookmarkStart w:name="z264" w:id="208"/>
    <w:p>
      <w:pPr>
        <w:spacing w:after="0"/>
        <w:ind w:left="0"/>
        <w:jc w:val="both"/>
      </w:pPr>
      <w:r>
        <w:rPr>
          <w:rFonts w:ascii="Times New Roman"/>
          <w:b w:val="false"/>
          <w:i w:val="false"/>
          <w:color w:val="000000"/>
          <w:sz w:val="28"/>
        </w:rPr>
        <w:t xml:space="preserve">
      ескертулер мынадай редакцияда жазылсын: </w:t>
      </w:r>
    </w:p>
    <w:bookmarkEnd w:id="208"/>
    <w:bookmarkStart w:name="z265" w:id="209"/>
    <w:p>
      <w:pPr>
        <w:spacing w:after="0"/>
        <w:ind w:left="0"/>
        <w:jc w:val="both"/>
      </w:pPr>
      <w:r>
        <w:rPr>
          <w:rFonts w:ascii="Times New Roman"/>
          <w:b w:val="false"/>
          <w:i w:val="false"/>
          <w:color w:val="000000"/>
          <w:sz w:val="28"/>
        </w:rPr>
        <w:t>
      "Ескертулер:</w:t>
      </w:r>
    </w:p>
    <w:bookmarkEnd w:id="209"/>
    <w:bookmarkStart w:name="z266" w:id="210"/>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bookmarkEnd w:id="210"/>
    <w:bookmarkStart w:name="z267" w:id="211"/>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 спорты, шаңғы қоссайысы, шаңғы жарысы, коньки спорты, шорт-трек, ат спорты, жеңіл атлетика, желкенді спорт, суға секіру, батуттық гимнастика, шаңғымен трамплиннен секіру, жүзу, әртістік жүзу, тауға өрмелеу, садақтан ату, нысана көздеу, стендтік ату, қазіргі бессайыс, конькимен мәнерлеп сырғанау, фристайл, семсерлесу, велосипед спорты (велотрек, шоссе, маутинбайк), триатлон, үстел теннисі;</w:t>
      </w:r>
    </w:p>
    <w:bookmarkEnd w:id="211"/>
    <w:bookmarkStart w:name="z268" w:id="212"/>
    <w:p>
      <w:pPr>
        <w:spacing w:after="0"/>
        <w:ind w:left="0"/>
        <w:jc w:val="both"/>
      </w:pPr>
      <w:r>
        <w:rPr>
          <w:rFonts w:ascii="Times New Roman"/>
          <w:b w:val="false"/>
          <w:i w:val="false"/>
          <w:color w:val="000000"/>
          <w:sz w:val="28"/>
        </w:rPr>
        <w:t>
      2) екінші топ: жоғары жетістіктер спортына кіретін ойын спорт түрлері, көкпар;</w:t>
      </w:r>
    </w:p>
    <w:bookmarkEnd w:id="212"/>
    <w:bookmarkStart w:name="z269" w:id="213"/>
    <w:p>
      <w:pPr>
        <w:spacing w:after="0"/>
        <w:ind w:left="0"/>
        <w:jc w:val="both"/>
      </w:pPr>
      <w:r>
        <w:rPr>
          <w:rFonts w:ascii="Times New Roman"/>
          <w:b w:val="false"/>
          <w:i w:val="false"/>
          <w:color w:val="000000"/>
          <w:sz w:val="28"/>
        </w:rPr>
        <w:t>
      3) үшінші топ: жоғары жетістіктер спортына кіретін қалған барлық спорт түрлері;</w:t>
      </w:r>
    </w:p>
    <w:bookmarkEnd w:id="213"/>
    <w:bookmarkStart w:name="z270" w:id="214"/>
    <w:p>
      <w:pPr>
        <w:spacing w:after="0"/>
        <w:ind w:left="0"/>
        <w:jc w:val="both"/>
      </w:pPr>
      <w:r>
        <w:rPr>
          <w:rFonts w:ascii="Times New Roman"/>
          <w:b w:val="false"/>
          <w:i w:val="false"/>
          <w:color w:val="000000"/>
          <w:sz w:val="28"/>
        </w:rPr>
        <w:t>
      4) төртінші топ: ат спортының ұлттық түрлері (бәйге, аударыспақ, теңге ілу, жамбы ату), байдарка мен каноэде есу, академиялық есу, жағажай волейболы;</w:t>
      </w:r>
    </w:p>
    <w:bookmarkEnd w:id="214"/>
    <w:bookmarkStart w:name="z271" w:id="215"/>
    <w:p>
      <w:pPr>
        <w:spacing w:after="0"/>
        <w:ind w:left="0"/>
        <w:jc w:val="both"/>
      </w:pPr>
      <w:r>
        <w:rPr>
          <w:rFonts w:ascii="Times New Roman"/>
          <w:b w:val="false"/>
          <w:i w:val="false"/>
          <w:color w:val="000000"/>
          <w:sz w:val="28"/>
        </w:rPr>
        <w:t>
      5) бесінші топ: теннис, құсбегілік.";</w:t>
      </w:r>
    </w:p>
    <w:bookmarkEnd w:id="215"/>
    <w:bookmarkStart w:name="z272" w:id="21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w:t>
      </w:r>
      <w:r>
        <w:rPr>
          <w:rFonts w:ascii="Times New Roman"/>
          <w:b w:val="false"/>
          <w:i w:val="false"/>
          <w:color w:val="000000"/>
          <w:sz w:val="28"/>
        </w:rPr>
        <w:t>Қағидаларында:</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274" w:id="217"/>
    <w:p>
      <w:pPr>
        <w:spacing w:after="0"/>
        <w:ind w:left="0"/>
        <w:jc w:val="both"/>
      </w:pPr>
      <w:r>
        <w:rPr>
          <w:rFonts w:ascii="Times New Roman"/>
          <w:b w:val="false"/>
          <w:i w:val="false"/>
          <w:color w:val="000000"/>
          <w:sz w:val="28"/>
        </w:rPr>
        <w:t>
      "12. Клубты тікелей басқаруды дене шынықтыру және спорт саласындағы жергілікті атқарушы органдар тағайындайтын басшы жүзеге асырады.</w:t>
      </w:r>
    </w:p>
    <w:bookmarkEnd w:id="217"/>
    <w:bookmarkStart w:name="z275" w:id="218"/>
    <w:p>
      <w:pPr>
        <w:spacing w:after="0"/>
        <w:ind w:left="0"/>
        <w:jc w:val="both"/>
      </w:pPr>
      <w:r>
        <w:rPr>
          <w:rFonts w:ascii="Times New Roman"/>
          <w:b w:val="false"/>
          <w:i w:val="false"/>
          <w:color w:val="000000"/>
          <w:sz w:val="28"/>
        </w:rPr>
        <w:t>
      13. Клубтың басшысы дене шынықтыру және спорт саласындағы жергілікті атқарушы органның келісімі бойынша клубтың штаттық кестесін, клуб қызметкерлерінің қызметтік нұсқаулықтарын, оқу жүктемесінің көлемін бекітеді.</w:t>
      </w:r>
    </w:p>
    <w:bookmarkEnd w:id="218"/>
    <w:bookmarkStart w:name="z276" w:id="219"/>
    <w:p>
      <w:pPr>
        <w:spacing w:after="0"/>
        <w:ind w:left="0"/>
        <w:jc w:val="both"/>
      </w:pPr>
      <w:r>
        <w:rPr>
          <w:rFonts w:ascii="Times New Roman"/>
          <w:b w:val="false"/>
          <w:i w:val="false"/>
          <w:color w:val="000000"/>
          <w:sz w:val="28"/>
        </w:rPr>
        <w:t>
      14. Оқу-жаттығу үдерісі олардың даму динамикасы, оқу материалдарын игеру ерекшеліктері мен мүмкіндіктері және оқушыны одан әрі жетілдірудің келешек қағидаттары негізінде жүзеге асырылады.</w:t>
      </w:r>
    </w:p>
    <w:bookmarkEnd w:id="219"/>
    <w:bookmarkStart w:name="z277" w:id="220"/>
    <w:p>
      <w:pPr>
        <w:spacing w:after="0"/>
        <w:ind w:left="0"/>
        <w:jc w:val="both"/>
      </w:pPr>
      <w:r>
        <w:rPr>
          <w:rFonts w:ascii="Times New Roman"/>
          <w:b w:val="false"/>
          <w:i w:val="false"/>
          <w:color w:val="000000"/>
          <w:sz w:val="28"/>
        </w:rPr>
        <w:t>
      Оқу аптасы ішінде сабақтардың ұзақтығы (3-4 күн) педагогикалық кеңеспен белгіленеді және клубтың басшысымен бекітіледі.</w:t>
      </w:r>
    </w:p>
    <w:bookmarkEnd w:id="220"/>
    <w:bookmarkStart w:name="z278" w:id="221"/>
    <w:p>
      <w:pPr>
        <w:spacing w:after="0"/>
        <w:ind w:left="0"/>
        <w:jc w:val="both"/>
      </w:pPr>
      <w:r>
        <w:rPr>
          <w:rFonts w:ascii="Times New Roman"/>
          <w:b w:val="false"/>
          <w:i w:val="false"/>
          <w:color w:val="000000"/>
          <w:sz w:val="28"/>
        </w:rPr>
        <w:t>
      Оқу-жаттығу процесі спорттық даярлықтың ұлттық стандартына сәйкес жүзеге асырылады.</w:t>
      </w:r>
    </w:p>
    <w:bookmarkEnd w:id="221"/>
    <w:bookmarkStart w:name="z279" w:id="222"/>
    <w:p>
      <w:pPr>
        <w:spacing w:after="0"/>
        <w:ind w:left="0"/>
        <w:jc w:val="both"/>
      </w:pPr>
      <w:r>
        <w:rPr>
          <w:rFonts w:ascii="Times New Roman"/>
          <w:b w:val="false"/>
          <w:i w:val="false"/>
          <w:color w:val="000000"/>
          <w:sz w:val="28"/>
        </w:rPr>
        <w:t>
      15. Балаларды клубқа қабылдау ата-аналарының (заңды өкілдерінің, қамқоршыларының, қорғаншыларының) атынан клуб басшысының атына өтініш, оған қоса оқу орнынан анықтама, екі 3x4 сурет, денсаулығы туралы медициналық анықтама ұсыну арқылы жүзеге асырылады.</w:t>
      </w:r>
    </w:p>
    <w:bookmarkEnd w:id="222"/>
    <w:bookmarkStart w:name="z280" w:id="223"/>
    <w:p>
      <w:pPr>
        <w:spacing w:after="0"/>
        <w:ind w:left="0"/>
        <w:jc w:val="both"/>
      </w:pPr>
      <w:r>
        <w:rPr>
          <w:rFonts w:ascii="Times New Roman"/>
          <w:b w:val="false"/>
          <w:i w:val="false"/>
          <w:color w:val="000000"/>
          <w:sz w:val="28"/>
        </w:rPr>
        <w:t>
      Клубқа қабылдауға ұсынылған өтінішті қосымша құжаттармен бірге педагогикалық кеңес 3 күн ішінде қарастырады.</w:t>
      </w:r>
    </w:p>
    <w:bookmarkEnd w:id="223"/>
    <w:bookmarkStart w:name="z281" w:id="224"/>
    <w:p>
      <w:pPr>
        <w:spacing w:after="0"/>
        <w:ind w:left="0"/>
        <w:jc w:val="both"/>
      </w:pPr>
      <w:r>
        <w:rPr>
          <w:rFonts w:ascii="Times New Roman"/>
          <w:b w:val="false"/>
          <w:i w:val="false"/>
          <w:color w:val="000000"/>
          <w:sz w:val="28"/>
        </w:rPr>
        <w:t>
      Көрсетілген құжаттар топтамасын толық ұсынбау және теріс медициналық клубқа қабылдаудан бас тартуға негіздеме болып табылады.";</w:t>
      </w:r>
    </w:p>
    <w:bookmarkEnd w:id="224"/>
    <w:bookmarkStart w:name="z282" w:id="22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кәсіпқой спорт клубтары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25"/>
    <w:bookmarkStart w:name="z283" w:id="226"/>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226"/>
    <w:bookmarkStart w:name="z284" w:id="227"/>
    <w:p>
      <w:pPr>
        <w:spacing w:after="0"/>
        <w:ind w:left="0"/>
        <w:jc w:val="both"/>
      </w:pPr>
      <w:r>
        <w:rPr>
          <w:rFonts w:ascii="Times New Roman"/>
          <w:b w:val="false"/>
          <w:i w:val="false"/>
          <w:color w:val="000000"/>
          <w:sz w:val="28"/>
        </w:rPr>
        <w:t>
      "7-1. Оқу-жаттығу процесі спорттық даярлықтың ұлттық стандарттарына сәйкес жүзеге асырылады.";</w:t>
      </w:r>
    </w:p>
    <w:bookmarkEnd w:id="227"/>
    <w:bookmarkStart w:name="z285" w:id="228"/>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w:t>
      </w:r>
      <w:r>
        <w:rPr>
          <w:rFonts w:ascii="Times New Roman"/>
          <w:b w:val="false"/>
          <w:i w:val="false"/>
          <w:color w:val="000000"/>
          <w:sz w:val="28"/>
        </w:rPr>
        <w:t>Қағидаларында: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7" w:id="229"/>
    <w:p>
      <w:pPr>
        <w:spacing w:after="0"/>
        <w:ind w:left="0"/>
        <w:jc w:val="both"/>
      </w:pPr>
      <w:r>
        <w:rPr>
          <w:rFonts w:ascii="Times New Roman"/>
          <w:b w:val="false"/>
          <w:i w:val="false"/>
          <w:color w:val="000000"/>
          <w:sz w:val="28"/>
        </w:rPr>
        <w:t>
      "3. Осы Қағидалар мынадай ұғымдар қолданылады:</w:t>
      </w:r>
    </w:p>
    <w:bookmarkEnd w:id="229"/>
    <w:bookmarkStart w:name="z288" w:id="230"/>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230"/>
    <w:bookmarkStart w:name="z289" w:id="231"/>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мүгедектігі бар спортшылар құрамы;</w:t>
      </w:r>
    </w:p>
    <w:bookmarkEnd w:id="231"/>
    <w:bookmarkStart w:name="z290" w:id="232"/>
    <w:p>
      <w:pPr>
        <w:spacing w:after="0"/>
        <w:ind w:left="0"/>
        <w:jc w:val="both"/>
      </w:pPr>
      <w:r>
        <w:rPr>
          <w:rFonts w:ascii="Times New Roman"/>
          <w:b w:val="false"/>
          <w:i w:val="false"/>
          <w:color w:val="000000"/>
          <w:sz w:val="28"/>
        </w:rPr>
        <w:t>
      3) жеке жаттықтырушы – мүгедектігі бар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232"/>
    <w:bookmarkStart w:name="z291" w:id="233"/>
    <w:p>
      <w:pPr>
        <w:spacing w:after="0"/>
        <w:ind w:left="0"/>
        <w:jc w:val="both"/>
      </w:pPr>
      <w:r>
        <w:rPr>
          <w:rFonts w:ascii="Times New Roman"/>
          <w:b w:val="false"/>
          <w:i w:val="false"/>
          <w:color w:val="000000"/>
          <w:sz w:val="28"/>
        </w:rPr>
        <w:t>
      4) оқу-жаттығу жиыны – мүгедектігі бар спортшылардың спорттық шеберлігін және оқу-жаттығу процесінің сапасын арттыру мақсатында ұйымдастырылатын іс-шара;</w:t>
      </w:r>
    </w:p>
    <w:bookmarkEnd w:id="233"/>
    <w:bookmarkStart w:name="z292" w:id="234"/>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234"/>
    <w:bookmarkStart w:name="z293" w:id="235"/>
    <w:p>
      <w:pPr>
        <w:spacing w:after="0"/>
        <w:ind w:left="0"/>
        <w:jc w:val="both"/>
      </w:pPr>
      <w:r>
        <w:rPr>
          <w:rFonts w:ascii="Times New Roman"/>
          <w:b w:val="false"/>
          <w:i w:val="false"/>
          <w:color w:val="000000"/>
          <w:sz w:val="28"/>
        </w:rPr>
        <w:t>
      6) спорттық-бұқаралық іс-шаралардың бірыңғай күнтізбесі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235"/>
    <w:bookmarkStart w:name="z294" w:id="236"/>
    <w:p>
      <w:pPr>
        <w:spacing w:after="0"/>
        <w:ind w:left="0"/>
        <w:jc w:val="both"/>
      </w:pPr>
      <w:r>
        <w:rPr>
          <w:rFonts w:ascii="Times New Roman"/>
          <w:b w:val="false"/>
          <w:i w:val="false"/>
          <w:color w:val="000000"/>
          <w:sz w:val="28"/>
        </w:rPr>
        <w:t>
      7) халықаралық жарыстар – шетелдік спортшылар (командалар) қатысатын спортшылар (командалар) арасындағы спорт түрi бойынша өтетін сайыстар.";</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6" w:id="237"/>
    <w:p>
      <w:pPr>
        <w:spacing w:after="0"/>
        <w:ind w:left="0"/>
        <w:jc w:val="both"/>
      </w:pP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мүгедектігі бар спортшылар спорт түрлері бойынша Қазақстан Республикасының штаттық ұлттық немесе ұлттық командасына жіберіледі.";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98" w:id="238"/>
    <w:p>
      <w:pPr>
        <w:spacing w:after="0"/>
        <w:ind w:left="0"/>
        <w:jc w:val="both"/>
      </w:pPr>
      <w:r>
        <w:rPr>
          <w:rFonts w:ascii="Times New Roman"/>
          <w:b w:val="false"/>
          <w:i w:val="false"/>
          <w:color w:val="000000"/>
          <w:sz w:val="28"/>
        </w:rPr>
        <w:t>
      "7. Орталықтың аға жаттықтырушысы мүгедектігі бар спортшыларды дайындаудың перспективалық жоспарын әзірлейді және Орталықтың басшысымен келіседі, сондай-ақ шақырылған жаттықтырушылармен бірлесіп, оның орындалуын бақылауға алады, мүгедектігі бар спортшыларды дайындауды және оларды жарыстарға қатыстыруды ұйымдастырады, мүгедектігі бар спортшылардың жарыстарға қатысу нәтижелеріне әрдайым талдау жасайды, мүгедектігі бар спортшылардың дайындық жоспарларын және бағдарламаларын іске асырады, оқу-жаттығу процесінің, жеке жоспарларының орындалуын бақылайды, мүгедектігі бар спортшылармен тәрбиелік жұмыстарды ұйымдастырады және өткізеді.";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00" w:id="239"/>
    <w:p>
      <w:pPr>
        <w:spacing w:after="0"/>
        <w:ind w:left="0"/>
        <w:jc w:val="both"/>
      </w:pPr>
      <w:r>
        <w:rPr>
          <w:rFonts w:ascii="Times New Roman"/>
          <w:b w:val="false"/>
          <w:i w:val="false"/>
          <w:color w:val="000000"/>
          <w:sz w:val="28"/>
        </w:rPr>
        <w:t>
      "9. Спорт түрлері бойынша Қазақстан Республикасының штаттық ұлттық немесе ұлттық командаларына өткен жасөспірімдер, жеткіншектер, жастар мен ересектер жасындағы мүгедектігі бар спортшылар Орталықтың ауыспалы құрамында қалады.</w:t>
      </w:r>
    </w:p>
    <w:bookmarkEnd w:id="239"/>
    <w:bookmarkStart w:name="z301" w:id="240"/>
    <w:p>
      <w:pPr>
        <w:spacing w:after="0"/>
        <w:ind w:left="0"/>
        <w:jc w:val="both"/>
      </w:pPr>
      <w:r>
        <w:rPr>
          <w:rFonts w:ascii="Times New Roman"/>
          <w:b w:val="false"/>
          <w:i w:val="false"/>
          <w:color w:val="000000"/>
          <w:sz w:val="28"/>
        </w:rPr>
        <w:t>
      10. Орталыққа мыналар қабылданады:</w:t>
      </w:r>
    </w:p>
    <w:bookmarkEnd w:id="240"/>
    <w:bookmarkStart w:name="z302" w:id="241"/>
    <w:p>
      <w:pPr>
        <w:spacing w:after="0"/>
        <w:ind w:left="0"/>
        <w:jc w:val="both"/>
      </w:pPr>
      <w:r>
        <w:rPr>
          <w:rFonts w:ascii="Times New Roman"/>
          <w:b w:val="false"/>
          <w:i w:val="false"/>
          <w:color w:val="000000"/>
          <w:sz w:val="28"/>
        </w:rPr>
        <w:t>
      1) Орталықтарда спорт түрлерінен мүгедектігі бар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мүгедектігі бар спортшылар, сондай-ақ спорт түрлері бойынша Қазақстан Республикасының штаттық ұлттық және ұлттық командаларының құрамына кіретін мүгедектігі бар спортшылар;</w:t>
      </w:r>
    </w:p>
    <w:bookmarkEnd w:id="241"/>
    <w:bookmarkStart w:name="z303" w:id="242"/>
    <w:p>
      <w:pPr>
        <w:spacing w:after="0"/>
        <w:ind w:left="0"/>
        <w:jc w:val="both"/>
      </w:pPr>
      <w:r>
        <w:rPr>
          <w:rFonts w:ascii="Times New Roman"/>
          <w:b w:val="false"/>
          <w:i w:val="false"/>
          <w:color w:val="000000"/>
          <w:sz w:val="28"/>
        </w:rPr>
        <w:t>
      2) спорттың ойын түрлері бойынша Қазақстан Республикасының штаттық ұлттық және ұлттық жасөспірімдер, жеткіншектер, жастар және ересектер командаларының мүшелері болып табылатын мүгедектігі бар спортшылар;</w:t>
      </w:r>
    </w:p>
    <w:bookmarkEnd w:id="242"/>
    <w:bookmarkStart w:name="z304" w:id="243"/>
    <w:p>
      <w:pPr>
        <w:spacing w:after="0"/>
        <w:ind w:left="0"/>
        <w:jc w:val="both"/>
      </w:pPr>
      <w:r>
        <w:rPr>
          <w:rFonts w:ascii="Times New Roman"/>
          <w:b w:val="false"/>
          <w:i w:val="false"/>
          <w:color w:val="000000"/>
          <w:sz w:val="28"/>
        </w:rPr>
        <w:t>
      3) жоғары деңгейдегі екінші біліктілік санатынан төмен емес жаттықтырушылар.";</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306" w:id="244"/>
    <w:p>
      <w:pPr>
        <w:spacing w:after="0"/>
        <w:ind w:left="0"/>
        <w:jc w:val="both"/>
      </w:pPr>
      <w:r>
        <w:rPr>
          <w:rFonts w:ascii="Times New Roman"/>
          <w:b w:val="false"/>
          <w:i w:val="false"/>
          <w:color w:val="000000"/>
          <w:sz w:val="28"/>
        </w:rPr>
        <w:t>
      "15. Орталық басшысы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ұлттық командасының бір аға жаттықтырушысын тағайындайды.";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308" w:id="245"/>
    <w:p>
      <w:pPr>
        <w:spacing w:after="0"/>
        <w:ind w:left="0"/>
        <w:jc w:val="both"/>
      </w:pPr>
      <w:r>
        <w:rPr>
          <w:rFonts w:ascii="Times New Roman"/>
          <w:b w:val="false"/>
          <w:i w:val="false"/>
          <w:color w:val="000000"/>
          <w:sz w:val="28"/>
        </w:rPr>
        <w:t>
      "19. Мүгедектігі бар спортшы Орталықтан келесі негіздер бойынша шығарылады:</w:t>
      </w:r>
    </w:p>
    <w:bookmarkEnd w:id="245"/>
    <w:bookmarkStart w:name="z309" w:id="246"/>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246"/>
    <w:bookmarkStart w:name="z310" w:id="247"/>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247"/>
    <w:bookmarkStart w:name="z311" w:id="248"/>
    <w:p>
      <w:pPr>
        <w:spacing w:after="0"/>
        <w:ind w:left="0"/>
        <w:jc w:val="both"/>
      </w:pPr>
      <w:r>
        <w:rPr>
          <w:rFonts w:ascii="Times New Roman"/>
          <w:b w:val="false"/>
          <w:i w:val="false"/>
          <w:color w:val="000000"/>
          <w:sz w:val="28"/>
        </w:rPr>
        <w:t>
      3) спортта тыйым салынған субстанциялар және (немесе) әдістер қолдануына;</w:t>
      </w:r>
    </w:p>
    <w:bookmarkEnd w:id="248"/>
    <w:bookmarkStart w:name="z312" w:id="249"/>
    <w:p>
      <w:pPr>
        <w:spacing w:after="0"/>
        <w:ind w:left="0"/>
        <w:jc w:val="both"/>
      </w:pPr>
      <w:r>
        <w:rPr>
          <w:rFonts w:ascii="Times New Roman"/>
          <w:b w:val="false"/>
          <w:i w:val="false"/>
          <w:color w:val="000000"/>
          <w:sz w:val="28"/>
        </w:rPr>
        <w:t>
      4) Орталықтың еңбек тәртібін бұзуына байланысты.";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осы бұйрық </w:t>
      </w:r>
      <w:r>
        <w:rPr>
          <w:rFonts w:ascii="Times New Roman"/>
          <w:b w:val="false"/>
          <w:i w:val="false"/>
          <w:color w:val="000000"/>
          <w:sz w:val="28"/>
        </w:rPr>
        <w:t>8-2-қосымшамен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осы бұйрық </w:t>
      </w:r>
      <w:r>
        <w:rPr>
          <w:rFonts w:ascii="Times New Roman"/>
          <w:b w:val="false"/>
          <w:i w:val="false"/>
          <w:color w:val="000000"/>
          <w:sz w:val="28"/>
        </w:rPr>
        <w:t>8-3-қосымшамен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осы бұйрық </w:t>
      </w:r>
      <w:r>
        <w:rPr>
          <w:rFonts w:ascii="Times New Roman"/>
          <w:b w:val="false"/>
          <w:i w:val="false"/>
          <w:color w:val="000000"/>
          <w:sz w:val="28"/>
        </w:rPr>
        <w:t>8-4-қосымшамен</w:t>
      </w:r>
      <w:r>
        <w:rPr>
          <w:rFonts w:ascii="Times New Roman"/>
          <w:b w:val="false"/>
          <w:i w:val="false"/>
          <w:color w:val="000000"/>
          <w:sz w:val="28"/>
        </w:rPr>
        <w:t xml:space="preserve"> толықтырылсын.</w:t>
      </w:r>
    </w:p>
    <w:bookmarkStart w:name="z316" w:id="250"/>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комитетіне Қазақстан Республикасының заңнамасында белгіленген тәртіппен:</w:t>
      </w:r>
    </w:p>
    <w:bookmarkEnd w:id="250"/>
    <w:bookmarkStart w:name="z317" w:id="25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51"/>
    <w:bookmarkStart w:name="z318" w:id="252"/>
    <w:p>
      <w:pPr>
        <w:spacing w:after="0"/>
        <w:ind w:left="0"/>
        <w:jc w:val="both"/>
      </w:pPr>
      <w:r>
        <w:rPr>
          <w:rFonts w:ascii="Times New Roman"/>
          <w:b w:val="false"/>
          <w:i w:val="false"/>
          <w:color w:val="000000"/>
          <w:sz w:val="28"/>
        </w:rPr>
        <w:t>
      2) осы бұйрықтың Қазақстан Республикасы Туризм және спорт министрлігінің интернет-ресурсында орналастырылуын;</w:t>
      </w:r>
    </w:p>
    <w:bookmarkEnd w:id="252"/>
    <w:bookmarkStart w:name="z319" w:id="253"/>
    <w:p>
      <w:pPr>
        <w:spacing w:after="0"/>
        <w:ind w:left="0"/>
        <w:jc w:val="both"/>
      </w:pPr>
      <w:r>
        <w:rPr>
          <w:rFonts w:ascii="Times New Roman"/>
          <w:b w:val="false"/>
          <w:i w:val="false"/>
          <w:color w:val="000000"/>
          <w:sz w:val="28"/>
        </w:rPr>
        <w:t xml:space="preserve">
      3)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орындалғаннан кейін үш жұмыс күні ішінде Қазақстан Республикасы Туризм және спорт министрлігінің Заң қызметі департаментіне орындалуы туралы ақпарат беру.</w:t>
      </w:r>
    </w:p>
    <w:bookmarkEnd w:id="253"/>
    <w:bookmarkStart w:name="z320" w:id="2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254"/>
    <w:bookmarkStart w:name="z321" w:id="2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18 қыркүйектегі</w:t>
            </w:r>
            <w:r>
              <w:br/>
            </w:r>
            <w:r>
              <w:rPr>
                <w:rFonts w:ascii="Times New Roman"/>
                <w:b w:val="false"/>
                <w:i w:val="false"/>
                <w:color w:val="000000"/>
                <w:sz w:val="20"/>
              </w:rPr>
              <w:t>№ 177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w:t>
            </w:r>
            <w:r>
              <w:br/>
            </w:r>
            <w:r>
              <w:rPr>
                <w:rFonts w:ascii="Times New Roman"/>
                <w:b w:val="false"/>
                <w:i w:val="false"/>
                <w:color w:val="000000"/>
                <w:sz w:val="20"/>
              </w:rPr>
              <w:t>бекітілген 1-қосымша</w:t>
            </w:r>
          </w:p>
        </w:tc>
      </w:tr>
    </w:tbl>
    <w:bookmarkStart w:name="z324" w:id="256"/>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256"/>
    <w:bookmarkStart w:name="z325" w:id="257"/>
    <w:p>
      <w:pPr>
        <w:spacing w:after="0"/>
        <w:ind w:left="0"/>
        <w:jc w:val="both"/>
      </w:pPr>
      <w:r>
        <w:rPr>
          <w:rFonts w:ascii="Times New Roman"/>
          <w:b w:val="false"/>
          <w:i w:val="false"/>
          <w:color w:val="000000"/>
          <w:sz w:val="28"/>
        </w:rPr>
        <w:t>
      1. Балалар-жасөспірімдер спорт мектебі, мүгедектігі бар адамдарға арналған спорт мектебі.</w:t>
      </w:r>
    </w:p>
    <w:bookmarkEnd w:id="257"/>
    <w:bookmarkStart w:name="z326" w:id="258"/>
    <w:p>
      <w:pPr>
        <w:spacing w:after="0"/>
        <w:ind w:left="0"/>
        <w:jc w:val="both"/>
      </w:pPr>
      <w:r>
        <w:rPr>
          <w:rFonts w:ascii="Times New Roman"/>
          <w:b w:val="false"/>
          <w:i w:val="false"/>
          <w:color w:val="000000"/>
          <w:sz w:val="28"/>
        </w:rPr>
        <w:t>
      2. Олимпиада резервін даярлау орталығы.</w:t>
      </w:r>
    </w:p>
    <w:bookmarkEnd w:id="258"/>
    <w:bookmarkStart w:name="z327" w:id="259"/>
    <w:p>
      <w:pPr>
        <w:spacing w:after="0"/>
        <w:ind w:left="0"/>
        <w:jc w:val="both"/>
      </w:pPr>
      <w:r>
        <w:rPr>
          <w:rFonts w:ascii="Times New Roman"/>
          <w:b w:val="false"/>
          <w:i w:val="false"/>
          <w:color w:val="000000"/>
          <w:sz w:val="28"/>
        </w:rPr>
        <w:t>
      3. Олимпиадалық даярлау орталығы.</w:t>
      </w:r>
    </w:p>
    <w:bookmarkEnd w:id="259"/>
    <w:bookmarkStart w:name="z328" w:id="260"/>
    <w:p>
      <w:pPr>
        <w:spacing w:after="0"/>
        <w:ind w:left="0"/>
        <w:jc w:val="both"/>
      </w:pPr>
      <w:r>
        <w:rPr>
          <w:rFonts w:ascii="Times New Roman"/>
          <w:b w:val="false"/>
          <w:i w:val="false"/>
          <w:color w:val="000000"/>
          <w:sz w:val="28"/>
        </w:rPr>
        <w:t>
      4. Жоғарғы спорт шеберлігі мектебі.</w:t>
      </w:r>
    </w:p>
    <w:bookmarkEnd w:id="260"/>
    <w:bookmarkStart w:name="z329" w:id="261"/>
    <w:p>
      <w:pPr>
        <w:spacing w:after="0"/>
        <w:ind w:left="0"/>
        <w:jc w:val="both"/>
      </w:pPr>
      <w:r>
        <w:rPr>
          <w:rFonts w:ascii="Times New Roman"/>
          <w:b w:val="false"/>
          <w:i w:val="false"/>
          <w:color w:val="000000"/>
          <w:sz w:val="28"/>
        </w:rPr>
        <w:t>
      5. Балалар-жасөспірімдердің дене шынықтыру даярлығы клубы.</w:t>
      </w:r>
    </w:p>
    <w:bookmarkEnd w:id="261"/>
    <w:bookmarkStart w:name="z330" w:id="262"/>
    <w:p>
      <w:pPr>
        <w:spacing w:after="0"/>
        <w:ind w:left="0"/>
        <w:jc w:val="both"/>
      </w:pPr>
      <w:r>
        <w:rPr>
          <w:rFonts w:ascii="Times New Roman"/>
          <w:b w:val="false"/>
          <w:i w:val="false"/>
          <w:color w:val="000000"/>
          <w:sz w:val="28"/>
        </w:rPr>
        <w:t>
      6. Спорт клубы, мүгедектігі бар адамдарға арналған спорт клубы.</w:t>
      </w:r>
    </w:p>
    <w:bookmarkEnd w:id="262"/>
    <w:bookmarkStart w:name="z331" w:id="263"/>
    <w:p>
      <w:pPr>
        <w:spacing w:after="0"/>
        <w:ind w:left="0"/>
        <w:jc w:val="both"/>
      </w:pPr>
      <w:r>
        <w:rPr>
          <w:rFonts w:ascii="Times New Roman"/>
          <w:b w:val="false"/>
          <w:i w:val="false"/>
          <w:color w:val="000000"/>
          <w:sz w:val="28"/>
        </w:rPr>
        <w:t>
      7. Кәсіпқой спорт клубы.</w:t>
      </w:r>
    </w:p>
    <w:bookmarkEnd w:id="263"/>
    <w:bookmarkStart w:name="z332" w:id="264"/>
    <w:p>
      <w:pPr>
        <w:spacing w:after="0"/>
        <w:ind w:left="0"/>
        <w:jc w:val="both"/>
      </w:pPr>
      <w:r>
        <w:rPr>
          <w:rFonts w:ascii="Times New Roman"/>
          <w:b w:val="false"/>
          <w:i w:val="false"/>
          <w:color w:val="000000"/>
          <w:sz w:val="28"/>
        </w:rPr>
        <w:t>
      8. Дене мүмкіндіктері шектеулі тұлғаларға арналған спорттық даярлау орталығы.</w:t>
      </w:r>
    </w:p>
    <w:bookmarkEnd w:id="264"/>
    <w:bookmarkStart w:name="z333" w:id="265"/>
    <w:p>
      <w:pPr>
        <w:spacing w:after="0"/>
        <w:ind w:left="0"/>
        <w:jc w:val="both"/>
      </w:pPr>
      <w:r>
        <w:rPr>
          <w:rFonts w:ascii="Times New Roman"/>
          <w:b w:val="false"/>
          <w:i w:val="false"/>
          <w:color w:val="000000"/>
          <w:sz w:val="28"/>
        </w:rPr>
        <w:t>
      9. Спорт түрлері бойынша Қазақстан Республикасының ұлттық және штаттық ұлттық командаларын даярлауды жүзеге асыратын ұйымдар.</w:t>
      </w:r>
    </w:p>
    <w:bookmarkEnd w:id="265"/>
    <w:bookmarkStart w:name="z334" w:id="266"/>
    <w:p>
      <w:pPr>
        <w:spacing w:after="0"/>
        <w:ind w:left="0"/>
        <w:jc w:val="both"/>
      </w:pPr>
      <w:r>
        <w:rPr>
          <w:rFonts w:ascii="Times New Roman"/>
          <w:b w:val="false"/>
          <w:i w:val="false"/>
          <w:color w:val="000000"/>
          <w:sz w:val="28"/>
        </w:rPr>
        <w:t>
      10. Спорт түрлері бойынша облыстардың, республикалық маңызы бар қалалардың және астананың командаларын даярлауды жүзеге асыратын ұйымдар.</w:t>
      </w:r>
    </w:p>
    <w:bookmarkEnd w:id="266"/>
    <w:bookmarkStart w:name="z335" w:id="267"/>
    <w:p>
      <w:pPr>
        <w:spacing w:after="0"/>
        <w:ind w:left="0"/>
        <w:jc w:val="both"/>
      </w:pPr>
      <w:r>
        <w:rPr>
          <w:rFonts w:ascii="Times New Roman"/>
          <w:b w:val="false"/>
          <w:i w:val="false"/>
          <w:color w:val="000000"/>
          <w:sz w:val="28"/>
        </w:rPr>
        <w:t>
      11. Жаттығу орталықтары.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18 қыркүйектегі</w:t>
            </w:r>
            <w:r>
              <w:br/>
            </w:r>
            <w:r>
              <w:rPr>
                <w:rFonts w:ascii="Times New Roman"/>
                <w:b w:val="false"/>
                <w:i w:val="false"/>
                <w:color w:val="000000"/>
                <w:sz w:val="20"/>
              </w:rPr>
              <w:t>№ 177 бұйрығына 2-қосымша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37" w:id="268"/>
    <w:p>
      <w:pPr>
        <w:spacing w:after="0"/>
        <w:ind w:left="0"/>
        <w:jc w:val="left"/>
      </w:pPr>
      <w:r>
        <w:rPr>
          <w:rFonts w:ascii="Times New Roman"/>
          <w:b/>
          <w:i w:val="false"/>
          <w:color w:val="000000"/>
        </w:rPr>
        <w:t xml:space="preserve"> Спорт мектебінің картасы</w:t>
      </w:r>
    </w:p>
    <w:bookmarkEnd w:id="268"/>
    <w:bookmarkStart w:name="z338" w:id="269"/>
    <w:p>
      <w:pPr>
        <w:spacing w:after="0"/>
        <w:ind w:left="0"/>
        <w:jc w:val="both"/>
      </w:pPr>
      <w:r>
        <w:rPr>
          <w:rFonts w:ascii="Times New Roman"/>
          <w:b w:val="false"/>
          <w:i w:val="false"/>
          <w:color w:val="000000"/>
          <w:sz w:val="28"/>
        </w:rPr>
        <w:t>
      Орналасқан жері ________________,</w:t>
      </w:r>
    </w:p>
    <w:bookmarkEnd w:id="269"/>
    <w:bookmarkStart w:name="z339" w:id="270"/>
    <w:p>
      <w:pPr>
        <w:spacing w:after="0"/>
        <w:ind w:left="0"/>
        <w:jc w:val="both"/>
      </w:pPr>
      <w:r>
        <w:rPr>
          <w:rFonts w:ascii="Times New Roman"/>
          <w:b w:val="false"/>
          <w:i w:val="false"/>
          <w:color w:val="000000"/>
          <w:sz w:val="28"/>
        </w:rPr>
        <w:t>
      жабдықтар__________________,</w:t>
      </w:r>
    </w:p>
    <w:bookmarkEnd w:id="270"/>
    <w:bookmarkStart w:name="z340" w:id="271"/>
    <w:p>
      <w:pPr>
        <w:spacing w:after="0"/>
        <w:ind w:left="0"/>
        <w:jc w:val="both"/>
      </w:pPr>
      <w:r>
        <w:rPr>
          <w:rFonts w:ascii="Times New Roman"/>
          <w:b w:val="false"/>
          <w:i w:val="false"/>
          <w:color w:val="000000"/>
          <w:sz w:val="28"/>
        </w:rPr>
        <w:t>
      Спорт түрі (түрлері) ___________________,</w:t>
      </w:r>
    </w:p>
    <w:bookmarkEnd w:id="271"/>
    <w:bookmarkStart w:name="z341" w:id="272"/>
    <w:p>
      <w:pPr>
        <w:spacing w:after="0"/>
        <w:ind w:left="0"/>
        <w:jc w:val="both"/>
      </w:pPr>
      <w:r>
        <w:rPr>
          <w:rFonts w:ascii="Times New Roman"/>
          <w:b w:val="false"/>
          <w:i w:val="false"/>
          <w:color w:val="000000"/>
          <w:sz w:val="28"/>
        </w:rPr>
        <w:t>
      ашылған жылы ____________________</w:t>
      </w:r>
    </w:p>
    <w:bookmarkEnd w:id="272"/>
    <w:bookmarkStart w:name="z342" w:id="273"/>
    <w:p>
      <w:pPr>
        <w:spacing w:after="0"/>
        <w:ind w:left="0"/>
        <w:jc w:val="both"/>
      </w:pPr>
      <w:r>
        <w:rPr>
          <w:rFonts w:ascii="Times New Roman"/>
          <w:b w:val="false"/>
          <w:i w:val="false"/>
          <w:color w:val="000000"/>
          <w:sz w:val="28"/>
        </w:rPr>
        <w:t>
      1-кесте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74"/>
    <w:p>
      <w:pPr>
        <w:spacing w:after="0"/>
        <w:ind w:left="0"/>
        <w:jc w:val="both"/>
      </w:pPr>
      <w:r>
        <w:rPr>
          <w:rFonts w:ascii="Times New Roman"/>
          <w:b w:val="false"/>
          <w:i w:val="false"/>
          <w:color w:val="000000"/>
          <w:sz w:val="28"/>
        </w:rPr>
        <w:t>
      Оқушылардың сапалық құрамы (біліктілігі)</w:t>
      </w:r>
    </w:p>
    <w:bookmarkEnd w:id="274"/>
    <w:bookmarkStart w:name="z344" w:id="275"/>
    <w:p>
      <w:pPr>
        <w:spacing w:after="0"/>
        <w:ind w:left="0"/>
        <w:jc w:val="both"/>
      </w:pPr>
      <w:r>
        <w:rPr>
          <w:rFonts w:ascii="Times New Roman"/>
          <w:b w:val="false"/>
          <w:i w:val="false"/>
          <w:color w:val="000000"/>
          <w:sz w:val="28"/>
        </w:rPr>
        <w:t>
       2-кесте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76"/>
    <w:p>
      <w:pPr>
        <w:spacing w:after="0"/>
        <w:ind w:left="0"/>
        <w:jc w:val="both"/>
      </w:pPr>
      <w:r>
        <w:rPr>
          <w:rFonts w:ascii="Times New Roman"/>
          <w:b w:val="false"/>
          <w:i w:val="false"/>
          <w:color w:val="000000"/>
          <w:sz w:val="28"/>
        </w:rPr>
        <w:t>
      Спорт резервін даярлау</w:t>
      </w:r>
    </w:p>
    <w:bookmarkEnd w:id="276"/>
    <w:bookmarkStart w:name="z346" w:id="277"/>
    <w:p>
      <w:pPr>
        <w:spacing w:after="0"/>
        <w:ind w:left="0"/>
        <w:jc w:val="both"/>
      </w:pPr>
      <w:r>
        <w:rPr>
          <w:rFonts w:ascii="Times New Roman"/>
          <w:b w:val="false"/>
          <w:i w:val="false"/>
          <w:color w:val="000000"/>
          <w:sz w:val="28"/>
        </w:rPr>
        <w:t>
      3-кесте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командасының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78"/>
    <w:p>
      <w:pPr>
        <w:spacing w:after="0"/>
        <w:ind w:left="0"/>
        <w:jc w:val="both"/>
      </w:pPr>
      <w:r>
        <w:rPr>
          <w:rFonts w:ascii="Times New Roman"/>
          <w:b w:val="false"/>
          <w:i w:val="false"/>
          <w:color w:val="000000"/>
          <w:sz w:val="28"/>
        </w:rPr>
        <w:t>
      Қайта даярланған</w:t>
      </w:r>
    </w:p>
    <w:bookmarkEnd w:id="278"/>
    <w:bookmarkStart w:name="z348" w:id="279"/>
    <w:p>
      <w:pPr>
        <w:spacing w:after="0"/>
        <w:ind w:left="0"/>
        <w:jc w:val="both"/>
      </w:pPr>
      <w:r>
        <w:rPr>
          <w:rFonts w:ascii="Times New Roman"/>
          <w:b w:val="false"/>
          <w:i w:val="false"/>
          <w:color w:val="000000"/>
          <w:sz w:val="28"/>
        </w:rPr>
        <w:t>
      4-кесте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80"/>
    <w:p>
      <w:pPr>
        <w:spacing w:after="0"/>
        <w:ind w:left="0"/>
        <w:jc w:val="both"/>
      </w:pPr>
      <w:r>
        <w:rPr>
          <w:rFonts w:ascii="Times New Roman"/>
          <w:b w:val="false"/>
          <w:i w:val="false"/>
          <w:color w:val="000000"/>
          <w:sz w:val="28"/>
        </w:rPr>
        <w:t>
      Жарыстарға қатысқан оқушылардың саны</w:t>
      </w:r>
    </w:p>
    <w:bookmarkEnd w:id="280"/>
    <w:bookmarkStart w:name="z350" w:id="281"/>
    <w:p>
      <w:pPr>
        <w:spacing w:after="0"/>
        <w:ind w:left="0"/>
        <w:jc w:val="both"/>
      </w:pPr>
      <w:r>
        <w:rPr>
          <w:rFonts w:ascii="Times New Roman"/>
          <w:b w:val="false"/>
          <w:i w:val="false"/>
          <w:color w:val="000000"/>
          <w:sz w:val="28"/>
        </w:rPr>
        <w:t>
      5-кесте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10-ғы 1-3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82"/>
    <w:p>
      <w:pPr>
        <w:spacing w:after="0"/>
        <w:ind w:left="0"/>
        <w:jc w:val="both"/>
      </w:pPr>
      <w:r>
        <w:rPr>
          <w:rFonts w:ascii="Times New Roman"/>
          <w:b w:val="false"/>
          <w:i w:val="false"/>
          <w:color w:val="000000"/>
          <w:sz w:val="28"/>
        </w:rPr>
        <w:t>
      Жүлделі жеке және командалық орындар саны</w:t>
      </w:r>
    </w:p>
    <w:bookmarkEnd w:id="282"/>
    <w:bookmarkStart w:name="z352" w:id="283"/>
    <w:p>
      <w:pPr>
        <w:spacing w:after="0"/>
        <w:ind w:left="0"/>
        <w:jc w:val="both"/>
      </w:pPr>
      <w:r>
        <w:rPr>
          <w:rFonts w:ascii="Times New Roman"/>
          <w:b w:val="false"/>
          <w:i w:val="false"/>
          <w:color w:val="000000"/>
          <w:sz w:val="28"/>
        </w:rPr>
        <w:t>
      6-кесте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84"/>
    <w:p>
      <w:pPr>
        <w:spacing w:after="0"/>
        <w:ind w:left="0"/>
        <w:jc w:val="both"/>
      </w:pPr>
      <w:r>
        <w:rPr>
          <w:rFonts w:ascii="Times New Roman"/>
          <w:b w:val="false"/>
          <w:i w:val="false"/>
          <w:color w:val="000000"/>
          <w:sz w:val="28"/>
        </w:rPr>
        <w:t>
      Басшы ______________________________</w:t>
      </w:r>
    </w:p>
    <w:bookmarkEnd w:id="284"/>
    <w:bookmarkStart w:name="z354" w:id="285"/>
    <w:p>
      <w:pPr>
        <w:spacing w:after="0"/>
        <w:ind w:left="0"/>
        <w:jc w:val="both"/>
      </w:pPr>
      <w:r>
        <w:rPr>
          <w:rFonts w:ascii="Times New Roman"/>
          <w:b w:val="false"/>
          <w:i w:val="false"/>
          <w:color w:val="000000"/>
          <w:sz w:val="28"/>
        </w:rPr>
        <w:t>
      Оқу бөлімінің меңгерушісі _____________</w:t>
      </w:r>
    </w:p>
    <w:bookmarkEnd w:id="285"/>
    <w:bookmarkStart w:name="z355" w:id="286"/>
    <w:p>
      <w:pPr>
        <w:spacing w:after="0"/>
        <w:ind w:left="0"/>
        <w:jc w:val="both"/>
      </w:pPr>
      <w:r>
        <w:rPr>
          <w:rFonts w:ascii="Times New Roman"/>
          <w:b w:val="false"/>
          <w:i w:val="false"/>
          <w:color w:val="000000"/>
          <w:sz w:val="28"/>
        </w:rPr>
        <w:t>
      Аға жаттықтырушы ___________________</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r>
              <w:br/>
            </w:r>
            <w:r>
              <w:rPr>
                <w:rFonts w:ascii="Times New Roman"/>
                <w:b w:val="false"/>
                <w:i w:val="false"/>
                <w:color w:val="000000"/>
                <w:sz w:val="20"/>
              </w:rPr>
              <w:t>№ 177 бұйрығына 3-қосымша</w:t>
            </w:r>
            <w:r>
              <w:br/>
            </w:r>
            <w:r>
              <w:rPr>
                <w:rFonts w:ascii="Times New Roman"/>
                <w:b w:val="false"/>
                <w:i w:val="false"/>
                <w:color w:val="000000"/>
                <w:sz w:val="20"/>
              </w:rPr>
              <w:t>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87"/>
    <w:p>
      <w:pPr>
        <w:spacing w:after="0"/>
        <w:ind w:left="0"/>
        <w:jc w:val="left"/>
      </w:pPr>
      <w:r>
        <w:rPr>
          <w:rFonts w:ascii="Times New Roman"/>
          <w:b/>
          <w:i w:val="false"/>
          <w:color w:val="000000"/>
        </w:rPr>
        <w:t xml:space="preserve"> Жаттықтырушы-оқытушының жеке карточкасы</w:t>
      </w:r>
    </w:p>
    <w:bookmarkEnd w:id="287"/>
    <w:bookmarkStart w:name="z360" w:id="288"/>
    <w:p>
      <w:pPr>
        <w:spacing w:after="0"/>
        <w:ind w:left="0"/>
        <w:jc w:val="both"/>
      </w:pPr>
      <w:r>
        <w:rPr>
          <w:rFonts w:ascii="Times New Roman"/>
          <w:b w:val="false"/>
          <w:i w:val="false"/>
          <w:color w:val="000000"/>
          <w:sz w:val="28"/>
        </w:rPr>
        <w:t>
      БЖСМ (МБЖСМ, ОРМБЖСМ) ___________________ бөлімдер ____________</w:t>
      </w:r>
    </w:p>
    <w:bookmarkEnd w:id="288"/>
    <w:bookmarkStart w:name="z361" w:id="289"/>
    <w:p>
      <w:pPr>
        <w:spacing w:after="0"/>
        <w:ind w:left="0"/>
        <w:jc w:val="both"/>
      </w:pPr>
      <w:r>
        <w:rPr>
          <w:rFonts w:ascii="Times New Roman"/>
          <w:b w:val="false"/>
          <w:i w:val="false"/>
          <w:color w:val="000000"/>
          <w:sz w:val="28"/>
        </w:rPr>
        <w:t>
      керек-жарағы спорт түрі</w:t>
      </w:r>
    </w:p>
    <w:bookmarkEnd w:id="289"/>
    <w:bookmarkStart w:name="z362"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63" w:id="291"/>
    <w:p>
      <w:pPr>
        <w:spacing w:after="0"/>
        <w:ind w:left="0"/>
        <w:jc w:val="both"/>
      </w:pPr>
      <w:r>
        <w:rPr>
          <w:rFonts w:ascii="Times New Roman"/>
          <w:b w:val="false"/>
          <w:i w:val="false"/>
          <w:color w:val="000000"/>
          <w:sz w:val="28"/>
        </w:rPr>
        <w:t>
      тегі, аты, әкесінің аты (ол болған жағдайда)</w:t>
      </w:r>
    </w:p>
    <w:bookmarkEnd w:id="291"/>
    <w:bookmarkStart w:name="z364" w:id="292"/>
    <w:p>
      <w:pPr>
        <w:spacing w:after="0"/>
        <w:ind w:left="0"/>
        <w:jc w:val="both"/>
      </w:pPr>
      <w:r>
        <w:rPr>
          <w:rFonts w:ascii="Times New Roman"/>
          <w:b w:val="false"/>
          <w:i w:val="false"/>
          <w:color w:val="000000"/>
          <w:sz w:val="28"/>
        </w:rPr>
        <w:t>
      Педагогтік жұмыс өтілі _____________ жыл,</w:t>
      </w:r>
    </w:p>
    <w:bookmarkEnd w:id="292"/>
    <w:bookmarkStart w:name="z365" w:id="293"/>
    <w:p>
      <w:pPr>
        <w:spacing w:after="0"/>
        <w:ind w:left="0"/>
        <w:jc w:val="both"/>
      </w:pPr>
      <w:r>
        <w:rPr>
          <w:rFonts w:ascii="Times New Roman"/>
          <w:b w:val="false"/>
          <w:i w:val="false"/>
          <w:color w:val="000000"/>
          <w:sz w:val="28"/>
        </w:rPr>
        <w:t>
      Соның ішінде осы мектепте ___________________________________________</w:t>
      </w:r>
    </w:p>
    <w:bookmarkEnd w:id="293"/>
    <w:bookmarkStart w:name="z366" w:id="294"/>
    <w:p>
      <w:pPr>
        <w:spacing w:after="0"/>
        <w:ind w:left="0"/>
        <w:jc w:val="both"/>
      </w:pPr>
      <w:r>
        <w:rPr>
          <w:rFonts w:ascii="Times New Roman"/>
          <w:b w:val="false"/>
          <w:i w:val="false"/>
          <w:color w:val="000000"/>
          <w:sz w:val="28"/>
        </w:rPr>
        <w:t>
      қай жылдан бастап</w:t>
      </w:r>
    </w:p>
    <w:bookmarkEnd w:id="294"/>
    <w:bookmarkStart w:name="z367" w:id="295"/>
    <w:p>
      <w:pPr>
        <w:spacing w:after="0"/>
        <w:ind w:left="0"/>
        <w:jc w:val="both"/>
      </w:pPr>
      <w:r>
        <w:rPr>
          <w:rFonts w:ascii="Times New Roman"/>
          <w:b w:val="false"/>
          <w:i w:val="false"/>
          <w:color w:val="000000"/>
          <w:sz w:val="28"/>
        </w:rPr>
        <w:t>
      Спорттық атағы _____________ Құрметті атағы _______________________</w:t>
      </w:r>
    </w:p>
    <w:bookmarkEnd w:id="295"/>
    <w:bookmarkStart w:name="z368" w:id="296"/>
    <w:p>
      <w:pPr>
        <w:spacing w:after="0"/>
        <w:ind w:left="0"/>
        <w:jc w:val="both"/>
      </w:pPr>
      <w:r>
        <w:rPr>
          <w:rFonts w:ascii="Times New Roman"/>
          <w:b w:val="false"/>
          <w:i w:val="false"/>
          <w:color w:val="000000"/>
          <w:sz w:val="28"/>
        </w:rPr>
        <w:t>
      Біліктілігін арттыру</w:t>
      </w:r>
    </w:p>
    <w:bookmarkEnd w:id="296"/>
    <w:bookmarkStart w:name="z369" w:id="297"/>
    <w:p>
      <w:pPr>
        <w:spacing w:after="0"/>
        <w:ind w:left="0"/>
        <w:jc w:val="both"/>
      </w:pPr>
      <w:r>
        <w:rPr>
          <w:rFonts w:ascii="Times New Roman"/>
          <w:b w:val="false"/>
          <w:i w:val="false"/>
          <w:color w:val="000000"/>
          <w:sz w:val="28"/>
        </w:rPr>
        <w:t>
      1-кесте</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құжат берілді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298"/>
    <w:p>
      <w:pPr>
        <w:spacing w:after="0"/>
        <w:ind w:left="0"/>
        <w:jc w:val="both"/>
      </w:pPr>
      <w:r>
        <w:rPr>
          <w:rFonts w:ascii="Times New Roman"/>
          <w:b w:val="false"/>
          <w:i w:val="false"/>
          <w:color w:val="000000"/>
          <w:sz w:val="28"/>
        </w:rPr>
        <w:t>
      Жаттықтырушы-оқытушының біліктілігі</w:t>
      </w:r>
    </w:p>
    <w:bookmarkEnd w:id="298"/>
    <w:bookmarkStart w:name="z371" w:id="299"/>
    <w:p>
      <w:pPr>
        <w:spacing w:after="0"/>
        <w:ind w:left="0"/>
        <w:jc w:val="both"/>
      </w:pPr>
      <w:r>
        <w:rPr>
          <w:rFonts w:ascii="Times New Roman"/>
          <w:b w:val="false"/>
          <w:i w:val="false"/>
          <w:color w:val="000000"/>
          <w:sz w:val="28"/>
        </w:rPr>
        <w:t>
      2-кесте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санат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қайта санат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00"/>
    <w:p>
      <w:pPr>
        <w:spacing w:after="0"/>
        <w:ind w:left="0"/>
        <w:jc w:val="both"/>
      </w:pPr>
      <w:r>
        <w:rPr>
          <w:rFonts w:ascii="Times New Roman"/>
          <w:b w:val="false"/>
          <w:i w:val="false"/>
          <w:color w:val="000000"/>
          <w:sz w:val="28"/>
        </w:rPr>
        <w:t>
      Жаттықтырушы-оқытушылардың тәрбиешілері – ресми халықаралық жарыстарға қатысушылар</w:t>
      </w:r>
    </w:p>
    <w:bookmarkEnd w:id="300"/>
    <w:bookmarkStart w:name="z373" w:id="301"/>
    <w:p>
      <w:pPr>
        <w:spacing w:after="0"/>
        <w:ind w:left="0"/>
        <w:jc w:val="both"/>
      </w:pPr>
      <w:r>
        <w:rPr>
          <w:rFonts w:ascii="Times New Roman"/>
          <w:b w:val="false"/>
          <w:i w:val="false"/>
          <w:color w:val="000000"/>
          <w:sz w:val="28"/>
        </w:rPr>
        <w:t>
      3-кесте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Т.А.Ә.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02"/>
    <w:p>
      <w:pPr>
        <w:spacing w:after="0"/>
        <w:ind w:left="0"/>
        <w:jc w:val="both"/>
      </w:pPr>
      <w:r>
        <w:rPr>
          <w:rFonts w:ascii="Times New Roman"/>
          <w:b w:val="false"/>
          <w:i w:val="false"/>
          <w:color w:val="000000"/>
          <w:sz w:val="28"/>
        </w:rPr>
        <w:t>
      Жұмыс көрсеткіштері</w:t>
      </w:r>
    </w:p>
    <w:bookmarkEnd w:id="302"/>
    <w:bookmarkStart w:name="z375" w:id="303"/>
    <w:p>
      <w:pPr>
        <w:spacing w:after="0"/>
        <w:ind w:left="0"/>
        <w:jc w:val="both"/>
      </w:pPr>
      <w:r>
        <w:rPr>
          <w:rFonts w:ascii="Times New Roman"/>
          <w:b w:val="false"/>
          <w:i w:val="false"/>
          <w:color w:val="000000"/>
          <w:sz w:val="28"/>
        </w:rPr>
        <w:t>
      4-кесте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апталық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және онда шұғылданушылардың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командаларға даярланды: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жүлдегерлері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шеберлігін арттыру үшін келесі даярлау кезеңдеріне берілді: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топтарын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командаларына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мамандандырылған мектеп-интернаттарға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мамандандырылған мектеп-интернат-колледждеріне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оқушыларының арасынан оқуға түскендері: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ЖОО-ға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дене шынықтыру факультеттеріне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04"/>
    <w:p>
      <w:pPr>
        <w:spacing w:after="0"/>
        <w:ind w:left="0"/>
        <w:jc w:val="both"/>
      </w:pPr>
      <w:r>
        <w:rPr>
          <w:rFonts w:ascii="Times New Roman"/>
          <w:b w:val="false"/>
          <w:i w:val="false"/>
          <w:color w:val="000000"/>
          <w:sz w:val="28"/>
        </w:rPr>
        <w:t>
      Басшының оқу жұмысы жөніндегі орынбасары ________________________</w:t>
      </w:r>
    </w:p>
    <w:bookmarkEnd w:id="304"/>
    <w:bookmarkStart w:name="z377" w:id="305"/>
    <w:p>
      <w:pPr>
        <w:spacing w:after="0"/>
        <w:ind w:left="0"/>
        <w:jc w:val="both"/>
      </w:pPr>
      <w:r>
        <w:rPr>
          <w:rFonts w:ascii="Times New Roman"/>
          <w:b w:val="false"/>
          <w:i w:val="false"/>
          <w:color w:val="000000"/>
          <w:sz w:val="28"/>
        </w:rPr>
        <w:t>
      Басшы __________________________________________________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8-2-қосымша</w:t>
            </w:r>
          </w:p>
        </w:tc>
      </w:tr>
    </w:tbl>
    <w:bookmarkStart w:name="z386" w:id="306"/>
    <w:p>
      <w:pPr>
        <w:spacing w:after="0"/>
        <w:ind w:left="0"/>
        <w:jc w:val="left"/>
      </w:pPr>
      <w:r>
        <w:rPr>
          <w:rFonts w:ascii="Times New Roman"/>
          <w:b/>
          <w:i w:val="false"/>
          <w:color w:val="000000"/>
        </w:rPr>
        <w:t xml:space="preserve"> Спорт түрлері бойынша Қазақстан Республикасының ұлттық және штаттық ұлттық командаларын даярлауды жүзеге асыратын ұйымдар қызметінің қағидалары</w:t>
      </w:r>
    </w:p>
    <w:bookmarkEnd w:id="306"/>
    <w:bookmarkStart w:name="z387" w:id="307"/>
    <w:p>
      <w:pPr>
        <w:spacing w:after="0"/>
        <w:ind w:left="0"/>
        <w:jc w:val="left"/>
      </w:pPr>
      <w:r>
        <w:rPr>
          <w:rFonts w:ascii="Times New Roman"/>
          <w:b/>
          <w:i w:val="false"/>
          <w:color w:val="000000"/>
        </w:rPr>
        <w:t xml:space="preserve"> 1 тарау. Жалпы ережелер</w:t>
      </w:r>
    </w:p>
    <w:bookmarkEnd w:id="307"/>
    <w:bookmarkStart w:name="z388" w:id="308"/>
    <w:p>
      <w:pPr>
        <w:spacing w:after="0"/>
        <w:ind w:left="0"/>
        <w:jc w:val="both"/>
      </w:pPr>
      <w:r>
        <w:rPr>
          <w:rFonts w:ascii="Times New Roman"/>
          <w:b w:val="false"/>
          <w:i w:val="false"/>
          <w:color w:val="000000"/>
          <w:sz w:val="28"/>
        </w:rPr>
        <w:t>
      1. Осы Қазақстан Республикасының ұлттық және штаттық ұлттық командаларын даярлауды жүзеге асыратын ұйымдар қызметінің қағидалары (бұдан әрі – Қағидалар) Қазақстан Республикасының ұлттық және штаттық ұлттық командаларын даярлауды жүзеге асыратын ұйымдар (бұдан әрі – Ұйымдар) қызметінің тәртібін айқындайды.</w:t>
      </w:r>
    </w:p>
    <w:bookmarkEnd w:id="308"/>
    <w:bookmarkStart w:name="z389" w:id="309"/>
    <w:p>
      <w:pPr>
        <w:spacing w:after="0"/>
        <w:ind w:left="0"/>
        <w:jc w:val="both"/>
      </w:pPr>
      <w:r>
        <w:rPr>
          <w:rFonts w:ascii="Times New Roman"/>
          <w:b w:val="false"/>
          <w:i w:val="false"/>
          <w:color w:val="000000"/>
          <w:sz w:val="28"/>
        </w:rPr>
        <w:t>
      2. Ұйымдар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саласындағы уәкілетті органдардың бұйрықтарын және Қазақстан Республикасының өзге де нормативтік құқықтық актілерін, сондай-ақ осы Қағидалар мен ұйымның жарғысын басшылыққа алады.</w:t>
      </w:r>
    </w:p>
    <w:bookmarkEnd w:id="309"/>
    <w:bookmarkStart w:name="z390" w:id="310"/>
    <w:p>
      <w:pPr>
        <w:spacing w:after="0"/>
        <w:ind w:left="0"/>
        <w:jc w:val="both"/>
      </w:pPr>
      <w:r>
        <w:rPr>
          <w:rFonts w:ascii="Times New Roman"/>
          <w:b w:val="false"/>
          <w:i w:val="false"/>
          <w:color w:val="000000"/>
          <w:sz w:val="28"/>
        </w:rPr>
        <w:t>
      3. Ұйымдар республикалық мәртебеге ие және өз филиалдарын аша алады.</w:t>
      </w:r>
    </w:p>
    <w:bookmarkEnd w:id="310"/>
    <w:bookmarkStart w:name="z391" w:id="311"/>
    <w:p>
      <w:pPr>
        <w:spacing w:after="0"/>
        <w:ind w:left="0"/>
        <w:jc w:val="both"/>
      </w:pPr>
      <w:r>
        <w:rPr>
          <w:rFonts w:ascii="Times New Roman"/>
          <w:b w:val="false"/>
          <w:i w:val="false"/>
          <w:color w:val="000000"/>
          <w:sz w:val="28"/>
        </w:rPr>
        <w:t>
      4. Осы Қағидаларда мынадай ұғымдар қолданылады:</w:t>
      </w:r>
    </w:p>
    <w:bookmarkEnd w:id="311"/>
    <w:bookmarkStart w:name="z392" w:id="312"/>
    <w:p>
      <w:pPr>
        <w:spacing w:after="0"/>
        <w:ind w:left="0"/>
        <w:jc w:val="both"/>
      </w:pPr>
      <w:r>
        <w:rPr>
          <w:rFonts w:ascii="Times New Roman"/>
          <w:b w:val="false"/>
          <w:i w:val="false"/>
          <w:color w:val="000000"/>
          <w:sz w:val="28"/>
        </w:rPr>
        <w:t>
      1) жоғары жетістіктер спорты – Олимпиадалық, Паралимпиадалық, Сурдлимпиадалық, Азия, Параазиялық ойындардың бағдарламаларына енгізілген ұлттық спорт түрлері мен спорт түрлері;</w:t>
      </w:r>
    </w:p>
    <w:bookmarkEnd w:id="312"/>
    <w:bookmarkStart w:name="z393" w:id="313"/>
    <w:p>
      <w:pPr>
        <w:spacing w:after="0"/>
        <w:ind w:left="0"/>
        <w:jc w:val="both"/>
      </w:pPr>
      <w:r>
        <w:rPr>
          <w:rFonts w:ascii="Times New Roman"/>
          <w:b w:val="false"/>
          <w:i w:val="false"/>
          <w:color w:val="000000"/>
          <w:sz w:val="28"/>
        </w:rPr>
        <w:t>
      2)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313"/>
    <w:bookmarkStart w:name="z394" w:id="314"/>
    <w:p>
      <w:pPr>
        <w:spacing w:after="0"/>
        <w:ind w:left="0"/>
        <w:jc w:val="both"/>
      </w:pPr>
      <w:r>
        <w:rPr>
          <w:rFonts w:ascii="Times New Roman"/>
          <w:b w:val="false"/>
          <w:i w:val="false"/>
          <w:color w:val="000000"/>
          <w:sz w:val="28"/>
        </w:rPr>
        <w:t>
      3)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314"/>
    <w:bookmarkStart w:name="z395" w:id="315"/>
    <w:p>
      <w:pPr>
        <w:spacing w:after="0"/>
        <w:ind w:left="0"/>
        <w:jc w:val="both"/>
      </w:pPr>
      <w:r>
        <w:rPr>
          <w:rFonts w:ascii="Times New Roman"/>
          <w:b w:val="false"/>
          <w:i w:val="false"/>
          <w:color w:val="000000"/>
          <w:sz w:val="28"/>
        </w:rPr>
        <w:t>
      4)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315"/>
    <w:bookmarkStart w:name="z396" w:id="316"/>
    <w:p>
      <w:pPr>
        <w:spacing w:after="0"/>
        <w:ind w:left="0"/>
        <w:jc w:val="both"/>
      </w:pPr>
      <w:r>
        <w:rPr>
          <w:rFonts w:ascii="Times New Roman"/>
          <w:b w:val="false"/>
          <w:i w:val="false"/>
          <w:color w:val="000000"/>
          <w:sz w:val="28"/>
        </w:rPr>
        <w:t>
      5) спорттық даярлықтың ұлттық стандарттары – дене шынықтыру және спорт саласындағы уәкілетті орган дене шынықтыру-спорт ұйымдары үшін әзірлеген және бекіткен спорт түрі (түрлері) бойынша спорттық даярлыққа қойылатын ең төмен талаптардың жиынтығы;</w:t>
      </w:r>
    </w:p>
    <w:bookmarkEnd w:id="316"/>
    <w:bookmarkStart w:name="z397" w:id="317"/>
    <w:p>
      <w:pPr>
        <w:spacing w:after="0"/>
        <w:ind w:left="0"/>
        <w:jc w:val="both"/>
      </w:pPr>
      <w:r>
        <w:rPr>
          <w:rFonts w:ascii="Times New Roman"/>
          <w:b w:val="false"/>
          <w:i w:val="false"/>
          <w:color w:val="000000"/>
          <w:sz w:val="28"/>
        </w:rPr>
        <w:t>
      6)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317"/>
    <w:bookmarkStart w:name="z398" w:id="318"/>
    <w:p>
      <w:pPr>
        <w:spacing w:after="0"/>
        <w:ind w:left="0"/>
        <w:jc w:val="both"/>
      </w:pPr>
      <w:r>
        <w:rPr>
          <w:rFonts w:ascii="Times New Roman"/>
          <w:b w:val="false"/>
          <w:i w:val="false"/>
          <w:color w:val="000000"/>
          <w:sz w:val="28"/>
        </w:rPr>
        <w:t>
      7) спорт түрлері бойынша Қазақстан Республикасының штаттық ұлттық командалары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318"/>
    <w:bookmarkStart w:name="z399" w:id="319"/>
    <w:p>
      <w:pPr>
        <w:spacing w:after="0"/>
        <w:ind w:left="0"/>
        <w:jc w:val="both"/>
      </w:pPr>
      <w:r>
        <w:rPr>
          <w:rFonts w:ascii="Times New Roman"/>
          <w:b w:val="false"/>
          <w:i w:val="false"/>
          <w:color w:val="000000"/>
          <w:sz w:val="28"/>
        </w:rPr>
        <w:t>
      8)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319"/>
    <w:bookmarkStart w:name="z400" w:id="320"/>
    <w:p>
      <w:pPr>
        <w:spacing w:after="0"/>
        <w:ind w:left="0"/>
        <w:jc w:val="both"/>
      </w:pPr>
      <w:r>
        <w:rPr>
          <w:rFonts w:ascii="Times New Roman"/>
          <w:b w:val="false"/>
          <w:i w:val="false"/>
          <w:color w:val="000000"/>
          <w:sz w:val="28"/>
        </w:rPr>
        <w:t>
      9)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320"/>
    <w:bookmarkStart w:name="z401" w:id="321"/>
    <w:p>
      <w:pPr>
        <w:spacing w:after="0"/>
        <w:ind w:left="0"/>
        <w:jc w:val="left"/>
      </w:pPr>
      <w:r>
        <w:rPr>
          <w:rFonts w:ascii="Times New Roman"/>
          <w:b/>
          <w:i w:val="false"/>
          <w:color w:val="000000"/>
        </w:rPr>
        <w:t xml:space="preserve"> 2 тарау. Мақсаттары, міндеттері, функциялары</w:t>
      </w:r>
    </w:p>
    <w:bookmarkEnd w:id="321"/>
    <w:bookmarkStart w:name="z402" w:id="322"/>
    <w:p>
      <w:pPr>
        <w:spacing w:after="0"/>
        <w:ind w:left="0"/>
        <w:jc w:val="both"/>
      </w:pPr>
      <w:r>
        <w:rPr>
          <w:rFonts w:ascii="Times New Roman"/>
          <w:b w:val="false"/>
          <w:i w:val="false"/>
          <w:color w:val="000000"/>
          <w:sz w:val="28"/>
        </w:rPr>
        <w:t>
      5. Ұйымдарды құрудың мақсаты – спорт түрлері бойынша Қазақстан Республикасының ұлттық және штаттық ұлттық командаларын ұстау, Олимпиада және Азия ойындарына, Әлем және Азия чемпионаттарына, Әлем кубоктары мен кубок кезеңдеріне, басқа да халықаралық спорт жарыстарына қатысуға дайындауда медициналық, материалдық-техникалық және ғылыми-әдістемелік қамтамасыз ету.</w:t>
      </w:r>
    </w:p>
    <w:bookmarkEnd w:id="322"/>
    <w:bookmarkStart w:name="z403" w:id="323"/>
    <w:p>
      <w:pPr>
        <w:spacing w:after="0"/>
        <w:ind w:left="0"/>
        <w:jc w:val="both"/>
      </w:pPr>
      <w:r>
        <w:rPr>
          <w:rFonts w:ascii="Times New Roman"/>
          <w:b w:val="false"/>
          <w:i w:val="false"/>
          <w:color w:val="000000"/>
          <w:sz w:val="28"/>
        </w:rPr>
        <w:t>
      6. Ұйымдардың міндеттері:</w:t>
      </w:r>
    </w:p>
    <w:bookmarkEnd w:id="323"/>
    <w:bookmarkStart w:name="z404" w:id="324"/>
    <w:p>
      <w:pPr>
        <w:spacing w:after="0"/>
        <w:ind w:left="0"/>
        <w:jc w:val="both"/>
      </w:pP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p>
    <w:bookmarkEnd w:id="324"/>
    <w:bookmarkStart w:name="z405" w:id="325"/>
    <w:p>
      <w:pPr>
        <w:spacing w:after="0"/>
        <w:ind w:left="0"/>
        <w:jc w:val="both"/>
      </w:pPr>
      <w:r>
        <w:rPr>
          <w:rFonts w:ascii="Times New Roman"/>
          <w:b w:val="false"/>
          <w:i w:val="false"/>
          <w:color w:val="000000"/>
          <w:sz w:val="28"/>
        </w:rPr>
        <w:t>
      2) жоғары жетістіктер спорты бойынша Қазақстан Республикасының ұлттық және штаттық ұлттық командалары спортшыларының жоғары нәтижелерге қол жеткізуі болып табылады.</w:t>
      </w:r>
    </w:p>
    <w:bookmarkEnd w:id="325"/>
    <w:bookmarkStart w:name="z406" w:id="326"/>
    <w:p>
      <w:pPr>
        <w:spacing w:after="0"/>
        <w:ind w:left="0"/>
        <w:jc w:val="both"/>
      </w:pPr>
      <w:r>
        <w:rPr>
          <w:rFonts w:ascii="Times New Roman"/>
          <w:b w:val="false"/>
          <w:i w:val="false"/>
          <w:color w:val="000000"/>
          <w:sz w:val="28"/>
        </w:rPr>
        <w:t>
      7. Ұйымдардың функциялары:</w:t>
      </w:r>
    </w:p>
    <w:bookmarkEnd w:id="326"/>
    <w:bookmarkStart w:name="z407" w:id="327"/>
    <w:p>
      <w:pPr>
        <w:spacing w:after="0"/>
        <w:ind w:left="0"/>
        <w:jc w:val="both"/>
      </w:pPr>
      <w:r>
        <w:rPr>
          <w:rFonts w:ascii="Times New Roman"/>
          <w:b w:val="false"/>
          <w:i w:val="false"/>
          <w:color w:val="000000"/>
          <w:sz w:val="28"/>
        </w:rPr>
        <w:t>
      1) Қазақстан Республикасының аумағында және одан тыс жерлерде жоғары деңгейдегі спортшыларды және жоғары жетістіктер спортынан спорттық резервті даярлау;</w:t>
      </w:r>
    </w:p>
    <w:bookmarkEnd w:id="327"/>
    <w:bookmarkStart w:name="z408" w:id="328"/>
    <w:p>
      <w:pPr>
        <w:spacing w:after="0"/>
        <w:ind w:left="0"/>
        <w:jc w:val="both"/>
      </w:pPr>
      <w:r>
        <w:rPr>
          <w:rFonts w:ascii="Times New Roman"/>
          <w:b w:val="false"/>
          <w:i w:val="false"/>
          <w:color w:val="000000"/>
          <w:sz w:val="28"/>
        </w:rPr>
        <w:t>
      2) спорт түрлері бойынша Қазақстан Республикасының штаттық ұлттық командасының құрамына кандидат-спортшыларды іріктеу және даярлау;</w:t>
      </w:r>
    </w:p>
    <w:bookmarkEnd w:id="328"/>
    <w:bookmarkStart w:name="z409" w:id="329"/>
    <w:p>
      <w:pPr>
        <w:spacing w:after="0"/>
        <w:ind w:left="0"/>
        <w:jc w:val="both"/>
      </w:pPr>
      <w:r>
        <w:rPr>
          <w:rFonts w:ascii="Times New Roman"/>
          <w:b w:val="false"/>
          <w:i w:val="false"/>
          <w:color w:val="000000"/>
          <w:sz w:val="28"/>
        </w:rPr>
        <w:t>
      3) оқу-жаттығу процесін ұйымдастыруды және өткізуді қамтамасыз ету, медициналық және ғылыми-әдістемелік қамтамасыз ету, оның нәтижесіне, физикалық қасиетінің жеке даму көрсеткіштерінің өсу динамикасына, спортшылардың техника-тактикалық дайындық деңгейін арттыруға талдау жүргізу;</w:t>
      </w:r>
    </w:p>
    <w:bookmarkEnd w:id="329"/>
    <w:bookmarkStart w:name="z410" w:id="330"/>
    <w:p>
      <w:pPr>
        <w:spacing w:after="0"/>
        <w:ind w:left="0"/>
        <w:jc w:val="both"/>
      </w:pPr>
      <w:r>
        <w:rPr>
          <w:rFonts w:ascii="Times New Roman"/>
          <w:b w:val="false"/>
          <w:i w:val="false"/>
          <w:color w:val="000000"/>
          <w:sz w:val="28"/>
        </w:rPr>
        <w:t>
      4) спорттық-бұқаралық іс-шаралардың бірыңғай республикалық күнтізбесіне сәйкес Қазақстан Республикасының аумағында республикалық (Қазақстан Республикасының чемпионаттары мен кубоктарын, республикалық кешенді спорттық-бұқаралық іс-шараларды) және дене шынықтыру-сауықтыру спорттық жарыстарды, сондай-ақ халықаралық спорттық жарыстарды ұйымдастыру және өткізу;</w:t>
      </w:r>
    </w:p>
    <w:bookmarkEnd w:id="330"/>
    <w:bookmarkStart w:name="z411" w:id="331"/>
    <w:p>
      <w:pPr>
        <w:spacing w:after="0"/>
        <w:ind w:left="0"/>
        <w:jc w:val="both"/>
      </w:pPr>
      <w:r>
        <w:rPr>
          <w:rFonts w:ascii="Times New Roman"/>
          <w:b w:val="false"/>
          <w:i w:val="false"/>
          <w:color w:val="000000"/>
          <w:sz w:val="28"/>
        </w:rPr>
        <w:t>
      5) спорт түрлері бойынша Қазақстан Республикасының ұлттық және штаттық ұлттық командаларын спорттық мүкәммалмен және жабдықтармен қамтамасыз ету;</w:t>
      </w:r>
    </w:p>
    <w:bookmarkEnd w:id="331"/>
    <w:bookmarkStart w:name="z412" w:id="332"/>
    <w:p>
      <w:pPr>
        <w:spacing w:after="0"/>
        <w:ind w:left="0"/>
        <w:jc w:val="both"/>
      </w:pPr>
      <w:r>
        <w:rPr>
          <w:rFonts w:ascii="Times New Roman"/>
          <w:b w:val="false"/>
          <w:i w:val="false"/>
          <w:color w:val="000000"/>
          <w:sz w:val="28"/>
        </w:rPr>
        <w:t>
      6) спортшыларды даярлау жөніндегі спорт ұйымдарының озық жұмыс тәжірибесін зерделеуге қатысу және енгізу;</w:t>
      </w:r>
    </w:p>
    <w:bookmarkEnd w:id="332"/>
    <w:bookmarkStart w:name="z413" w:id="333"/>
    <w:p>
      <w:pPr>
        <w:spacing w:after="0"/>
        <w:ind w:left="0"/>
        <w:jc w:val="both"/>
      </w:pPr>
      <w:r>
        <w:rPr>
          <w:rFonts w:ascii="Times New Roman"/>
          <w:b w:val="false"/>
          <w:i w:val="false"/>
          <w:color w:val="000000"/>
          <w:sz w:val="28"/>
        </w:rPr>
        <w:t>
      7) спортшыларды, жаттықтырушыларды және өзге де мамандарды, оның ішінде белгіленген критерийлерге сәйкес келетін шетелдік азаматтарды халықаралық жарыстарға даярлау және қатысу жөніндегі спорттық қызмет туралы шарттар жасасу жолымен тарту;</w:t>
      </w:r>
    </w:p>
    <w:bookmarkEnd w:id="333"/>
    <w:bookmarkStart w:name="z414" w:id="334"/>
    <w:p>
      <w:pPr>
        <w:spacing w:after="0"/>
        <w:ind w:left="0"/>
        <w:jc w:val="both"/>
      </w:pPr>
      <w:r>
        <w:rPr>
          <w:rFonts w:ascii="Times New Roman"/>
          <w:b w:val="false"/>
          <w:i w:val="false"/>
          <w:color w:val="000000"/>
          <w:sz w:val="28"/>
        </w:rPr>
        <w:t>
      8)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көтермелеулер төлеуді және оларды қайтаруды, сондай-ақ спорт түрлері бойынша Қазақстан Республикасы ұлттық командаларының мүшелеріне олар жарыстарда жарақат алған және мертіккен кезде өтемақы төлеуді ұйымдастыру;</w:t>
      </w:r>
    </w:p>
    <w:bookmarkEnd w:id="334"/>
    <w:bookmarkStart w:name="z415" w:id="335"/>
    <w:p>
      <w:pPr>
        <w:spacing w:after="0"/>
        <w:ind w:left="0"/>
        <w:jc w:val="both"/>
      </w:pPr>
      <w:r>
        <w:rPr>
          <w:rFonts w:ascii="Times New Roman"/>
          <w:b w:val="false"/>
          <w:i w:val="false"/>
          <w:color w:val="000000"/>
          <w:sz w:val="28"/>
        </w:rPr>
        <w:t>
      9) Ұйымдардың бюджеті шеңберінде спорттық-бұқаралық іс-шаралардың бірыңғай республикалық күнтізбесіне сәйкес өткізілетін Қазақстан Республикасының аумағында республикалық және халықаралық жарыстарды ұйымдастыру және өткізу үшін қажетті шығындарды қамтамасыз ету;</w:t>
      </w:r>
    </w:p>
    <w:bookmarkEnd w:id="335"/>
    <w:bookmarkStart w:name="z416" w:id="336"/>
    <w:p>
      <w:pPr>
        <w:spacing w:after="0"/>
        <w:ind w:left="0"/>
        <w:jc w:val="both"/>
      </w:pPr>
      <w:r>
        <w:rPr>
          <w:rFonts w:ascii="Times New Roman"/>
          <w:b w:val="false"/>
          <w:i w:val="false"/>
          <w:color w:val="000000"/>
          <w:sz w:val="28"/>
        </w:rPr>
        <w:t>
      10) дене шынықтыру және спорт саласындағы уәкілетті органның келісімі бойынша спорттық ұйымдардың, оның ішінде шетелдік спорт ұйымдарының спортшылары, жаттықтырушылары және басқа да мамандарымен алмасуды жүзеге асыру;</w:t>
      </w:r>
    </w:p>
    <w:bookmarkEnd w:id="336"/>
    <w:bookmarkStart w:name="z417" w:id="337"/>
    <w:p>
      <w:pPr>
        <w:spacing w:after="0"/>
        <w:ind w:left="0"/>
        <w:jc w:val="both"/>
      </w:pPr>
      <w:r>
        <w:rPr>
          <w:rFonts w:ascii="Times New Roman"/>
          <w:b w:val="false"/>
          <w:i w:val="false"/>
          <w:color w:val="000000"/>
          <w:sz w:val="28"/>
        </w:rPr>
        <w:t>
      11) жетекші спортшылар мен жаттықтырушылар үшін профилактикалық және қалпына келтіру іс-шараларын ұйымдастыру;</w:t>
      </w:r>
    </w:p>
    <w:bookmarkEnd w:id="337"/>
    <w:bookmarkStart w:name="z418" w:id="338"/>
    <w:p>
      <w:pPr>
        <w:spacing w:after="0"/>
        <w:ind w:left="0"/>
        <w:jc w:val="both"/>
      </w:pPr>
      <w:r>
        <w:rPr>
          <w:rFonts w:ascii="Times New Roman"/>
          <w:b w:val="false"/>
          <w:i w:val="false"/>
          <w:color w:val="000000"/>
          <w:sz w:val="28"/>
        </w:rPr>
        <w:t>
      12) жарыстар, жаттығулар мен жиындар кезінде, оның ішінде Қазақстан Республикасынан тыс жерлерде Қазақстан Республикасының ұлттық және штаттық ұлттық командаларын жазатайым оқиғалардан сақтандыруды ұйымдастыру;</w:t>
      </w:r>
    </w:p>
    <w:bookmarkEnd w:id="338"/>
    <w:bookmarkStart w:name="z419" w:id="339"/>
    <w:p>
      <w:pPr>
        <w:spacing w:after="0"/>
        <w:ind w:left="0"/>
        <w:jc w:val="both"/>
      </w:pPr>
      <w:r>
        <w:rPr>
          <w:rFonts w:ascii="Times New Roman"/>
          <w:b w:val="false"/>
          <w:i w:val="false"/>
          <w:color w:val="000000"/>
          <w:sz w:val="28"/>
        </w:rPr>
        <w:t>
      13) дене шынықтыру және спорт саласындағы уәкілетті органның келісімі бойынша спорт түрлерін қаржыландыруды бекіту;</w:t>
      </w:r>
    </w:p>
    <w:bookmarkEnd w:id="339"/>
    <w:bookmarkStart w:name="z420" w:id="340"/>
    <w:p>
      <w:pPr>
        <w:spacing w:after="0"/>
        <w:ind w:left="0"/>
        <w:jc w:val="both"/>
      </w:pPr>
      <w:r>
        <w:rPr>
          <w:rFonts w:ascii="Times New Roman"/>
          <w:b w:val="false"/>
          <w:i w:val="false"/>
          <w:color w:val="000000"/>
          <w:sz w:val="28"/>
        </w:rPr>
        <w:t>
      14) жоғары жетістіктер спорты мәселелері, оның ішінде Ұйымдардың мамандары мен жұмыскерлерін даярлау, біліктілігін арттыру бойынша семинарларды, кеңестерді, конференцияларды ұйымдастыру және қатысу;</w:t>
      </w:r>
    </w:p>
    <w:bookmarkEnd w:id="340"/>
    <w:bookmarkStart w:name="z421" w:id="341"/>
    <w:p>
      <w:pPr>
        <w:spacing w:after="0"/>
        <w:ind w:left="0"/>
        <w:jc w:val="both"/>
      </w:pPr>
      <w:r>
        <w:rPr>
          <w:rFonts w:ascii="Times New Roman"/>
          <w:b w:val="false"/>
          <w:i w:val="false"/>
          <w:color w:val="000000"/>
          <w:sz w:val="28"/>
        </w:rPr>
        <w:t>
      15) спортшылардың спорттық жарыстарда өнер көрсету нәтижелеріне тұрақты талдау жүргізу;</w:t>
      </w:r>
    </w:p>
    <w:bookmarkEnd w:id="341"/>
    <w:bookmarkStart w:name="z422" w:id="342"/>
    <w:p>
      <w:pPr>
        <w:spacing w:after="0"/>
        <w:ind w:left="0"/>
        <w:jc w:val="both"/>
      </w:pPr>
      <w:r>
        <w:rPr>
          <w:rFonts w:ascii="Times New Roman"/>
          <w:b w:val="false"/>
          <w:i w:val="false"/>
          <w:color w:val="000000"/>
          <w:sz w:val="28"/>
        </w:rPr>
        <w:t>
      16) халықаралық, оның ішінде кешенді халықаралық спорттық жарыстарға қатысушы спортшыларды қарсы алу мен шығарып салуды ұйымдастыру және өткізу;</w:t>
      </w:r>
    </w:p>
    <w:bookmarkEnd w:id="342"/>
    <w:bookmarkStart w:name="z423" w:id="343"/>
    <w:p>
      <w:pPr>
        <w:spacing w:after="0"/>
        <w:ind w:left="0"/>
        <w:jc w:val="both"/>
      </w:pPr>
      <w:r>
        <w:rPr>
          <w:rFonts w:ascii="Times New Roman"/>
          <w:b w:val="false"/>
          <w:i w:val="false"/>
          <w:color w:val="000000"/>
          <w:sz w:val="28"/>
        </w:rPr>
        <w:t>
      17) осы Қағидаларда белгіленген өз қызметіне жатқызылған мәселелер бойынша құзырет шеңберінде дене шынықтыру-спорт ұйымдарымен, дене шынықтыру және спорт саласындағы уәкілетті органмен және жергілікті атқарушы органдармен бірлесіп іс-қимыл жасау.</w:t>
      </w:r>
    </w:p>
    <w:bookmarkEnd w:id="343"/>
    <w:bookmarkStart w:name="z424" w:id="344"/>
    <w:p>
      <w:pPr>
        <w:spacing w:after="0"/>
        <w:ind w:left="0"/>
        <w:jc w:val="left"/>
      </w:pPr>
      <w:r>
        <w:rPr>
          <w:rFonts w:ascii="Times New Roman"/>
          <w:b/>
          <w:i w:val="false"/>
          <w:color w:val="000000"/>
        </w:rPr>
        <w:t xml:space="preserve"> 3-тарау. Спорт контингентін қалыптастыру тәртібі</w:t>
      </w:r>
    </w:p>
    <w:bookmarkEnd w:id="344"/>
    <w:bookmarkStart w:name="z425" w:id="345"/>
    <w:p>
      <w:pPr>
        <w:spacing w:after="0"/>
        <w:ind w:left="0"/>
        <w:jc w:val="both"/>
      </w:pPr>
      <w:r>
        <w:rPr>
          <w:rFonts w:ascii="Times New Roman"/>
          <w:b w:val="false"/>
          <w:i w:val="false"/>
          <w:color w:val="000000"/>
          <w:sz w:val="28"/>
        </w:rPr>
        <w:t xml:space="preserve">
      8. Ұйымдардың контингенті "Спорт түрлері бойынша Қазақстан Республикасының ұлттық және штаттық ұлттық командаларының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9682 болып тіркелген) сәйкес белгіленген тәртіппен айқындалады.</w:t>
      </w:r>
    </w:p>
    <w:bookmarkEnd w:id="345"/>
    <w:bookmarkStart w:name="z426" w:id="346"/>
    <w:p>
      <w:pPr>
        <w:spacing w:after="0"/>
        <w:ind w:left="0"/>
        <w:jc w:val="both"/>
      </w:pPr>
      <w:r>
        <w:rPr>
          <w:rFonts w:ascii="Times New Roman"/>
          <w:b w:val="false"/>
          <w:i w:val="false"/>
          <w:color w:val="000000"/>
          <w:sz w:val="28"/>
        </w:rPr>
        <w:t>
      9. Контингентті Ұйымдарға қабылдау (спортшылар, жаттықтырушылар, сервис жөніндегі жаттықтырушылар, кеңесшілер, мамандар, оның ішінде шетелдік, психологтар, дәрігерлер, массажистер) дене шынықтыру және спорт саласындағы заңнаманың талаптарын ескере отырып, еңбек және азаматтық заңнамада белгіленген тәртіппен жүзеге асырылады.</w:t>
      </w:r>
    </w:p>
    <w:bookmarkEnd w:id="346"/>
    <w:bookmarkStart w:name="z427" w:id="347"/>
    <w:p>
      <w:pPr>
        <w:spacing w:after="0"/>
        <w:ind w:left="0"/>
        <w:jc w:val="both"/>
      </w:pPr>
      <w:r>
        <w:rPr>
          <w:rFonts w:ascii="Times New Roman"/>
          <w:b w:val="false"/>
          <w:i w:val="false"/>
          <w:color w:val="000000"/>
          <w:sz w:val="28"/>
        </w:rPr>
        <w:t>
      10. Ұйымдардың контингенті тұрақты және ауыспалы құрамдардан құрылады.</w:t>
      </w:r>
    </w:p>
    <w:bookmarkEnd w:id="347"/>
    <w:bookmarkStart w:name="z428" w:id="348"/>
    <w:p>
      <w:pPr>
        <w:spacing w:after="0"/>
        <w:ind w:left="0"/>
        <w:jc w:val="both"/>
      </w:pPr>
      <w:r>
        <w:rPr>
          <w:rFonts w:ascii="Times New Roman"/>
          <w:b w:val="false"/>
          <w:i w:val="false"/>
          <w:color w:val="000000"/>
          <w:sz w:val="28"/>
        </w:rPr>
        <w:t>
      11. Тұрақты құрам спорт түрлері бойынша Қазақстан Республикасының шлтаттық ұлттық командаларының мүшелері болып табылатын тұлғалар қатарынан тұрады. Ауыспалы құрам спорт түрлері бойынша Қазақстан Республикасы ұлттық командасының мүшелері болып табылатын, спорт түрлері бойынша Қазақстан Республикасының штаттық ұлттық командаларының құрамына кірмеген тұлғалар қатарынан тұрады.</w:t>
      </w:r>
    </w:p>
    <w:bookmarkEnd w:id="348"/>
    <w:bookmarkStart w:name="z429" w:id="349"/>
    <w:p>
      <w:pPr>
        <w:spacing w:after="0"/>
        <w:ind w:left="0"/>
        <w:jc w:val="both"/>
      </w:pPr>
      <w:r>
        <w:rPr>
          <w:rFonts w:ascii="Times New Roman"/>
          <w:b w:val="false"/>
          <w:i w:val="false"/>
          <w:color w:val="000000"/>
          <w:sz w:val="28"/>
        </w:rPr>
        <w:t xml:space="preserve">
      12. Тұрақты құрамға кіретін спортшылар Ұйымдарға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14052 болып тіркелген) сәйкес құжаттарын ұсынады.</w:t>
      </w:r>
    </w:p>
    <w:bookmarkEnd w:id="349"/>
    <w:bookmarkStart w:name="z430" w:id="350"/>
    <w:p>
      <w:pPr>
        <w:spacing w:after="0"/>
        <w:ind w:left="0"/>
        <w:jc w:val="both"/>
      </w:pPr>
      <w:r>
        <w:rPr>
          <w:rFonts w:ascii="Times New Roman"/>
          <w:b w:val="false"/>
          <w:i w:val="false"/>
          <w:color w:val="000000"/>
          <w:sz w:val="28"/>
        </w:rPr>
        <w:t>
      13. Спортшылар тұрақты құрамнан келесі жағдайларда шығарылады:</w:t>
      </w:r>
    </w:p>
    <w:bookmarkEnd w:id="350"/>
    <w:bookmarkStart w:name="z431" w:id="351"/>
    <w:p>
      <w:pPr>
        <w:spacing w:after="0"/>
        <w:ind w:left="0"/>
        <w:jc w:val="both"/>
      </w:pPr>
      <w:r>
        <w:rPr>
          <w:rFonts w:ascii="Times New Roman"/>
          <w:b w:val="false"/>
          <w:i w:val="false"/>
          <w:color w:val="000000"/>
          <w:sz w:val="28"/>
        </w:rPr>
        <w:t>
      1) медициналық қарсы көрсеткіштер;</w:t>
      </w:r>
    </w:p>
    <w:bookmarkEnd w:id="351"/>
    <w:bookmarkStart w:name="z432" w:id="352"/>
    <w:p>
      <w:pPr>
        <w:spacing w:after="0"/>
        <w:ind w:left="0"/>
        <w:jc w:val="both"/>
      </w:pPr>
      <w:r>
        <w:rPr>
          <w:rFonts w:ascii="Times New Roman"/>
          <w:b w:val="false"/>
          <w:i w:val="false"/>
          <w:color w:val="000000"/>
          <w:sz w:val="28"/>
        </w:rPr>
        <w:t>
      2) спорттық көрсеткіштердің төмендеуі;</w:t>
      </w:r>
    </w:p>
    <w:bookmarkEnd w:id="352"/>
    <w:bookmarkStart w:name="z433" w:id="353"/>
    <w:p>
      <w:pPr>
        <w:spacing w:after="0"/>
        <w:ind w:left="0"/>
        <w:jc w:val="both"/>
      </w:pPr>
      <w:r>
        <w:rPr>
          <w:rFonts w:ascii="Times New Roman"/>
          <w:b w:val="false"/>
          <w:i w:val="false"/>
          <w:color w:val="000000"/>
          <w:sz w:val="28"/>
        </w:rPr>
        <w:t>
      3) спорттық әдеп ережелерін бұзу;</w:t>
      </w:r>
    </w:p>
    <w:bookmarkEnd w:id="353"/>
    <w:bookmarkStart w:name="z434" w:id="354"/>
    <w:p>
      <w:pPr>
        <w:spacing w:after="0"/>
        <w:ind w:left="0"/>
        <w:jc w:val="both"/>
      </w:pPr>
      <w:r>
        <w:rPr>
          <w:rFonts w:ascii="Times New Roman"/>
          <w:b w:val="false"/>
          <w:i w:val="false"/>
          <w:color w:val="000000"/>
          <w:sz w:val="28"/>
        </w:rPr>
        <w:t>
      4) спортта тыйым салынған субстанцияларды және (немесе) әдістерді қолдану;</w:t>
      </w:r>
    </w:p>
    <w:bookmarkEnd w:id="354"/>
    <w:bookmarkStart w:name="z435" w:id="355"/>
    <w:p>
      <w:pPr>
        <w:spacing w:after="0"/>
        <w:ind w:left="0"/>
        <w:jc w:val="both"/>
      </w:pPr>
      <w:r>
        <w:rPr>
          <w:rFonts w:ascii="Times New Roman"/>
          <w:b w:val="false"/>
          <w:i w:val="false"/>
          <w:color w:val="000000"/>
          <w:sz w:val="28"/>
        </w:rPr>
        <w:t>
      5) допингке қарсы ережелерді бұзу;</w:t>
      </w:r>
    </w:p>
    <w:bookmarkEnd w:id="355"/>
    <w:bookmarkStart w:name="z436" w:id="356"/>
    <w:p>
      <w:pPr>
        <w:spacing w:after="0"/>
        <w:ind w:left="0"/>
        <w:jc w:val="both"/>
      </w:pPr>
      <w:r>
        <w:rPr>
          <w:rFonts w:ascii="Times New Roman"/>
          <w:b w:val="false"/>
          <w:i w:val="false"/>
          <w:color w:val="000000"/>
          <w:sz w:val="28"/>
        </w:rPr>
        <w:t>
      6) өз еркімен;</w:t>
      </w:r>
    </w:p>
    <w:bookmarkEnd w:id="356"/>
    <w:bookmarkStart w:name="z437" w:id="357"/>
    <w:p>
      <w:pPr>
        <w:spacing w:after="0"/>
        <w:ind w:left="0"/>
        <w:jc w:val="both"/>
      </w:pPr>
      <w:r>
        <w:rPr>
          <w:rFonts w:ascii="Times New Roman"/>
          <w:b w:val="false"/>
          <w:i w:val="false"/>
          <w:color w:val="000000"/>
          <w:sz w:val="28"/>
        </w:rPr>
        <w:t>
      7) спорттық қызмет туралы шарттың немесе еңбек шартының талаптарын орындамау, қолданыс мерзімінің аяқталуы, сондай-ақ оны Ұйыммен мерзімінен бұрын бұзу;</w:t>
      </w:r>
    </w:p>
    <w:bookmarkEnd w:id="357"/>
    <w:bookmarkStart w:name="z438" w:id="358"/>
    <w:p>
      <w:pPr>
        <w:spacing w:after="0"/>
        <w:ind w:left="0"/>
        <w:jc w:val="both"/>
      </w:pPr>
      <w:r>
        <w:rPr>
          <w:rFonts w:ascii="Times New Roman"/>
          <w:b w:val="false"/>
          <w:i w:val="false"/>
          <w:color w:val="000000"/>
          <w:sz w:val="28"/>
        </w:rPr>
        <w:t>
      8) Қазақстан Республикасының ұлттық және штаттық ұлттық командаларының құрамынан шығару.</w:t>
      </w:r>
    </w:p>
    <w:bookmarkEnd w:id="358"/>
    <w:bookmarkStart w:name="z439" w:id="359"/>
    <w:p>
      <w:pPr>
        <w:spacing w:after="0"/>
        <w:ind w:left="0"/>
        <w:jc w:val="both"/>
      </w:pPr>
      <w:r>
        <w:rPr>
          <w:rFonts w:ascii="Times New Roman"/>
          <w:b w:val="false"/>
          <w:i w:val="false"/>
          <w:color w:val="000000"/>
          <w:sz w:val="28"/>
        </w:rPr>
        <w:t>
      14. Ауыспалы құрамға қабылданған спортшылар басқа дене шынықтыру-спорт ұйымдарының тұрақты құрамында немесе өзге тұлғалармен қандай да бір еңбек немесе азаматтық қатынастарда бола алады.</w:t>
      </w:r>
    </w:p>
    <w:bookmarkEnd w:id="359"/>
    <w:bookmarkStart w:name="z440" w:id="360"/>
    <w:p>
      <w:pPr>
        <w:spacing w:after="0"/>
        <w:ind w:left="0"/>
        <w:jc w:val="both"/>
      </w:pPr>
      <w:r>
        <w:rPr>
          <w:rFonts w:ascii="Times New Roman"/>
          <w:b w:val="false"/>
          <w:i w:val="false"/>
          <w:color w:val="000000"/>
          <w:sz w:val="28"/>
        </w:rPr>
        <w:t xml:space="preserve">
      15. Ұйымдардың спорттық қызметі туралы шарттар жасасу тәртібі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9677 болып тіркелген) айқындалады.</w:t>
      </w:r>
    </w:p>
    <w:bookmarkEnd w:id="360"/>
    <w:bookmarkStart w:name="z441" w:id="361"/>
    <w:p>
      <w:pPr>
        <w:spacing w:after="0"/>
        <w:ind w:left="0"/>
        <w:jc w:val="left"/>
      </w:pPr>
      <w:r>
        <w:rPr>
          <w:rFonts w:ascii="Times New Roman"/>
          <w:b/>
          <w:i w:val="false"/>
          <w:color w:val="000000"/>
        </w:rPr>
        <w:t xml:space="preserve"> 4-тарау. Оқу-жаттығу процесін ұйымдастыру</w:t>
      </w:r>
    </w:p>
    <w:bookmarkEnd w:id="361"/>
    <w:bookmarkStart w:name="z442" w:id="362"/>
    <w:p>
      <w:pPr>
        <w:spacing w:after="0"/>
        <w:ind w:left="0"/>
        <w:jc w:val="both"/>
      </w:pPr>
      <w:r>
        <w:rPr>
          <w:rFonts w:ascii="Times New Roman"/>
          <w:b w:val="false"/>
          <w:i w:val="false"/>
          <w:color w:val="000000"/>
          <w:sz w:val="28"/>
        </w:rPr>
        <w:t xml:space="preserve">
      16. Спортшыларды даярлау Ұйымдардың спорттық күнтізбесіне және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11437 болып тіркелген) сәйкес жыл бойы жүзеге асырылады.</w:t>
      </w:r>
    </w:p>
    <w:bookmarkEnd w:id="362"/>
    <w:bookmarkStart w:name="z443" w:id="363"/>
    <w:p>
      <w:pPr>
        <w:spacing w:after="0"/>
        <w:ind w:left="0"/>
        <w:jc w:val="both"/>
      </w:pPr>
      <w:r>
        <w:rPr>
          <w:rFonts w:ascii="Times New Roman"/>
          <w:b w:val="false"/>
          <w:i w:val="false"/>
          <w:color w:val="000000"/>
          <w:sz w:val="28"/>
        </w:rPr>
        <w:t>
      17. Спорт түрі бойынша Қазақстан Республикасы ұлттық командасының бас жаттықтырушысы өз құзыреті шеңберінде спорт түрі бойынша келісе отырып, Ұйымдардың спорттық күнтізбесін әзірлейді, сондай-ақ тартылатын жаттықтырушылармен және кеңесшілермен бірлесіп оның орындалуын бақылайды және іске асырады, спортшыларды даярлау жөніндегі жұмысты және олардың жарыстарда өнер көрсетуін ұйымдастырады, спортшылармен және жаттықтырушылармен тәрбиелік және өзге де жұмыстарды ұйымдастырады және жүргізеді.</w:t>
      </w:r>
    </w:p>
    <w:bookmarkEnd w:id="363"/>
    <w:bookmarkStart w:name="z444" w:id="364"/>
    <w:p>
      <w:pPr>
        <w:spacing w:after="0"/>
        <w:ind w:left="0"/>
        <w:jc w:val="both"/>
      </w:pPr>
      <w:r>
        <w:rPr>
          <w:rFonts w:ascii="Times New Roman"/>
          <w:b w:val="false"/>
          <w:i w:val="false"/>
          <w:color w:val="000000"/>
          <w:sz w:val="28"/>
        </w:rPr>
        <w:t>
      18. Спортшыларды орталықтандырылған даярлау және спорттық жарыстарға қатысу кезеңінде, Ұйымдар шығуға байланысты шығындарды өтей отырып, жеке жаттықтырушыларды тарта алады. Жеке жаттықтырушы жеке дайындық жоспары бойынша жаттығу сабақтарын өткізеді және спорт түрі бойынша Қазақстан Республикасы ұлттық командасының бас жаттықтырушысының тікелей басшылығымен жұмыс істейді.</w:t>
      </w:r>
    </w:p>
    <w:bookmarkEnd w:id="364"/>
    <w:bookmarkStart w:name="z445" w:id="365"/>
    <w:p>
      <w:pPr>
        <w:spacing w:after="0"/>
        <w:ind w:left="0"/>
        <w:jc w:val="both"/>
      </w:pPr>
      <w:r>
        <w:rPr>
          <w:rFonts w:ascii="Times New Roman"/>
          <w:b w:val="false"/>
          <w:i w:val="false"/>
          <w:color w:val="000000"/>
          <w:sz w:val="28"/>
        </w:rPr>
        <w:t>
      19. Спортшылардың функционалдық даярлығының жай-күйін медициналық бақылау және диагностика жасау, профилактикалық іс-шараларды жүргізу және қалпына келтіру процестерін оңтайландыру үшін Ұйым сондай-ақ бөлінетін қаржыландыру шегінде тиісті медициналық қызмет көрсетуді және тексеруден өтуді қамтамасыз етеді.</w:t>
      </w:r>
    </w:p>
    <w:bookmarkEnd w:id="365"/>
    <w:bookmarkStart w:name="z446" w:id="366"/>
    <w:p>
      <w:pPr>
        <w:spacing w:after="0"/>
        <w:ind w:left="0"/>
        <w:jc w:val="both"/>
      </w:pPr>
      <w:r>
        <w:rPr>
          <w:rFonts w:ascii="Times New Roman"/>
          <w:b w:val="false"/>
          <w:i w:val="false"/>
          <w:color w:val="000000"/>
          <w:sz w:val="28"/>
        </w:rPr>
        <w:t>
      20. Ұйымдар қажетті дәрігерлік бақылауды қамтамасыз ету мақсатында тиісті рұқсаттары (лицензиялары) бар болған кезде спортшыларды спорттық жарыстарға дайындауға және қатысуына спорт дәрігерлерін тарта алады. Дәрігерлік бақылаулардың нәтижелерін Ұйымның жаттықтырушылар құрамы пайдаланады.</w:t>
      </w:r>
    </w:p>
    <w:bookmarkEnd w:id="366"/>
    <w:bookmarkStart w:name="z447" w:id="367"/>
    <w:p>
      <w:pPr>
        <w:spacing w:after="0"/>
        <w:ind w:left="0"/>
        <w:jc w:val="both"/>
      </w:pPr>
      <w:r>
        <w:rPr>
          <w:rFonts w:ascii="Times New Roman"/>
          <w:b w:val="false"/>
          <w:i w:val="false"/>
          <w:color w:val="000000"/>
          <w:sz w:val="28"/>
        </w:rPr>
        <w:t>
      21. Ұйымдар Ұлттық спорттық медицина және оңалту ұйымымен бірлесіп Ұйымдардың тұрақты құрамына кіретін спортшылардың жылына екі рет медициналық тексеруден өтуін қамтамасыз етеді.</w:t>
      </w:r>
    </w:p>
    <w:bookmarkEnd w:id="367"/>
    <w:bookmarkStart w:name="z448" w:id="368"/>
    <w:p>
      <w:pPr>
        <w:spacing w:after="0"/>
        <w:ind w:left="0"/>
        <w:jc w:val="both"/>
      </w:pPr>
      <w:r>
        <w:rPr>
          <w:rFonts w:ascii="Times New Roman"/>
          <w:b w:val="false"/>
          <w:i w:val="false"/>
          <w:color w:val="000000"/>
          <w:sz w:val="28"/>
        </w:rPr>
        <w:t>
      22. Оқу-жаттығу процесі мыналарды қамтиды:</w:t>
      </w:r>
    </w:p>
    <w:bookmarkEnd w:id="368"/>
    <w:bookmarkStart w:name="z449" w:id="369"/>
    <w:p>
      <w:pPr>
        <w:spacing w:after="0"/>
        <w:ind w:left="0"/>
        <w:jc w:val="both"/>
      </w:pPr>
      <w:r>
        <w:rPr>
          <w:rFonts w:ascii="Times New Roman"/>
          <w:b w:val="false"/>
          <w:i w:val="false"/>
          <w:color w:val="000000"/>
          <w:sz w:val="28"/>
        </w:rPr>
        <w:t>
      1) оқу-жаттығу жиындарын ұйымдастыру және өткізу;</w:t>
      </w:r>
    </w:p>
    <w:bookmarkEnd w:id="369"/>
    <w:bookmarkStart w:name="z450" w:id="370"/>
    <w:p>
      <w:pPr>
        <w:spacing w:after="0"/>
        <w:ind w:left="0"/>
        <w:jc w:val="both"/>
      </w:pPr>
      <w:r>
        <w:rPr>
          <w:rFonts w:ascii="Times New Roman"/>
          <w:b w:val="false"/>
          <w:i w:val="false"/>
          <w:color w:val="000000"/>
          <w:sz w:val="28"/>
        </w:rPr>
        <w:t>
      2) спорттық жарыстарға қатысу;</w:t>
      </w:r>
    </w:p>
    <w:bookmarkEnd w:id="370"/>
    <w:bookmarkStart w:name="z451" w:id="371"/>
    <w:p>
      <w:pPr>
        <w:spacing w:after="0"/>
        <w:ind w:left="0"/>
        <w:jc w:val="both"/>
      </w:pPr>
      <w:r>
        <w:rPr>
          <w:rFonts w:ascii="Times New Roman"/>
          <w:b w:val="false"/>
          <w:i w:val="false"/>
          <w:color w:val="000000"/>
          <w:sz w:val="28"/>
        </w:rPr>
        <w:t>
      3) дайындық жоспарын құру, оны іске асыру және талдау;</w:t>
      </w:r>
    </w:p>
    <w:bookmarkEnd w:id="371"/>
    <w:bookmarkStart w:name="z452" w:id="372"/>
    <w:p>
      <w:pPr>
        <w:spacing w:after="0"/>
        <w:ind w:left="0"/>
        <w:jc w:val="both"/>
      </w:pPr>
      <w:r>
        <w:rPr>
          <w:rFonts w:ascii="Times New Roman"/>
          <w:b w:val="false"/>
          <w:i w:val="false"/>
          <w:color w:val="000000"/>
          <w:sz w:val="28"/>
        </w:rPr>
        <w:t>
      4) қалпына келтіру, сауықтыру және алдын алу іс-шараларын жүргізу;</w:t>
      </w:r>
    </w:p>
    <w:bookmarkEnd w:id="372"/>
    <w:bookmarkStart w:name="z453" w:id="373"/>
    <w:p>
      <w:pPr>
        <w:spacing w:after="0"/>
        <w:ind w:left="0"/>
        <w:jc w:val="both"/>
      </w:pPr>
      <w:r>
        <w:rPr>
          <w:rFonts w:ascii="Times New Roman"/>
          <w:b w:val="false"/>
          <w:i w:val="false"/>
          <w:color w:val="000000"/>
          <w:sz w:val="28"/>
        </w:rPr>
        <w:t>
      5) медициналық тексеру;</w:t>
      </w:r>
    </w:p>
    <w:bookmarkEnd w:id="373"/>
    <w:bookmarkStart w:name="z454" w:id="374"/>
    <w:p>
      <w:pPr>
        <w:spacing w:after="0"/>
        <w:ind w:left="0"/>
        <w:jc w:val="both"/>
      </w:pPr>
      <w:r>
        <w:rPr>
          <w:rFonts w:ascii="Times New Roman"/>
          <w:b w:val="false"/>
          <w:i w:val="false"/>
          <w:color w:val="000000"/>
          <w:sz w:val="28"/>
        </w:rPr>
        <w:t>
      6) спорт контингентінің біліктілігін арттыру, оның ішінде спортта тыйым салынған субстанцияларды және (немесе) әдістерді қолдануға тыйым салу;</w:t>
      </w:r>
    </w:p>
    <w:bookmarkEnd w:id="374"/>
    <w:bookmarkStart w:name="z455" w:id="375"/>
    <w:p>
      <w:pPr>
        <w:spacing w:after="0"/>
        <w:ind w:left="0"/>
        <w:jc w:val="both"/>
      </w:pPr>
      <w:r>
        <w:rPr>
          <w:rFonts w:ascii="Times New Roman"/>
          <w:b w:val="false"/>
          <w:i w:val="false"/>
          <w:color w:val="000000"/>
          <w:sz w:val="28"/>
        </w:rPr>
        <w:t>
      7) спортшыларға медициналық және психологиялық көмек көрсету.</w:t>
      </w:r>
    </w:p>
    <w:bookmarkEnd w:id="375"/>
    <w:bookmarkStart w:name="z456" w:id="376"/>
    <w:p>
      <w:pPr>
        <w:spacing w:after="0"/>
        <w:ind w:left="0"/>
        <w:jc w:val="both"/>
      </w:pPr>
      <w:r>
        <w:rPr>
          <w:rFonts w:ascii="Times New Roman"/>
          <w:b w:val="false"/>
          <w:i w:val="false"/>
          <w:color w:val="000000"/>
          <w:sz w:val="28"/>
        </w:rPr>
        <w:t>
      23. Ұйымдардың спорттық күнтізбесі Спорттық-бұқаралық іс-шаралардың бірыңғай республикалық күнтізбесі бекітілген күннен бастап 10 (он) жұмыс күнінен кешіктірілмей бекітіледі.</w:t>
      </w:r>
    </w:p>
    <w:bookmarkEnd w:id="376"/>
    <w:bookmarkStart w:name="z457" w:id="377"/>
    <w:p>
      <w:pPr>
        <w:spacing w:after="0"/>
        <w:ind w:left="0"/>
        <w:jc w:val="both"/>
      </w:pPr>
      <w:r>
        <w:rPr>
          <w:rFonts w:ascii="Times New Roman"/>
          <w:b w:val="false"/>
          <w:i w:val="false"/>
          <w:color w:val="000000"/>
          <w:sz w:val="28"/>
        </w:rPr>
        <w:t>
      24.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тағайындау және босату тәртібін дене шынықтыру және спорт саласындағы уәкілетті органмен келісім бойынша айқындайды.</w:t>
      </w:r>
    </w:p>
    <w:bookmarkEnd w:id="377"/>
    <w:bookmarkStart w:name="z458" w:id="378"/>
    <w:p>
      <w:pPr>
        <w:spacing w:after="0"/>
        <w:ind w:left="0"/>
        <w:jc w:val="both"/>
      </w:pPr>
      <w:r>
        <w:rPr>
          <w:rFonts w:ascii="Times New Roman"/>
          <w:b w:val="false"/>
          <w:i w:val="false"/>
          <w:color w:val="000000"/>
          <w:sz w:val="28"/>
        </w:rPr>
        <w:t xml:space="preserve">
      25. Спорт түрлері бойынша Қазақстан Республикасы ұлттық командаларының жаттықтырушылар құрамының лауазымдық міндеттері Қазақстан Республикасы Мәдениет және спорт министрінің 2016 жылғы 29 маусымдағы № 191 бұйрығымен (Нормативтік құқықтық актілердің мемлекеттік тіркеу тізілімінде № 14052 болып тіркелген) бекітілген Дене шынықтыру және спорт ұйымдарының басшылары, мамандары лауазымдарының </w:t>
      </w:r>
      <w:r>
        <w:rPr>
          <w:rFonts w:ascii="Times New Roman"/>
          <w:b w:val="false"/>
          <w:i w:val="false"/>
          <w:color w:val="000000"/>
          <w:sz w:val="28"/>
        </w:rPr>
        <w:t>үлгілік біліктілік</w:t>
      </w:r>
      <w:r>
        <w:rPr>
          <w:rFonts w:ascii="Times New Roman"/>
          <w:b w:val="false"/>
          <w:i w:val="false"/>
          <w:color w:val="000000"/>
          <w:sz w:val="28"/>
        </w:rPr>
        <w:t xml:space="preserve"> сипаттамаларымен айқындалған.</w:t>
      </w:r>
    </w:p>
    <w:bookmarkEnd w:id="378"/>
    <w:bookmarkStart w:name="z459" w:id="379"/>
    <w:p>
      <w:pPr>
        <w:spacing w:after="0"/>
        <w:ind w:left="0"/>
        <w:jc w:val="both"/>
      </w:pPr>
      <w:r>
        <w:rPr>
          <w:rFonts w:ascii="Times New Roman"/>
          <w:b w:val="false"/>
          <w:i w:val="false"/>
          <w:color w:val="000000"/>
          <w:sz w:val="28"/>
        </w:rPr>
        <w:t xml:space="preserve">
      26. Ұйымдар спортшылардың тамақтану нормативін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10005 болып тіркелген) қамтамасыз етеді.</w:t>
      </w:r>
    </w:p>
    <w:bookmarkEnd w:id="379"/>
    <w:bookmarkStart w:name="z460" w:id="380"/>
    <w:p>
      <w:pPr>
        <w:spacing w:after="0"/>
        <w:ind w:left="0"/>
        <w:jc w:val="both"/>
      </w:pPr>
      <w:r>
        <w:rPr>
          <w:rFonts w:ascii="Times New Roman"/>
          <w:b w:val="false"/>
          <w:i w:val="false"/>
          <w:color w:val="000000"/>
          <w:sz w:val="28"/>
        </w:rPr>
        <w:t xml:space="preserve">
      27. Қазақстан Республикасының аумағы бойынша және одан тысқары жерлерге іссапарға бару және шығу кезінде Ұйымдар контингент шығындарын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белгіленген тізбе бойынша және шығындар сомасының мөлшерін спорттық жарыстарды ұйымдастырушылар болып табылатын халықаралық спорт ұйымдары белгілейтін және жоғарыда көрсетілген Қағидалардың нормаларынан асатын жағдайларды қоспағанда, нормалар шеңберінде қамтамасыз етуді жүзеге асырады.</w:t>
      </w:r>
    </w:p>
    <w:bookmarkEnd w:id="380"/>
    <w:bookmarkStart w:name="z461" w:id="381"/>
    <w:p>
      <w:pPr>
        <w:spacing w:after="0"/>
        <w:ind w:left="0"/>
        <w:jc w:val="both"/>
      </w:pPr>
      <w:r>
        <w:rPr>
          <w:rFonts w:ascii="Times New Roman"/>
          <w:b w:val="false"/>
          <w:i w:val="false"/>
          <w:color w:val="000000"/>
          <w:sz w:val="28"/>
        </w:rPr>
        <w:t>
      28. Оқу-жаттығу процесі жүзеге асырылатын Ұйымдарға арналған құжаттамалардың тізбесі:</w:t>
      </w:r>
    </w:p>
    <w:bookmarkEnd w:id="381"/>
    <w:bookmarkStart w:name="z462" w:id="382"/>
    <w:p>
      <w:pPr>
        <w:spacing w:after="0"/>
        <w:ind w:left="0"/>
        <w:jc w:val="both"/>
      </w:pPr>
      <w:r>
        <w:rPr>
          <w:rFonts w:ascii="Times New Roman"/>
          <w:b w:val="false"/>
          <w:i w:val="false"/>
          <w:color w:val="000000"/>
          <w:sz w:val="28"/>
        </w:rPr>
        <w:t>
      1) Ұйымдардың жылдық жұмыс жоспары;</w:t>
      </w:r>
    </w:p>
    <w:bookmarkEnd w:id="382"/>
    <w:bookmarkStart w:name="z463" w:id="383"/>
    <w:p>
      <w:pPr>
        <w:spacing w:after="0"/>
        <w:ind w:left="0"/>
        <w:jc w:val="both"/>
      </w:pPr>
      <w:r>
        <w:rPr>
          <w:rFonts w:ascii="Times New Roman"/>
          <w:b w:val="false"/>
          <w:i w:val="false"/>
          <w:color w:val="000000"/>
          <w:sz w:val="28"/>
        </w:rPr>
        <w:t>
      2) Ұйымдардың штат кестесі;</w:t>
      </w:r>
    </w:p>
    <w:bookmarkEnd w:id="383"/>
    <w:bookmarkStart w:name="z464" w:id="384"/>
    <w:p>
      <w:pPr>
        <w:spacing w:after="0"/>
        <w:ind w:left="0"/>
        <w:jc w:val="both"/>
      </w:pPr>
      <w:r>
        <w:rPr>
          <w:rFonts w:ascii="Times New Roman"/>
          <w:b w:val="false"/>
          <w:i w:val="false"/>
          <w:color w:val="000000"/>
          <w:sz w:val="28"/>
        </w:rPr>
        <w:t>
      3) спорттық-бұқаралық іс-шаралардың спорттық күнтізбесі;</w:t>
      </w:r>
    </w:p>
    <w:bookmarkEnd w:id="384"/>
    <w:bookmarkStart w:name="z465" w:id="385"/>
    <w:p>
      <w:pPr>
        <w:spacing w:after="0"/>
        <w:ind w:left="0"/>
        <w:jc w:val="both"/>
      </w:pPr>
      <w:r>
        <w:rPr>
          <w:rFonts w:ascii="Times New Roman"/>
          <w:b w:val="false"/>
          <w:i w:val="false"/>
          <w:color w:val="000000"/>
          <w:sz w:val="28"/>
        </w:rPr>
        <w:t>
      4) спорттық-бұқаралық іс-шаралардың қаржылық күнтізбесі;</w:t>
      </w:r>
    </w:p>
    <w:bookmarkEnd w:id="385"/>
    <w:bookmarkStart w:name="z466" w:id="386"/>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тізімдері;</w:t>
      </w:r>
    </w:p>
    <w:bookmarkEnd w:id="386"/>
    <w:bookmarkStart w:name="z467" w:id="387"/>
    <w:p>
      <w:pPr>
        <w:spacing w:after="0"/>
        <w:ind w:left="0"/>
        <w:jc w:val="both"/>
      </w:pPr>
      <w:r>
        <w:rPr>
          <w:rFonts w:ascii="Times New Roman"/>
          <w:b w:val="false"/>
          <w:i w:val="false"/>
          <w:color w:val="000000"/>
          <w:sz w:val="28"/>
        </w:rPr>
        <w:t>
      6) спорт түрлері бойынша Қазақстан Республикасының штаттық ұлттық командаларының тізімдері;</w:t>
      </w:r>
    </w:p>
    <w:bookmarkEnd w:id="387"/>
    <w:bookmarkStart w:name="z468" w:id="388"/>
    <w:p>
      <w:pPr>
        <w:spacing w:after="0"/>
        <w:ind w:left="0"/>
        <w:jc w:val="both"/>
      </w:pPr>
      <w:r>
        <w:rPr>
          <w:rFonts w:ascii="Times New Roman"/>
          <w:b w:val="false"/>
          <w:i w:val="false"/>
          <w:color w:val="000000"/>
          <w:sz w:val="28"/>
        </w:rPr>
        <w:t>
      7) спортшыларды тіркеу туралы куәліктер;</w:t>
      </w:r>
    </w:p>
    <w:bookmarkEnd w:id="388"/>
    <w:bookmarkStart w:name="z469" w:id="389"/>
    <w:p>
      <w:pPr>
        <w:spacing w:after="0"/>
        <w:ind w:left="0"/>
        <w:jc w:val="both"/>
      </w:pPr>
      <w:r>
        <w:rPr>
          <w:rFonts w:ascii="Times New Roman"/>
          <w:b w:val="false"/>
          <w:i w:val="false"/>
          <w:color w:val="000000"/>
          <w:sz w:val="28"/>
        </w:rPr>
        <w:t>
      8) тұрақты спорт контингентінің жеке істері;</w:t>
      </w:r>
    </w:p>
    <w:bookmarkEnd w:id="389"/>
    <w:bookmarkStart w:name="z470" w:id="390"/>
    <w:p>
      <w:pPr>
        <w:spacing w:after="0"/>
        <w:ind w:left="0"/>
        <w:jc w:val="both"/>
      </w:pPr>
      <w:r>
        <w:rPr>
          <w:rFonts w:ascii="Times New Roman"/>
          <w:b w:val="false"/>
          <w:i w:val="false"/>
          <w:color w:val="000000"/>
          <w:sz w:val="28"/>
        </w:rPr>
        <w:t>
      9) спорттық жарыстардың хаттамалары және спортшылардың өнерін талдау;</w:t>
      </w:r>
    </w:p>
    <w:bookmarkEnd w:id="390"/>
    <w:bookmarkStart w:name="z471" w:id="391"/>
    <w:p>
      <w:pPr>
        <w:spacing w:after="0"/>
        <w:ind w:left="0"/>
        <w:jc w:val="both"/>
      </w:pPr>
      <w:r>
        <w:rPr>
          <w:rFonts w:ascii="Times New Roman"/>
          <w:b w:val="false"/>
          <w:i w:val="false"/>
          <w:color w:val="000000"/>
          <w:sz w:val="28"/>
        </w:rPr>
        <w:t>
      10) спорттық қызмет туралы шарттардың тізілімі;</w:t>
      </w:r>
    </w:p>
    <w:bookmarkEnd w:id="391"/>
    <w:bookmarkStart w:name="z472" w:id="392"/>
    <w:p>
      <w:pPr>
        <w:spacing w:after="0"/>
        <w:ind w:left="0"/>
        <w:jc w:val="both"/>
      </w:pPr>
      <w:r>
        <w:rPr>
          <w:rFonts w:ascii="Times New Roman"/>
          <w:b w:val="false"/>
          <w:i w:val="false"/>
          <w:color w:val="000000"/>
          <w:sz w:val="28"/>
        </w:rPr>
        <w:t>
      11) Қазақстан Республикасының аумағындағы спорттық жарыстардың, оның ішінде республикалық және халықаралық жарыстардың ережелері (регламенттері);</w:t>
      </w:r>
    </w:p>
    <w:bookmarkEnd w:id="392"/>
    <w:bookmarkStart w:name="z473" w:id="393"/>
    <w:p>
      <w:pPr>
        <w:spacing w:after="0"/>
        <w:ind w:left="0"/>
        <w:jc w:val="both"/>
      </w:pPr>
      <w:r>
        <w:rPr>
          <w:rFonts w:ascii="Times New Roman"/>
          <w:b w:val="false"/>
          <w:i w:val="false"/>
          <w:color w:val="000000"/>
          <w:sz w:val="28"/>
        </w:rPr>
        <w:t>
      12) Ұйымдардың ішкі актілерінде айқындалған өзге де қажетті құжаттар.</w:t>
      </w:r>
    </w:p>
    <w:bookmarkEnd w:id="393"/>
    <w:bookmarkStart w:name="z474" w:id="394"/>
    <w:p>
      <w:pPr>
        <w:spacing w:after="0"/>
        <w:ind w:left="0"/>
        <w:jc w:val="both"/>
      </w:pPr>
      <w:r>
        <w:rPr>
          <w:rFonts w:ascii="Times New Roman"/>
          <w:b w:val="false"/>
          <w:i w:val="false"/>
          <w:color w:val="000000"/>
          <w:sz w:val="28"/>
        </w:rPr>
        <w:t>
      29. Спорттық контингенттің және Ұйымдардың өзге де жұмыскерлерінің еңбекақы төлеу жүйесін Қазақстан Республикасының Үкіметі белгілейді. Ұйымның штат кестесі дене шынықтыру және спорт саласындағы уәкілетті органының келісімі бойынша жыл сайын ағымдағы жылдың 10 қаңтарынан кешіктірілмей бекітіледі.</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қосымша 8-3</w:t>
            </w:r>
          </w:p>
        </w:tc>
      </w:tr>
    </w:tbl>
    <w:bookmarkStart w:name="z483" w:id="395"/>
    <w:p>
      <w:pPr>
        <w:spacing w:after="0"/>
        <w:ind w:left="0"/>
        <w:jc w:val="left"/>
      </w:pPr>
      <w:r>
        <w:rPr>
          <w:rFonts w:ascii="Times New Roman"/>
          <w:b/>
          <w:i w:val="false"/>
          <w:color w:val="000000"/>
        </w:rPr>
        <w:t xml:space="preserve"> Спорт түрлері бойынша облыстардың, республикалық маңызы бар қалалардың және астананың командаларын даярлауды жүзеге асыратын ұйымдар қызметінің қағидалары</w:t>
      </w:r>
    </w:p>
    <w:bookmarkEnd w:id="395"/>
    <w:bookmarkStart w:name="z484" w:id="396"/>
    <w:p>
      <w:pPr>
        <w:spacing w:after="0"/>
        <w:ind w:left="0"/>
        <w:jc w:val="left"/>
      </w:pPr>
      <w:r>
        <w:rPr>
          <w:rFonts w:ascii="Times New Roman"/>
          <w:b/>
          <w:i w:val="false"/>
          <w:color w:val="000000"/>
        </w:rPr>
        <w:t xml:space="preserve"> 1 тарау. Жалпы ережелер</w:t>
      </w:r>
    </w:p>
    <w:bookmarkEnd w:id="396"/>
    <w:bookmarkStart w:name="z485" w:id="397"/>
    <w:p>
      <w:pPr>
        <w:spacing w:after="0"/>
        <w:ind w:left="0"/>
        <w:jc w:val="both"/>
      </w:pPr>
      <w:r>
        <w:rPr>
          <w:rFonts w:ascii="Times New Roman"/>
          <w:b w:val="false"/>
          <w:i w:val="false"/>
          <w:color w:val="000000"/>
          <w:sz w:val="28"/>
        </w:rPr>
        <w:t>
      1. Осы облыстардың, республикалық маңызы бар қалалардың және астананың командаларын даярлауды жүзеге асыратын ұйымдар қызметінің қағидалары (бұдан әрі - Қағидалар) дене шынықтыру және спорт саласындағы жергілікті атқарушы органдар (бұдан әрі - жергілікті атқарушы орган) құратын спорт түрлері бойынша облыстардың, республикалық маңызы бар қалалардың және астананың командаларын даярлауды жүзеге асыратын ұйымдар (бұдан әрі - Ұйымдар) қызметінің тәртібін анықтайды.</w:t>
      </w:r>
    </w:p>
    <w:bookmarkEnd w:id="397"/>
    <w:bookmarkStart w:name="z486" w:id="398"/>
    <w:p>
      <w:pPr>
        <w:spacing w:after="0"/>
        <w:ind w:left="0"/>
        <w:jc w:val="both"/>
      </w:pPr>
      <w:r>
        <w:rPr>
          <w:rFonts w:ascii="Times New Roman"/>
          <w:b w:val="false"/>
          <w:i w:val="false"/>
          <w:color w:val="000000"/>
          <w:sz w:val="28"/>
        </w:rPr>
        <w:t>
      2. Ұйымдар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және Қазақстан Республикасының өзге де нормативтік құқықтық актілерін, сондай-ақ осы Қағидалар мен Ұйымдардың жарғысын басшылыққа алады.</w:t>
      </w:r>
    </w:p>
    <w:bookmarkEnd w:id="398"/>
    <w:bookmarkStart w:name="z487" w:id="399"/>
    <w:p>
      <w:pPr>
        <w:spacing w:after="0"/>
        <w:ind w:left="0"/>
        <w:jc w:val="both"/>
      </w:pPr>
      <w:r>
        <w:rPr>
          <w:rFonts w:ascii="Times New Roman"/>
          <w:b w:val="false"/>
          <w:i w:val="false"/>
          <w:color w:val="000000"/>
          <w:sz w:val="28"/>
        </w:rPr>
        <w:t>
      3. Ұйымдар ұлттық спорт түрлері бойынша және олимпиадалық спорт түрлерінен басқа, жоғары жетістіктер спорты бойынша құрылады.</w:t>
      </w:r>
    </w:p>
    <w:bookmarkEnd w:id="399"/>
    <w:bookmarkStart w:name="z488" w:id="400"/>
    <w:p>
      <w:pPr>
        <w:spacing w:after="0"/>
        <w:ind w:left="0"/>
        <w:jc w:val="both"/>
      </w:pPr>
      <w:r>
        <w:rPr>
          <w:rFonts w:ascii="Times New Roman"/>
          <w:b w:val="false"/>
          <w:i w:val="false"/>
          <w:color w:val="000000"/>
          <w:sz w:val="28"/>
        </w:rPr>
        <w:t>
      4. Осы қағидаларда мынадай ұғымдар пайдаланылады:</w:t>
      </w:r>
    </w:p>
    <w:bookmarkEnd w:id="400"/>
    <w:bookmarkStart w:name="z489" w:id="401"/>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401"/>
    <w:bookmarkStart w:name="z490" w:id="402"/>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402"/>
    <w:bookmarkStart w:name="z491" w:id="403"/>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403"/>
    <w:bookmarkStart w:name="z492" w:id="404"/>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орталықтандырылған іс-шара;</w:t>
      </w:r>
    </w:p>
    <w:bookmarkEnd w:id="404"/>
    <w:bookmarkStart w:name="z493" w:id="405"/>
    <w:p>
      <w:pPr>
        <w:spacing w:after="0"/>
        <w:ind w:left="0"/>
        <w:jc w:val="both"/>
      </w:pPr>
      <w:r>
        <w:rPr>
          <w:rFonts w:ascii="Times New Roman"/>
          <w:b w:val="false"/>
          <w:i w:val="false"/>
          <w:color w:val="000000"/>
          <w:sz w:val="28"/>
        </w:rPr>
        <w:t>
      5) спорттық-бұқаралық іс-шаралардың біріңғай өңірлік күнтізбесі - жергілікті атқарушы орган бекітетін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405"/>
    <w:bookmarkStart w:name="z494" w:id="406"/>
    <w:p>
      <w:pPr>
        <w:spacing w:after="0"/>
        <w:ind w:left="0"/>
        <w:jc w:val="left"/>
      </w:pPr>
      <w:r>
        <w:rPr>
          <w:rFonts w:ascii="Times New Roman"/>
          <w:b/>
          <w:i w:val="false"/>
          <w:color w:val="000000"/>
        </w:rPr>
        <w:t xml:space="preserve"> 2 тарау. Мақсаттары, міндеттері, функциялары</w:t>
      </w:r>
    </w:p>
    <w:bookmarkEnd w:id="406"/>
    <w:bookmarkStart w:name="z495" w:id="407"/>
    <w:p>
      <w:pPr>
        <w:spacing w:after="0"/>
        <w:ind w:left="0"/>
        <w:jc w:val="both"/>
      </w:pPr>
      <w:r>
        <w:rPr>
          <w:rFonts w:ascii="Times New Roman"/>
          <w:b w:val="false"/>
          <w:i w:val="false"/>
          <w:color w:val="000000"/>
          <w:sz w:val="28"/>
        </w:rPr>
        <w:t>
      5. Ұйымдарды құрудың мақсаты - облыстардың, республикалық маңызы бар қалалардың және астананың командалары спортшыларының спорттық шеберлігін арттыру және спорт резервін даярлау үшін орталықтандырылған даярлықты қамтамасыз ету, ұйымдастыру және өткізу болып табылады.</w:t>
      </w:r>
    </w:p>
    <w:bookmarkEnd w:id="407"/>
    <w:bookmarkStart w:name="z496" w:id="408"/>
    <w:p>
      <w:pPr>
        <w:spacing w:after="0"/>
        <w:ind w:left="0"/>
        <w:jc w:val="both"/>
      </w:pPr>
      <w:r>
        <w:rPr>
          <w:rFonts w:ascii="Times New Roman"/>
          <w:b w:val="false"/>
          <w:i w:val="false"/>
          <w:color w:val="000000"/>
          <w:sz w:val="28"/>
        </w:rPr>
        <w:t>
      6. Ұйымдардың міндеттері:</w:t>
      </w:r>
    </w:p>
    <w:bookmarkEnd w:id="408"/>
    <w:bookmarkStart w:name="z497" w:id="409"/>
    <w:p>
      <w:pPr>
        <w:spacing w:after="0"/>
        <w:ind w:left="0"/>
        <w:jc w:val="both"/>
      </w:pPr>
      <w:r>
        <w:rPr>
          <w:rFonts w:ascii="Times New Roman"/>
          <w:b w:val="false"/>
          <w:i w:val="false"/>
          <w:color w:val="000000"/>
          <w:sz w:val="28"/>
        </w:rPr>
        <w:t>
      1) Ұйымдардың ауыспалы құрамының спортшыларының республикалық және халықаралық деңгейдегі оқу-жаттығу жиындары мен спорттық жарыстарға қатысуы арқылы олардың спорттық шеберлігін арттыру;</w:t>
      </w:r>
    </w:p>
    <w:bookmarkEnd w:id="409"/>
    <w:bookmarkStart w:name="z498" w:id="410"/>
    <w:p>
      <w:pPr>
        <w:spacing w:after="0"/>
        <w:ind w:left="0"/>
        <w:jc w:val="both"/>
      </w:pPr>
      <w:r>
        <w:rPr>
          <w:rFonts w:ascii="Times New Roman"/>
          <w:b w:val="false"/>
          <w:i w:val="false"/>
          <w:color w:val="000000"/>
          <w:sz w:val="28"/>
        </w:rPr>
        <w:t>
      2) Қазақстан Республикасының ұлттық командаларына қабылдау үшін спортшыларды даярлау;</w:t>
      </w:r>
    </w:p>
    <w:bookmarkEnd w:id="410"/>
    <w:bookmarkStart w:name="z499" w:id="411"/>
    <w:p>
      <w:pPr>
        <w:spacing w:after="0"/>
        <w:ind w:left="0"/>
        <w:jc w:val="both"/>
      </w:pPr>
      <w:r>
        <w:rPr>
          <w:rFonts w:ascii="Times New Roman"/>
          <w:b w:val="false"/>
          <w:i w:val="false"/>
          <w:color w:val="000000"/>
          <w:sz w:val="28"/>
        </w:rPr>
        <w:t>
      3) спорттық жарыстарды, оның ішінде облыстардың, республикалық маңызы бар қалалардың және астананың іріктеу чемпионаттарын өткізу;</w:t>
      </w:r>
    </w:p>
    <w:bookmarkEnd w:id="411"/>
    <w:bookmarkStart w:name="z500" w:id="412"/>
    <w:p>
      <w:pPr>
        <w:spacing w:after="0"/>
        <w:ind w:left="0"/>
        <w:jc w:val="both"/>
      </w:pPr>
      <w:r>
        <w:rPr>
          <w:rFonts w:ascii="Times New Roman"/>
          <w:b w:val="false"/>
          <w:i w:val="false"/>
          <w:color w:val="000000"/>
          <w:sz w:val="28"/>
        </w:rPr>
        <w:t>
      4) оқу-жаттығу үдерісін ұйымдастыру және өткізу бойынша үйлестіруді қамтамасыз ету, оның нәтижелерін талдауды жүзеге асыру, спорттық жетістіктердің жеке көрсеткіштерінің өсу серпіні, спортшылардың техникалық және тактикалық дайындығының деңгейін арттыру;</w:t>
      </w:r>
    </w:p>
    <w:bookmarkEnd w:id="412"/>
    <w:bookmarkStart w:name="z501" w:id="413"/>
    <w:p>
      <w:pPr>
        <w:spacing w:after="0"/>
        <w:ind w:left="0"/>
        <w:jc w:val="both"/>
      </w:pPr>
      <w:r>
        <w:rPr>
          <w:rFonts w:ascii="Times New Roman"/>
          <w:b w:val="false"/>
          <w:i w:val="false"/>
          <w:color w:val="000000"/>
          <w:sz w:val="28"/>
        </w:rPr>
        <w:t>
      5) Ұйымдардың жаттықтырушылар құрамы мен басқа да мамандарының кәсіби біліктілігін арттыру;</w:t>
      </w:r>
    </w:p>
    <w:bookmarkEnd w:id="413"/>
    <w:bookmarkStart w:name="z502" w:id="414"/>
    <w:p>
      <w:pPr>
        <w:spacing w:after="0"/>
        <w:ind w:left="0"/>
        <w:jc w:val="both"/>
      </w:pPr>
      <w:r>
        <w:rPr>
          <w:rFonts w:ascii="Times New Roman"/>
          <w:b w:val="false"/>
          <w:i w:val="false"/>
          <w:color w:val="000000"/>
          <w:sz w:val="28"/>
        </w:rPr>
        <w:t>
      6) спорттық мүкәммалмен және керек-жарақтармен қамтамасыз етілуге тиіс.</w:t>
      </w:r>
    </w:p>
    <w:bookmarkEnd w:id="414"/>
    <w:bookmarkStart w:name="z503" w:id="415"/>
    <w:p>
      <w:pPr>
        <w:spacing w:after="0"/>
        <w:ind w:left="0"/>
        <w:jc w:val="both"/>
      </w:pPr>
      <w:r>
        <w:rPr>
          <w:rFonts w:ascii="Times New Roman"/>
          <w:b w:val="false"/>
          <w:i w:val="false"/>
          <w:color w:val="000000"/>
          <w:sz w:val="28"/>
        </w:rPr>
        <w:t>
      7. Ұйымдардың функциялары:</w:t>
      </w:r>
    </w:p>
    <w:bookmarkEnd w:id="415"/>
    <w:bookmarkStart w:name="z504" w:id="416"/>
    <w:p>
      <w:pPr>
        <w:spacing w:after="0"/>
        <w:ind w:left="0"/>
        <w:jc w:val="both"/>
      </w:pPr>
      <w:r>
        <w:rPr>
          <w:rFonts w:ascii="Times New Roman"/>
          <w:b w:val="false"/>
          <w:i w:val="false"/>
          <w:color w:val="000000"/>
          <w:sz w:val="28"/>
        </w:rPr>
        <w:t>
      1) ауыспалы құрамның, жаттықтырушылардың және Ұйымдардың басқа да қызметкерлерінің спорт резервін және жоғары дәрежедегі спортшыларды даярлау жөніндегі оқу-жаттығу жиындарына қатысу және оларды өткізу;</w:t>
      </w:r>
    </w:p>
    <w:bookmarkEnd w:id="416"/>
    <w:bookmarkStart w:name="z505" w:id="417"/>
    <w:p>
      <w:pPr>
        <w:spacing w:after="0"/>
        <w:ind w:left="0"/>
        <w:jc w:val="both"/>
      </w:pPr>
      <w:r>
        <w:rPr>
          <w:rFonts w:ascii="Times New Roman"/>
          <w:b w:val="false"/>
          <w:i w:val="false"/>
          <w:color w:val="000000"/>
          <w:sz w:val="28"/>
        </w:rPr>
        <w:t>
      2) Ұйымдардың ауыспалы құрамын даярлау үдерісін әдістемелік, материалдық-техникалық, медициналық-биологиялық қамтамасыз етуді жүзеге асыру;</w:t>
      </w:r>
    </w:p>
    <w:bookmarkEnd w:id="417"/>
    <w:bookmarkStart w:name="z506" w:id="418"/>
    <w:p>
      <w:pPr>
        <w:spacing w:after="0"/>
        <w:ind w:left="0"/>
        <w:jc w:val="both"/>
      </w:pPr>
      <w:r>
        <w:rPr>
          <w:rFonts w:ascii="Times New Roman"/>
          <w:b w:val="false"/>
          <w:i w:val="false"/>
          <w:color w:val="000000"/>
          <w:sz w:val="28"/>
        </w:rPr>
        <w:t>
      3) спорттық-бұқаралық іс-шараларды ұйымдастыру және облыстардың, республикалық маңызы бар қалалардың және астананың іріктеу чемпионаттарын жүйелі түрде өткізу;</w:t>
      </w:r>
    </w:p>
    <w:bookmarkEnd w:id="418"/>
    <w:bookmarkStart w:name="z507" w:id="419"/>
    <w:p>
      <w:pPr>
        <w:spacing w:after="0"/>
        <w:ind w:left="0"/>
        <w:jc w:val="both"/>
      </w:pPr>
      <w:r>
        <w:rPr>
          <w:rFonts w:ascii="Times New Roman"/>
          <w:b w:val="false"/>
          <w:i w:val="false"/>
          <w:color w:val="000000"/>
          <w:sz w:val="28"/>
        </w:rPr>
        <w:t>
      4) аккредиттелген жергілікті спорт федерацияларының ұсыныстары бойынша спорттық-бұқаралық іс-шаралардың бірыңғай өңірлік күнтізбесін және облыстар, республикалық маңызы бар қалалар және астана командаларының құрамдарын қалыптастыру және жергілікті атқарушы органға бекітуге ұсыну;</w:t>
      </w:r>
    </w:p>
    <w:bookmarkEnd w:id="419"/>
    <w:bookmarkStart w:name="z508" w:id="420"/>
    <w:p>
      <w:pPr>
        <w:spacing w:after="0"/>
        <w:ind w:left="0"/>
        <w:jc w:val="both"/>
      </w:pPr>
      <w:r>
        <w:rPr>
          <w:rFonts w:ascii="Times New Roman"/>
          <w:b w:val="false"/>
          <w:i w:val="false"/>
          <w:color w:val="000000"/>
          <w:sz w:val="28"/>
        </w:rPr>
        <w:t>
      5) жоғары жетістіктер спорты бойынша облыстардың, республикалық маңызы бар қалалардың және астананың спортшыларына ай сайынғы материалдық қамсыздандырудың төленуін қамтамасыз ету;</w:t>
      </w:r>
    </w:p>
    <w:bookmarkEnd w:id="420"/>
    <w:bookmarkStart w:name="z509" w:id="421"/>
    <w:p>
      <w:pPr>
        <w:spacing w:after="0"/>
        <w:ind w:left="0"/>
        <w:jc w:val="both"/>
      </w:pPr>
      <w:r>
        <w:rPr>
          <w:rFonts w:ascii="Times New Roman"/>
          <w:b w:val="false"/>
          <w:i w:val="false"/>
          <w:color w:val="000000"/>
          <w:sz w:val="28"/>
        </w:rPr>
        <w:t>
      6) облыстардың, республикалық маңызы бар қалалардың және астананың команда мүшелерімен спорттық қызмет туралы шарттар жасасу;</w:t>
      </w:r>
    </w:p>
    <w:bookmarkEnd w:id="421"/>
    <w:bookmarkStart w:name="z510" w:id="422"/>
    <w:p>
      <w:pPr>
        <w:spacing w:after="0"/>
        <w:ind w:left="0"/>
        <w:jc w:val="both"/>
      </w:pPr>
      <w:r>
        <w:rPr>
          <w:rFonts w:ascii="Times New Roman"/>
          <w:b w:val="false"/>
          <w:i w:val="false"/>
          <w:color w:val="000000"/>
          <w:sz w:val="28"/>
        </w:rPr>
        <w:t>
      7) Ұйымдардың жаттықтырушылар құрамы мен басқа да мамандарының кәсіби біліктілігін арттыру бойынша жұмысты ұйымдастыру;</w:t>
      </w:r>
    </w:p>
    <w:bookmarkEnd w:id="422"/>
    <w:bookmarkStart w:name="z511" w:id="423"/>
    <w:p>
      <w:pPr>
        <w:spacing w:after="0"/>
        <w:ind w:left="0"/>
        <w:jc w:val="both"/>
      </w:pPr>
      <w:r>
        <w:rPr>
          <w:rFonts w:ascii="Times New Roman"/>
          <w:b w:val="false"/>
          <w:i w:val="false"/>
          <w:color w:val="000000"/>
          <w:sz w:val="28"/>
        </w:rPr>
        <w:t>
      8) қажеттілігіне қарай кешенді ғылыми топтарды, қалпына келтіру және емдеу кабинеттерін құру;</w:t>
      </w:r>
    </w:p>
    <w:bookmarkEnd w:id="423"/>
    <w:bookmarkStart w:name="z512" w:id="424"/>
    <w:p>
      <w:pPr>
        <w:spacing w:after="0"/>
        <w:ind w:left="0"/>
        <w:jc w:val="both"/>
      </w:pPr>
      <w:r>
        <w:rPr>
          <w:rFonts w:ascii="Times New Roman"/>
          <w:b w:val="false"/>
          <w:i w:val="false"/>
          <w:color w:val="000000"/>
          <w:sz w:val="28"/>
        </w:rPr>
        <w:t>
      9) семинарларды, кеңестерді, конференцияларды ұйымдастыру және өткізу;</w:t>
      </w:r>
    </w:p>
    <w:bookmarkEnd w:id="424"/>
    <w:bookmarkStart w:name="z513" w:id="425"/>
    <w:p>
      <w:pPr>
        <w:spacing w:after="0"/>
        <w:ind w:left="0"/>
        <w:jc w:val="both"/>
      </w:pPr>
      <w:r>
        <w:rPr>
          <w:rFonts w:ascii="Times New Roman"/>
          <w:b w:val="false"/>
          <w:i w:val="false"/>
          <w:color w:val="000000"/>
          <w:sz w:val="28"/>
        </w:rPr>
        <w:t>
      10) патриотизмді қалыптастыруға бағытталған тәрбие жұмысын ұйымдастыру және жүргізу;</w:t>
      </w:r>
    </w:p>
    <w:bookmarkEnd w:id="425"/>
    <w:bookmarkStart w:name="z514" w:id="426"/>
    <w:p>
      <w:pPr>
        <w:spacing w:after="0"/>
        <w:ind w:left="0"/>
        <w:jc w:val="both"/>
      </w:pPr>
      <w:r>
        <w:rPr>
          <w:rFonts w:ascii="Times New Roman"/>
          <w:b w:val="false"/>
          <w:i w:val="false"/>
          <w:color w:val="000000"/>
          <w:sz w:val="28"/>
        </w:rPr>
        <w:t>
      11) жергілікті атқарушы орган белгілеген міндеттемелерді орындау.</w:t>
      </w:r>
    </w:p>
    <w:bookmarkEnd w:id="426"/>
    <w:bookmarkStart w:name="z515" w:id="427"/>
    <w:p>
      <w:pPr>
        <w:spacing w:after="0"/>
        <w:ind w:left="0"/>
        <w:jc w:val="left"/>
      </w:pPr>
      <w:r>
        <w:rPr>
          <w:rFonts w:ascii="Times New Roman"/>
          <w:b/>
          <w:i w:val="false"/>
          <w:color w:val="000000"/>
        </w:rPr>
        <w:t xml:space="preserve"> 3 тарау. Контингентті қалыптастыру тәртібі</w:t>
      </w:r>
    </w:p>
    <w:bookmarkEnd w:id="427"/>
    <w:bookmarkStart w:name="z516" w:id="428"/>
    <w:p>
      <w:pPr>
        <w:spacing w:after="0"/>
        <w:ind w:left="0"/>
        <w:jc w:val="both"/>
      </w:pPr>
      <w:r>
        <w:rPr>
          <w:rFonts w:ascii="Times New Roman"/>
          <w:b w:val="false"/>
          <w:i w:val="false"/>
          <w:color w:val="000000"/>
          <w:sz w:val="28"/>
        </w:rPr>
        <w:t>
      8. Ұйымдардың контингенті ағымдағы жылдың 10 қаңтарынан кешіктірмей жергілікті атқарушы органмен келісілген жоғары жетістіктер спорты бойынша облыстардың, республикалық маңызы бар қалалардың және астананың командаларының мүшелері кіретін ауыспалы құрам болып табылады.</w:t>
      </w:r>
    </w:p>
    <w:bookmarkEnd w:id="428"/>
    <w:bookmarkStart w:name="z517" w:id="429"/>
    <w:p>
      <w:pPr>
        <w:spacing w:after="0"/>
        <w:ind w:left="0"/>
        <w:jc w:val="both"/>
      </w:pPr>
      <w:r>
        <w:rPr>
          <w:rFonts w:ascii="Times New Roman"/>
          <w:b w:val="false"/>
          <w:i w:val="false"/>
          <w:color w:val="000000"/>
          <w:sz w:val="28"/>
        </w:rPr>
        <w:t>
      9. Ауыспалы құрамды есепке алу, ауыстыру, оқудан шығару жергілікті атқарушы органмен келісім бойынша Ұйымдардың басшысының бұйрығымен ресімделеді.</w:t>
      </w:r>
    </w:p>
    <w:bookmarkEnd w:id="429"/>
    <w:bookmarkStart w:name="z518" w:id="430"/>
    <w:p>
      <w:pPr>
        <w:spacing w:after="0"/>
        <w:ind w:left="0"/>
        <w:jc w:val="both"/>
      </w:pPr>
      <w:r>
        <w:rPr>
          <w:rFonts w:ascii="Times New Roman"/>
          <w:b w:val="false"/>
          <w:i w:val="false"/>
          <w:color w:val="000000"/>
          <w:sz w:val="28"/>
        </w:rPr>
        <w:t>
      10. Облыстық, республикалық маңызы бар қалалардың және астананың командалары (ересектер, жастар, жасөспірімдер, жасөспірімдер) спорт түрлері бойынша аккредиттелген жергілікті спорт федерацияларының ұсыныстары бойынша облыстық, республикалық маңызы бар қалалардың, астананың және республикалық спорттық жарыстардың, спорт түрлері бойынша біріншіліктердің жеңімпаз және жүлдегер спортшылардан құралады.</w:t>
      </w:r>
    </w:p>
    <w:bookmarkEnd w:id="430"/>
    <w:bookmarkStart w:name="z519" w:id="431"/>
    <w:p>
      <w:pPr>
        <w:spacing w:after="0"/>
        <w:ind w:left="0"/>
        <w:jc w:val="both"/>
      </w:pPr>
      <w:r>
        <w:rPr>
          <w:rFonts w:ascii="Times New Roman"/>
          <w:b w:val="false"/>
          <w:i w:val="false"/>
          <w:color w:val="000000"/>
          <w:sz w:val="28"/>
        </w:rPr>
        <w:t>
      11. Ұйымдардың ауыспалы құрамына қабылданған кезде спортшылар келесі құжаттарды тапсырады:</w:t>
      </w:r>
    </w:p>
    <w:bookmarkEnd w:id="431"/>
    <w:bookmarkStart w:name="z520" w:id="432"/>
    <w:p>
      <w:pPr>
        <w:spacing w:after="0"/>
        <w:ind w:left="0"/>
        <w:jc w:val="both"/>
      </w:pPr>
      <w:r>
        <w:rPr>
          <w:rFonts w:ascii="Times New Roman"/>
          <w:b w:val="false"/>
          <w:i w:val="false"/>
          <w:color w:val="000000"/>
          <w:sz w:val="28"/>
        </w:rPr>
        <w:t>
      1) туу туралы куәліктің көшірмесі немесе спортшының жеке басын куәландыратын құжат;</w:t>
      </w:r>
    </w:p>
    <w:bookmarkEnd w:id="432"/>
    <w:bookmarkStart w:name="z521" w:id="433"/>
    <w:p>
      <w:pPr>
        <w:spacing w:after="0"/>
        <w:ind w:left="0"/>
        <w:jc w:val="both"/>
      </w:pPr>
      <w:r>
        <w:rPr>
          <w:rFonts w:ascii="Times New Roman"/>
          <w:b w:val="false"/>
          <w:i w:val="false"/>
          <w:color w:val="000000"/>
          <w:sz w:val="28"/>
        </w:rPr>
        <w:t>
      2) спорттық атақ немесе разряд беру туралы куәліктің немесе бұйрықтың көшірмесі;</w:t>
      </w:r>
    </w:p>
    <w:bookmarkEnd w:id="433"/>
    <w:bookmarkStart w:name="z522" w:id="434"/>
    <w:p>
      <w:pPr>
        <w:spacing w:after="0"/>
        <w:ind w:left="0"/>
        <w:jc w:val="both"/>
      </w:pPr>
      <w:r>
        <w:rPr>
          <w:rFonts w:ascii="Times New Roman"/>
          <w:b w:val="false"/>
          <w:i w:val="false"/>
          <w:color w:val="000000"/>
          <w:sz w:val="28"/>
        </w:rPr>
        <w:t>
      3) тұрғылықты жері бойынша медициналық ұйым және (немесе) спорттық медицина ұйымы ұсынған денсаулық жағдайы туралы медициналық анықтама;</w:t>
      </w:r>
    </w:p>
    <w:bookmarkEnd w:id="434"/>
    <w:bookmarkStart w:name="z523" w:id="435"/>
    <w:p>
      <w:pPr>
        <w:spacing w:after="0"/>
        <w:ind w:left="0"/>
        <w:jc w:val="both"/>
      </w:pPr>
      <w:r>
        <w:rPr>
          <w:rFonts w:ascii="Times New Roman"/>
          <w:b w:val="false"/>
          <w:i w:val="false"/>
          <w:color w:val="000000"/>
          <w:sz w:val="28"/>
        </w:rPr>
        <w:t>
      4) осы Қағидаларға 1-қосымшаға сәйкес спортшының жеке картасын ұсынады;</w:t>
      </w:r>
    </w:p>
    <w:bookmarkEnd w:id="435"/>
    <w:bookmarkStart w:name="z524" w:id="436"/>
    <w:p>
      <w:pPr>
        <w:spacing w:after="0"/>
        <w:ind w:left="0"/>
        <w:jc w:val="both"/>
      </w:pPr>
      <w:r>
        <w:rPr>
          <w:rFonts w:ascii="Times New Roman"/>
          <w:b w:val="false"/>
          <w:i w:val="false"/>
          <w:color w:val="000000"/>
          <w:sz w:val="28"/>
        </w:rPr>
        <w:t>
      5) жарыстардың хаттамалары.</w:t>
      </w:r>
    </w:p>
    <w:bookmarkEnd w:id="436"/>
    <w:bookmarkStart w:name="z525" w:id="437"/>
    <w:p>
      <w:pPr>
        <w:spacing w:after="0"/>
        <w:ind w:left="0"/>
        <w:jc w:val="both"/>
      </w:pPr>
      <w:r>
        <w:rPr>
          <w:rFonts w:ascii="Times New Roman"/>
          <w:b w:val="false"/>
          <w:i w:val="false"/>
          <w:color w:val="000000"/>
          <w:sz w:val="28"/>
        </w:rPr>
        <w:t>
      12. Спортшылар келесі жағдайларда оқудан шығарылады:</w:t>
      </w:r>
    </w:p>
    <w:bookmarkEnd w:id="437"/>
    <w:bookmarkStart w:name="z526" w:id="438"/>
    <w:p>
      <w:pPr>
        <w:spacing w:after="0"/>
        <w:ind w:left="0"/>
        <w:jc w:val="both"/>
      </w:pPr>
      <w:r>
        <w:rPr>
          <w:rFonts w:ascii="Times New Roman"/>
          <w:b w:val="false"/>
          <w:i w:val="false"/>
          <w:color w:val="000000"/>
          <w:sz w:val="28"/>
        </w:rPr>
        <w:t>
      1) медициналық қарсы көрсетілімдерде;</w:t>
      </w:r>
    </w:p>
    <w:bookmarkEnd w:id="438"/>
    <w:bookmarkStart w:name="z527" w:id="439"/>
    <w:p>
      <w:pPr>
        <w:spacing w:after="0"/>
        <w:ind w:left="0"/>
        <w:jc w:val="both"/>
      </w:pPr>
      <w:r>
        <w:rPr>
          <w:rFonts w:ascii="Times New Roman"/>
          <w:b w:val="false"/>
          <w:i w:val="false"/>
          <w:color w:val="000000"/>
          <w:sz w:val="28"/>
        </w:rPr>
        <w:t>
      2) жеке (перспективалық) дайындық жоспарларын орындамау, спорттық дайындық режимін сақтамау немесе бұзу;</w:t>
      </w:r>
    </w:p>
    <w:bookmarkEnd w:id="439"/>
    <w:bookmarkStart w:name="z528" w:id="440"/>
    <w:p>
      <w:pPr>
        <w:spacing w:after="0"/>
        <w:ind w:left="0"/>
        <w:jc w:val="both"/>
      </w:pPr>
      <w:r>
        <w:rPr>
          <w:rFonts w:ascii="Times New Roman"/>
          <w:b w:val="false"/>
          <w:i w:val="false"/>
          <w:color w:val="000000"/>
          <w:sz w:val="28"/>
        </w:rPr>
        <w:t>
      3) спорттық нәтижелердің төмендеуіне;</w:t>
      </w:r>
    </w:p>
    <w:bookmarkEnd w:id="440"/>
    <w:bookmarkStart w:name="z529" w:id="441"/>
    <w:p>
      <w:pPr>
        <w:spacing w:after="0"/>
        <w:ind w:left="0"/>
        <w:jc w:val="both"/>
      </w:pPr>
      <w:r>
        <w:rPr>
          <w:rFonts w:ascii="Times New Roman"/>
          <w:b w:val="false"/>
          <w:i w:val="false"/>
          <w:color w:val="000000"/>
          <w:sz w:val="28"/>
        </w:rPr>
        <w:t>
      4) спорттық әдеп қағидаларын бұзу;</w:t>
      </w:r>
    </w:p>
    <w:bookmarkEnd w:id="441"/>
    <w:bookmarkStart w:name="z530" w:id="442"/>
    <w:p>
      <w:pPr>
        <w:spacing w:after="0"/>
        <w:ind w:left="0"/>
        <w:jc w:val="both"/>
      </w:pPr>
      <w:r>
        <w:rPr>
          <w:rFonts w:ascii="Times New Roman"/>
          <w:b w:val="false"/>
          <w:i w:val="false"/>
          <w:color w:val="000000"/>
          <w:sz w:val="28"/>
        </w:rPr>
        <w:t>
      5) спортта тыйым салынған субстанцияларды және (немесе) әдістерді қолдану;</w:t>
      </w:r>
    </w:p>
    <w:bookmarkEnd w:id="442"/>
    <w:bookmarkStart w:name="z531" w:id="443"/>
    <w:p>
      <w:pPr>
        <w:spacing w:after="0"/>
        <w:ind w:left="0"/>
        <w:jc w:val="both"/>
      </w:pPr>
      <w:r>
        <w:rPr>
          <w:rFonts w:ascii="Times New Roman"/>
          <w:b w:val="false"/>
          <w:i w:val="false"/>
          <w:color w:val="000000"/>
          <w:sz w:val="28"/>
        </w:rPr>
        <w:t>
      6) допингке қарсы ережелерді бұзу;</w:t>
      </w:r>
    </w:p>
    <w:bookmarkEnd w:id="443"/>
    <w:bookmarkStart w:name="z532" w:id="444"/>
    <w:p>
      <w:pPr>
        <w:spacing w:after="0"/>
        <w:ind w:left="0"/>
        <w:jc w:val="both"/>
      </w:pPr>
      <w:r>
        <w:rPr>
          <w:rFonts w:ascii="Times New Roman"/>
          <w:b w:val="false"/>
          <w:i w:val="false"/>
          <w:color w:val="000000"/>
          <w:sz w:val="28"/>
        </w:rPr>
        <w:t>
      7) өз қалауы бойынша;</w:t>
      </w:r>
    </w:p>
    <w:bookmarkEnd w:id="444"/>
    <w:bookmarkStart w:name="z533" w:id="445"/>
    <w:p>
      <w:pPr>
        <w:spacing w:after="0"/>
        <w:ind w:left="0"/>
        <w:jc w:val="both"/>
      </w:pPr>
      <w:r>
        <w:rPr>
          <w:rFonts w:ascii="Times New Roman"/>
          <w:b w:val="false"/>
          <w:i w:val="false"/>
          <w:color w:val="000000"/>
          <w:sz w:val="28"/>
        </w:rPr>
        <w:t>
      8) спортшы мен Ұйымдардың арасындағы спорттық қызмет туралы шарттың орындалмауы, қолданылу мерзімінің аяқталуы және (немесе) оның мерзімінен бұрын бұзылуы.</w:t>
      </w:r>
    </w:p>
    <w:bookmarkEnd w:id="445"/>
    <w:bookmarkStart w:name="z534" w:id="446"/>
    <w:p>
      <w:pPr>
        <w:spacing w:after="0"/>
        <w:ind w:left="0"/>
        <w:jc w:val="both"/>
      </w:pPr>
      <w:r>
        <w:rPr>
          <w:rFonts w:ascii="Times New Roman"/>
          <w:b w:val="false"/>
          <w:i w:val="false"/>
          <w:color w:val="000000"/>
          <w:sz w:val="28"/>
        </w:rPr>
        <w:t>
      13. Ұйымдардың ауыспалы құрамына қабылданған спортшылар оларды Ұйымдарға берген келесі спорттық ұйымдардың тұрақты құрамында қалады:</w:t>
      </w:r>
    </w:p>
    <w:bookmarkEnd w:id="446"/>
    <w:bookmarkStart w:name="z535" w:id="447"/>
    <w:p>
      <w:pPr>
        <w:spacing w:after="0"/>
        <w:ind w:left="0"/>
        <w:jc w:val="both"/>
      </w:pPr>
      <w:r>
        <w:rPr>
          <w:rFonts w:ascii="Times New Roman"/>
          <w:b w:val="false"/>
          <w:i w:val="false"/>
          <w:color w:val="000000"/>
          <w:sz w:val="28"/>
        </w:rPr>
        <w:t>
      1) балалар-жасөспірімдер спорт мектебі;</w:t>
      </w:r>
    </w:p>
    <w:bookmarkEnd w:id="447"/>
    <w:bookmarkStart w:name="z536" w:id="448"/>
    <w:p>
      <w:pPr>
        <w:spacing w:after="0"/>
        <w:ind w:left="0"/>
        <w:jc w:val="both"/>
      </w:pPr>
      <w:r>
        <w:rPr>
          <w:rFonts w:ascii="Times New Roman"/>
          <w:b w:val="false"/>
          <w:i w:val="false"/>
          <w:color w:val="000000"/>
          <w:sz w:val="28"/>
        </w:rPr>
        <w:t>
      2) жоғары спорт шеберлігі мектебі;</w:t>
      </w:r>
    </w:p>
    <w:bookmarkEnd w:id="448"/>
    <w:bookmarkStart w:name="z537" w:id="449"/>
    <w:p>
      <w:pPr>
        <w:spacing w:after="0"/>
        <w:ind w:left="0"/>
        <w:jc w:val="both"/>
      </w:pPr>
      <w:r>
        <w:rPr>
          <w:rFonts w:ascii="Times New Roman"/>
          <w:b w:val="false"/>
          <w:i w:val="false"/>
          <w:color w:val="000000"/>
          <w:sz w:val="28"/>
        </w:rPr>
        <w:t>
      3) спорт клубы.</w:t>
      </w:r>
    </w:p>
    <w:bookmarkEnd w:id="449"/>
    <w:bookmarkStart w:name="z538" w:id="450"/>
    <w:p>
      <w:pPr>
        <w:spacing w:after="0"/>
        <w:ind w:left="0"/>
        <w:jc w:val="left"/>
      </w:pPr>
      <w:r>
        <w:rPr>
          <w:rFonts w:ascii="Times New Roman"/>
          <w:b/>
          <w:i w:val="false"/>
          <w:color w:val="000000"/>
        </w:rPr>
        <w:t xml:space="preserve"> 4 тарау. Оқу-жаттығу процесін ұйымдастыру</w:t>
      </w:r>
    </w:p>
    <w:bookmarkEnd w:id="450"/>
    <w:bookmarkStart w:name="z539" w:id="451"/>
    <w:p>
      <w:pPr>
        <w:spacing w:after="0"/>
        <w:ind w:left="0"/>
        <w:jc w:val="both"/>
      </w:pPr>
      <w:r>
        <w:rPr>
          <w:rFonts w:ascii="Times New Roman"/>
          <w:b w:val="false"/>
          <w:i w:val="false"/>
          <w:color w:val="000000"/>
          <w:sz w:val="28"/>
        </w:rPr>
        <w:t>
      14. Оқу-жаттығу процесі мыналарды қамтиды:</w:t>
      </w:r>
    </w:p>
    <w:bookmarkEnd w:id="451"/>
    <w:bookmarkStart w:name="z540" w:id="452"/>
    <w:p>
      <w:pPr>
        <w:spacing w:after="0"/>
        <w:ind w:left="0"/>
        <w:jc w:val="both"/>
      </w:pPr>
      <w:r>
        <w:rPr>
          <w:rFonts w:ascii="Times New Roman"/>
          <w:b w:val="false"/>
          <w:i w:val="false"/>
          <w:color w:val="000000"/>
          <w:sz w:val="28"/>
        </w:rPr>
        <w:t>
      1) оқу-жаттығу жиындарын ұйымдастыру және өткізу;</w:t>
      </w:r>
    </w:p>
    <w:bookmarkEnd w:id="452"/>
    <w:bookmarkStart w:name="z541" w:id="453"/>
    <w:p>
      <w:pPr>
        <w:spacing w:after="0"/>
        <w:ind w:left="0"/>
        <w:jc w:val="both"/>
      </w:pPr>
      <w:r>
        <w:rPr>
          <w:rFonts w:ascii="Times New Roman"/>
          <w:b w:val="false"/>
          <w:i w:val="false"/>
          <w:color w:val="000000"/>
          <w:sz w:val="28"/>
        </w:rPr>
        <w:t>
      2) спорттық жарыстарға қатысу;</w:t>
      </w:r>
    </w:p>
    <w:bookmarkEnd w:id="453"/>
    <w:bookmarkStart w:name="z542" w:id="454"/>
    <w:p>
      <w:pPr>
        <w:spacing w:after="0"/>
        <w:ind w:left="0"/>
        <w:jc w:val="both"/>
      </w:pPr>
      <w:r>
        <w:rPr>
          <w:rFonts w:ascii="Times New Roman"/>
          <w:b w:val="false"/>
          <w:i w:val="false"/>
          <w:color w:val="000000"/>
          <w:sz w:val="28"/>
        </w:rPr>
        <w:t>
      3) жеке (перспективалық) жоспарды жасау, оны жүзеге асыру және талдау;</w:t>
      </w:r>
    </w:p>
    <w:bookmarkEnd w:id="454"/>
    <w:bookmarkStart w:name="z543" w:id="455"/>
    <w:p>
      <w:pPr>
        <w:spacing w:after="0"/>
        <w:ind w:left="0"/>
        <w:jc w:val="both"/>
      </w:pPr>
      <w:r>
        <w:rPr>
          <w:rFonts w:ascii="Times New Roman"/>
          <w:b w:val="false"/>
          <w:i w:val="false"/>
          <w:color w:val="000000"/>
          <w:sz w:val="28"/>
        </w:rPr>
        <w:t>
      4) қалпына келтіру, сауықтыру және профилактикалық іс-шараларды жүргізу;</w:t>
      </w:r>
    </w:p>
    <w:bookmarkEnd w:id="455"/>
    <w:bookmarkStart w:name="z544" w:id="456"/>
    <w:p>
      <w:pPr>
        <w:spacing w:after="0"/>
        <w:ind w:left="0"/>
        <w:jc w:val="both"/>
      </w:pPr>
      <w:r>
        <w:rPr>
          <w:rFonts w:ascii="Times New Roman"/>
          <w:b w:val="false"/>
          <w:i w:val="false"/>
          <w:color w:val="000000"/>
          <w:sz w:val="28"/>
        </w:rPr>
        <w:t>
      5) медициналық тексеруден өту;</w:t>
      </w:r>
    </w:p>
    <w:bookmarkEnd w:id="456"/>
    <w:bookmarkStart w:name="z545" w:id="457"/>
    <w:p>
      <w:pPr>
        <w:spacing w:after="0"/>
        <w:ind w:left="0"/>
        <w:jc w:val="both"/>
      </w:pPr>
      <w:r>
        <w:rPr>
          <w:rFonts w:ascii="Times New Roman"/>
          <w:b w:val="false"/>
          <w:i w:val="false"/>
          <w:color w:val="000000"/>
          <w:sz w:val="28"/>
        </w:rPr>
        <w:t>
      6) нұсқаушылық және төрешілік практиканы қамтиды;</w:t>
      </w:r>
    </w:p>
    <w:bookmarkEnd w:id="457"/>
    <w:bookmarkStart w:name="z546" w:id="458"/>
    <w:p>
      <w:pPr>
        <w:spacing w:after="0"/>
        <w:ind w:left="0"/>
        <w:jc w:val="both"/>
      </w:pPr>
      <w:r>
        <w:rPr>
          <w:rFonts w:ascii="Times New Roman"/>
          <w:b w:val="false"/>
          <w:i w:val="false"/>
          <w:color w:val="000000"/>
          <w:sz w:val="28"/>
        </w:rPr>
        <w:t>
      7) мақсатты тәрбие жұмысын қамтамасыз ету.</w:t>
      </w:r>
    </w:p>
    <w:bookmarkEnd w:id="458"/>
    <w:bookmarkStart w:name="z547" w:id="459"/>
    <w:p>
      <w:pPr>
        <w:spacing w:after="0"/>
        <w:ind w:left="0"/>
        <w:jc w:val="both"/>
      </w:pPr>
      <w:r>
        <w:rPr>
          <w:rFonts w:ascii="Times New Roman"/>
          <w:b w:val="false"/>
          <w:i w:val="false"/>
          <w:color w:val="000000"/>
          <w:sz w:val="28"/>
        </w:rPr>
        <w:t>
      15. Оқу-жаттығу және тәрбие жұмысын жеке жаттықтырушылар жеке (перспективалық) жоспарға сәйкес жүзеге асырады.</w:t>
      </w:r>
    </w:p>
    <w:bookmarkEnd w:id="459"/>
    <w:bookmarkStart w:name="z548" w:id="460"/>
    <w:p>
      <w:pPr>
        <w:spacing w:after="0"/>
        <w:ind w:left="0"/>
        <w:jc w:val="both"/>
      </w:pPr>
      <w:r>
        <w:rPr>
          <w:rFonts w:ascii="Times New Roman"/>
          <w:b w:val="false"/>
          <w:i w:val="false"/>
          <w:color w:val="000000"/>
          <w:sz w:val="28"/>
        </w:rPr>
        <w:t>
      16. Ұйымдар өз қызметін күнтізбелік жыл бойы жүзеге асырады.</w:t>
      </w:r>
    </w:p>
    <w:bookmarkEnd w:id="460"/>
    <w:bookmarkStart w:name="z549" w:id="461"/>
    <w:p>
      <w:pPr>
        <w:spacing w:after="0"/>
        <w:ind w:left="0"/>
        <w:jc w:val="both"/>
      </w:pPr>
      <w:r>
        <w:rPr>
          <w:rFonts w:ascii="Times New Roman"/>
          <w:b w:val="false"/>
          <w:i w:val="false"/>
          <w:color w:val="000000"/>
          <w:sz w:val="28"/>
        </w:rPr>
        <w:t>
      17. Спортшыларды даярлау жыл бойы жүзеге асырылады, спорттық жарыстарға орай, жалпы денешынықтыру дайындығы бойынша оқу-жаттығу жиындары, спортшыларды тексеру үшін өткізілген іс-шаралар, қалпына келтіру жиындар жылына 250 күнге дейін пайдалануға мүмкіндігі бар.</w:t>
      </w:r>
    </w:p>
    <w:bookmarkEnd w:id="461"/>
    <w:bookmarkStart w:name="z550" w:id="462"/>
    <w:p>
      <w:pPr>
        <w:spacing w:after="0"/>
        <w:ind w:left="0"/>
        <w:jc w:val="both"/>
      </w:pPr>
      <w:r>
        <w:rPr>
          <w:rFonts w:ascii="Times New Roman"/>
          <w:b w:val="false"/>
          <w:i w:val="false"/>
          <w:color w:val="000000"/>
          <w:sz w:val="28"/>
        </w:rPr>
        <w:t>
      18. Ұйым басшысының шешімімен жергілікті атқарушы органның келісімі бойынша спорттың әрбір түрі бойынша аға жаттықтырушы немесе спорт түрінен облыс, республикалық маңызы бар қала командасының аға жаттықтырушылары болып табылатын спорттың әр жас санаты бойынша аға жаттықтырушы тағайындалады.</w:t>
      </w:r>
    </w:p>
    <w:bookmarkEnd w:id="462"/>
    <w:bookmarkStart w:name="z551" w:id="463"/>
    <w:p>
      <w:pPr>
        <w:spacing w:after="0"/>
        <w:ind w:left="0"/>
        <w:jc w:val="both"/>
      </w:pPr>
      <w:r>
        <w:rPr>
          <w:rFonts w:ascii="Times New Roman"/>
          <w:b w:val="false"/>
          <w:i w:val="false"/>
          <w:color w:val="000000"/>
          <w:sz w:val="28"/>
        </w:rPr>
        <w:t>
      Ұйымдардағы аға жаттықтырушылармен еңбек шарттарының қолданылу мерзімі күнтізбелік жылмен анықталады.</w:t>
      </w:r>
    </w:p>
    <w:bookmarkEnd w:id="463"/>
    <w:bookmarkStart w:name="z552" w:id="464"/>
    <w:p>
      <w:pPr>
        <w:spacing w:after="0"/>
        <w:ind w:left="0"/>
        <w:jc w:val="both"/>
      </w:pPr>
      <w:r>
        <w:rPr>
          <w:rFonts w:ascii="Times New Roman"/>
          <w:b w:val="false"/>
          <w:i w:val="false"/>
          <w:color w:val="000000"/>
          <w:sz w:val="28"/>
        </w:rPr>
        <w:t xml:space="preserve">
      Аға жаттықтырушының лауазымдық міндеттері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 мемлекеттік тіркеу тізілімінде № 14052 болып тіркелген).</w:t>
      </w:r>
    </w:p>
    <w:bookmarkEnd w:id="464"/>
    <w:bookmarkStart w:name="z553" w:id="465"/>
    <w:p>
      <w:pPr>
        <w:spacing w:after="0"/>
        <w:ind w:left="0"/>
        <w:jc w:val="both"/>
      </w:pPr>
      <w:r>
        <w:rPr>
          <w:rFonts w:ascii="Times New Roman"/>
          <w:b w:val="false"/>
          <w:i w:val="false"/>
          <w:color w:val="000000"/>
          <w:sz w:val="28"/>
        </w:rPr>
        <w:t>
      19. Спортшылардың функционалдық дайындығының жай-күйін медициналық бақылау және диагностикалау, профилактикалық іс-шараларды жүргізу және қалпына келтіру процестерін оңтайландыру үшін жергілікті атқарушы орган Ұйымдарды тиісті медициналық мақсаттағы бұйымдармен және бөлінген қаражат шегінде дәрі-дәрмектермен қамтамасыз етеді.</w:t>
      </w:r>
    </w:p>
    <w:bookmarkEnd w:id="465"/>
    <w:bookmarkStart w:name="z554" w:id="466"/>
    <w:p>
      <w:pPr>
        <w:spacing w:after="0"/>
        <w:ind w:left="0"/>
        <w:jc w:val="both"/>
      </w:pPr>
      <w:r>
        <w:rPr>
          <w:rFonts w:ascii="Times New Roman"/>
          <w:b w:val="false"/>
          <w:i w:val="false"/>
          <w:color w:val="000000"/>
          <w:sz w:val="28"/>
        </w:rPr>
        <w:t>
      20. Спорт дәрігерлері Ұйымдардың жаттықтырушыларымен бірлесе отырып, оқу-жаттығу жиындары, спорттық жарыстар және демалыс кезінде спортшыларға медициналық бақылауды жүзеге асырады. Дәрігерлік бақылаулардың нәтижелерін жаттықтырушылар Ұйымдардың спортшыларын даярлаудың жеке (перспективалық) жоспарларын түзету үшін пайдаланады.</w:t>
      </w:r>
    </w:p>
    <w:bookmarkEnd w:id="466"/>
    <w:bookmarkStart w:name="z555" w:id="467"/>
    <w:p>
      <w:pPr>
        <w:spacing w:after="0"/>
        <w:ind w:left="0"/>
        <w:jc w:val="both"/>
      </w:pPr>
      <w:r>
        <w:rPr>
          <w:rFonts w:ascii="Times New Roman"/>
          <w:b w:val="false"/>
          <w:i w:val="false"/>
          <w:color w:val="000000"/>
          <w:sz w:val="28"/>
        </w:rPr>
        <w:t>
      21. Ұйымдардың спортшылары жылына екі рет тереңдетілген медициналық тексеруден өтеді.</w:t>
      </w:r>
    </w:p>
    <w:bookmarkEnd w:id="467"/>
    <w:bookmarkStart w:name="z556" w:id="468"/>
    <w:p>
      <w:pPr>
        <w:spacing w:after="0"/>
        <w:ind w:left="0"/>
        <w:jc w:val="both"/>
      </w:pPr>
      <w:r>
        <w:rPr>
          <w:rFonts w:ascii="Times New Roman"/>
          <w:b w:val="false"/>
          <w:i w:val="false"/>
          <w:color w:val="000000"/>
          <w:sz w:val="28"/>
        </w:rPr>
        <w:t>
      22. Оқу-жаттығу жұмыстарын ұйымдастыру үшін Ұйымдардың мынадай құжаттамасы болады:</w:t>
      </w:r>
    </w:p>
    <w:bookmarkEnd w:id="468"/>
    <w:bookmarkStart w:name="z557" w:id="469"/>
    <w:p>
      <w:pPr>
        <w:spacing w:after="0"/>
        <w:ind w:left="0"/>
        <w:jc w:val="both"/>
      </w:pPr>
      <w:r>
        <w:rPr>
          <w:rFonts w:ascii="Times New Roman"/>
          <w:b w:val="false"/>
          <w:i w:val="false"/>
          <w:color w:val="000000"/>
          <w:sz w:val="28"/>
        </w:rPr>
        <w:t>
      1) Ұйымдардың жылдық жұмыс жоспары;</w:t>
      </w:r>
    </w:p>
    <w:bookmarkEnd w:id="469"/>
    <w:bookmarkStart w:name="z558" w:id="470"/>
    <w:p>
      <w:pPr>
        <w:spacing w:after="0"/>
        <w:ind w:left="0"/>
        <w:jc w:val="both"/>
      </w:pPr>
      <w:r>
        <w:rPr>
          <w:rFonts w:ascii="Times New Roman"/>
          <w:b w:val="false"/>
          <w:i w:val="false"/>
          <w:color w:val="000000"/>
          <w:sz w:val="28"/>
        </w:rPr>
        <w:t>
      2) штаттық кесте;</w:t>
      </w:r>
    </w:p>
    <w:bookmarkEnd w:id="470"/>
    <w:bookmarkStart w:name="z559" w:id="471"/>
    <w:p>
      <w:pPr>
        <w:spacing w:after="0"/>
        <w:ind w:left="0"/>
        <w:jc w:val="both"/>
      </w:pPr>
      <w:r>
        <w:rPr>
          <w:rFonts w:ascii="Times New Roman"/>
          <w:b w:val="false"/>
          <w:i w:val="false"/>
          <w:color w:val="000000"/>
          <w:sz w:val="28"/>
        </w:rPr>
        <w:t>
      3) спорттық-бұқаралық іс-шаралардың бірыңғай өңірлік күнтізбесі;</w:t>
      </w:r>
    </w:p>
    <w:bookmarkEnd w:id="471"/>
    <w:bookmarkStart w:name="z560" w:id="472"/>
    <w:p>
      <w:pPr>
        <w:spacing w:after="0"/>
        <w:ind w:left="0"/>
        <w:jc w:val="both"/>
      </w:pPr>
      <w:r>
        <w:rPr>
          <w:rFonts w:ascii="Times New Roman"/>
          <w:b w:val="false"/>
          <w:i w:val="false"/>
          <w:color w:val="000000"/>
          <w:sz w:val="28"/>
        </w:rPr>
        <w:t>
      4) спорттық-бұқаралық іс-шаралардың қаржылық күнтізбесі;</w:t>
      </w:r>
    </w:p>
    <w:bookmarkEnd w:id="472"/>
    <w:bookmarkStart w:name="z561" w:id="473"/>
    <w:p>
      <w:pPr>
        <w:spacing w:after="0"/>
        <w:ind w:left="0"/>
        <w:jc w:val="both"/>
      </w:pPr>
      <w:r>
        <w:rPr>
          <w:rFonts w:ascii="Times New Roman"/>
          <w:b w:val="false"/>
          <w:i w:val="false"/>
          <w:color w:val="000000"/>
          <w:sz w:val="28"/>
        </w:rPr>
        <w:t>
      5) спорт түрлері бойынша облыс командаларының тізімдері;</w:t>
      </w:r>
    </w:p>
    <w:bookmarkEnd w:id="473"/>
    <w:bookmarkStart w:name="z562" w:id="474"/>
    <w:p>
      <w:pPr>
        <w:spacing w:after="0"/>
        <w:ind w:left="0"/>
        <w:jc w:val="both"/>
      </w:pPr>
      <w:r>
        <w:rPr>
          <w:rFonts w:ascii="Times New Roman"/>
          <w:b w:val="false"/>
          <w:i w:val="false"/>
          <w:color w:val="000000"/>
          <w:sz w:val="28"/>
        </w:rPr>
        <w:t>
      6) спортшылардың жеке карточкалары;</w:t>
      </w:r>
    </w:p>
    <w:bookmarkEnd w:id="474"/>
    <w:bookmarkStart w:name="z563" w:id="475"/>
    <w:p>
      <w:pPr>
        <w:spacing w:after="0"/>
        <w:ind w:left="0"/>
        <w:jc w:val="both"/>
      </w:pPr>
      <w:r>
        <w:rPr>
          <w:rFonts w:ascii="Times New Roman"/>
          <w:b w:val="false"/>
          <w:i w:val="false"/>
          <w:color w:val="000000"/>
          <w:sz w:val="28"/>
        </w:rPr>
        <w:t>
      7) спортшыларды даярлаудың жеке (перспективалық) жоспарлары;</w:t>
      </w:r>
    </w:p>
    <w:bookmarkEnd w:id="475"/>
    <w:bookmarkStart w:name="z564" w:id="476"/>
    <w:p>
      <w:pPr>
        <w:spacing w:after="0"/>
        <w:ind w:left="0"/>
        <w:jc w:val="both"/>
      </w:pPr>
      <w:r>
        <w:rPr>
          <w:rFonts w:ascii="Times New Roman"/>
          <w:b w:val="false"/>
          <w:i w:val="false"/>
          <w:color w:val="000000"/>
          <w:sz w:val="28"/>
        </w:rPr>
        <w:t>
      8) жарыс хаттамалары және Ұйымдардың спортшыларының өнерін талдау;</w:t>
      </w:r>
    </w:p>
    <w:bookmarkEnd w:id="476"/>
    <w:bookmarkStart w:name="z565" w:id="477"/>
    <w:p>
      <w:pPr>
        <w:spacing w:after="0"/>
        <w:ind w:left="0"/>
        <w:jc w:val="both"/>
      </w:pPr>
      <w:r>
        <w:rPr>
          <w:rFonts w:ascii="Times New Roman"/>
          <w:b w:val="false"/>
          <w:i w:val="false"/>
          <w:color w:val="000000"/>
          <w:sz w:val="28"/>
        </w:rPr>
        <w:t>
      9) жаттықтырушылар кеңестері мен Ұйымдар кеңестерінің ережесі, құрамы және материалдары;</w:t>
      </w:r>
    </w:p>
    <w:bookmarkEnd w:id="477"/>
    <w:bookmarkStart w:name="z566" w:id="478"/>
    <w:p>
      <w:pPr>
        <w:spacing w:after="0"/>
        <w:ind w:left="0"/>
        <w:jc w:val="both"/>
      </w:pPr>
      <w:r>
        <w:rPr>
          <w:rFonts w:ascii="Times New Roman"/>
          <w:b w:val="false"/>
          <w:i w:val="false"/>
          <w:color w:val="000000"/>
          <w:sz w:val="28"/>
        </w:rPr>
        <w:t>
      10) міндетті статистикалық деректердің нысандары;</w:t>
      </w:r>
    </w:p>
    <w:bookmarkEnd w:id="478"/>
    <w:bookmarkStart w:name="z567" w:id="479"/>
    <w:p>
      <w:pPr>
        <w:spacing w:after="0"/>
        <w:ind w:left="0"/>
        <w:jc w:val="both"/>
      </w:pPr>
      <w:r>
        <w:rPr>
          <w:rFonts w:ascii="Times New Roman"/>
          <w:b w:val="false"/>
          <w:i w:val="false"/>
          <w:color w:val="000000"/>
          <w:sz w:val="28"/>
        </w:rPr>
        <w:t>
      11) өзге де қажетті құжаттар.</w:t>
      </w:r>
    </w:p>
    <w:bookmarkEnd w:id="479"/>
    <w:bookmarkStart w:name="z568" w:id="480"/>
    <w:p>
      <w:pPr>
        <w:spacing w:after="0"/>
        <w:ind w:left="0"/>
        <w:jc w:val="both"/>
      </w:pPr>
      <w:r>
        <w:rPr>
          <w:rFonts w:ascii="Times New Roman"/>
          <w:b w:val="false"/>
          <w:i w:val="false"/>
          <w:color w:val="000000"/>
          <w:sz w:val="28"/>
        </w:rPr>
        <w:t>
      23. Штаттық кестені Ұйымдардың басшысы бекітеді және жыл сайын ағымдағы жылдың 10 қаңтарынан кешіктірмей жергілікті атқарушы органмен келісіледі.</w:t>
      </w:r>
    </w:p>
    <w:bookmarkEnd w:id="480"/>
    <w:bookmarkStart w:name="z569" w:id="481"/>
    <w:p>
      <w:pPr>
        <w:spacing w:after="0"/>
        <w:ind w:left="0"/>
        <w:jc w:val="left"/>
      </w:pPr>
      <w:r>
        <w:rPr>
          <w:rFonts w:ascii="Times New Roman"/>
          <w:b/>
          <w:i w:val="false"/>
          <w:color w:val="000000"/>
        </w:rPr>
        <w:t xml:space="preserve"> 5 тарау. Ұйымдардың Кеңесі</w:t>
      </w:r>
    </w:p>
    <w:bookmarkEnd w:id="481"/>
    <w:bookmarkStart w:name="z570" w:id="482"/>
    <w:p>
      <w:pPr>
        <w:spacing w:after="0"/>
        <w:ind w:left="0"/>
        <w:jc w:val="both"/>
      </w:pPr>
      <w:r>
        <w:rPr>
          <w:rFonts w:ascii="Times New Roman"/>
          <w:b w:val="false"/>
          <w:i w:val="false"/>
          <w:color w:val="000000"/>
          <w:sz w:val="28"/>
        </w:rPr>
        <w:t>
      24. Ұйымдарда кеңес құрылады, оның ережесі мен құрамын Ұйымдардың басшысы бекітеді.</w:t>
      </w:r>
    </w:p>
    <w:bookmarkEnd w:id="482"/>
    <w:bookmarkStart w:name="z571" w:id="483"/>
    <w:p>
      <w:pPr>
        <w:spacing w:after="0"/>
        <w:ind w:left="0"/>
        <w:jc w:val="both"/>
      </w:pPr>
      <w:r>
        <w:rPr>
          <w:rFonts w:ascii="Times New Roman"/>
          <w:b w:val="false"/>
          <w:i w:val="false"/>
          <w:color w:val="000000"/>
          <w:sz w:val="28"/>
        </w:rPr>
        <w:t>
      25. Ұйымдар кеңесінің құрамына басшы, басшының орынбасары, бөлім басшылары, әдіскерлер, Ұйымдардың аға жаттықтырушылары және жергілікті атқарушы органның өкілдері (келісім бойынша), дене шынықтыру-спорт ұйымдарының өзге де мамандары.</w:t>
      </w:r>
    </w:p>
    <w:bookmarkEnd w:id="483"/>
    <w:bookmarkStart w:name="z572" w:id="484"/>
    <w:p>
      <w:pPr>
        <w:spacing w:after="0"/>
        <w:ind w:left="0"/>
        <w:jc w:val="both"/>
      </w:pPr>
      <w:r>
        <w:rPr>
          <w:rFonts w:ascii="Times New Roman"/>
          <w:b w:val="false"/>
          <w:i w:val="false"/>
          <w:color w:val="000000"/>
          <w:sz w:val="28"/>
        </w:rPr>
        <w:t>
      26. Кеңестің отырысы тоқсанына кемінде бір рет өткізіледі.</w:t>
      </w:r>
    </w:p>
    <w:bookmarkEnd w:id="484"/>
    <w:bookmarkStart w:name="z573" w:id="485"/>
    <w:p>
      <w:pPr>
        <w:spacing w:after="0"/>
        <w:ind w:left="0"/>
        <w:jc w:val="both"/>
      </w:pPr>
      <w:r>
        <w:rPr>
          <w:rFonts w:ascii="Times New Roman"/>
          <w:b w:val="false"/>
          <w:i w:val="false"/>
          <w:color w:val="000000"/>
          <w:sz w:val="28"/>
        </w:rPr>
        <w:t>
      27. Кеңес Ұйымдар қызметінің мәселелерін, спорт түрлері бойынша жаттықтырушылар кеңестерінің қызметін, жоғары дәрежелі спортшыларды және спорт резервін даярлау әдістемесін, оқу-жаттығу, тәрбие, ұйымдастырушылық-әдістемелік жұмыстардың озық тәжірибелерін тарату және Ұйымдар қызметін жоспарлауды қарастырады, спорттық жарыстардың нәтижелеріне анализ жасайды.</w:t>
      </w:r>
    </w:p>
    <w:bookmarkEnd w:id="485"/>
    <w:bookmarkStart w:name="z574" w:id="486"/>
    <w:p>
      <w:pPr>
        <w:spacing w:after="0"/>
        <w:ind w:left="0"/>
        <w:jc w:val="both"/>
      </w:pPr>
      <w:r>
        <w:rPr>
          <w:rFonts w:ascii="Times New Roman"/>
          <w:b w:val="false"/>
          <w:i w:val="false"/>
          <w:color w:val="000000"/>
          <w:sz w:val="28"/>
        </w:rPr>
        <w:t>
      28. Кеңестің шешімдері хаттамамен ресімделеді.</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облыстардың, республикалық маңызы бар қалалардың және</w:t>
            </w:r>
            <w:r>
              <w:br/>
            </w:r>
            <w:r>
              <w:rPr>
                <w:rFonts w:ascii="Times New Roman"/>
                <w:b w:val="false"/>
                <w:i w:val="false"/>
                <w:color w:val="000000"/>
                <w:sz w:val="20"/>
              </w:rPr>
              <w:t>астананың командаларын</w:t>
            </w:r>
            <w:r>
              <w:br/>
            </w:r>
            <w:r>
              <w:rPr>
                <w:rFonts w:ascii="Times New Roman"/>
                <w:b w:val="false"/>
                <w:i w:val="false"/>
                <w:color w:val="000000"/>
                <w:sz w:val="20"/>
              </w:rPr>
              <w:t>даярлауды жүзеге асыратын</w:t>
            </w:r>
            <w:r>
              <w:br/>
            </w:r>
            <w:r>
              <w:rPr>
                <w:rFonts w:ascii="Times New Roman"/>
                <w:b w:val="false"/>
                <w:i w:val="false"/>
                <w:color w:val="000000"/>
                <w:sz w:val="20"/>
              </w:rPr>
              <w:t>ұйымдар қызметінің</w:t>
            </w:r>
            <w:r>
              <w:br/>
            </w:r>
            <w:r>
              <w:rPr>
                <w:rFonts w:ascii="Times New Roman"/>
                <w:b w:val="false"/>
                <w:i w:val="false"/>
                <w:color w:val="000000"/>
                <w:sz w:val="20"/>
              </w:rPr>
              <w:t>қағидаларына</w:t>
            </w:r>
          </w:p>
        </w:tc>
      </w:tr>
    </w:tbl>
    <w:bookmarkStart w:name="z576" w:id="487"/>
    <w:p>
      <w:pPr>
        <w:spacing w:after="0"/>
        <w:ind w:left="0"/>
        <w:jc w:val="both"/>
      </w:pPr>
      <w:r>
        <w:rPr>
          <w:rFonts w:ascii="Times New Roman"/>
          <w:b w:val="false"/>
          <w:i w:val="false"/>
          <w:color w:val="000000"/>
          <w:sz w:val="28"/>
        </w:rPr>
        <w:t>
      Нысан</w:t>
      </w:r>
    </w:p>
    <w:bookmarkEnd w:id="487"/>
    <w:bookmarkStart w:name="z577"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489"/>
    <w:p>
      <w:pPr>
        <w:spacing w:after="0"/>
        <w:ind w:left="0"/>
        <w:jc w:val="both"/>
      </w:pPr>
      <w:r>
        <w:rPr>
          <w:rFonts w:ascii="Times New Roman"/>
          <w:b w:val="false"/>
          <w:i w:val="false"/>
          <w:color w:val="000000"/>
          <w:sz w:val="28"/>
        </w:rPr>
        <w:t>
      СПОРТШЫНЫҢ ЖЕКЕ КАРТОЧКАСЫ</w:t>
      </w:r>
    </w:p>
    <w:bookmarkEnd w:id="489"/>
    <w:bookmarkStart w:name="z579" w:id="490"/>
    <w:p>
      <w:pPr>
        <w:spacing w:after="0"/>
        <w:ind w:left="0"/>
        <w:jc w:val="both"/>
      </w:pPr>
      <w:r>
        <w:rPr>
          <w:rFonts w:ascii="Times New Roman"/>
          <w:b w:val="false"/>
          <w:i w:val="false"/>
          <w:color w:val="000000"/>
          <w:sz w:val="28"/>
        </w:rPr>
        <w:t>
      1. Тегі _________________________________________________</w:t>
      </w:r>
    </w:p>
    <w:bookmarkEnd w:id="490"/>
    <w:bookmarkStart w:name="z580" w:id="491"/>
    <w:p>
      <w:pPr>
        <w:spacing w:after="0"/>
        <w:ind w:left="0"/>
        <w:jc w:val="both"/>
      </w:pPr>
      <w:r>
        <w:rPr>
          <w:rFonts w:ascii="Times New Roman"/>
          <w:b w:val="false"/>
          <w:i w:val="false"/>
          <w:color w:val="000000"/>
          <w:sz w:val="28"/>
        </w:rPr>
        <w:t>
      2.Аты-жөні _____________________________________________</w:t>
      </w:r>
    </w:p>
    <w:bookmarkEnd w:id="491"/>
    <w:bookmarkStart w:name="z581" w:id="492"/>
    <w:p>
      <w:pPr>
        <w:spacing w:after="0"/>
        <w:ind w:left="0"/>
        <w:jc w:val="both"/>
      </w:pPr>
      <w:r>
        <w:rPr>
          <w:rFonts w:ascii="Times New Roman"/>
          <w:b w:val="false"/>
          <w:i w:val="false"/>
          <w:color w:val="000000"/>
          <w:sz w:val="28"/>
        </w:rPr>
        <w:t>
      3. Әкесінің аты (ол болған жағдайда)________________________</w:t>
      </w:r>
    </w:p>
    <w:bookmarkEnd w:id="492"/>
    <w:bookmarkStart w:name="z582" w:id="493"/>
    <w:p>
      <w:pPr>
        <w:spacing w:after="0"/>
        <w:ind w:left="0"/>
        <w:jc w:val="both"/>
      </w:pPr>
      <w:r>
        <w:rPr>
          <w:rFonts w:ascii="Times New Roman"/>
          <w:b w:val="false"/>
          <w:i w:val="false"/>
          <w:color w:val="000000"/>
          <w:sz w:val="28"/>
        </w:rPr>
        <w:t>
      4. Туған күні ____________________________________________</w:t>
      </w:r>
    </w:p>
    <w:bookmarkEnd w:id="493"/>
    <w:bookmarkStart w:name="z583" w:id="494"/>
    <w:p>
      <w:pPr>
        <w:spacing w:after="0"/>
        <w:ind w:left="0"/>
        <w:jc w:val="both"/>
      </w:pPr>
      <w:r>
        <w:rPr>
          <w:rFonts w:ascii="Times New Roman"/>
          <w:b w:val="false"/>
          <w:i w:val="false"/>
          <w:color w:val="000000"/>
          <w:sz w:val="28"/>
        </w:rPr>
        <w:t>
      (күні, айы, күні)</w:t>
      </w:r>
    </w:p>
    <w:bookmarkEnd w:id="494"/>
    <w:bookmarkStart w:name="z584" w:id="495"/>
    <w:p>
      <w:pPr>
        <w:spacing w:after="0"/>
        <w:ind w:left="0"/>
        <w:jc w:val="both"/>
      </w:pPr>
      <w:r>
        <w:rPr>
          <w:rFonts w:ascii="Times New Roman"/>
          <w:b w:val="false"/>
          <w:i w:val="false"/>
          <w:color w:val="000000"/>
          <w:sz w:val="28"/>
        </w:rPr>
        <w:t>
      5. Туған жері ____________________________________________</w:t>
      </w:r>
    </w:p>
    <w:bookmarkEnd w:id="495"/>
    <w:bookmarkStart w:name="z585" w:id="496"/>
    <w:p>
      <w:pPr>
        <w:spacing w:after="0"/>
        <w:ind w:left="0"/>
        <w:jc w:val="both"/>
      </w:pPr>
      <w:r>
        <w:rPr>
          <w:rFonts w:ascii="Times New Roman"/>
          <w:b w:val="false"/>
          <w:i w:val="false"/>
          <w:color w:val="000000"/>
          <w:sz w:val="28"/>
        </w:rPr>
        <w:t>
      (облыс, аудан, қала, ауыл)</w:t>
      </w:r>
    </w:p>
    <w:bookmarkEnd w:id="496"/>
    <w:bookmarkStart w:name="z586" w:id="497"/>
    <w:p>
      <w:pPr>
        <w:spacing w:after="0"/>
        <w:ind w:left="0"/>
        <w:jc w:val="both"/>
      </w:pPr>
      <w:r>
        <w:rPr>
          <w:rFonts w:ascii="Times New Roman"/>
          <w:b w:val="false"/>
          <w:i w:val="false"/>
          <w:color w:val="000000"/>
          <w:sz w:val="28"/>
        </w:rPr>
        <w:t>
      6. Білім беру _____________________________________________</w:t>
      </w:r>
    </w:p>
    <w:bookmarkEnd w:id="497"/>
    <w:bookmarkStart w:name="z587" w:id="498"/>
    <w:p>
      <w:pPr>
        <w:spacing w:after="0"/>
        <w:ind w:left="0"/>
        <w:jc w:val="both"/>
      </w:pPr>
      <w:r>
        <w:rPr>
          <w:rFonts w:ascii="Times New Roman"/>
          <w:b w:val="false"/>
          <w:i w:val="false"/>
          <w:color w:val="000000"/>
          <w:sz w:val="28"/>
        </w:rPr>
        <w:t>
      (білім деңгейі, оқу орнының атауы)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9"/>
          <w:p>
            <w:pPr>
              <w:spacing w:after="20"/>
              <w:ind w:left="20"/>
              <w:jc w:val="both"/>
            </w:pPr>
            <w:r>
              <w:rPr>
                <w:rFonts w:ascii="Times New Roman"/>
                <w:b w:val="false"/>
                <w:i w:val="false"/>
                <w:color w:val="000000"/>
                <w:sz w:val="20"/>
              </w:rPr>
              <w:t>
Жеке куәлік номері №</w:t>
            </w:r>
          </w:p>
          <w:bookmarkEnd w:id="499"/>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антропометриялық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0"/>
          <w:p>
            <w:pPr>
              <w:spacing w:after="20"/>
              <w:ind w:left="20"/>
              <w:jc w:val="both"/>
            </w:pPr>
            <w:r>
              <w:rPr>
                <w:rFonts w:ascii="Times New Roman"/>
                <w:b w:val="false"/>
                <w:i w:val="false"/>
                <w:color w:val="000000"/>
                <w:sz w:val="20"/>
              </w:rPr>
              <w:t xml:space="preserve">
Бойы ___ сантиметр (дер),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____ килограмм (ов)</w:t>
            </w:r>
          </w:p>
          <w:p>
            <w:pPr>
              <w:spacing w:after="20"/>
              <w:ind w:left="20"/>
              <w:jc w:val="both"/>
            </w:pPr>
            <w:r>
              <w:rPr>
                <w:rFonts w:ascii="Times New Roman"/>
                <w:b w:val="false"/>
                <w:i w:val="false"/>
                <w:color w:val="000000"/>
                <w:sz w:val="20"/>
              </w:rPr>
              <w:t>
Спорттық сынып________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1"/>
          <w:p>
            <w:pPr>
              <w:spacing w:after="20"/>
              <w:ind w:left="20"/>
              <w:jc w:val="both"/>
            </w:pPr>
            <w:r>
              <w:rPr>
                <w:rFonts w:ascii="Times New Roman"/>
                <w:b w:val="false"/>
                <w:i w:val="false"/>
                <w:color w:val="000000"/>
                <w:sz w:val="20"/>
              </w:rPr>
              <w:t>
Жеке сәйкестендіру нөмірі</w:t>
            </w:r>
          </w:p>
          <w:bookmarkEnd w:id="501"/>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өлшемі: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2"/>
          <w:p>
            <w:pPr>
              <w:spacing w:after="20"/>
              <w:ind w:left="20"/>
              <w:jc w:val="both"/>
            </w:pPr>
            <w:r>
              <w:rPr>
                <w:rFonts w:ascii="Times New Roman"/>
                <w:b w:val="false"/>
                <w:i w:val="false"/>
                <w:color w:val="000000"/>
                <w:sz w:val="20"/>
              </w:rPr>
              <w:t>
Спорттық атағы</w:t>
            </w:r>
          </w:p>
          <w:bookmarkEnd w:id="502"/>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өлшемі: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3"/>
          <w:p>
            <w:pPr>
              <w:spacing w:after="20"/>
              <w:ind w:left="20"/>
              <w:jc w:val="both"/>
            </w:pPr>
            <w:r>
              <w:rPr>
                <w:rFonts w:ascii="Times New Roman"/>
                <w:b w:val="false"/>
                <w:i w:val="false"/>
                <w:color w:val="000000"/>
                <w:sz w:val="20"/>
              </w:rPr>
              <w:t>
Жеке жаттықтырушы</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4"/>
          <w:p>
            <w:pPr>
              <w:spacing w:after="20"/>
              <w:ind w:left="20"/>
              <w:jc w:val="both"/>
            </w:pPr>
            <w:r>
              <w:rPr>
                <w:rFonts w:ascii="Times New Roman"/>
                <w:b w:val="false"/>
                <w:i w:val="false"/>
                <w:color w:val="000000"/>
                <w:sz w:val="20"/>
              </w:rPr>
              <w:t>
Аяқ киімнің өлшемі:</w:t>
            </w:r>
          </w:p>
          <w:bookmarkEnd w:id="504"/>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05"/>
          <w:p>
            <w:pPr>
              <w:spacing w:after="20"/>
              <w:ind w:left="20"/>
              <w:jc w:val="both"/>
            </w:pPr>
            <w:r>
              <w:rPr>
                <w:rFonts w:ascii="Times New Roman"/>
                <w:b w:val="false"/>
                <w:i w:val="false"/>
                <w:color w:val="000000"/>
                <w:sz w:val="20"/>
              </w:rPr>
              <w:t>
Тілдерді білуі</w:t>
            </w:r>
          </w:p>
          <w:bookmarkEnd w:id="505"/>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6"/>
          <w:p>
            <w:pPr>
              <w:spacing w:after="20"/>
              <w:ind w:left="20"/>
              <w:jc w:val="both"/>
            </w:pPr>
            <w:r>
              <w:rPr>
                <w:rFonts w:ascii="Times New Roman"/>
                <w:b w:val="false"/>
                <w:i w:val="false"/>
                <w:color w:val="000000"/>
                <w:sz w:val="20"/>
              </w:rPr>
              <w:t>
Тұрақты тұратын жері:</w:t>
            </w:r>
          </w:p>
          <w:bookmarkEnd w:id="506"/>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7"/>
          <w:p>
            <w:pPr>
              <w:spacing w:after="20"/>
              <w:ind w:left="20"/>
              <w:jc w:val="both"/>
            </w:pPr>
            <w:r>
              <w:rPr>
                <w:rFonts w:ascii="Times New Roman"/>
                <w:b w:val="false"/>
                <w:i w:val="false"/>
                <w:color w:val="000000"/>
                <w:sz w:val="20"/>
              </w:rPr>
              <w:t>
Байланыс телефоны:</w:t>
            </w:r>
          </w:p>
          <w:bookmarkEnd w:id="507"/>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__________________________</w:t>
            </w:r>
          </w:p>
        </w:tc>
      </w:tr>
    </w:tbl>
    <w:bookmarkStart w:name="z600" w:id="508"/>
    <w:p>
      <w:pPr>
        <w:spacing w:after="0"/>
        <w:ind w:left="0"/>
        <w:jc w:val="both"/>
      </w:pPr>
      <w:r>
        <w:rPr>
          <w:rFonts w:ascii="Times New Roman"/>
          <w:b w:val="false"/>
          <w:i w:val="false"/>
          <w:color w:val="000000"/>
          <w:sz w:val="28"/>
        </w:rPr>
        <w:t xml:space="preserve">
      Республикалық және халықаралық спорттық жарыстарға қатысу: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9"/>
          <w:p>
            <w:pPr>
              <w:spacing w:after="20"/>
              <w:ind w:left="20"/>
              <w:jc w:val="both"/>
            </w:pPr>
            <w:r>
              <w:rPr>
                <w:rFonts w:ascii="Times New Roman"/>
                <w:b w:val="false"/>
                <w:i w:val="false"/>
                <w:color w:val="000000"/>
                <w:sz w:val="20"/>
              </w:rPr>
              <w:t>
№</w:t>
            </w:r>
          </w:p>
          <w:bookmarkEnd w:id="50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орны, мерзімі және күні (хронология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10"/>
    <w:p>
      <w:pPr>
        <w:spacing w:after="0"/>
        <w:ind w:left="0"/>
        <w:jc w:val="both"/>
      </w:pPr>
      <w:r>
        <w:rPr>
          <w:rFonts w:ascii="Times New Roman"/>
          <w:b w:val="false"/>
          <w:i w:val="false"/>
          <w:color w:val="000000"/>
          <w:sz w:val="28"/>
        </w:rPr>
        <w:t xml:space="preserve">
      Спортшының қолы ______________ </w:t>
      </w:r>
    </w:p>
    <w:bookmarkEnd w:id="510"/>
    <w:bookmarkStart w:name="z603" w:id="511"/>
    <w:p>
      <w:pPr>
        <w:spacing w:after="0"/>
        <w:ind w:left="0"/>
        <w:jc w:val="both"/>
      </w:pPr>
      <w:r>
        <w:rPr>
          <w:rFonts w:ascii="Times New Roman"/>
          <w:b w:val="false"/>
          <w:i w:val="false"/>
          <w:color w:val="000000"/>
          <w:sz w:val="28"/>
        </w:rPr>
        <w:t>
      Жаттықтырушының қолы 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туризм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8-4-қосымша</w:t>
            </w:r>
          </w:p>
        </w:tc>
      </w:tr>
    </w:tbl>
    <w:bookmarkStart w:name="z612" w:id="512"/>
    <w:p>
      <w:pPr>
        <w:spacing w:after="0"/>
        <w:ind w:left="0"/>
        <w:jc w:val="left"/>
      </w:pPr>
      <w:r>
        <w:rPr>
          <w:rFonts w:ascii="Times New Roman"/>
          <w:b/>
          <w:i w:val="false"/>
          <w:color w:val="000000"/>
        </w:rPr>
        <w:t xml:space="preserve"> Спорт резервін және жоғары дәрежелі спортшыларды даярлау бойынша оқу-жаттығу процесі жүзеге асырылатын жаттығу орталықтары қызметінің қағидалары</w:t>
      </w:r>
    </w:p>
    <w:bookmarkEnd w:id="512"/>
    <w:bookmarkStart w:name="z613" w:id="513"/>
    <w:p>
      <w:pPr>
        <w:spacing w:after="0"/>
        <w:ind w:left="0"/>
        <w:jc w:val="left"/>
      </w:pPr>
      <w:r>
        <w:rPr>
          <w:rFonts w:ascii="Times New Roman"/>
          <w:b/>
          <w:i w:val="false"/>
          <w:color w:val="000000"/>
        </w:rPr>
        <w:t xml:space="preserve"> 1. Жалпы ережелер</w:t>
      </w:r>
    </w:p>
    <w:bookmarkEnd w:id="513"/>
    <w:bookmarkStart w:name="z614" w:id="514"/>
    <w:p>
      <w:pPr>
        <w:spacing w:after="0"/>
        <w:ind w:left="0"/>
        <w:jc w:val="both"/>
      </w:pPr>
      <w:r>
        <w:rPr>
          <w:rFonts w:ascii="Times New Roman"/>
          <w:b w:val="false"/>
          <w:i w:val="false"/>
          <w:color w:val="000000"/>
          <w:sz w:val="28"/>
        </w:rPr>
        <w:t>
      1. Осы Спорт резервін және жоғары дәрежелі спортшыларды даярлау бойынша оқу-жаттығу процесі жүзеге асырылатын жаттығу орталықтары қызметінің қағидалары (бұдан әрі – Қағидалар), дене шынықтыру және спорт саласындағы уәкілетті органмен (бұдан әрі – Уәкілетті орган) немесе облыстық, республикалық маңызы бар қалалардың және астананың жергілікті атқарушы органдармен құрылатын жаттығу Орталықтары (бұдан әрі – Орталық) қызметінің тәртібін анықтайды.</w:t>
      </w:r>
    </w:p>
    <w:bookmarkEnd w:id="514"/>
    <w:bookmarkStart w:name="z615" w:id="515"/>
    <w:p>
      <w:pPr>
        <w:spacing w:after="0"/>
        <w:ind w:left="0"/>
        <w:jc w:val="both"/>
      </w:pPr>
      <w:r>
        <w:rPr>
          <w:rFonts w:ascii="Times New Roman"/>
          <w:b w:val="false"/>
          <w:i w:val="false"/>
          <w:color w:val="000000"/>
          <w:sz w:val="28"/>
        </w:rPr>
        <w:t xml:space="preserve">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және Қазақстан Республикасының өзге де нормативтік құқықтық актілерін, сондай-ақ осы Ережелер мен Орталықтың жарғысын басшылыққа алады. </w:t>
      </w:r>
    </w:p>
    <w:bookmarkEnd w:id="515"/>
    <w:bookmarkStart w:name="z616" w:id="516"/>
    <w:p>
      <w:pPr>
        <w:spacing w:after="0"/>
        <w:ind w:left="0"/>
        <w:jc w:val="both"/>
      </w:pPr>
      <w:r>
        <w:rPr>
          <w:rFonts w:ascii="Times New Roman"/>
          <w:b w:val="false"/>
          <w:i w:val="false"/>
          <w:color w:val="000000"/>
          <w:sz w:val="28"/>
        </w:rPr>
        <w:t>
      3. Орталықтың республикалық, облыстық мәртебесі болуы мүмкін және филиалдар аша алады.</w:t>
      </w:r>
    </w:p>
    <w:bookmarkEnd w:id="516"/>
    <w:bookmarkStart w:name="z617" w:id="517"/>
    <w:p>
      <w:pPr>
        <w:spacing w:after="0"/>
        <w:ind w:left="0"/>
        <w:jc w:val="both"/>
      </w:pPr>
      <w:r>
        <w:rPr>
          <w:rFonts w:ascii="Times New Roman"/>
          <w:b w:val="false"/>
          <w:i w:val="false"/>
          <w:color w:val="000000"/>
          <w:sz w:val="28"/>
        </w:rPr>
        <w:t>
      4. Орталық жоғары жетістіктер спорты бойынша құрылады.</w:t>
      </w:r>
    </w:p>
    <w:bookmarkEnd w:id="517"/>
    <w:bookmarkStart w:name="z618" w:id="518"/>
    <w:p>
      <w:pPr>
        <w:spacing w:after="0"/>
        <w:ind w:left="0"/>
        <w:jc w:val="left"/>
      </w:pPr>
      <w:r>
        <w:rPr>
          <w:rFonts w:ascii="Times New Roman"/>
          <w:b/>
          <w:i w:val="false"/>
          <w:color w:val="000000"/>
        </w:rPr>
        <w:t xml:space="preserve"> 2. Мақсаттары, міндеттері, функциялары</w:t>
      </w:r>
    </w:p>
    <w:bookmarkEnd w:id="518"/>
    <w:bookmarkStart w:name="z619" w:id="519"/>
    <w:p>
      <w:pPr>
        <w:spacing w:after="0"/>
        <w:ind w:left="0"/>
        <w:jc w:val="both"/>
      </w:pPr>
      <w:r>
        <w:rPr>
          <w:rFonts w:ascii="Times New Roman"/>
          <w:b w:val="false"/>
          <w:i w:val="false"/>
          <w:color w:val="000000"/>
          <w:sz w:val="28"/>
        </w:rPr>
        <w:t xml:space="preserve">
      5. Орталықты құрудың мақсаты спорт түрлері бойынша Қазақстан Республикасының ұлттық және штаттық ұлттық командаларын, спорт түрлері бойынша облыстардың, республикалық маңызы бар қалалардың командаларын олардың спорттық шеберлігін арттыру үшін жыл бойына орталықтандырылған дайындықты ұйымдастыру және өткізу болып табылады. </w:t>
      </w:r>
    </w:p>
    <w:bookmarkEnd w:id="519"/>
    <w:bookmarkStart w:name="z620" w:id="520"/>
    <w:p>
      <w:pPr>
        <w:spacing w:after="0"/>
        <w:ind w:left="0"/>
        <w:jc w:val="both"/>
      </w:pPr>
      <w:r>
        <w:rPr>
          <w:rFonts w:ascii="Times New Roman"/>
          <w:b w:val="false"/>
          <w:i w:val="false"/>
          <w:color w:val="000000"/>
          <w:sz w:val="28"/>
        </w:rPr>
        <w:t>
      6. Орталықтың міндеттері:</w:t>
      </w:r>
    </w:p>
    <w:bookmarkEnd w:id="520"/>
    <w:bookmarkStart w:name="z621" w:id="521"/>
    <w:p>
      <w:pPr>
        <w:spacing w:after="0"/>
        <w:ind w:left="0"/>
        <w:jc w:val="both"/>
      </w:pPr>
      <w:r>
        <w:rPr>
          <w:rFonts w:ascii="Times New Roman"/>
          <w:b w:val="false"/>
          <w:i w:val="false"/>
          <w:color w:val="000000"/>
          <w:sz w:val="28"/>
        </w:rPr>
        <w:t>
      1) спорт түрлері бойынша Қазақстан Республикасы ұлттық және штаттық ұлттық командаларының, спорт түрлері бойынша облыстардың, республикалық маңызы бар қалалардың командаларының спортшыларын толыққанды даярлау үшін қажетті инфрақұрылымды құру;</w:t>
      </w:r>
    </w:p>
    <w:bookmarkEnd w:id="521"/>
    <w:bookmarkStart w:name="z622" w:id="522"/>
    <w:p>
      <w:pPr>
        <w:spacing w:after="0"/>
        <w:ind w:left="0"/>
        <w:jc w:val="both"/>
      </w:pPr>
      <w:r>
        <w:rPr>
          <w:rFonts w:ascii="Times New Roman"/>
          <w:b w:val="false"/>
          <w:i w:val="false"/>
          <w:color w:val="000000"/>
          <w:sz w:val="28"/>
        </w:rPr>
        <w:t>
      2) спорт түрлері бойынша Қазақстан Республикасы ұлттық және штаттық ұлттық командалары спортшыларының, спорт түрлері бойынша облыстар, республикалық маңызы бар қалалар командаларының спортшыларының оқу-жаттығу жиындарын, сондай-ақ республикалық және халықаралық маңызы бар жарыстарды ұйымдастыру және өткізу;</w:t>
      </w:r>
    </w:p>
    <w:bookmarkEnd w:id="522"/>
    <w:bookmarkStart w:name="z623" w:id="523"/>
    <w:p>
      <w:pPr>
        <w:spacing w:after="0"/>
        <w:ind w:left="0"/>
        <w:jc w:val="both"/>
      </w:pPr>
      <w:r>
        <w:rPr>
          <w:rFonts w:ascii="Times New Roman"/>
          <w:b w:val="false"/>
          <w:i w:val="false"/>
          <w:color w:val="000000"/>
          <w:sz w:val="28"/>
        </w:rPr>
        <w:t>
      3) Орталықтың әлемдік аренада бәсекеге қабілеттілігін қамтамасыз ету болып табылады.</w:t>
      </w:r>
    </w:p>
    <w:bookmarkEnd w:id="523"/>
    <w:bookmarkStart w:name="z624" w:id="524"/>
    <w:p>
      <w:pPr>
        <w:spacing w:after="0"/>
        <w:ind w:left="0"/>
        <w:jc w:val="both"/>
      </w:pPr>
      <w:r>
        <w:rPr>
          <w:rFonts w:ascii="Times New Roman"/>
          <w:b w:val="false"/>
          <w:i w:val="false"/>
          <w:color w:val="000000"/>
          <w:sz w:val="28"/>
        </w:rPr>
        <w:t>
      7. Қойылған міндеттерді жүзеге асыру үшін Орталық келесі функцияларды орындайды:</w:t>
      </w:r>
    </w:p>
    <w:bookmarkEnd w:id="524"/>
    <w:bookmarkStart w:name="z625" w:id="525"/>
    <w:p>
      <w:pPr>
        <w:spacing w:after="0"/>
        <w:ind w:left="0"/>
        <w:jc w:val="both"/>
      </w:pPr>
      <w:r>
        <w:rPr>
          <w:rFonts w:ascii="Times New Roman"/>
          <w:b w:val="false"/>
          <w:i w:val="false"/>
          <w:color w:val="000000"/>
          <w:sz w:val="28"/>
        </w:rPr>
        <w:t>
      1) инфрақұрылым бағыты бойынша:</w:t>
      </w:r>
    </w:p>
    <w:bookmarkEnd w:id="525"/>
    <w:bookmarkStart w:name="z626" w:id="526"/>
    <w:p>
      <w:pPr>
        <w:spacing w:after="0"/>
        <w:ind w:left="0"/>
        <w:jc w:val="both"/>
      </w:pPr>
      <w:r>
        <w:rPr>
          <w:rFonts w:ascii="Times New Roman"/>
          <w:b w:val="false"/>
          <w:i w:val="false"/>
          <w:color w:val="000000"/>
          <w:sz w:val="28"/>
        </w:rPr>
        <w:t>
      Орталықты заманауи жабдықтармен және технологиялармен жабдықтау;</w:t>
      </w:r>
    </w:p>
    <w:bookmarkEnd w:id="526"/>
    <w:bookmarkStart w:name="z627" w:id="527"/>
    <w:p>
      <w:pPr>
        <w:spacing w:after="0"/>
        <w:ind w:left="0"/>
        <w:jc w:val="both"/>
      </w:pPr>
      <w:r>
        <w:rPr>
          <w:rFonts w:ascii="Times New Roman"/>
          <w:b w:val="false"/>
          <w:i w:val="false"/>
          <w:color w:val="000000"/>
          <w:sz w:val="28"/>
        </w:rPr>
        <w:t>
      спортшылардың жыл бойы дайындығы үшін жағдайларды қамтамасыз ету (жабық ареналар, бассейндер, залдар);</w:t>
      </w:r>
    </w:p>
    <w:bookmarkEnd w:id="527"/>
    <w:bookmarkStart w:name="z628" w:id="528"/>
    <w:p>
      <w:pPr>
        <w:spacing w:after="0"/>
        <w:ind w:left="0"/>
        <w:jc w:val="both"/>
      </w:pPr>
      <w:r>
        <w:rPr>
          <w:rFonts w:ascii="Times New Roman"/>
          <w:b w:val="false"/>
          <w:i w:val="false"/>
          <w:color w:val="000000"/>
          <w:sz w:val="28"/>
        </w:rPr>
        <w:t>
      мамандандырылған аймақтарды ұйымдастыру (тамақтану, тұру, қалпына келтіру, медицина);</w:t>
      </w:r>
    </w:p>
    <w:bookmarkEnd w:id="528"/>
    <w:bookmarkStart w:name="z629" w:id="529"/>
    <w:p>
      <w:pPr>
        <w:spacing w:after="0"/>
        <w:ind w:left="0"/>
        <w:jc w:val="both"/>
      </w:pPr>
      <w:r>
        <w:rPr>
          <w:rFonts w:ascii="Times New Roman"/>
          <w:b w:val="false"/>
          <w:i w:val="false"/>
          <w:color w:val="000000"/>
          <w:sz w:val="28"/>
        </w:rPr>
        <w:t>
      2) оқу-жаттығу жиындары мен жарыстардың бағыты бойынша:</w:t>
      </w:r>
    </w:p>
    <w:bookmarkEnd w:id="529"/>
    <w:bookmarkStart w:name="z630" w:id="530"/>
    <w:p>
      <w:pPr>
        <w:spacing w:after="0"/>
        <w:ind w:left="0"/>
        <w:jc w:val="both"/>
      </w:pPr>
      <w:r>
        <w:rPr>
          <w:rFonts w:ascii="Times New Roman"/>
          <w:b w:val="false"/>
          <w:i w:val="false"/>
          <w:color w:val="000000"/>
          <w:sz w:val="28"/>
        </w:rPr>
        <w:t xml:space="preserve">
      оқу-жаттығу жиындары мен жарыстардың күнтізбесін әзірлеу және бекіту; </w:t>
      </w:r>
    </w:p>
    <w:bookmarkEnd w:id="530"/>
    <w:bookmarkStart w:name="z631" w:id="531"/>
    <w:p>
      <w:pPr>
        <w:spacing w:after="0"/>
        <w:ind w:left="0"/>
        <w:jc w:val="both"/>
      </w:pPr>
      <w:r>
        <w:rPr>
          <w:rFonts w:ascii="Times New Roman"/>
          <w:b w:val="false"/>
          <w:i w:val="false"/>
          <w:color w:val="000000"/>
          <w:sz w:val="28"/>
        </w:rPr>
        <w:t>
      жаттығу үдерісін үйлестіру;</w:t>
      </w:r>
    </w:p>
    <w:bookmarkEnd w:id="531"/>
    <w:bookmarkStart w:name="z632" w:id="532"/>
    <w:p>
      <w:pPr>
        <w:spacing w:after="0"/>
        <w:ind w:left="0"/>
        <w:jc w:val="both"/>
      </w:pPr>
      <w:r>
        <w:rPr>
          <w:rFonts w:ascii="Times New Roman"/>
          <w:b w:val="false"/>
          <w:i w:val="false"/>
          <w:color w:val="000000"/>
          <w:sz w:val="28"/>
        </w:rPr>
        <w:t>
      жарыстарды техникалық қамтамасыз етуді ұйымдастыру;</w:t>
      </w:r>
    </w:p>
    <w:bookmarkEnd w:id="532"/>
    <w:bookmarkStart w:name="z633" w:id="533"/>
    <w:p>
      <w:pPr>
        <w:spacing w:after="0"/>
        <w:ind w:left="0"/>
        <w:jc w:val="both"/>
      </w:pPr>
      <w:r>
        <w:rPr>
          <w:rFonts w:ascii="Times New Roman"/>
          <w:b w:val="false"/>
          <w:i w:val="false"/>
          <w:color w:val="000000"/>
          <w:sz w:val="28"/>
        </w:rPr>
        <w:t>
      жаттықтырушыларға, спортшыларға және басқа мамандарға шеберлік сыныптарын, дәрістер мен семинарлар өткізу;</w:t>
      </w:r>
    </w:p>
    <w:bookmarkEnd w:id="533"/>
    <w:bookmarkStart w:name="z634" w:id="534"/>
    <w:p>
      <w:pPr>
        <w:spacing w:after="0"/>
        <w:ind w:left="0"/>
        <w:jc w:val="both"/>
      </w:pPr>
      <w:r>
        <w:rPr>
          <w:rFonts w:ascii="Times New Roman"/>
          <w:b w:val="false"/>
          <w:i w:val="false"/>
          <w:color w:val="000000"/>
          <w:sz w:val="28"/>
        </w:rPr>
        <w:t>
      3) орталықтың бәсекеге қабілеттілігі бағыты бойынша:</w:t>
      </w:r>
    </w:p>
    <w:bookmarkEnd w:id="534"/>
    <w:bookmarkStart w:name="z635" w:id="535"/>
    <w:p>
      <w:pPr>
        <w:spacing w:after="0"/>
        <w:ind w:left="0"/>
        <w:jc w:val="both"/>
      </w:pPr>
      <w:r>
        <w:rPr>
          <w:rFonts w:ascii="Times New Roman"/>
          <w:b w:val="false"/>
          <w:i w:val="false"/>
          <w:color w:val="000000"/>
          <w:sz w:val="28"/>
        </w:rPr>
        <w:t>
      оқыту үдерісіне озық технологиялар мен ғылыми әзірлемелерді енгізу;</w:t>
      </w:r>
    </w:p>
    <w:bookmarkEnd w:id="535"/>
    <w:bookmarkStart w:name="z636" w:id="536"/>
    <w:p>
      <w:pPr>
        <w:spacing w:after="0"/>
        <w:ind w:left="0"/>
        <w:jc w:val="both"/>
      </w:pPr>
      <w:r>
        <w:rPr>
          <w:rFonts w:ascii="Times New Roman"/>
          <w:b w:val="false"/>
          <w:i w:val="false"/>
          <w:color w:val="000000"/>
          <w:sz w:val="28"/>
        </w:rPr>
        <w:t>
      халықаралық сарапшыларды, жаттықтырушыларды және спорт ғалымдарын тарту;</w:t>
      </w:r>
    </w:p>
    <w:bookmarkEnd w:id="536"/>
    <w:bookmarkStart w:name="z637" w:id="537"/>
    <w:p>
      <w:pPr>
        <w:spacing w:after="0"/>
        <w:ind w:left="0"/>
        <w:jc w:val="both"/>
      </w:pPr>
      <w:r>
        <w:rPr>
          <w:rFonts w:ascii="Times New Roman"/>
          <w:b w:val="false"/>
          <w:i w:val="false"/>
          <w:color w:val="000000"/>
          <w:sz w:val="28"/>
        </w:rPr>
        <w:t>
      халықаралық спорт ұйымдарымен және федерациялармен ынтымақтастық;</w:t>
      </w:r>
    </w:p>
    <w:bookmarkEnd w:id="537"/>
    <w:bookmarkStart w:name="z638" w:id="538"/>
    <w:p>
      <w:pPr>
        <w:spacing w:after="0"/>
        <w:ind w:left="0"/>
        <w:jc w:val="both"/>
      </w:pPr>
      <w:r>
        <w:rPr>
          <w:rFonts w:ascii="Times New Roman"/>
          <w:b w:val="false"/>
          <w:i w:val="false"/>
          <w:color w:val="000000"/>
          <w:sz w:val="28"/>
        </w:rPr>
        <w:t>
      республикалық және халықаралық спорттық іс-шараларды ұйымдастыру;</w:t>
      </w:r>
    </w:p>
    <w:bookmarkEnd w:id="538"/>
    <w:bookmarkStart w:name="z639" w:id="539"/>
    <w:p>
      <w:pPr>
        <w:spacing w:after="0"/>
        <w:ind w:left="0"/>
        <w:jc w:val="both"/>
      </w:pPr>
      <w:r>
        <w:rPr>
          <w:rFonts w:ascii="Times New Roman"/>
          <w:b w:val="false"/>
          <w:i w:val="false"/>
          <w:color w:val="000000"/>
          <w:sz w:val="28"/>
        </w:rPr>
        <w:t>
      спорт саласында білім беру және ғылыми бағдарламаларды құру;</w:t>
      </w:r>
    </w:p>
    <w:bookmarkEnd w:id="539"/>
    <w:bookmarkStart w:name="z640" w:id="540"/>
    <w:p>
      <w:pPr>
        <w:spacing w:after="0"/>
        <w:ind w:left="0"/>
        <w:jc w:val="both"/>
      </w:pPr>
      <w:r>
        <w:rPr>
          <w:rFonts w:ascii="Times New Roman"/>
          <w:b w:val="false"/>
          <w:i w:val="false"/>
          <w:color w:val="000000"/>
          <w:sz w:val="28"/>
        </w:rPr>
        <w:t>
      спортшыларды әлемдік стандарттар бойынша даярлаудың тиімділігін мониторингілеу және талдау.</w:t>
      </w:r>
    </w:p>
    <w:bookmarkEnd w:id="540"/>
    <w:bookmarkStart w:name="z641" w:id="541"/>
    <w:p>
      <w:pPr>
        <w:spacing w:after="0"/>
        <w:ind w:left="0"/>
        <w:jc w:val="left"/>
      </w:pPr>
      <w:r>
        <w:rPr>
          <w:rFonts w:ascii="Times New Roman"/>
          <w:b/>
          <w:i w:val="false"/>
          <w:color w:val="000000"/>
        </w:rPr>
        <w:t xml:space="preserve"> 3. Орталықтың жұмысын ұйымдастыру</w:t>
      </w:r>
    </w:p>
    <w:bookmarkEnd w:id="541"/>
    <w:bookmarkStart w:name="z642" w:id="542"/>
    <w:p>
      <w:pPr>
        <w:spacing w:after="0"/>
        <w:ind w:left="0"/>
        <w:jc w:val="both"/>
      </w:pPr>
      <w:r>
        <w:rPr>
          <w:rFonts w:ascii="Times New Roman"/>
          <w:b w:val="false"/>
          <w:i w:val="false"/>
          <w:color w:val="000000"/>
          <w:sz w:val="28"/>
        </w:rPr>
        <w:t>
      8. Орталықтың жұмысы келесі бағыттар бойынша жүргізіледі:</w:t>
      </w:r>
    </w:p>
    <w:bookmarkEnd w:id="542"/>
    <w:bookmarkStart w:name="z643" w:id="543"/>
    <w:p>
      <w:pPr>
        <w:spacing w:after="0"/>
        <w:ind w:left="0"/>
        <w:jc w:val="both"/>
      </w:pPr>
      <w:r>
        <w:rPr>
          <w:rFonts w:ascii="Times New Roman"/>
          <w:b w:val="false"/>
          <w:i w:val="false"/>
          <w:color w:val="000000"/>
          <w:sz w:val="28"/>
        </w:rPr>
        <w:t>
      1) материалдық-техникалық қамтамасыз ету, белгіленген әлемдік стандарттар мен озық технологияларға (құрылыстар, құрал-саймандар, жабдықтар) сәйкес оқу-жаттығу үдерісі мен жарыстарды сапалы қамтамасыз ету.</w:t>
      </w:r>
    </w:p>
    <w:bookmarkEnd w:id="543"/>
    <w:bookmarkStart w:name="z644" w:id="544"/>
    <w:p>
      <w:pPr>
        <w:spacing w:after="0"/>
        <w:ind w:left="0"/>
        <w:jc w:val="both"/>
      </w:pPr>
      <w:r>
        <w:rPr>
          <w:rFonts w:ascii="Times New Roman"/>
          <w:b w:val="false"/>
          <w:i w:val="false"/>
          <w:color w:val="000000"/>
          <w:sz w:val="28"/>
        </w:rPr>
        <w:t>
      Спорттық жарыстар мен оқу-жаттығу процесін өткізуге арналған құрылымдық бөлімшелердің, спорт түрлері бойынша мамандандырылған залдардың болуы;</w:t>
      </w:r>
    </w:p>
    <w:bookmarkEnd w:id="544"/>
    <w:bookmarkStart w:name="z645" w:id="545"/>
    <w:p>
      <w:pPr>
        <w:spacing w:after="0"/>
        <w:ind w:left="0"/>
        <w:jc w:val="both"/>
      </w:pPr>
      <w:r>
        <w:rPr>
          <w:rFonts w:ascii="Times New Roman"/>
          <w:b w:val="false"/>
          <w:i w:val="false"/>
          <w:color w:val="000000"/>
          <w:sz w:val="28"/>
        </w:rPr>
        <w:t>
      2) медициналық-биологиялық қамтамасыз ету, спортшылардың денсаулық жағдайын сақтау және функционалдық мүмкіндіктерін арттыру, диагностикалық, профилактикалық, емдік және сауықтыру іс-шараларының кешенін жүргізу, оның ішінде спортшылар ағзасының резервтік мүмкіндіктерін арттыру, допингке қарсы іс-шараларды ұйымдастыру және өткізу;</w:t>
      </w:r>
    </w:p>
    <w:bookmarkEnd w:id="545"/>
    <w:bookmarkStart w:name="z646" w:id="546"/>
    <w:p>
      <w:pPr>
        <w:spacing w:after="0"/>
        <w:ind w:left="0"/>
        <w:jc w:val="both"/>
      </w:pPr>
      <w:r>
        <w:rPr>
          <w:rFonts w:ascii="Times New Roman"/>
          <w:b w:val="false"/>
          <w:i w:val="false"/>
          <w:color w:val="000000"/>
          <w:sz w:val="28"/>
        </w:rPr>
        <w:t>
      3) ғылыми қамтамасыз ету, білім мен технологияларды әзірлеу және енгізу, іргелі және қолданбалы зерттеулердің, ғылыми әзірлемелердің тәртібі; спорттық дайындықты ғылыми-әдістемелік қамтамасыз ету, келісім-шарт негізінде Қазақстан Республикасының және басқа елдердің мамандарын тарту;</w:t>
      </w:r>
    </w:p>
    <w:bookmarkEnd w:id="546"/>
    <w:bookmarkStart w:name="z647" w:id="547"/>
    <w:p>
      <w:pPr>
        <w:spacing w:after="0"/>
        <w:ind w:left="0"/>
        <w:jc w:val="both"/>
      </w:pPr>
      <w:r>
        <w:rPr>
          <w:rFonts w:ascii="Times New Roman"/>
          <w:b w:val="false"/>
          <w:i w:val="false"/>
          <w:color w:val="000000"/>
          <w:sz w:val="28"/>
        </w:rPr>
        <w:t>
      4) Орталықтың жаттықтырушылар құрамының және басқа да мамандарының кәсіби біліктілігін арттыру бойынша жұмысты ұйымдастыру, семинарлар, мәжілістер мен конференциялар өткізу;</w:t>
      </w:r>
    </w:p>
    <w:bookmarkEnd w:id="547"/>
    <w:bookmarkStart w:name="z648" w:id="548"/>
    <w:p>
      <w:pPr>
        <w:spacing w:after="0"/>
        <w:ind w:left="0"/>
        <w:jc w:val="both"/>
      </w:pPr>
      <w:r>
        <w:rPr>
          <w:rFonts w:ascii="Times New Roman"/>
          <w:b w:val="false"/>
          <w:i w:val="false"/>
          <w:color w:val="000000"/>
          <w:sz w:val="28"/>
        </w:rPr>
        <w:t>
      5) Қазақстан Республикасының ұлттық командаларының, спорт түрлері бойынша Қазақстан Республикасының командаларының, олардың спорттық шеберліктерін арттыру бойынша, спорт түрлері бойынша облыстардың, республикалық маңызы бар қалалардың командаларымен ұйымдастырушылық мәселелер бойынша басқару органдарымен өзара әрекеттесу.</w:t>
      </w:r>
    </w:p>
    <w:bookmarkEnd w:id="5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