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a62f" w14:textId="eaba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тұлғалардың мүлік және көлік құралдары салығын жинау бөлігінде салықтық әкімшілендіруді жетілдіру жөніндегі пилоттық жобаны іске асыру қағидалары мен мерзімдерін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16 қыркүйектегі № 500 бұйрығы. Қазақстан Республикасының Әділет министрлігінде 2025 жылғы 18 қыркүйекте № 36879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1-1-тармағына сәйкес БҰЙЫРАМЫН: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Жеке тұлғалардың мүлік және көлік құралдары салығын жинау бөлігінде салықтық әкімшілендіруді жетілдіру жөніндегі пилоттық жобаны іске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мерзімдері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Қаржы министрлігінің интернет-ресурсында орналастыруды;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тармақшасында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 және 2026 жылғы 31 желтоқсанды қоса алғанда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Бұйрыққа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тұлғалардың мүлік және көлік құралдары салығын жинау бөлігінде салықтық әкімшілендіруді жетілдіру жөніндегі пилоттық жобаны іске асыру қағидалары мен мерзімдері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Жеке тұлғалардың мүлік және көлік құралдары салығын жинау бөлігінде салықтық әкімшілендіруді жетілдіру жөніндегі пилоттық жобаны іске асыру қағидалары мен мерзімдері (бұдан әрі – Қағидалар) "Салық және бюджетке төленетін басқа да міндетті төлемдер туралы" Қазақстан Республикасы Кодексінің (Салық кодексі) (бұдан әрі – 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1-1-тармағына сәйкес әзірленді және жеке тұлғалардың мүлік және көлік құралдары салығын жинау бөлігінде салықтық әкімшілендіруді жетілдіру бойынша пилоттық жобаны (бұдан әрі – Пилоттық жоба) іске асыру тәртібі мен мерзімдерін айқындайды.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Жеке тұлғалардың мүлік және көлік құралдары салығын жинау бөлігінде салықтық әкімшілендіруді жетілдіру жөніндегі пилоттық жобаға қатысушылар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органдары – Қазақстан Республикасы Қаржы министрлігінің Мемлекеттік кірістер комитеті (бұдан әрі – Комитет), Павлодар облысы бойынша Мемлекеттік кірістер департаменті (бұдан әрі – Департамент), сондай-ақ Департаменттің Успен және Железин ауданы бойынша Мемлекеттік кірістер басқармасы (бұдан әрі – Мемлекеттік кірістер басқармасы);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Павлодар облысы Успен және Железин ауданының жергілікті атқарушы органдары, ауылдық округ әкімдерінің аппараты (бұдан әрі – Ауылдық округ әкімдігі);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Павлодар облысының Успен және Железин ауданы бойынша жергілікті атқарушы органдары, әкімдердің аппараты (бұдан әрі – Аудан әкімдігі);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Павлодар облысының Успен және Железин ауданында салық салу объектісі бар жеке тұлғалардың мүлік және көлік құралдарына салынатын салықты төлеушілер (бұдан әрі – салық төлеушілер) Пилоттық жобаның қатысушылары болып табылады.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Жеке тұлғалардың мүлік және көлік құралдары салығын жинау бөлігінде салықтық әкімшілендіруді жетілдіру жөніндегі пилоттық жобаны іске асыру тәртібі мен мерзімдері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салық заңнамасына сәйкес жеке тұлғалардың мүлкіне және көлік құралдарына салынатын салықтарды (бұдан әрі – салықтар) есептейді;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Ауылдық округ әкімдіктерінің жауапты қызметкерлеріне ақпараттық қауіпсіздік шараларын қамтамасыз ете отырып, осы Қағидалардың 2-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орналасқан жері бойынша салық бойынша берешектің және/немесе артық төлемнің болуы (болмауы) туралы салық төлеушілердің жеке шоттарын қарау үшін Комитеттің Салықтық әкімшілендірудің ақпараттық жүйесіне (бұдан әрі – СӘАЖ АЖ) қолжетімділік құқығын береді.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СӘАЖ АЖ-ға қолжетімділік құқығын беру туралы бұйрықты Салық кодексінің 30-бабы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салық құпиясын құрайтын мәліметтерге қолжетімділігі бар Ауылдық округтер әкімдігінің лауазымды адамдарының тізбесі негізінде Департамент басшысы бекітеді.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әкімдігінің жауапты қызметшісіне СӘАЖ АЖ-ға қолжетімділік құқығы Аудан әкімдігінен алынған мәліметтер: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Қағидаларға қосымшаға сәйкес нысан бойынша жасалған мемлекеттік кірістер органының ақпараттық жүйелеріне қол жеткізуге арналған сканерленген өтінім;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әкімдігінің жауапты қызметшісін атқаратын лауазымға тағайындау туралы бұйрықтың көшірмесі;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әкімдігінің лауазымды адамдарға СӘАЖ АЖ деректерін пайдалануға жауапкершілікті бекіту туралы бұйрығының көшірмесі негізінде беріледі;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 әкімдігінен алынған мәліметтер негізінде: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атқарып отырған лауазымынан босатылған;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құрылымдық бөлімшеге ауыстырылған;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демалысына кеткен;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іссапарға кеткен Ауылдық округ әкімдігінің жауапты қызметшілерінің есептік жазбасын бұғаттауды уақытылы жүргізеді;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"Мемлекеттік кірістер органдарының ақпараттық қауіпсіздігін қамтамасыз етудің кейбір мәселелері туралы" Қазақстан Республикасы Қаржы министрлігінің Мемлекеттік кірістер комитет төрағасының 2024 жылғы 20 желтоқсандағы № 585 бұйрығымен бекітілген Ақпараттық қауіпсіздік жөніндегі техникалық құжаттамада көрсетілген талаптарды Ауылдық округтер әкімдігінің жауапты қызметшілерінің назарына жеткізеді, кейіннен Департаментке талаптармен танысу парағын ұсынады;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 және Ауылдық округ әкімдігінің жауапты қызметкерлеріне консультация беру үшін Департаменттің және Мемлекеттік кірістер басқармасының жауапты қызметкерлерін бекітеді;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Аудандар мен Ауылдық округтер әкімдігінің жауапты қызметкерлерін салық жинауды ұйымдастыру мәселелері бойынша оқытады;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Аудандар мен Ауылдық округтер әкімдігінің жауапты қызметкерлеріне салық жинауды ұйымдастыру жөніндегі мәселелер туындаған кездегі іс-қимыл тәртібі жөнінде түсіндіреді;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 әкімдіктері мен Мемлекеттік кірістер басқармалары арасындағы өзара іс-қимылды қамтамасыз етеді;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Аудандар мен Ауылдық округтер әкімдігінің салықтар мен бюджетке төленетін төлемдерді есептеудің дұрыстығы, өндіріп алудың толықтығы, уақытылы аудару мәселелері бойынша, сондай-ақ салық заңнамасында көзделген тәртіппен мәселелер бойынша қызметіне бақылауды жүзеге асырады.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кірістер басқармасы: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 төлеушілер жүгінген кезде салық жинауды ұйымдастыру тәртібі туралы консультация береді;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салық салу объектілеріне қатысты олардың мәліметтерін түзету және нақтылау бойынша көмек көрсетеді;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салық төлеушілер жүгінген кезде салық заңнамасына сәйкес салық төлеушінің жеке шотындағы салықтар бойынша есептеулерді түзетуді жүзеге асырады.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СӘАЖ АЖ пайдаланушылары туралы ақпараттың өзектілігін және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тармақшасында көрсетілген жағдайлар туралы жазбаша хабарламаның уақытылы болуын қамтамасыз етеді, атап айтқанда, тиісті бұйрыққа қол қойылған күннен бастап 1 (бір) жұмыс күні ішінде есептік жазбаны бұғаттаудың/бұғаттан шығарудың кейінгі рәсімі үшін мәліметтерді Департаменттің назарына жеткізеді;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әкімдіктері мен Мемлекеттік кірістер басқармалары арасындағы өзара іс-қимылды қамтамасыз етеді.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әкімдігі: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 заңнамасына сәйкес салық жинауды ұйымдастыруды жүзеге асырады;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салық төлеушілер жүгінген кезде салық жинауды ұйымдастыру тәртібі туралы консультация береді;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салық жинауды ұйымдастыру барысында ("Жеке тұлғалардың мүлкіне салынатын салық" 104102 бюджеттік сыныптама коды және "Жеке тұлғалардың көлік құралдарына салынатын салық" 104402 бюджеттік сыныптаманың коды) салық төлеушілердің жеке шоттарын СӘАЖ АЖ-да қарайды;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заңнамасына сәйкес салық салу объектілеріне қатысты олардың мәліметтерін түзету және нақтылау бойынша көмек көрсетеді.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Салық төлеуші: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салықтар бойынша міндеттемелерді уақтылы және толық көлемде орындайды;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салық міндеттемелерін орындау үшін және салық бойынша міндеттемелерді орындауға байланысты мәселелер бойынша Мемлекеттік кірістер басқармаларына, сондай-ақ Успен және Железин ауданындағы салық салу объектісінің орналасқан жері бойынша Ауылдық округ әкімдіктеріне ерікті негізде жүгінеді.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 салығын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бөлігінде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әкімшілендіруді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пилоттық жобаны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қағидалары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мерзімдеріне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кірістер органының ақпараттық жүйелеріне қолжетімділікке өтінім _______________________________________________________ МКО АЖ пайдаланушысын құру / өзгерту / жою (керегінің астын сызу)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 беріліп отырған кестеге сәйкес Сізден туындайтын өндірістік қажеттілікке байланысты қызметкердің жұмыс орнынан МКО АЖ-ға құқық беруіңізді сұраймыз: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құрылымдық бөлімшесінің 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ТАӘ, ЖСН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жеткізу уақыты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Мекенжайы, кабинет №, телефоны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мекенжайы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Режимдер мен сервистердің 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Құрылымдық бөлімшенің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_____________________________________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 _____________________________________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қауіпсіздік саясатымен таныстым __________________________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ТАӘ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 ашып жазу: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 жеке сәйкестендіру нөмірі;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ТАӘ – тегі, аты, әкесінің аты (егер ол жеке басты куәландыратын құжатта көрсетілсе);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МКО АЖ – мемлекеттік кірістер органдарының ақпараттық жүйесі.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