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1bc4a" w14:textId="d41bc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сәйкестендіру нөмірлерінің ұлттық тізілімдерін құру, жүргізу және пайдалану қағидаларын бекіту туралы" Қазақстан Республикасы Ішкі істер министрінің міндетін атқарушының 2023 жылғы 24 шілдедегі № 597 және Қазақстан Республикасы Әділет министрінің 2023 жылғы 25 шілдедегі № 524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10 қыркүйектегі № 673 және Қазақстан Республикасы Әділет министрінің 2025 жылғы 18 қыркүйектегі № 509 бірлескен бұйрығы. Қазақстан Республикасының Әділет министрлігінде 2025 жылғы 18 қыркүйекте № 36873 болып тіркелді</w:t>
      </w:r>
    </w:p>
    <w:p>
      <w:pPr>
        <w:spacing w:after="0"/>
        <w:ind w:left="0"/>
        <w:jc w:val="both"/>
      </w:pPr>
      <w:bookmarkStart w:name="z4" w:id="0"/>
      <w:r>
        <w:rPr>
          <w:rFonts w:ascii="Times New Roman"/>
          <w:b w:val="false"/>
          <w:i w:val="false"/>
          <w:color w:val="000000"/>
          <w:sz w:val="28"/>
        </w:rPr>
        <w:t>
      БҰЙЫРАМЫЗ:</w:t>
      </w:r>
    </w:p>
    <w:bookmarkEnd w:id="0"/>
    <w:bookmarkStart w:name="z5" w:id="1"/>
    <w:p>
      <w:pPr>
        <w:spacing w:after="0"/>
        <w:ind w:left="0"/>
        <w:jc w:val="both"/>
      </w:pPr>
      <w:r>
        <w:rPr>
          <w:rFonts w:ascii="Times New Roman"/>
          <w:b w:val="false"/>
          <w:i w:val="false"/>
          <w:color w:val="000000"/>
          <w:sz w:val="28"/>
        </w:rPr>
        <w:t xml:space="preserve">
      1. "Жеке сәйкестендіру нөмірлерінің ұлттық тізілімдерін құру, жүргізу және пайдалану қағидаларын бекіту туралы" Қазақстан Республикасы Ішкі істер министрінің міндетін атқарушының 2023 жылғы 24 шілдедегі № 597 және Қазақстан Республикасы Әділет министрінің 2023 жылғы 25 шілдедегі № 524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33159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 Үкіметінің 2005 жылғы 22 маусымдағы № 607 қаулысымен бекітілген Қазақстан Республикасы Ішкі істер министрлігі туралы ереженің </w:t>
      </w:r>
      <w:r>
        <w:rPr>
          <w:rFonts w:ascii="Times New Roman"/>
          <w:b w:val="false"/>
          <w:i w:val="false"/>
          <w:color w:val="000000"/>
          <w:sz w:val="28"/>
        </w:rPr>
        <w:t>15-тармағының</w:t>
      </w:r>
      <w:r>
        <w:rPr>
          <w:rFonts w:ascii="Times New Roman"/>
          <w:b w:val="false"/>
          <w:i w:val="false"/>
          <w:color w:val="000000"/>
          <w:sz w:val="28"/>
        </w:rPr>
        <w:t xml:space="preserve"> 83-6) тармақшасына және Қазақстан Республикасы Үкіметінің 2004 жылғы 28 қазандағы № 1120 қаулысымен бекітілген Қазақстан Республикасы Әділет министрлігі туралы ереженің 14-тармағының </w:t>
      </w:r>
      <w:r>
        <w:rPr>
          <w:rFonts w:ascii="Times New Roman"/>
          <w:b w:val="false"/>
          <w:i w:val="false"/>
          <w:color w:val="000000"/>
          <w:sz w:val="28"/>
        </w:rPr>
        <w:t>135-1) тармақшасына</w:t>
      </w:r>
      <w:r>
        <w:rPr>
          <w:rFonts w:ascii="Times New Roman"/>
          <w:b w:val="false"/>
          <w:i w:val="false"/>
          <w:color w:val="000000"/>
          <w:sz w:val="28"/>
        </w:rPr>
        <w:t xml:space="preserve"> сәйкес БҰЙЫРАМЫЗ:";</w:t>
      </w:r>
    </w:p>
    <w:bookmarkEnd w:id="2"/>
    <w:bookmarkStart w:name="z8" w:id="3"/>
    <w:p>
      <w:pPr>
        <w:spacing w:after="0"/>
        <w:ind w:left="0"/>
        <w:jc w:val="both"/>
      </w:pPr>
      <w:r>
        <w:rPr>
          <w:rFonts w:ascii="Times New Roman"/>
          <w:b w:val="false"/>
          <w:i w:val="false"/>
          <w:color w:val="000000"/>
          <w:sz w:val="28"/>
        </w:rPr>
        <w:t xml:space="preserve">
      аталған бірлескен бұйрықпен бекітілген Жеке сәйкестендіру нөмірлерінің ұлттық тізілімін құру, жүргізу және пайдалану </w:t>
      </w:r>
      <w:r>
        <w:rPr>
          <w:rFonts w:ascii="Times New Roman"/>
          <w:b w:val="false"/>
          <w:i w:val="false"/>
          <w:color w:val="000000"/>
          <w:sz w:val="28"/>
        </w:rPr>
        <w:t>қағидаларында: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"1. Осы Жеке сәйкестендіру нөмірлерінің ұлттық тізілімін құру, жүргізу және пайдалану қағидалары Қазақстан Республикасы Үкіметінің 2005 жылғы 22 маусымдағы № 607 қаулысымен бекітілген Қазақстан Республикасы Ішкі істер министрлігінің ережесінің </w:t>
      </w:r>
      <w:r>
        <w:rPr>
          <w:rFonts w:ascii="Times New Roman"/>
          <w:b w:val="false"/>
          <w:i w:val="false"/>
          <w:color w:val="000000"/>
          <w:sz w:val="28"/>
        </w:rPr>
        <w:t>15-тармағының</w:t>
      </w:r>
      <w:r>
        <w:rPr>
          <w:rFonts w:ascii="Times New Roman"/>
          <w:b w:val="false"/>
          <w:i w:val="false"/>
          <w:color w:val="000000"/>
          <w:sz w:val="28"/>
        </w:rPr>
        <w:t xml:space="preserve"> 83-6) тармақшасына сәйкес әзірленді және Жеке сәйкестендіру нөмірлерінің ұлттық тізілімдерін (бұдан әрі – Тізілім) құру, жүргізу және пайдалану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абзацы мынадай редакцияда жазылсын:</w:t>
      </w:r>
    </w:p>
    <w:bookmarkStart w:name="z12" w:id="5"/>
    <w:p>
      <w:pPr>
        <w:spacing w:after="0"/>
        <w:ind w:left="0"/>
        <w:jc w:val="both"/>
      </w:pPr>
      <w:r>
        <w:rPr>
          <w:rFonts w:ascii="Times New Roman"/>
          <w:b w:val="false"/>
          <w:i w:val="false"/>
          <w:color w:val="000000"/>
          <w:sz w:val="28"/>
        </w:rPr>
        <w:t xml:space="preserve">
      "13. Ұлттық тізілімде қамтылған мәліметтер, жалпыға қолжетімді болып табылатын ақпараттан басқа, Қазақстан Республикасының "Жеке сәйкестендіру нөмірлерінің ұлттық тізілімдері туралы" Заңының </w:t>
      </w:r>
      <w:r>
        <w:rPr>
          <w:rFonts w:ascii="Times New Roman"/>
          <w:b w:val="false"/>
          <w:i w:val="false"/>
          <w:color w:val="000000"/>
          <w:sz w:val="28"/>
        </w:rPr>
        <w:t>11-бабына</w:t>
      </w:r>
      <w:r>
        <w:rPr>
          <w:rFonts w:ascii="Times New Roman"/>
          <w:b w:val="false"/>
          <w:i w:val="false"/>
          <w:color w:val="000000"/>
          <w:sz w:val="28"/>
        </w:rPr>
        <w:t xml:space="preserve"> сәйкес мәліметтер ұсынылатын жағдайларды қоспағанда, жария етілмейді.";</w:t>
      </w:r>
    </w:p>
    <w:bookmarkEnd w:id="5"/>
    <w:bookmarkStart w:name="z13" w:id="6"/>
    <w:p>
      <w:pPr>
        <w:spacing w:after="0"/>
        <w:ind w:left="0"/>
        <w:jc w:val="both"/>
      </w:pPr>
      <w:r>
        <w:rPr>
          <w:rFonts w:ascii="Times New Roman"/>
          <w:b w:val="false"/>
          <w:i w:val="false"/>
          <w:color w:val="000000"/>
          <w:sz w:val="28"/>
        </w:rPr>
        <w:t xml:space="preserve">
      Бизнес-сәйкестендіру нөмірлерінің ұлттық тізілімін құру, жүргізу және пайдалану </w:t>
      </w:r>
      <w:r>
        <w:rPr>
          <w:rFonts w:ascii="Times New Roman"/>
          <w:b w:val="false"/>
          <w:i w:val="false"/>
          <w:color w:val="000000"/>
          <w:sz w:val="28"/>
        </w:rPr>
        <w:t>қағидаларында</w:t>
      </w:r>
      <w:r>
        <w:rPr>
          <w:rFonts w:ascii="Times New Roman"/>
          <w:b w:val="false"/>
          <w:i w:val="false"/>
          <w:color w:val="000000"/>
          <w:sz w:val="28"/>
        </w:rPr>
        <w:t>, аталған бұйрықпен бекітілген: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xml:space="preserve">
      "1. Осы Бизнес-сәйкестендіру нөмірлерінің ұлттық тізілімін құру, жүргізу және пайдалану қағидалары Қазақстан Республикасы Үкіметінің 2004 жылғы 28 қазандағы № 1120 қаулысымен бекітілген Қазақстан Республикасы Әділет министрлігінің ережесінің 14-тармағының </w:t>
      </w:r>
      <w:r>
        <w:rPr>
          <w:rFonts w:ascii="Times New Roman"/>
          <w:b w:val="false"/>
          <w:i w:val="false"/>
          <w:color w:val="000000"/>
          <w:sz w:val="28"/>
        </w:rPr>
        <w:t>135-1) тармақшасына</w:t>
      </w:r>
      <w:r>
        <w:rPr>
          <w:rFonts w:ascii="Times New Roman"/>
          <w:b w:val="false"/>
          <w:i w:val="false"/>
          <w:color w:val="000000"/>
          <w:sz w:val="28"/>
        </w:rPr>
        <w:t xml:space="preserve"> сәйкес әзірленді және Бизнес-сәйкестендіру нөмірлерінің ұлттық тізілімдерін (бұдан әрі – Ұлтты тізілім) құру, жүргізу және пайдалану тәртібін айқындайды.";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абзацы мынадай редакцияда жазылсын:</w:t>
      </w:r>
    </w:p>
    <w:bookmarkStart w:name="z17" w:id="8"/>
    <w:p>
      <w:pPr>
        <w:spacing w:after="0"/>
        <w:ind w:left="0"/>
        <w:jc w:val="both"/>
      </w:pPr>
      <w:r>
        <w:rPr>
          <w:rFonts w:ascii="Times New Roman"/>
          <w:b w:val="false"/>
          <w:i w:val="false"/>
          <w:color w:val="000000"/>
          <w:sz w:val="28"/>
        </w:rPr>
        <w:t xml:space="preserve">
      "10. Ұлттық тізілімде қамтылған мәліметтер, жалпыға қолжетімді болып табылатын ақпараттан басқа, Қазақстан Республикасының "Жеке сәйкестендіру нөмірлерінің ұлттық тізілімдері туралы" Заңының </w:t>
      </w:r>
      <w:r>
        <w:rPr>
          <w:rFonts w:ascii="Times New Roman"/>
          <w:b w:val="false"/>
          <w:i w:val="false"/>
          <w:color w:val="000000"/>
          <w:sz w:val="28"/>
        </w:rPr>
        <w:t>11-бабына</w:t>
      </w:r>
      <w:r>
        <w:rPr>
          <w:rFonts w:ascii="Times New Roman"/>
          <w:b w:val="false"/>
          <w:i w:val="false"/>
          <w:color w:val="000000"/>
          <w:sz w:val="28"/>
        </w:rPr>
        <w:t xml:space="preserve"> сәйкес мәліметтер ұсынылатын жағдайларды қоспағанда, жария етуге жатпайды:";</w:t>
      </w:r>
    </w:p>
    <w:bookmarkEnd w:id="8"/>
    <w:bookmarkStart w:name="z18" w:id="9"/>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 заңнамада белгіленген тәртіппен:</w:t>
      </w:r>
    </w:p>
    <w:bookmarkEnd w:id="9"/>
    <w:bookmarkStart w:name="z19" w:id="10"/>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10"/>
    <w:bookmarkStart w:name="z20" w:id="11"/>
    <w:p>
      <w:pPr>
        <w:spacing w:after="0"/>
        <w:ind w:left="0"/>
        <w:jc w:val="both"/>
      </w:pPr>
      <w:r>
        <w:rPr>
          <w:rFonts w:ascii="Times New Roman"/>
          <w:b w:val="false"/>
          <w:i w:val="false"/>
          <w:color w:val="000000"/>
          <w:sz w:val="28"/>
        </w:rPr>
        <w:t>
      2) осы бірлескен бұйрықтың ресми жарияланғаннан кейін Қазақстан Республикасы Ішкі істер министрлігінің интернет-ресурсында орналастырылуын;</w:t>
      </w:r>
    </w:p>
    <w:bookmarkEnd w:id="11"/>
    <w:bookmarkStart w:name="z21" w:id="12"/>
    <w:p>
      <w:pPr>
        <w:spacing w:after="0"/>
        <w:ind w:left="0"/>
        <w:jc w:val="both"/>
      </w:pPr>
      <w:r>
        <w:rPr>
          <w:rFonts w:ascii="Times New Roman"/>
          <w:b w:val="false"/>
          <w:i w:val="false"/>
          <w:color w:val="000000"/>
          <w:sz w:val="28"/>
        </w:rPr>
        <w:t>
      3) осы бірлескен бұйрық мемлекеттік тіркеуден өткен күннен бастап бес жұмыс күні ішінде Қазақстан Республикасы Ішкі істер министрлігінің Заң қызметі және құқықтық нормашығармашылықты үйлестіру департаментіне осы тармақтың 1) және 2) тармақшаларында көзделген іс-шаралардың орындалуы туралы мәліметтерді ұсынуды қамтамасыз етсін.</w:t>
      </w:r>
    </w:p>
    <w:bookmarkEnd w:id="12"/>
    <w:bookmarkStart w:name="z22" w:id="13"/>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 ішкі істер министрінің тиісті орынбасарына және Қазақстан Республикасы әділет вице-министріне жүктелсін.</w:t>
      </w:r>
    </w:p>
    <w:bookmarkEnd w:id="13"/>
    <w:bookmarkStart w:name="z23" w:id="14"/>
    <w:p>
      <w:pPr>
        <w:spacing w:after="0"/>
        <w:ind w:left="0"/>
        <w:jc w:val="both"/>
      </w:pPr>
      <w:r>
        <w:rPr>
          <w:rFonts w:ascii="Times New Roman"/>
          <w:b w:val="false"/>
          <w:i w:val="false"/>
          <w:color w:val="000000"/>
          <w:sz w:val="28"/>
        </w:rPr>
        <w:t>
      4. Осы бірлескен бұйрық алғаш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____________Е. Саденов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____________Е. Сәрсембаев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