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7042" w14:textId="d737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және экономикалық жобаларды іріктеу және өлшемшарттарын айқындау қағидаларын бекіту туралы" Қазақстан Республикасы Ұлттық экономика министрінің 2023 жылғы 20 қыркүйектегі № 165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17 қыркүйектегі № 90 бұйрығы. Қазақстан Республикасының Әділет министрлігінде 2025 жылғы 18 қыркүйекте № 36872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"Әлеуметтік және экономикалық жобаларды іріктеу және өлшемшарттарын айқындау қағидаларын бекіту туралы" Қазақстан Республикасы Ұлттық экономика министрінің 2023 жылғы 20 қыркүйектегі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33441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Әлеуметтік және экономикалық жобаларды іріктеу және өлшемшарттарын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Жобаларды айқындау өлшемшарттары:</w:t>
      </w:r>
    </w:p>
    <w:bookmarkEnd w:id="3"/>
    <w:bookmarkStart w:name="z9" w:id="4"/>
    <w:p>
      <w:pPr>
        <w:spacing w:after="0"/>
        <w:ind w:left="0"/>
        <w:jc w:val="both"/>
      </w:pPr>
      <w:r>
        <w:rPr>
          <w:rFonts w:ascii="Times New Roman"/>
          <w:b w:val="false"/>
          <w:i w:val="false"/>
          <w:color w:val="000000"/>
          <w:sz w:val="28"/>
        </w:rPr>
        <w:t>
      1) жобалардың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 дамытудың ұзақ мерзімді стратегияларын қоса алғанда, Мемлекеттік жоспарлау жүйесінің құжаттарына сәйкестігі;</w:t>
      </w:r>
    </w:p>
    <w:bookmarkEnd w:id="4"/>
    <w:bookmarkStart w:name="z10" w:id="5"/>
    <w:p>
      <w:pPr>
        <w:spacing w:after="0"/>
        <w:ind w:left="0"/>
        <w:jc w:val="both"/>
      </w:pPr>
      <w:r>
        <w:rPr>
          <w:rFonts w:ascii="Times New Roman"/>
          <w:b w:val="false"/>
          <w:i w:val="false"/>
          <w:color w:val="000000"/>
          <w:sz w:val="28"/>
        </w:rPr>
        <w:t>
      2) жобалардың Қазақстан Республикасының әлеуметтік-экономикалық даму болжамына сәйкес бюджеттік инвестициялық саясаттың басым бағыттарының біріне сәйкестігі (экономиканы әртараптандыру және инфрақұрылымдық-инновациялық даму, әлеуметтік саланы жаңғырту);</w:t>
      </w:r>
    </w:p>
    <w:bookmarkEnd w:id="5"/>
    <w:bookmarkStart w:name="z11" w:id="6"/>
    <w:p>
      <w:pPr>
        <w:spacing w:after="0"/>
        <w:ind w:left="0"/>
        <w:jc w:val="both"/>
      </w:pPr>
      <w:r>
        <w:rPr>
          <w:rFonts w:ascii="Times New Roman"/>
          <w:b w:val="false"/>
          <w:i w:val="false"/>
          <w:color w:val="000000"/>
          <w:sz w:val="28"/>
        </w:rPr>
        <w:t xml:space="preserve">
      3) Қазақстан Республикасы Президентінің немесе Премьер-Министрінің тікелей тапсырмасы бойынша іске асырылатын техникалық және (немесе) технологиялық жағынан күрделі объектілерді салу немесе реконструкциялау жөніндегі жобалардың техникалық жағынан күрделі емес және (немесе)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(Нормативтік құқықтық актілерді мемлекеттік тіркеу тізілімінде № 10666 болып тіркелген) сәйкестігі;</w:t>
      </w:r>
    </w:p>
    <w:bookmarkEnd w:id="6"/>
    <w:bookmarkStart w:name="z12" w:id="7"/>
    <w:p>
      <w:pPr>
        <w:spacing w:after="0"/>
        <w:ind w:left="0"/>
        <w:jc w:val="both"/>
      </w:pPr>
      <w:r>
        <w:rPr>
          <w:rFonts w:ascii="Times New Roman"/>
          <w:b w:val="false"/>
          <w:i w:val="false"/>
          <w:color w:val="000000"/>
          <w:sz w:val="28"/>
        </w:rPr>
        <w:t xml:space="preserve">
      4) жобалардың Қазақстан Республикасы Ұлттық экономика министрінің 2019 жылғы 20 сәуірдегі №29, Қазақстан Республикасы Білім және ғылым министрінің 2019 жылғы 23 сәуірдегі №164, Қазақстан Республикасы Денсаулық сақтау министрінің 2019 жылғы 25 сәуірдегі №ҚР ДСМ-50, Индустрия және инфрақұрылым министрінің 2019 жылғы 23 сәуірдегі №243, Қазақстан Республикасы Мәдениет және спорт министрінің 2019 жылғы 22 сәуірдегі №113 және Цифрлық даму, қорғаныс және аэроғарыш өнеркәсібі министрінің 2019 жылғы 25 сәуірдегі №56/НҚ (Нормативтік құқықтық актілерді мемлекеттік тіркеу тізілімінде №18592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Елді мекендерге арналған өңірлік стандарттар жүйесіне сәйкестігі.";</w:t>
      </w:r>
    </w:p>
    <w:bookmarkEnd w:id="7"/>
    <w:bookmarkStart w:name="z13" w:id="8"/>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салаларын дамыту және инвестициялық жобаларды мониторингтеу департаменті Қазақстан Республикасының заңнамасында белгіленген тәртіппен осы бұйрықты Қазақстан Республикасының Әдiлет министрлiгiнде мемлекеттiк тiркеуді және алғашқы ресми жарияланғаннан күнінен кейін Қазақстан Республикасы Ұлттық экономика министрлігінің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