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5aad" w14:textId="3f35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17 қыркүйектегі № 691 бұйрығы. Қазақстан Республикасының Әділет министрлігінде 2025 жылғы 17 қыркүйекте № 36861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қыркүйектегі № 730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35161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"Дактилоскопиялық және геномдық тіркеуді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"Дактилоскопиялық және геномдық тіркеу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1)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Дактилоскопиялық және геномдық тіркеуді жүргізу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Дактилоскопиялық және геномдық тіркеуді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мынадай мазмұндағы 14-1) тармақшамен толықтырылсын:</w:t>
      </w:r>
    </w:p>
    <w:bookmarkEnd w:id="6"/>
    <w:bookmarkStart w:name="z15" w:id="7"/>
    <w:p>
      <w:pPr>
        <w:spacing w:after="0"/>
        <w:ind w:left="0"/>
        <w:jc w:val="both"/>
      </w:pPr>
      <w:r>
        <w:rPr>
          <w:rFonts w:ascii="Times New Roman"/>
          <w:b w:val="false"/>
          <w:i w:val="false"/>
          <w:color w:val="000000"/>
          <w:sz w:val="28"/>
        </w:rPr>
        <w:t>
      "14-1) жеке басты верификациялау – жеке тұлғаның қол саусақтарының және (немесе) алақандарының папиллярлық бедерлерінің оның дактилоскопиялық ақпаратымен сәйкес келуін тексеру арқылы жеке басты растау;";</w:t>
      </w:r>
    </w:p>
    <w:bookmarkEnd w:id="7"/>
    <w:bookmarkStart w:name="z16" w:id="8"/>
    <w:p>
      <w:pPr>
        <w:spacing w:after="0"/>
        <w:ind w:left="0"/>
        <w:jc w:val="both"/>
      </w:pPr>
      <w:r>
        <w:rPr>
          <w:rFonts w:ascii="Times New Roman"/>
          <w:b w:val="false"/>
          <w:i w:val="false"/>
          <w:color w:val="000000"/>
          <w:sz w:val="28"/>
        </w:rPr>
        <w:t>
      мынадай мазмұндағы 16-1) тармақшамен толықтырылсын:</w:t>
      </w:r>
    </w:p>
    <w:bookmarkEnd w:id="8"/>
    <w:bookmarkStart w:name="z17" w:id="9"/>
    <w:p>
      <w:pPr>
        <w:spacing w:after="0"/>
        <w:ind w:left="0"/>
        <w:jc w:val="both"/>
      </w:pPr>
      <w:r>
        <w:rPr>
          <w:rFonts w:ascii="Times New Roman"/>
          <w:b w:val="false"/>
          <w:i w:val="false"/>
          <w:color w:val="000000"/>
          <w:sz w:val="28"/>
        </w:rPr>
        <w:t>
      "16-1) материалдық жеткізгіштер – дактилоскопиялық немесе геномдық ақпараты бар дактилоскопиялық немесе ақпараттық карталар, магниттік, электрондық немесе өзге де жазба түрлерін жеткізгіштер;";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 Ішкі істер органдарының көші-қон қызметі бөлімшелері:</w:t>
      </w:r>
    </w:p>
    <w:bookmarkEnd w:id="10"/>
    <w:bookmarkStart w:name="z20" w:id="11"/>
    <w:p>
      <w:pPr>
        <w:spacing w:after="0"/>
        <w:ind w:left="0"/>
        <w:jc w:val="both"/>
      </w:pPr>
      <w:r>
        <w:rPr>
          <w:rFonts w:ascii="Times New Roman"/>
          <w:b w:val="false"/>
          <w:i w:val="false"/>
          <w:color w:val="000000"/>
          <w:sz w:val="28"/>
        </w:rPr>
        <w:t>
      1) өздерінің келісімімен Қазақстан Республикасы азаматының жеке куәлігін және (немесе) паспортын алғаш алу үшін, сондай-ақ оларды қалпына келтіру не ауыстыру үшін жүгінген Қазақстан Республикасы азаматтарының;</w:t>
      </w:r>
    </w:p>
    <w:bookmarkEnd w:id="11"/>
    <w:bookmarkStart w:name="z21" w:id="12"/>
    <w:p>
      <w:pPr>
        <w:spacing w:after="0"/>
        <w:ind w:left="0"/>
        <w:jc w:val="both"/>
      </w:pPr>
      <w:r>
        <w:rPr>
          <w:rFonts w:ascii="Times New Roman"/>
          <w:b w:val="false"/>
          <w:i w:val="false"/>
          <w:color w:val="000000"/>
          <w:sz w:val="28"/>
        </w:rPr>
        <w:t>
      2) Қазақстан Республикасы азаматының паспортын алу үшін осы Қағидалардың 11-тармағында белгіленген тәртіппен жүгінген кезде он екі жастан он алты жасқа дейінгі балалардың;</w:t>
      </w:r>
    </w:p>
    <w:bookmarkEnd w:id="12"/>
    <w:bookmarkStart w:name="z22" w:id="13"/>
    <w:p>
      <w:pPr>
        <w:spacing w:after="0"/>
        <w:ind w:left="0"/>
        <w:jc w:val="both"/>
      </w:pPr>
      <w:r>
        <w:rPr>
          <w:rFonts w:ascii="Times New Roman"/>
          <w:b w:val="false"/>
          <w:i w:val="false"/>
          <w:color w:val="000000"/>
          <w:sz w:val="28"/>
        </w:rPr>
        <w:t>
      3) мыналардың:</w:t>
      </w:r>
    </w:p>
    <w:bookmarkEnd w:id="13"/>
    <w:bookmarkStart w:name="z23" w:id="14"/>
    <w:p>
      <w:pPr>
        <w:spacing w:after="0"/>
        <w:ind w:left="0"/>
        <w:jc w:val="both"/>
      </w:pPr>
      <w:r>
        <w:rPr>
          <w:rFonts w:ascii="Times New Roman"/>
          <w:b w:val="false"/>
          <w:i w:val="false"/>
          <w:color w:val="000000"/>
          <w:sz w:val="28"/>
        </w:rPr>
        <w:t>
      Қазақстан Республикасында уақытша немесе тұрақты тұруға рұқсат алу үшін жүгінген;</w:t>
      </w:r>
    </w:p>
    <w:bookmarkEnd w:id="14"/>
    <w:bookmarkStart w:name="z24" w:id="15"/>
    <w:p>
      <w:pPr>
        <w:spacing w:after="0"/>
        <w:ind w:left="0"/>
        <w:jc w:val="both"/>
      </w:pPr>
      <w:r>
        <w:rPr>
          <w:rFonts w:ascii="Times New Roman"/>
          <w:b w:val="false"/>
          <w:i w:val="false"/>
          <w:color w:val="000000"/>
          <w:sz w:val="28"/>
        </w:rPr>
        <w:t>
      мыналарды:</w:t>
      </w:r>
    </w:p>
    <w:bookmarkEnd w:id="15"/>
    <w:bookmarkStart w:name="z25" w:id="16"/>
    <w:p>
      <w:pPr>
        <w:spacing w:after="0"/>
        <w:ind w:left="0"/>
        <w:jc w:val="both"/>
      </w:pPr>
      <w:r>
        <w:rPr>
          <w:rFonts w:ascii="Times New Roman"/>
          <w:b w:val="false"/>
          <w:i w:val="false"/>
          <w:color w:val="000000"/>
          <w:sz w:val="28"/>
        </w:rPr>
        <w:t>
      шетелдіктің Қазақстан Республикасында тұруға ықтиярхатын;</w:t>
      </w:r>
    </w:p>
    <w:bookmarkEnd w:id="16"/>
    <w:bookmarkStart w:name="z26" w:id="17"/>
    <w:p>
      <w:pPr>
        <w:spacing w:after="0"/>
        <w:ind w:left="0"/>
        <w:jc w:val="both"/>
      </w:pPr>
      <w:r>
        <w:rPr>
          <w:rFonts w:ascii="Times New Roman"/>
          <w:b w:val="false"/>
          <w:i w:val="false"/>
          <w:color w:val="000000"/>
          <w:sz w:val="28"/>
        </w:rPr>
        <w:t>
      азаматтығы жоқ адамның куәлігін;</w:t>
      </w:r>
    </w:p>
    <w:bookmarkEnd w:id="17"/>
    <w:bookmarkStart w:name="z27" w:id="18"/>
    <w:p>
      <w:pPr>
        <w:spacing w:after="0"/>
        <w:ind w:left="0"/>
        <w:jc w:val="both"/>
      </w:pPr>
      <w:r>
        <w:rPr>
          <w:rFonts w:ascii="Times New Roman"/>
          <w:b w:val="false"/>
          <w:i w:val="false"/>
          <w:color w:val="000000"/>
          <w:sz w:val="28"/>
        </w:rPr>
        <w:t>
      босқын куәлігін;</w:t>
      </w:r>
    </w:p>
    <w:bookmarkEnd w:id="18"/>
    <w:bookmarkStart w:name="z28" w:id="19"/>
    <w:p>
      <w:pPr>
        <w:spacing w:after="0"/>
        <w:ind w:left="0"/>
        <w:jc w:val="both"/>
      </w:pPr>
      <w:r>
        <w:rPr>
          <w:rFonts w:ascii="Times New Roman"/>
          <w:b w:val="false"/>
          <w:i w:val="false"/>
          <w:color w:val="000000"/>
          <w:sz w:val="28"/>
        </w:rPr>
        <w:t>
      жол жүру құжатын алғаш ресімдеген, сондай-ақ қалпына келтірген, ауыстырған жағдайларда он алты жасқа толған шетелдіктер мен азаматтығы жоқ адамдардың дактилоскопиялық ақпаратын жинауды және дактилоскопиялық ақпарат бойынша жеке басты верификациялау рәсімін өткізуді жүзеге асырады.</w:t>
      </w:r>
    </w:p>
    <w:bookmarkEnd w:id="19"/>
    <w:bookmarkStart w:name="z29" w:id="20"/>
    <w:p>
      <w:pPr>
        <w:spacing w:after="0"/>
        <w:ind w:left="0"/>
        <w:jc w:val="both"/>
      </w:pPr>
      <w:r>
        <w:rPr>
          <w:rFonts w:ascii="Times New Roman"/>
          <w:b w:val="false"/>
          <w:i w:val="false"/>
          <w:color w:val="000000"/>
          <w:sz w:val="28"/>
        </w:rPr>
        <w:t>
      6. Сыртқы саяси қызмет саласындағы уәкілетті мемлекеттік орган Қазақстан Республикасы азаматының паспорты Қазақстан Республикасының шет елдердегі мекемелерінде өздерінің келісімімен ресімделген кезде Қазақстан Республикасы азаматының, сондай-ақ осы Қағидалардың 11-тармағында белгіленген тәртіппен он екі жастан он алты жасқа дейінгі балалардың дактилоскопиялық ақпаратын жинауды және дактилоскопиялық ақпараты бойынша жеке басты верификациялау рәсімінен өткізуді жүзеге асырады.</w:t>
      </w:r>
    </w:p>
    <w:bookmarkEnd w:id="20"/>
    <w:bookmarkStart w:name="z30" w:id="21"/>
    <w:p>
      <w:pPr>
        <w:spacing w:after="0"/>
        <w:ind w:left="0"/>
        <w:jc w:val="both"/>
      </w:pPr>
      <w:r>
        <w:rPr>
          <w:rFonts w:ascii="Times New Roman"/>
          <w:b w:val="false"/>
          <w:i w:val="false"/>
          <w:color w:val="000000"/>
          <w:sz w:val="28"/>
        </w:rPr>
        <w:t>
      7. Сыртқы саяси қызмет саласындағы уәкілетті мемлекеттік орган, ішкі істер органдары өз құзыретіне сәйкес Қазақстан Республикасының визаларын ресімдеген кезде он алты жасқа толған шетелдіктер мен азаматтығы жоқ адамдардың дактилоскопиялық ақпаратын жинауды және дактилоскопиялық ақпараты бойынша жеке басты верификациялау рәсімінен өткізуді жүзеге асырады.</w:t>
      </w:r>
    </w:p>
    <w:bookmarkEnd w:id="21"/>
    <w:bookmarkStart w:name="z31" w:id="22"/>
    <w:p>
      <w:pPr>
        <w:spacing w:after="0"/>
        <w:ind w:left="0"/>
        <w:jc w:val="both"/>
      </w:pPr>
      <w:r>
        <w:rPr>
          <w:rFonts w:ascii="Times New Roman"/>
          <w:b w:val="false"/>
          <w:i w:val="false"/>
          <w:color w:val="000000"/>
          <w:sz w:val="28"/>
        </w:rPr>
        <w:t>
      8. Ішкі істер, ұлттық қауіпсіздік органдары өз құзыретіне сәйкес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он алты жасқа толған шетелдіктер мен азаматтығы жоқ адамдардың дактилоскопиялық ақпаратын жинауды және дактилоскопиялық ақпараты бойынша жеке басты верификациялау рәсімінен өткізуді жүзеге асырады.";</w:t>
      </w:r>
    </w:p>
    <w:bookmarkEnd w:id="22"/>
    <w:bookmarkStart w:name="z32" w:id="23"/>
    <w:p>
      <w:pPr>
        <w:spacing w:after="0"/>
        <w:ind w:left="0"/>
        <w:jc w:val="both"/>
      </w:pPr>
      <w:r>
        <w:rPr>
          <w:rFonts w:ascii="Times New Roman"/>
          <w:b w:val="false"/>
          <w:i w:val="false"/>
          <w:color w:val="000000"/>
          <w:sz w:val="28"/>
        </w:rPr>
        <w:t>
      мынадай мазмұндағы 9-1-тармақпен толықтырылсын:</w:t>
      </w:r>
    </w:p>
    <w:bookmarkEnd w:id="23"/>
    <w:bookmarkStart w:name="z33" w:id="24"/>
    <w:p>
      <w:pPr>
        <w:spacing w:after="0"/>
        <w:ind w:left="0"/>
        <w:jc w:val="both"/>
      </w:pPr>
      <w:r>
        <w:rPr>
          <w:rFonts w:ascii="Times New Roman"/>
          <w:b w:val="false"/>
          <w:i w:val="false"/>
          <w:color w:val="000000"/>
          <w:sz w:val="28"/>
        </w:rPr>
        <w:t>
      "9-1. Жеке басты верификациялау рәсімінен өткізу жеке тұлға қолдарының саусақтары және (немесе) алақандарының папиллярлық бедерлерін оның жеке басын куәландыратын құжатта не "ЖБС" ААЖ-дың дерекқорында орналасқан дактилоскопиялық ақпаратымен сәйкестікке тексеру арқылы жеке басты растауды қамтиды.";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"11. Қазақстан Республикасы азаматының паспортын алу үшін өтініш жасаған кезде он екі жастан он алты жасқа дейінгі балалардан дактилоскопиялық ақпаратты жинау және дактилоскопиялық ақпараты бойынша жеке басты верификациялау рәсімінен өткізу олардың келісімімен және жеке басын куәландыратын құжат және заңды өкілдің өкілеттігін растайтын құжатты ұсынған кезде баланың заңды өкілінің қатысуымен және осы Қағидаларға 1-қосымшаға сәйкес жасалған жазбаша өтініші негізінде жүзеге асырылады.</w:t>
      </w:r>
    </w:p>
    <w:bookmarkEnd w:id="25"/>
    <w:bookmarkStart w:name="z36" w:id="26"/>
    <w:p>
      <w:pPr>
        <w:spacing w:after="0"/>
        <w:ind w:left="0"/>
        <w:jc w:val="both"/>
      </w:pPr>
      <w:r>
        <w:rPr>
          <w:rFonts w:ascii="Times New Roman"/>
          <w:b w:val="false"/>
          <w:i w:val="false"/>
          <w:color w:val="000000"/>
          <w:sz w:val="28"/>
        </w:rPr>
        <w:t>
      12. Сот әрекетке қабілетсіз деп анықтаған, дактилоскопиялық тіркеуге жататын адамнан дактилоскопиялық ақпаратты жинау және дактилоскопиялық ақпараты бойынша жеке басты верификациялау рәсімінен өткізу жеке басын куәландыратын құжат және қорғаншысының өкілеттігін растайтын құжатты ұсынған кезде оның қорғаншысының қатысуымен және осы Қағидаларға 1-қосымшаға сәйкес жасалған жазбаша өтініші негізінде жүргізіледі.</w:t>
      </w:r>
    </w:p>
    <w:bookmarkEnd w:id="26"/>
    <w:bookmarkStart w:name="z37" w:id="27"/>
    <w:p>
      <w:pPr>
        <w:spacing w:after="0"/>
        <w:ind w:left="0"/>
        <w:jc w:val="both"/>
      </w:pPr>
      <w:r>
        <w:rPr>
          <w:rFonts w:ascii="Times New Roman"/>
          <w:b w:val="false"/>
          <w:i w:val="false"/>
          <w:color w:val="000000"/>
          <w:sz w:val="28"/>
        </w:rPr>
        <w:t>
      13. Адамдардың дактилоскопиялық ақпаратын жинау және дактилоскопиялық ақпараты бойынша жеке басты верификациялау рәсімінен өткізу ішкі істер органдарының көші-қон қызметі бөлімшелерінде, оның ішінде халықты құжаттандыруды тіркеу пункттерінде, ұлттық қауіпсіздік органдарында, Қазақстан Республикасының шет елдердегі мекемелерінде жүргізіледі.</w:t>
      </w:r>
    </w:p>
    <w:bookmarkEnd w:id="27"/>
    <w:bookmarkStart w:name="z38" w:id="28"/>
    <w:p>
      <w:pPr>
        <w:spacing w:after="0"/>
        <w:ind w:left="0"/>
        <w:jc w:val="both"/>
      </w:pPr>
      <w:r>
        <w:rPr>
          <w:rFonts w:ascii="Times New Roman"/>
          <w:b w:val="false"/>
          <w:i w:val="false"/>
          <w:color w:val="000000"/>
          <w:sz w:val="28"/>
        </w:rPr>
        <w:t>
      Қазақстан Республикасының аумағындағы дактилоскопиялық тіркеуге жататын адамның өзіне-өзі қызмет көрсету, өз бетімен жүріп-тұру қабілетінен айырылуға әкеп соққан ағза функцияларының тұрақты бұзылуынан денсаулығының нашарлауына байланысты жеке келуге мүмкіндігі болмаған жағдайда, қызметкер оның тұрғылықты жеріне бара отырып, дактилоскопиялық ақпаратты жинауды жүзеге асырады.</w:t>
      </w:r>
    </w:p>
    <w:bookmarkEnd w:id="28"/>
    <w:bookmarkStart w:name="z39" w:id="29"/>
    <w:p>
      <w:pPr>
        <w:spacing w:after="0"/>
        <w:ind w:left="0"/>
        <w:jc w:val="both"/>
      </w:pPr>
      <w:r>
        <w:rPr>
          <w:rFonts w:ascii="Times New Roman"/>
          <w:b w:val="false"/>
          <w:i w:val="false"/>
          <w:color w:val="000000"/>
          <w:sz w:val="28"/>
        </w:rPr>
        <w:t>
      14. Жеке басты куәландыратын құжаттарды ресімдеген кезде Қазақстан Республикасы азаматтарының, шетелдіктер мен азаматтығы жоқ адамдардың дактилоскопиялық ақпараты бар материалдық жеткізгіш мынадай мәліметтерді қамтиды:</w:t>
      </w:r>
    </w:p>
    <w:bookmarkEnd w:id="29"/>
    <w:bookmarkStart w:name="z40" w:id="30"/>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30"/>
    <w:bookmarkStart w:name="z41" w:id="31"/>
    <w:p>
      <w:pPr>
        <w:spacing w:after="0"/>
        <w:ind w:left="0"/>
        <w:jc w:val="both"/>
      </w:pPr>
      <w:r>
        <w:rPr>
          <w:rFonts w:ascii="Times New Roman"/>
          <w:b w:val="false"/>
          <w:i w:val="false"/>
          <w:color w:val="000000"/>
          <w:sz w:val="28"/>
        </w:rPr>
        <w:t>
      2) туған күні мен жері;</w:t>
      </w:r>
    </w:p>
    <w:bookmarkEnd w:id="31"/>
    <w:bookmarkStart w:name="z42" w:id="32"/>
    <w:p>
      <w:pPr>
        <w:spacing w:after="0"/>
        <w:ind w:left="0"/>
        <w:jc w:val="both"/>
      </w:pPr>
      <w:r>
        <w:rPr>
          <w:rFonts w:ascii="Times New Roman"/>
          <w:b w:val="false"/>
          <w:i w:val="false"/>
          <w:color w:val="000000"/>
          <w:sz w:val="28"/>
        </w:rPr>
        <w:t>
      3) жынысы;</w:t>
      </w:r>
    </w:p>
    <w:bookmarkEnd w:id="32"/>
    <w:bookmarkStart w:name="z43" w:id="33"/>
    <w:p>
      <w:pPr>
        <w:spacing w:after="0"/>
        <w:ind w:left="0"/>
        <w:jc w:val="both"/>
      </w:pPr>
      <w:r>
        <w:rPr>
          <w:rFonts w:ascii="Times New Roman"/>
          <w:b w:val="false"/>
          <w:i w:val="false"/>
          <w:color w:val="000000"/>
          <w:sz w:val="28"/>
        </w:rPr>
        <w:t>
      4) қай ұлтқа жататыны (иесінің қалауы бойынша);</w:t>
      </w:r>
    </w:p>
    <w:bookmarkEnd w:id="33"/>
    <w:bookmarkStart w:name="z44" w:id="34"/>
    <w:p>
      <w:pPr>
        <w:spacing w:after="0"/>
        <w:ind w:left="0"/>
        <w:jc w:val="both"/>
      </w:pPr>
      <w:r>
        <w:rPr>
          <w:rFonts w:ascii="Times New Roman"/>
          <w:b w:val="false"/>
          <w:i w:val="false"/>
          <w:color w:val="000000"/>
          <w:sz w:val="28"/>
        </w:rPr>
        <w:t>
      5) азаматтығы;</w:t>
      </w:r>
    </w:p>
    <w:bookmarkEnd w:id="34"/>
    <w:bookmarkStart w:name="z45" w:id="35"/>
    <w:p>
      <w:pPr>
        <w:spacing w:after="0"/>
        <w:ind w:left="0"/>
        <w:jc w:val="both"/>
      </w:pPr>
      <w:r>
        <w:rPr>
          <w:rFonts w:ascii="Times New Roman"/>
          <w:b w:val="false"/>
          <w:i w:val="false"/>
          <w:color w:val="000000"/>
          <w:sz w:val="28"/>
        </w:rPr>
        <w:t>
      6) фотосуреті;</w:t>
      </w:r>
    </w:p>
    <w:bookmarkEnd w:id="35"/>
    <w:bookmarkStart w:name="z46" w:id="36"/>
    <w:p>
      <w:pPr>
        <w:spacing w:after="0"/>
        <w:ind w:left="0"/>
        <w:jc w:val="both"/>
      </w:pPr>
      <w:r>
        <w:rPr>
          <w:rFonts w:ascii="Times New Roman"/>
          <w:b w:val="false"/>
          <w:i w:val="false"/>
          <w:color w:val="000000"/>
          <w:sz w:val="28"/>
        </w:rPr>
        <w:t>
      7) қолының он саусағының папиллярлық бедері құрылымының ерекшеліктері туралы ақпарат;</w:t>
      </w:r>
    </w:p>
    <w:bookmarkEnd w:id="36"/>
    <w:bookmarkStart w:name="z47" w:id="37"/>
    <w:p>
      <w:pPr>
        <w:spacing w:after="0"/>
        <w:ind w:left="0"/>
        <w:jc w:val="both"/>
      </w:pPr>
      <w:r>
        <w:rPr>
          <w:rFonts w:ascii="Times New Roman"/>
          <w:b w:val="false"/>
          <w:i w:val="false"/>
          <w:color w:val="000000"/>
          <w:sz w:val="28"/>
        </w:rPr>
        <w:t>
      8) жеке басты куәландыратын құжаттың нөмірі, берілген күні, қолданылу мерзімі;</w:t>
      </w:r>
    </w:p>
    <w:bookmarkEnd w:id="37"/>
    <w:bookmarkStart w:name="z48" w:id="38"/>
    <w:p>
      <w:pPr>
        <w:spacing w:after="0"/>
        <w:ind w:left="0"/>
        <w:jc w:val="both"/>
      </w:pPr>
      <w:r>
        <w:rPr>
          <w:rFonts w:ascii="Times New Roman"/>
          <w:b w:val="false"/>
          <w:i w:val="false"/>
          <w:color w:val="000000"/>
          <w:sz w:val="28"/>
        </w:rPr>
        <w:t>
      9) құжатты берген органның атауы;</w:t>
      </w:r>
    </w:p>
    <w:bookmarkEnd w:id="38"/>
    <w:bookmarkStart w:name="z49" w:id="39"/>
    <w:p>
      <w:pPr>
        <w:spacing w:after="0"/>
        <w:ind w:left="0"/>
        <w:jc w:val="both"/>
      </w:pPr>
      <w:r>
        <w:rPr>
          <w:rFonts w:ascii="Times New Roman"/>
          <w:b w:val="false"/>
          <w:i w:val="false"/>
          <w:color w:val="000000"/>
          <w:sz w:val="28"/>
        </w:rPr>
        <w:t>
      10) құжат иесінің қолтаңбасы;</w:t>
      </w:r>
    </w:p>
    <w:bookmarkEnd w:id="39"/>
    <w:bookmarkStart w:name="z50" w:id="40"/>
    <w:p>
      <w:pPr>
        <w:spacing w:after="0"/>
        <w:ind w:left="0"/>
        <w:jc w:val="both"/>
      </w:pPr>
      <w:r>
        <w:rPr>
          <w:rFonts w:ascii="Times New Roman"/>
          <w:b w:val="false"/>
          <w:i w:val="false"/>
          <w:color w:val="000000"/>
          <w:sz w:val="28"/>
        </w:rPr>
        <w:t>
      11) жеке сәйкестендіру нөмірі (бар болса);</w:t>
      </w:r>
    </w:p>
    <w:bookmarkEnd w:id="40"/>
    <w:bookmarkStart w:name="z51" w:id="41"/>
    <w:p>
      <w:pPr>
        <w:spacing w:after="0"/>
        <w:ind w:left="0"/>
        <w:jc w:val="both"/>
      </w:pPr>
      <w:r>
        <w:rPr>
          <w:rFonts w:ascii="Times New Roman"/>
          <w:b w:val="false"/>
          <w:i w:val="false"/>
          <w:color w:val="000000"/>
          <w:sz w:val="28"/>
        </w:rPr>
        <w:t>
      12) дактилоскопиялық тіркеу жүргізілген күн мен негізі;</w:t>
      </w:r>
    </w:p>
    <w:bookmarkEnd w:id="41"/>
    <w:bookmarkStart w:name="z52" w:id="42"/>
    <w:p>
      <w:pPr>
        <w:spacing w:after="0"/>
        <w:ind w:left="0"/>
        <w:jc w:val="both"/>
      </w:pPr>
      <w:r>
        <w:rPr>
          <w:rFonts w:ascii="Times New Roman"/>
          <w:b w:val="false"/>
          <w:i w:val="false"/>
          <w:color w:val="000000"/>
          <w:sz w:val="28"/>
        </w:rPr>
        <w:t>
      13) дактилоскопиялық тіркеуді жүзеге асырған адамның тегі, аты, әкесінің аты (егер ол жеке басты куәландыратын құжатта көрсетілсе).</w:t>
      </w:r>
    </w:p>
    <w:bookmarkEnd w:id="42"/>
    <w:bookmarkStart w:name="z53" w:id="43"/>
    <w:p>
      <w:pPr>
        <w:spacing w:after="0"/>
        <w:ind w:left="0"/>
        <w:jc w:val="both"/>
      </w:pPr>
      <w:r>
        <w:rPr>
          <w:rFonts w:ascii="Times New Roman"/>
          <w:b w:val="false"/>
          <w:i w:val="false"/>
          <w:color w:val="000000"/>
          <w:sz w:val="28"/>
        </w:rPr>
        <w:t>
      15. Қазақстан Республикасының визасын ресімдеген кезде шетелдіктер мен азаматтығы жоқ адамдардың дактилоскопиялық ақпараты бар материалдық жеткізгіш мынадай мәліметтерді қамтиды:</w:t>
      </w:r>
    </w:p>
    <w:bookmarkEnd w:id="43"/>
    <w:bookmarkStart w:name="z54" w:id="44"/>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44"/>
    <w:bookmarkStart w:name="z55" w:id="45"/>
    <w:p>
      <w:pPr>
        <w:spacing w:after="0"/>
        <w:ind w:left="0"/>
        <w:jc w:val="both"/>
      </w:pPr>
      <w:r>
        <w:rPr>
          <w:rFonts w:ascii="Times New Roman"/>
          <w:b w:val="false"/>
          <w:i w:val="false"/>
          <w:color w:val="000000"/>
          <w:sz w:val="28"/>
        </w:rPr>
        <w:t>
      2) туған күні;</w:t>
      </w:r>
    </w:p>
    <w:bookmarkEnd w:id="45"/>
    <w:bookmarkStart w:name="z56" w:id="46"/>
    <w:p>
      <w:pPr>
        <w:spacing w:after="0"/>
        <w:ind w:left="0"/>
        <w:jc w:val="both"/>
      </w:pPr>
      <w:r>
        <w:rPr>
          <w:rFonts w:ascii="Times New Roman"/>
          <w:b w:val="false"/>
          <w:i w:val="false"/>
          <w:color w:val="000000"/>
          <w:sz w:val="28"/>
        </w:rPr>
        <w:t>
      3) жынысы;</w:t>
      </w:r>
    </w:p>
    <w:bookmarkEnd w:id="46"/>
    <w:bookmarkStart w:name="z57" w:id="47"/>
    <w:p>
      <w:pPr>
        <w:spacing w:after="0"/>
        <w:ind w:left="0"/>
        <w:jc w:val="both"/>
      </w:pPr>
      <w:r>
        <w:rPr>
          <w:rFonts w:ascii="Times New Roman"/>
          <w:b w:val="false"/>
          <w:i w:val="false"/>
          <w:color w:val="000000"/>
          <w:sz w:val="28"/>
        </w:rPr>
        <w:t>
      4) қолының он саусағының папиллярлық бедері құрылымының ерекшеліктері туралы ақпарат;</w:t>
      </w:r>
    </w:p>
    <w:bookmarkEnd w:id="47"/>
    <w:bookmarkStart w:name="z58" w:id="48"/>
    <w:p>
      <w:pPr>
        <w:spacing w:after="0"/>
        <w:ind w:left="0"/>
        <w:jc w:val="both"/>
      </w:pPr>
      <w:r>
        <w:rPr>
          <w:rFonts w:ascii="Times New Roman"/>
          <w:b w:val="false"/>
          <w:i w:val="false"/>
          <w:color w:val="000000"/>
          <w:sz w:val="28"/>
        </w:rPr>
        <w:t>
      5) азаматтығы;</w:t>
      </w:r>
    </w:p>
    <w:bookmarkEnd w:id="48"/>
    <w:bookmarkStart w:name="z59" w:id="49"/>
    <w:p>
      <w:pPr>
        <w:spacing w:after="0"/>
        <w:ind w:left="0"/>
        <w:jc w:val="both"/>
      </w:pPr>
      <w:r>
        <w:rPr>
          <w:rFonts w:ascii="Times New Roman"/>
          <w:b w:val="false"/>
          <w:i w:val="false"/>
          <w:color w:val="000000"/>
          <w:sz w:val="28"/>
        </w:rPr>
        <w:t>
      6) фотосуреті;</w:t>
      </w:r>
    </w:p>
    <w:bookmarkEnd w:id="49"/>
    <w:bookmarkStart w:name="z60" w:id="50"/>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bookmarkEnd w:id="50"/>
    <w:bookmarkStart w:name="z61" w:id="51"/>
    <w:p>
      <w:pPr>
        <w:spacing w:after="0"/>
        <w:ind w:left="0"/>
        <w:jc w:val="both"/>
      </w:pPr>
      <w:r>
        <w:rPr>
          <w:rFonts w:ascii="Times New Roman"/>
          <w:b w:val="false"/>
          <w:i w:val="false"/>
          <w:color w:val="000000"/>
          <w:sz w:val="28"/>
        </w:rPr>
        <w:t>
      8) жеке басты куәландыратын құжатты берген органның атауы;</w:t>
      </w:r>
    </w:p>
    <w:bookmarkEnd w:id="51"/>
    <w:bookmarkStart w:name="z62" w:id="52"/>
    <w:p>
      <w:pPr>
        <w:spacing w:after="0"/>
        <w:ind w:left="0"/>
        <w:jc w:val="both"/>
      </w:pPr>
      <w:r>
        <w:rPr>
          <w:rFonts w:ascii="Times New Roman"/>
          <w:b w:val="false"/>
          <w:i w:val="false"/>
          <w:color w:val="000000"/>
          <w:sz w:val="28"/>
        </w:rPr>
        <w:t>
      9) дактилоскопиялық тіркеу жүргізілген күн мен негізі;</w:t>
      </w:r>
    </w:p>
    <w:bookmarkEnd w:id="52"/>
    <w:bookmarkStart w:name="z63" w:id="53"/>
    <w:p>
      <w:pPr>
        <w:spacing w:after="0"/>
        <w:ind w:left="0"/>
        <w:jc w:val="both"/>
      </w:pPr>
      <w:r>
        <w:rPr>
          <w:rFonts w:ascii="Times New Roman"/>
          <w:b w:val="false"/>
          <w:i w:val="false"/>
          <w:color w:val="000000"/>
          <w:sz w:val="28"/>
        </w:rPr>
        <w:t>
      10) визаның берілген күні, қолданылу мерзімі;</w:t>
      </w:r>
    </w:p>
    <w:bookmarkEnd w:id="53"/>
    <w:bookmarkStart w:name="z64" w:id="54"/>
    <w:p>
      <w:pPr>
        <w:spacing w:after="0"/>
        <w:ind w:left="0"/>
        <w:jc w:val="both"/>
      </w:pPr>
      <w:r>
        <w:rPr>
          <w:rFonts w:ascii="Times New Roman"/>
          <w:b w:val="false"/>
          <w:i w:val="false"/>
          <w:color w:val="000000"/>
          <w:sz w:val="28"/>
        </w:rPr>
        <w:t>
      11) виза берген органның атауы;</w:t>
      </w:r>
    </w:p>
    <w:bookmarkEnd w:id="54"/>
    <w:bookmarkStart w:name="z65" w:id="55"/>
    <w:p>
      <w:pPr>
        <w:spacing w:after="0"/>
        <w:ind w:left="0"/>
        <w:jc w:val="both"/>
      </w:pPr>
      <w:r>
        <w:rPr>
          <w:rFonts w:ascii="Times New Roman"/>
          <w:b w:val="false"/>
          <w:i w:val="false"/>
          <w:color w:val="000000"/>
          <w:sz w:val="28"/>
        </w:rPr>
        <w:t>
      12) дактилоскопиялық тіркеуді жүзеге асырған адамның тегі, аты, әкесінің аты (егер ол жеке басты куәландыратын құжатта көрсетілсе).</w:t>
      </w:r>
    </w:p>
    <w:bookmarkEnd w:id="55"/>
    <w:bookmarkStart w:name="z66" w:id="56"/>
    <w:p>
      <w:pPr>
        <w:spacing w:after="0"/>
        <w:ind w:left="0"/>
        <w:jc w:val="both"/>
      </w:pPr>
      <w:r>
        <w:rPr>
          <w:rFonts w:ascii="Times New Roman"/>
          <w:b w:val="false"/>
          <w:i w:val="false"/>
          <w:color w:val="000000"/>
          <w:sz w:val="28"/>
        </w:rPr>
        <w:t>
      16. Қазақстан Республикасында уақытша тұруға рұқсатты рәсімдеу кезінде шетелдіктер мен азаматтығы жоқ адамдардың дактилоскопиялық ақпараты бар материалдық жеткізгіш мынадай мәліметтерді қамтиды:</w:t>
      </w:r>
    </w:p>
    <w:bookmarkEnd w:id="56"/>
    <w:bookmarkStart w:name="z67" w:id="57"/>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57"/>
    <w:bookmarkStart w:name="z68" w:id="58"/>
    <w:p>
      <w:pPr>
        <w:spacing w:after="0"/>
        <w:ind w:left="0"/>
        <w:jc w:val="both"/>
      </w:pPr>
      <w:r>
        <w:rPr>
          <w:rFonts w:ascii="Times New Roman"/>
          <w:b w:val="false"/>
          <w:i w:val="false"/>
          <w:color w:val="000000"/>
          <w:sz w:val="28"/>
        </w:rPr>
        <w:t>
      2) туған күні;</w:t>
      </w:r>
    </w:p>
    <w:bookmarkEnd w:id="58"/>
    <w:bookmarkStart w:name="z69" w:id="59"/>
    <w:p>
      <w:pPr>
        <w:spacing w:after="0"/>
        <w:ind w:left="0"/>
        <w:jc w:val="both"/>
      </w:pPr>
      <w:r>
        <w:rPr>
          <w:rFonts w:ascii="Times New Roman"/>
          <w:b w:val="false"/>
          <w:i w:val="false"/>
          <w:color w:val="000000"/>
          <w:sz w:val="28"/>
        </w:rPr>
        <w:t>
      3) жынысы;</w:t>
      </w:r>
    </w:p>
    <w:bookmarkEnd w:id="59"/>
    <w:bookmarkStart w:name="z70" w:id="60"/>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bookmarkEnd w:id="60"/>
    <w:bookmarkStart w:name="z71" w:id="61"/>
    <w:p>
      <w:pPr>
        <w:spacing w:after="0"/>
        <w:ind w:left="0"/>
        <w:jc w:val="both"/>
      </w:pPr>
      <w:r>
        <w:rPr>
          <w:rFonts w:ascii="Times New Roman"/>
          <w:b w:val="false"/>
          <w:i w:val="false"/>
          <w:color w:val="000000"/>
          <w:sz w:val="28"/>
        </w:rPr>
        <w:t>
      5) азаматтығы;</w:t>
      </w:r>
    </w:p>
    <w:bookmarkEnd w:id="61"/>
    <w:bookmarkStart w:name="z72" w:id="62"/>
    <w:p>
      <w:pPr>
        <w:spacing w:after="0"/>
        <w:ind w:left="0"/>
        <w:jc w:val="both"/>
      </w:pPr>
      <w:r>
        <w:rPr>
          <w:rFonts w:ascii="Times New Roman"/>
          <w:b w:val="false"/>
          <w:i w:val="false"/>
          <w:color w:val="000000"/>
          <w:sz w:val="28"/>
        </w:rPr>
        <w:t>
      6) фотосуреті;</w:t>
      </w:r>
    </w:p>
    <w:bookmarkEnd w:id="62"/>
    <w:bookmarkStart w:name="z73" w:id="63"/>
    <w:p>
      <w:pPr>
        <w:spacing w:after="0"/>
        <w:ind w:left="0"/>
        <w:jc w:val="both"/>
      </w:pPr>
      <w:r>
        <w:rPr>
          <w:rFonts w:ascii="Times New Roman"/>
          <w:b w:val="false"/>
          <w:i w:val="false"/>
          <w:color w:val="000000"/>
          <w:sz w:val="28"/>
        </w:rPr>
        <w:t>
      7) шетелде тұрақты тұратын жерінің мекенжайы;</w:t>
      </w:r>
    </w:p>
    <w:bookmarkEnd w:id="63"/>
    <w:bookmarkStart w:name="z74" w:id="64"/>
    <w:p>
      <w:pPr>
        <w:spacing w:after="0"/>
        <w:ind w:left="0"/>
        <w:jc w:val="both"/>
      </w:pPr>
      <w:r>
        <w:rPr>
          <w:rFonts w:ascii="Times New Roman"/>
          <w:b w:val="false"/>
          <w:i w:val="false"/>
          <w:color w:val="000000"/>
          <w:sz w:val="28"/>
        </w:rPr>
        <w:t>
      8) Қазақстан Республикасында уақытша тұратын мекенжайы;</w:t>
      </w:r>
    </w:p>
    <w:bookmarkEnd w:id="64"/>
    <w:bookmarkStart w:name="z75" w:id="65"/>
    <w:p>
      <w:pPr>
        <w:spacing w:after="0"/>
        <w:ind w:left="0"/>
        <w:jc w:val="both"/>
      </w:pPr>
      <w:r>
        <w:rPr>
          <w:rFonts w:ascii="Times New Roman"/>
          <w:b w:val="false"/>
          <w:i w:val="false"/>
          <w:color w:val="000000"/>
          <w:sz w:val="28"/>
        </w:rPr>
        <w:t>
      9) қабылдайтын тараптың мекенжайы;</w:t>
      </w:r>
    </w:p>
    <w:bookmarkEnd w:id="65"/>
    <w:bookmarkStart w:name="z76" w:id="66"/>
    <w:p>
      <w:pPr>
        <w:spacing w:after="0"/>
        <w:ind w:left="0"/>
        <w:jc w:val="both"/>
      </w:pPr>
      <w:r>
        <w:rPr>
          <w:rFonts w:ascii="Times New Roman"/>
          <w:b w:val="false"/>
          <w:i w:val="false"/>
          <w:color w:val="000000"/>
          <w:sz w:val="28"/>
        </w:rPr>
        <w:t>
      10) жеке басты куәландыратын құжаттың нөмірі, берілген күні, қолданылу мерзімі;</w:t>
      </w:r>
    </w:p>
    <w:bookmarkEnd w:id="66"/>
    <w:bookmarkStart w:name="z77" w:id="67"/>
    <w:p>
      <w:pPr>
        <w:spacing w:after="0"/>
        <w:ind w:left="0"/>
        <w:jc w:val="both"/>
      </w:pPr>
      <w:r>
        <w:rPr>
          <w:rFonts w:ascii="Times New Roman"/>
          <w:b w:val="false"/>
          <w:i w:val="false"/>
          <w:color w:val="000000"/>
          <w:sz w:val="28"/>
        </w:rPr>
        <w:t>
      11) жеке басты куәландыратын құжатты берген органның атауы;</w:t>
      </w:r>
    </w:p>
    <w:bookmarkEnd w:id="67"/>
    <w:bookmarkStart w:name="z78" w:id="68"/>
    <w:p>
      <w:pPr>
        <w:spacing w:after="0"/>
        <w:ind w:left="0"/>
        <w:jc w:val="both"/>
      </w:pPr>
      <w:r>
        <w:rPr>
          <w:rFonts w:ascii="Times New Roman"/>
          <w:b w:val="false"/>
          <w:i w:val="false"/>
          <w:color w:val="000000"/>
          <w:sz w:val="28"/>
        </w:rPr>
        <w:t>
      12) дактилоскопиялық тіркеу жүргізілген күн мен негізі;</w:t>
      </w:r>
    </w:p>
    <w:bookmarkEnd w:id="68"/>
    <w:bookmarkStart w:name="z79" w:id="69"/>
    <w:p>
      <w:pPr>
        <w:spacing w:after="0"/>
        <w:ind w:left="0"/>
        <w:jc w:val="both"/>
      </w:pPr>
      <w:r>
        <w:rPr>
          <w:rFonts w:ascii="Times New Roman"/>
          <w:b w:val="false"/>
          <w:i w:val="false"/>
          <w:color w:val="000000"/>
          <w:sz w:val="28"/>
        </w:rPr>
        <w:t>
      13) дактилоскопиялық тіркеуді жүзеге асырған адамның тегі, аты, әкесінің аты (егер ол жеке басты куәландыратын құжатта көрсетілсе).</w:t>
      </w:r>
    </w:p>
    <w:bookmarkEnd w:id="69"/>
    <w:bookmarkStart w:name="z80" w:id="70"/>
    <w:p>
      <w:pPr>
        <w:spacing w:after="0"/>
        <w:ind w:left="0"/>
        <w:jc w:val="both"/>
      </w:pPr>
      <w:r>
        <w:rPr>
          <w:rFonts w:ascii="Times New Roman"/>
          <w:b w:val="false"/>
          <w:i w:val="false"/>
          <w:color w:val="000000"/>
          <w:sz w:val="28"/>
        </w:rPr>
        <w:t>
      17. Қазақстан Республикасының шегінен тыс шығарып жіберілетін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 бар материалдық жеткізгіш мынадай мәліметтерді қамтиды:</w:t>
      </w:r>
    </w:p>
    <w:bookmarkEnd w:id="70"/>
    <w:bookmarkStart w:name="z81" w:id="71"/>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71"/>
    <w:bookmarkStart w:name="z82" w:id="72"/>
    <w:p>
      <w:pPr>
        <w:spacing w:after="0"/>
        <w:ind w:left="0"/>
        <w:jc w:val="both"/>
      </w:pPr>
      <w:r>
        <w:rPr>
          <w:rFonts w:ascii="Times New Roman"/>
          <w:b w:val="false"/>
          <w:i w:val="false"/>
          <w:color w:val="000000"/>
          <w:sz w:val="28"/>
        </w:rPr>
        <w:t>
      2) туған күні;</w:t>
      </w:r>
    </w:p>
    <w:bookmarkEnd w:id="72"/>
    <w:bookmarkStart w:name="z83" w:id="73"/>
    <w:p>
      <w:pPr>
        <w:spacing w:after="0"/>
        <w:ind w:left="0"/>
        <w:jc w:val="both"/>
      </w:pPr>
      <w:r>
        <w:rPr>
          <w:rFonts w:ascii="Times New Roman"/>
          <w:b w:val="false"/>
          <w:i w:val="false"/>
          <w:color w:val="000000"/>
          <w:sz w:val="28"/>
        </w:rPr>
        <w:t>
      3) жынысы;</w:t>
      </w:r>
    </w:p>
    <w:bookmarkEnd w:id="73"/>
    <w:bookmarkStart w:name="z84" w:id="74"/>
    <w:p>
      <w:pPr>
        <w:spacing w:after="0"/>
        <w:ind w:left="0"/>
        <w:jc w:val="both"/>
      </w:pPr>
      <w:r>
        <w:rPr>
          <w:rFonts w:ascii="Times New Roman"/>
          <w:b w:val="false"/>
          <w:i w:val="false"/>
          <w:color w:val="000000"/>
          <w:sz w:val="28"/>
        </w:rPr>
        <w:t>
      4) екі қолының он саусағының және алақанының папиллярлық бедері құрылымының ерекшеліктері туралы ақпарат;</w:t>
      </w:r>
    </w:p>
    <w:bookmarkEnd w:id="74"/>
    <w:bookmarkStart w:name="z85" w:id="75"/>
    <w:p>
      <w:pPr>
        <w:spacing w:after="0"/>
        <w:ind w:left="0"/>
        <w:jc w:val="both"/>
      </w:pPr>
      <w:r>
        <w:rPr>
          <w:rFonts w:ascii="Times New Roman"/>
          <w:b w:val="false"/>
          <w:i w:val="false"/>
          <w:color w:val="000000"/>
          <w:sz w:val="28"/>
        </w:rPr>
        <w:t>
      5) азаматтығы;</w:t>
      </w:r>
    </w:p>
    <w:bookmarkEnd w:id="75"/>
    <w:bookmarkStart w:name="z86" w:id="76"/>
    <w:p>
      <w:pPr>
        <w:spacing w:after="0"/>
        <w:ind w:left="0"/>
        <w:jc w:val="both"/>
      </w:pPr>
      <w:r>
        <w:rPr>
          <w:rFonts w:ascii="Times New Roman"/>
          <w:b w:val="false"/>
          <w:i w:val="false"/>
          <w:color w:val="000000"/>
          <w:sz w:val="28"/>
        </w:rPr>
        <w:t>
      6) фотосуреті;</w:t>
      </w:r>
    </w:p>
    <w:bookmarkEnd w:id="76"/>
    <w:bookmarkStart w:name="z87" w:id="77"/>
    <w:p>
      <w:pPr>
        <w:spacing w:after="0"/>
        <w:ind w:left="0"/>
        <w:jc w:val="both"/>
      </w:pPr>
      <w:r>
        <w:rPr>
          <w:rFonts w:ascii="Times New Roman"/>
          <w:b w:val="false"/>
          <w:i w:val="false"/>
          <w:color w:val="000000"/>
          <w:sz w:val="28"/>
        </w:rPr>
        <w:t>
      7) жеке басты куәландыратын құжаттың нөмірі, берілген күні, қолданылу мерзімі;</w:t>
      </w:r>
    </w:p>
    <w:bookmarkEnd w:id="77"/>
    <w:bookmarkStart w:name="z88" w:id="78"/>
    <w:p>
      <w:pPr>
        <w:spacing w:after="0"/>
        <w:ind w:left="0"/>
        <w:jc w:val="both"/>
      </w:pPr>
      <w:r>
        <w:rPr>
          <w:rFonts w:ascii="Times New Roman"/>
          <w:b w:val="false"/>
          <w:i w:val="false"/>
          <w:color w:val="000000"/>
          <w:sz w:val="28"/>
        </w:rPr>
        <w:t>
      8) жеке басты куәландыратын құжатты берген органның атауы;</w:t>
      </w:r>
    </w:p>
    <w:bookmarkEnd w:id="78"/>
    <w:bookmarkStart w:name="z89" w:id="79"/>
    <w:p>
      <w:pPr>
        <w:spacing w:after="0"/>
        <w:ind w:left="0"/>
        <w:jc w:val="both"/>
      </w:pPr>
      <w:r>
        <w:rPr>
          <w:rFonts w:ascii="Times New Roman"/>
          <w:b w:val="false"/>
          <w:i w:val="false"/>
          <w:color w:val="000000"/>
          <w:sz w:val="28"/>
        </w:rPr>
        <w:t>
      9) дактилоскопиялық тіркеу жүргізілген күн мен негізі;</w:t>
      </w:r>
    </w:p>
    <w:bookmarkEnd w:id="79"/>
    <w:bookmarkStart w:name="z90" w:id="80"/>
    <w:p>
      <w:pPr>
        <w:spacing w:after="0"/>
        <w:ind w:left="0"/>
        <w:jc w:val="both"/>
      </w:pPr>
      <w:r>
        <w:rPr>
          <w:rFonts w:ascii="Times New Roman"/>
          <w:b w:val="false"/>
          <w:i w:val="false"/>
          <w:color w:val="000000"/>
          <w:sz w:val="28"/>
        </w:rPr>
        <w:t>
      10) дактилоскопиялық тіркеуді жүзеге асырған адамның аты, әкесінің аты (егер ол жеке басты куәландыратын құжатта көрсетілсе), тегі;</w:t>
      </w:r>
    </w:p>
    <w:bookmarkEnd w:id="80"/>
    <w:bookmarkStart w:name="z91" w:id="81"/>
    <w:p>
      <w:pPr>
        <w:spacing w:after="0"/>
        <w:ind w:left="0"/>
        <w:jc w:val="both"/>
      </w:pPr>
      <w:r>
        <w:rPr>
          <w:rFonts w:ascii="Times New Roman"/>
          <w:b w:val="false"/>
          <w:i w:val="false"/>
          <w:color w:val="000000"/>
          <w:sz w:val="28"/>
        </w:rPr>
        <w:t>
      11) Қазақстан Республикасының шегінен тыс шығарып жіберілген күн мен негіздері (заңды күшіне енген сот үкімі немесе шешімі);</w:t>
      </w:r>
    </w:p>
    <w:bookmarkEnd w:id="81"/>
    <w:bookmarkStart w:name="z92" w:id="82"/>
    <w:p>
      <w:pPr>
        <w:spacing w:after="0"/>
        <w:ind w:left="0"/>
        <w:jc w:val="both"/>
      </w:pPr>
      <w:r>
        <w:rPr>
          <w:rFonts w:ascii="Times New Roman"/>
          <w:b w:val="false"/>
          <w:i w:val="false"/>
          <w:color w:val="000000"/>
          <w:sz w:val="28"/>
        </w:rPr>
        <w:t>
      12) өткенге дейін Қазақстан Республикасының аумағына кіруге сот тыйым салған күн.</w:t>
      </w:r>
    </w:p>
    <w:bookmarkEnd w:id="82"/>
    <w:bookmarkStart w:name="z93" w:id="83"/>
    <w:p>
      <w:pPr>
        <w:spacing w:after="0"/>
        <w:ind w:left="0"/>
        <w:jc w:val="both"/>
      </w:pPr>
      <w:r>
        <w:rPr>
          <w:rFonts w:ascii="Times New Roman"/>
          <w:b w:val="false"/>
          <w:i w:val="false"/>
          <w:color w:val="000000"/>
          <w:sz w:val="28"/>
        </w:rPr>
        <w:t>
      18. Қазақстан Республикасында тұрақты тұруға рұқсат ресімдеу кезінде шетелдіктер мен азаматтығы жоқ адамдардың дактилоскопиялық ақпараты бар материалдық жеткізгіш мынадай мәліметтерді қамтиды:</w:t>
      </w:r>
    </w:p>
    <w:bookmarkEnd w:id="83"/>
    <w:bookmarkStart w:name="z94" w:id="84"/>
    <w:p>
      <w:pPr>
        <w:spacing w:after="0"/>
        <w:ind w:left="0"/>
        <w:jc w:val="both"/>
      </w:pPr>
      <w:r>
        <w:rPr>
          <w:rFonts w:ascii="Times New Roman"/>
          <w:b w:val="false"/>
          <w:i w:val="false"/>
          <w:color w:val="000000"/>
          <w:sz w:val="28"/>
        </w:rPr>
        <w:t>
      1) тегі, аты, әкесінің аты (егер ол жеке басты куәландыратын құжатта көрсетілсе);</w:t>
      </w:r>
    </w:p>
    <w:bookmarkEnd w:id="84"/>
    <w:bookmarkStart w:name="z95" w:id="85"/>
    <w:p>
      <w:pPr>
        <w:spacing w:after="0"/>
        <w:ind w:left="0"/>
        <w:jc w:val="both"/>
      </w:pPr>
      <w:r>
        <w:rPr>
          <w:rFonts w:ascii="Times New Roman"/>
          <w:b w:val="false"/>
          <w:i w:val="false"/>
          <w:color w:val="000000"/>
          <w:sz w:val="28"/>
        </w:rPr>
        <w:t>
      2) туған күні;</w:t>
      </w:r>
    </w:p>
    <w:bookmarkEnd w:id="85"/>
    <w:bookmarkStart w:name="z96" w:id="86"/>
    <w:p>
      <w:pPr>
        <w:spacing w:after="0"/>
        <w:ind w:left="0"/>
        <w:jc w:val="both"/>
      </w:pPr>
      <w:r>
        <w:rPr>
          <w:rFonts w:ascii="Times New Roman"/>
          <w:b w:val="false"/>
          <w:i w:val="false"/>
          <w:color w:val="000000"/>
          <w:sz w:val="28"/>
        </w:rPr>
        <w:t>
      3) жынысы;</w:t>
      </w:r>
    </w:p>
    <w:bookmarkEnd w:id="86"/>
    <w:bookmarkStart w:name="z97" w:id="87"/>
    <w:p>
      <w:pPr>
        <w:spacing w:after="0"/>
        <w:ind w:left="0"/>
        <w:jc w:val="both"/>
      </w:pPr>
      <w:r>
        <w:rPr>
          <w:rFonts w:ascii="Times New Roman"/>
          <w:b w:val="false"/>
          <w:i w:val="false"/>
          <w:color w:val="000000"/>
          <w:sz w:val="28"/>
        </w:rPr>
        <w:t>
      4) қолының он саусағының және алақанының папиллярлық бедері құрылымының ерекшеліктері туралы ақпарат;</w:t>
      </w:r>
    </w:p>
    <w:bookmarkEnd w:id="87"/>
    <w:bookmarkStart w:name="z98" w:id="88"/>
    <w:p>
      <w:pPr>
        <w:spacing w:after="0"/>
        <w:ind w:left="0"/>
        <w:jc w:val="both"/>
      </w:pPr>
      <w:r>
        <w:rPr>
          <w:rFonts w:ascii="Times New Roman"/>
          <w:b w:val="false"/>
          <w:i w:val="false"/>
          <w:color w:val="000000"/>
          <w:sz w:val="28"/>
        </w:rPr>
        <w:t>
      5) азаматтығы;</w:t>
      </w:r>
    </w:p>
    <w:bookmarkEnd w:id="88"/>
    <w:bookmarkStart w:name="z99" w:id="89"/>
    <w:p>
      <w:pPr>
        <w:spacing w:after="0"/>
        <w:ind w:left="0"/>
        <w:jc w:val="both"/>
      </w:pPr>
      <w:r>
        <w:rPr>
          <w:rFonts w:ascii="Times New Roman"/>
          <w:b w:val="false"/>
          <w:i w:val="false"/>
          <w:color w:val="000000"/>
          <w:sz w:val="28"/>
        </w:rPr>
        <w:t>
      6) фотосуреті;</w:t>
      </w:r>
    </w:p>
    <w:bookmarkEnd w:id="89"/>
    <w:bookmarkStart w:name="z100" w:id="90"/>
    <w:p>
      <w:pPr>
        <w:spacing w:after="0"/>
        <w:ind w:left="0"/>
        <w:jc w:val="both"/>
      </w:pPr>
      <w:r>
        <w:rPr>
          <w:rFonts w:ascii="Times New Roman"/>
          <w:b w:val="false"/>
          <w:i w:val="false"/>
          <w:color w:val="000000"/>
          <w:sz w:val="28"/>
        </w:rPr>
        <w:t>
      7) жеке басты куәландыратын құжаттың нөмірі, күні, қолданылу мерзімі;</w:t>
      </w:r>
    </w:p>
    <w:bookmarkEnd w:id="90"/>
    <w:bookmarkStart w:name="z101" w:id="91"/>
    <w:p>
      <w:pPr>
        <w:spacing w:after="0"/>
        <w:ind w:left="0"/>
        <w:jc w:val="both"/>
      </w:pPr>
      <w:r>
        <w:rPr>
          <w:rFonts w:ascii="Times New Roman"/>
          <w:b w:val="false"/>
          <w:i w:val="false"/>
          <w:color w:val="000000"/>
          <w:sz w:val="28"/>
        </w:rPr>
        <w:t>
      8) жеке басты куәландыратын құжатты берген органның атауы;</w:t>
      </w:r>
    </w:p>
    <w:bookmarkEnd w:id="91"/>
    <w:bookmarkStart w:name="z102" w:id="92"/>
    <w:p>
      <w:pPr>
        <w:spacing w:after="0"/>
        <w:ind w:left="0"/>
        <w:jc w:val="both"/>
      </w:pPr>
      <w:r>
        <w:rPr>
          <w:rFonts w:ascii="Times New Roman"/>
          <w:b w:val="false"/>
          <w:i w:val="false"/>
          <w:color w:val="000000"/>
          <w:sz w:val="28"/>
        </w:rPr>
        <w:t>
      9) дактилоскопиялық тіркеу жүргізілген күн мен негізі;</w:t>
      </w:r>
    </w:p>
    <w:bookmarkEnd w:id="92"/>
    <w:bookmarkStart w:name="z103" w:id="93"/>
    <w:p>
      <w:pPr>
        <w:spacing w:after="0"/>
        <w:ind w:left="0"/>
        <w:jc w:val="both"/>
      </w:pPr>
      <w:r>
        <w:rPr>
          <w:rFonts w:ascii="Times New Roman"/>
          <w:b w:val="false"/>
          <w:i w:val="false"/>
          <w:color w:val="000000"/>
          <w:sz w:val="28"/>
        </w:rPr>
        <w:t>
      10) дактилоскопиялық тіркеуді жүзеге асырған адамның тегі, аты, әкесінің аты (егер ол жеке басты куәландыратын құжатта көрсетілсе);</w:t>
      </w:r>
    </w:p>
    <w:bookmarkEnd w:id="93"/>
    <w:bookmarkStart w:name="z104" w:id="94"/>
    <w:p>
      <w:pPr>
        <w:spacing w:after="0"/>
        <w:ind w:left="0"/>
        <w:jc w:val="both"/>
      </w:pPr>
      <w:r>
        <w:rPr>
          <w:rFonts w:ascii="Times New Roman"/>
          <w:b w:val="false"/>
          <w:i w:val="false"/>
          <w:color w:val="000000"/>
          <w:sz w:val="28"/>
        </w:rPr>
        <w:t>
      11) виза, уақытша тұруға рұқсат берілген күні, қолданылу мерзімі;</w:t>
      </w:r>
    </w:p>
    <w:bookmarkEnd w:id="94"/>
    <w:bookmarkStart w:name="z105" w:id="95"/>
    <w:p>
      <w:pPr>
        <w:spacing w:after="0"/>
        <w:ind w:left="0"/>
        <w:jc w:val="both"/>
      </w:pPr>
      <w:r>
        <w:rPr>
          <w:rFonts w:ascii="Times New Roman"/>
          <w:b w:val="false"/>
          <w:i w:val="false"/>
          <w:color w:val="000000"/>
          <w:sz w:val="28"/>
        </w:rPr>
        <w:t>
      12) тұрақты тұру жоспарланып отырған жердің мекенжайы;</w:t>
      </w:r>
    </w:p>
    <w:bookmarkEnd w:id="95"/>
    <w:bookmarkStart w:name="z106" w:id="96"/>
    <w:p>
      <w:pPr>
        <w:spacing w:after="0"/>
        <w:ind w:left="0"/>
        <w:jc w:val="both"/>
      </w:pPr>
      <w:r>
        <w:rPr>
          <w:rFonts w:ascii="Times New Roman"/>
          <w:b w:val="false"/>
          <w:i w:val="false"/>
          <w:color w:val="000000"/>
          <w:sz w:val="28"/>
        </w:rPr>
        <w:t>
      13) тұрақты тұруға өтінішхатты қараған органның атауы.";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бесінші бөлігі мынадай редакцияда жазылсын:</w:t>
      </w:r>
    </w:p>
    <w:bookmarkStart w:name="z108" w:id="97"/>
    <w:p>
      <w:pPr>
        <w:spacing w:after="0"/>
        <w:ind w:left="0"/>
        <w:jc w:val="both"/>
      </w:pPr>
      <w:r>
        <w:rPr>
          <w:rFonts w:ascii="Times New Roman"/>
          <w:b w:val="false"/>
          <w:i w:val="false"/>
          <w:color w:val="000000"/>
          <w:sz w:val="28"/>
        </w:rPr>
        <w:t>
      "Қазақстан Республикасының азаматы бұған дейін дактилоскопиялық тіркеуден өткен жағдайда және белгі бар болса, қызметкер заңнамада белгіленген тәртіппен "ЖБС" ААЖ арқылы жеке басты верификациялауды жүргізеді.";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110" w:id="98"/>
    <w:p>
      <w:pPr>
        <w:spacing w:after="0"/>
        <w:ind w:left="0"/>
        <w:jc w:val="both"/>
      </w:pPr>
      <w:r>
        <w:rPr>
          <w:rFonts w:ascii="Times New Roman"/>
          <w:b w:val="false"/>
          <w:i w:val="false"/>
          <w:color w:val="000000"/>
          <w:sz w:val="28"/>
        </w:rPr>
        <w:t>
      "Белгі бар болса, қызметкер шетелдіктер мен азаматтығы жоқ адамдарды жеке басты верификациялауды "ЖБС" ААЖ арқылы заңнамада белгіленген тәртіпте жүргізеді.";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12" w:id="99"/>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жағдайларды қоспағанда, бұрын дактилоскопиялық тіркеуден өткен Қазақстан Республикасының азаматтары, шетелдіктер мен азаматтығы жоқ адамдар жеке басты верификациялау рәсімінен өтеді.</w:t>
      </w:r>
    </w:p>
    <w:bookmarkEnd w:id="99"/>
    <w:bookmarkStart w:name="z113" w:id="100"/>
    <w:p>
      <w:pPr>
        <w:spacing w:after="0"/>
        <w:ind w:left="0"/>
        <w:jc w:val="both"/>
      </w:pPr>
      <w:r>
        <w:rPr>
          <w:rFonts w:ascii="Times New Roman"/>
          <w:b w:val="false"/>
          <w:i w:val="false"/>
          <w:color w:val="000000"/>
          <w:sz w:val="28"/>
        </w:rPr>
        <w:t>
      Дактилоскопиялық тіркеуден өткен Қазақстан Республикасының азаматтарын, шетелдіктер мен азаматтығы жоқ адамдарды жеке басты верификациялау дактилоскопиялық сканердің төсеніш шынысына оң және сол қолдың төрт саусағын (сұқ, ортаңғы, атаусыз саусақ пен шынашақты) бір уақытта, содан кейін бас бармақтарын кезекпен қою арқылы бояу жақпайтын әдіспен жүзеге асырылады.</w:t>
      </w:r>
    </w:p>
    <w:bookmarkEnd w:id="100"/>
    <w:bookmarkStart w:name="z114" w:id="101"/>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қолдарының саусақтарының папиллярлық бедерлері жеке басты куәландыратын құжатта орналастырылған не "ЖБС" ААЖ дерекқоры бойынша олардың дактилоскопиялық ақпаратымен сәйкес келетін болса, Қазақстан Республикасының азаматтары, шетелдіктер мен азаматтығы жоқ адамдар құжаттандырудың одан кейінгі рәсімінен өтеді.</w:t>
      </w:r>
    </w:p>
    <w:bookmarkEnd w:id="101"/>
    <w:bookmarkStart w:name="z115" w:id="102"/>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қолдарының саусақтарының папиллярлық бедерлері жеке басты куәландыратын құжатта орналастырылған не "ЖБС" ААЖ дерекқоры бойынша олардың дактилоскопиялық ақпаратымен сәйкес келмеген жағдайда, Қазақстан Республикасының азаматтары, шетелдіктер мен азаматтығы жоқ адамдар осы Қағидалардың 133, 134 және 135-тармақтарында көзделген тексеру іс-шаралары жүргізілгеннен кейін осы Қағидалардың 30-тармағының 2) тармақшасына және 31-тармағына сәйкес қайта дактилоскопиялаудан өтеді.";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p>
    <w:bookmarkStart w:name="z117" w:id="103"/>
    <w:p>
      <w:pPr>
        <w:spacing w:after="0"/>
        <w:ind w:left="0"/>
        <w:jc w:val="both"/>
      </w:pPr>
      <w:r>
        <w:rPr>
          <w:rFonts w:ascii="Times New Roman"/>
          <w:b w:val="false"/>
          <w:i w:val="false"/>
          <w:color w:val="000000"/>
          <w:sz w:val="28"/>
        </w:rPr>
        <w:t>
      "32. Дактилоскопиялау немесе жеке басты верификациялау алдында тіркелетін адамның қолында ашық жараның бар-жоғы және қолдарының тазалығы қаралады.";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19" w:id="104"/>
    <w:p>
      <w:pPr>
        <w:spacing w:after="0"/>
        <w:ind w:left="0"/>
        <w:jc w:val="both"/>
      </w:pPr>
      <w:r>
        <w:rPr>
          <w:rFonts w:ascii="Times New Roman"/>
          <w:b w:val="false"/>
          <w:i w:val="false"/>
          <w:color w:val="000000"/>
          <w:sz w:val="28"/>
        </w:rPr>
        <w:t>
      "39. Он екі жасқа толмаған балалар:</w:t>
      </w:r>
    </w:p>
    <w:bookmarkEnd w:id="104"/>
    <w:bookmarkStart w:name="z120" w:id="105"/>
    <w:p>
      <w:pPr>
        <w:spacing w:after="0"/>
        <w:ind w:left="0"/>
        <w:jc w:val="both"/>
      </w:pPr>
      <w:r>
        <w:rPr>
          <w:rFonts w:ascii="Times New Roman"/>
          <w:b w:val="false"/>
          <w:i w:val="false"/>
          <w:color w:val="000000"/>
          <w:sz w:val="28"/>
        </w:rPr>
        <w:t>
      1) дактилоскопиялық тіркеуден;</w:t>
      </w:r>
    </w:p>
    <w:bookmarkEnd w:id="105"/>
    <w:bookmarkStart w:name="z121" w:id="106"/>
    <w:p>
      <w:pPr>
        <w:spacing w:after="0"/>
        <w:ind w:left="0"/>
        <w:jc w:val="both"/>
      </w:pPr>
      <w:r>
        <w:rPr>
          <w:rFonts w:ascii="Times New Roman"/>
          <w:b w:val="false"/>
          <w:i w:val="false"/>
          <w:color w:val="000000"/>
          <w:sz w:val="28"/>
        </w:rPr>
        <w:t>
      2) Қазақстан Республикасының Мемлекеттік шекарасын кесіп өткен кезде дактилоскопиялық ақпарат бойынша жеке басты растау рәсімдерінен өтуден босатылады.</w:t>
      </w:r>
    </w:p>
    <w:bookmarkEnd w:id="106"/>
    <w:bookmarkStart w:name="z122" w:id="107"/>
    <w:p>
      <w:pPr>
        <w:spacing w:after="0"/>
        <w:ind w:left="0"/>
        <w:jc w:val="both"/>
      </w:pPr>
      <w:r>
        <w:rPr>
          <w:rFonts w:ascii="Times New Roman"/>
          <w:b w:val="false"/>
          <w:i w:val="false"/>
          <w:color w:val="000000"/>
          <w:sz w:val="28"/>
        </w:rPr>
        <w:t>
      Қазақстан Республикасының визаларын ресімдеу кезінде дактилоскопиялық тіркеуден өтуден өзаралық қағидатына сүйене отырып, мыналар босатылады:</w:t>
      </w:r>
    </w:p>
    <w:bookmarkEnd w:id="107"/>
    <w:bookmarkStart w:name="z123" w:id="108"/>
    <w:p>
      <w:pPr>
        <w:spacing w:after="0"/>
        <w:ind w:left="0"/>
        <w:jc w:val="both"/>
      </w:pPr>
      <w:r>
        <w:rPr>
          <w:rFonts w:ascii="Times New Roman"/>
          <w:b w:val="false"/>
          <w:i w:val="false"/>
          <w:color w:val="000000"/>
          <w:sz w:val="28"/>
        </w:rPr>
        <w:t>
      1) шет мемлекеттердің, үкіметтердің, халықаралық ұйымдардың дипломаттық мәртебеге теңестірілген басшылары және олардың отбасы мүшелері;</w:t>
      </w:r>
    </w:p>
    <w:bookmarkEnd w:id="108"/>
    <w:bookmarkStart w:name="z124" w:id="109"/>
    <w:p>
      <w:pPr>
        <w:spacing w:after="0"/>
        <w:ind w:left="0"/>
        <w:jc w:val="both"/>
      </w:pPr>
      <w:r>
        <w:rPr>
          <w:rFonts w:ascii="Times New Roman"/>
          <w:b w:val="false"/>
          <w:i w:val="false"/>
          <w:color w:val="000000"/>
          <w:sz w:val="28"/>
        </w:rPr>
        <w:t>
      2) шет мемлекеттер парламенттерінің, үкіметтерінің, халықаралық ұйымдардың дипломаттық мәртебеге теңестірілген мүшелері және олардың отбасы мүшелері – дипломаттық паспорттардың иелері, сондай-ақ ресми шетелдік делегациялардың мүшелері және оларды ертіп жүретін адамдар – дипломаттық паспорттардың иелері;</w:t>
      </w:r>
    </w:p>
    <w:bookmarkEnd w:id="109"/>
    <w:bookmarkStart w:name="z125" w:id="110"/>
    <w:p>
      <w:pPr>
        <w:spacing w:after="0"/>
        <w:ind w:left="0"/>
        <w:jc w:val="both"/>
      </w:pPr>
      <w:r>
        <w:rPr>
          <w:rFonts w:ascii="Times New Roman"/>
          <w:b w:val="false"/>
          <w:i w:val="false"/>
          <w:color w:val="000000"/>
          <w:sz w:val="28"/>
        </w:rPr>
        <w:t>
      3) Қазақстан Республикасының құрметті консулдары және олардың отбасы мүшелері;</w:t>
      </w:r>
    </w:p>
    <w:bookmarkEnd w:id="110"/>
    <w:bookmarkStart w:name="z126" w:id="111"/>
    <w:p>
      <w:pPr>
        <w:spacing w:after="0"/>
        <w:ind w:left="0"/>
        <w:jc w:val="both"/>
      </w:pPr>
      <w:r>
        <w:rPr>
          <w:rFonts w:ascii="Times New Roman"/>
          <w:b w:val="false"/>
          <w:i w:val="false"/>
          <w:color w:val="000000"/>
          <w:sz w:val="28"/>
        </w:rPr>
        <w:t>
      4) дипломаттық паспорттардың, сондай-ақ халықаралық ұйымдар паспорттарының Қазақстан Республикасына қызметтік істер бойынша жіберілетін дипломаттық агенттерге теңестірілген мәртебесі бар иелері;</w:t>
      </w:r>
    </w:p>
    <w:bookmarkEnd w:id="111"/>
    <w:bookmarkStart w:name="z127" w:id="112"/>
    <w:p>
      <w:pPr>
        <w:spacing w:after="0"/>
        <w:ind w:left="0"/>
        <w:jc w:val="both"/>
      </w:pPr>
      <w:r>
        <w:rPr>
          <w:rFonts w:ascii="Times New Roman"/>
          <w:b w:val="false"/>
          <w:i w:val="false"/>
          <w:color w:val="000000"/>
          <w:sz w:val="28"/>
        </w:rPr>
        <w:t>
      5) дипломатиялық поштаны тасымалдайтын дипломаттық курьерлер – курьерлік парағы болған кезде дипломаттық паспорттардың иелері;</w:t>
      </w:r>
    </w:p>
    <w:bookmarkEnd w:id="112"/>
    <w:bookmarkStart w:name="z128" w:id="113"/>
    <w:p>
      <w:pPr>
        <w:spacing w:after="0"/>
        <w:ind w:left="0"/>
        <w:jc w:val="both"/>
      </w:pPr>
      <w:r>
        <w:rPr>
          <w:rFonts w:ascii="Times New Roman"/>
          <w:b w:val="false"/>
          <w:i w:val="false"/>
          <w:color w:val="000000"/>
          <w:sz w:val="28"/>
        </w:rPr>
        <w:t>
      6) Қазақстан Республикасы Президенті Әкімшілігінің, Қазақстан Республикасы Парламентінің, Қазақстан Республикасы Жоғарғы Сотының, Қазақстан Республикасы Үкіметі Аппаратының, арнаулы мемлекеттік органдардың, Қазақстан Республикасы Қорғаныс министрлігінің, сыртқы саяси қызмет саласындағы уәкілетті мемлекеттік органның шақыруы бойынша Қазақстан Республикасына келетін шетелдіктер мен азаматтығы жоқ адамдар.</w:t>
      </w:r>
    </w:p>
    <w:bookmarkEnd w:id="113"/>
    <w:bookmarkStart w:name="z129" w:id="114"/>
    <w:p>
      <w:pPr>
        <w:spacing w:after="0"/>
        <w:ind w:left="0"/>
        <w:jc w:val="both"/>
      </w:pPr>
      <w:r>
        <w:rPr>
          <w:rFonts w:ascii="Times New Roman"/>
          <w:b w:val="false"/>
          <w:i w:val="false"/>
          <w:color w:val="000000"/>
          <w:sz w:val="28"/>
        </w:rPr>
        <w:t>
      Қазақстан Республикасының Мемлекеттік шекарасын кесіп өту кезінде мыналар дактилоскопиялық ақпарат бойынша жеке басты растау рәсімінен босатылады:</w:t>
      </w:r>
    </w:p>
    <w:bookmarkEnd w:id="114"/>
    <w:bookmarkStart w:name="z130" w:id="115"/>
    <w:p>
      <w:pPr>
        <w:spacing w:after="0"/>
        <w:ind w:left="0"/>
        <w:jc w:val="both"/>
      </w:pPr>
      <w:r>
        <w:rPr>
          <w:rFonts w:ascii="Times New Roman"/>
          <w:b w:val="false"/>
          <w:i w:val="false"/>
          <w:color w:val="000000"/>
          <w:sz w:val="28"/>
        </w:rPr>
        <w:t>
      1) дипломаттық паспорттардың иелері;</w:t>
      </w:r>
    </w:p>
    <w:bookmarkEnd w:id="115"/>
    <w:bookmarkStart w:name="z131" w:id="116"/>
    <w:p>
      <w:pPr>
        <w:spacing w:after="0"/>
        <w:ind w:left="0"/>
        <w:jc w:val="both"/>
      </w:pPr>
      <w:r>
        <w:rPr>
          <w:rFonts w:ascii="Times New Roman"/>
          <w:b w:val="false"/>
          <w:i w:val="false"/>
          <w:color w:val="000000"/>
          <w:sz w:val="28"/>
        </w:rPr>
        <w:t>
      2) дипломатиялық және қызметтік визалардың иегерлері;</w:t>
      </w:r>
    </w:p>
    <w:bookmarkEnd w:id="116"/>
    <w:bookmarkStart w:name="z132" w:id="117"/>
    <w:p>
      <w:pPr>
        <w:spacing w:after="0"/>
        <w:ind w:left="0"/>
        <w:jc w:val="both"/>
      </w:pPr>
      <w:r>
        <w:rPr>
          <w:rFonts w:ascii="Times New Roman"/>
          <w:b w:val="false"/>
          <w:i w:val="false"/>
          <w:color w:val="000000"/>
          <w:sz w:val="28"/>
        </w:rPr>
        <w:t>
      3) арнаулы мемлекеттік органдардың, Қазақстан Республикасы Қорғаныс министрлігінің, сыртқы саяси қызмет саласындағы уәкілетті мемлекеттік органның жазбаша жолданымы бойынша шетелдіктер мен азаматтығы жоқ адамдар;</w:t>
      </w:r>
    </w:p>
    <w:bookmarkEnd w:id="117"/>
    <w:bookmarkStart w:name="z133" w:id="118"/>
    <w:p>
      <w:pPr>
        <w:spacing w:after="0"/>
        <w:ind w:left="0"/>
        <w:jc w:val="both"/>
      </w:pPr>
      <w:r>
        <w:rPr>
          <w:rFonts w:ascii="Times New Roman"/>
          <w:b w:val="false"/>
          <w:i w:val="false"/>
          <w:color w:val="000000"/>
          <w:sz w:val="28"/>
        </w:rPr>
        <w:t>
      4) дактилоскопиялық тіркеуден өткен Қазақстан Республикасының азаматтары.</w:t>
      </w:r>
    </w:p>
    <w:bookmarkEnd w:id="118"/>
    <w:bookmarkStart w:name="z134" w:id="119"/>
    <w:p>
      <w:pPr>
        <w:spacing w:after="0"/>
        <w:ind w:left="0"/>
        <w:jc w:val="both"/>
      </w:pPr>
      <w:r>
        <w:rPr>
          <w:rFonts w:ascii="Times New Roman"/>
          <w:b w:val="false"/>
          <w:i w:val="false"/>
          <w:color w:val="000000"/>
          <w:sz w:val="28"/>
        </w:rPr>
        <w:t xml:space="preserve">
      Дактилоскопиялауға мүмкіндігі жоқ адамдар жеке басты куәландыратын құжаттарды ресімдеу кезінде дәрігерлік-консультативтік комиссияның қорытындысы негізінде міндетті дактилоскопиялық тіркеуден өтуден босатылады. Дактилоскопиялық тіркеуден өтуден босатуға негіз болатын аурулардың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 Денсаулық сақтау министрінің 2024 жылғы 26 сәуірдегі № 15 бұйрығымен бекітілген (Нормативтік құқықтық актілерді мемлекеттік тіркеу тізілімінде № 34307 болып тіркелген).</w:t>
      </w:r>
    </w:p>
    <w:bookmarkEnd w:id="119"/>
    <w:bookmarkStart w:name="z135" w:id="120"/>
    <w:p>
      <w:pPr>
        <w:spacing w:after="0"/>
        <w:ind w:left="0"/>
        <w:jc w:val="both"/>
      </w:pPr>
      <w:r>
        <w:rPr>
          <w:rFonts w:ascii="Times New Roman"/>
          <w:b w:val="false"/>
          <w:i w:val="false"/>
          <w:color w:val="000000"/>
          <w:sz w:val="28"/>
        </w:rPr>
        <w:t>
      Егер адамның екі қолының барлық саусағы немесе қолбасы болмаса, ол:</w:t>
      </w:r>
    </w:p>
    <w:bookmarkEnd w:id="120"/>
    <w:bookmarkStart w:name="z136" w:id="121"/>
    <w:p>
      <w:pPr>
        <w:spacing w:after="0"/>
        <w:ind w:left="0"/>
        <w:jc w:val="both"/>
      </w:pPr>
      <w:r>
        <w:rPr>
          <w:rFonts w:ascii="Times New Roman"/>
          <w:b w:val="false"/>
          <w:i w:val="false"/>
          <w:color w:val="000000"/>
          <w:sz w:val="28"/>
        </w:rPr>
        <w:t>
      1) дактилоскопиялық тіркеуден өтуден;</w:t>
      </w:r>
    </w:p>
    <w:bookmarkEnd w:id="121"/>
    <w:bookmarkStart w:name="z137" w:id="122"/>
    <w:p>
      <w:pPr>
        <w:spacing w:after="0"/>
        <w:ind w:left="0"/>
        <w:jc w:val="both"/>
      </w:pPr>
      <w:r>
        <w:rPr>
          <w:rFonts w:ascii="Times New Roman"/>
          <w:b w:val="false"/>
          <w:i w:val="false"/>
          <w:color w:val="000000"/>
          <w:sz w:val="28"/>
        </w:rPr>
        <w:t>
      2) Қазақстан Республикасының Мемлекеттік шекарасын кесіп өту кезінде дактилоскопиялық ақпарат бойынша жеке басын растау рәсімінен босатылады.</w:t>
      </w:r>
    </w:p>
    <w:bookmarkEnd w:id="122"/>
    <w:bookmarkStart w:name="z138" w:id="123"/>
    <w:p>
      <w:pPr>
        <w:spacing w:after="0"/>
        <w:ind w:left="0"/>
        <w:jc w:val="both"/>
      </w:pPr>
      <w:r>
        <w:rPr>
          <w:rFonts w:ascii="Times New Roman"/>
          <w:b w:val="false"/>
          <w:i w:val="false"/>
          <w:color w:val="000000"/>
          <w:sz w:val="28"/>
        </w:rPr>
        <w:t>
      Қазақстан Республикасының шегінен тысқары жерге шығарып жіберуге жататын не Қазақстан Республикасы ратификациялаған реадмиссия туралы халықаралық шарттардың күші қолданылатын, екі қолының барлық саусағы жоқ немесе екі қолының барлық саусағының тырнақ фалангаларында папиллярлық бедерлер жоқ шетелдіктер мен азаматтығы жоқ адамдар қолдарының алақандары бойынша дактилоскопиялық тіркелуге жатады.";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40" w:id="124"/>
    <w:p>
      <w:pPr>
        <w:spacing w:after="0"/>
        <w:ind w:left="0"/>
        <w:jc w:val="both"/>
      </w:pPr>
      <w:r>
        <w:rPr>
          <w:rFonts w:ascii="Times New Roman"/>
          <w:b w:val="false"/>
          <w:i w:val="false"/>
          <w:color w:val="000000"/>
          <w:sz w:val="28"/>
        </w:rPr>
        <w:t>
      "46. Қазақстан Республикасы азаматының дактилоскопиялық ақпаратын сақтау сот оны хабар-ошарсыз кеткен деп таныған немесе қайтыс болды деп жариялаған, Қазақстан Республикасының азаматтығынан айырылған немесе шыққан жағдайларда, ол жүз жасқа толған күнге дейін жүзеге асырылады.";</w:t>
      </w:r>
    </w:p>
    <w:bookmarkEnd w:id="124"/>
    <w:bookmarkStart w:name="z141" w:id="125"/>
    <w:p>
      <w:pPr>
        <w:spacing w:after="0"/>
        <w:ind w:left="0"/>
        <w:jc w:val="both"/>
      </w:pPr>
      <w:r>
        <w:rPr>
          <w:rFonts w:ascii="Times New Roman"/>
          <w:b w:val="false"/>
          <w:i w:val="false"/>
          <w:color w:val="000000"/>
          <w:sz w:val="28"/>
        </w:rPr>
        <w:t>
      мынадай мазмұндағы 51-1-тармақпен толықтырылсын:</w:t>
      </w:r>
    </w:p>
    <w:bookmarkEnd w:id="125"/>
    <w:bookmarkStart w:name="z142" w:id="126"/>
    <w:p>
      <w:pPr>
        <w:spacing w:after="0"/>
        <w:ind w:left="0"/>
        <w:jc w:val="both"/>
      </w:pPr>
      <w:r>
        <w:rPr>
          <w:rFonts w:ascii="Times New Roman"/>
          <w:b w:val="false"/>
          <w:i w:val="false"/>
          <w:color w:val="000000"/>
          <w:sz w:val="28"/>
        </w:rPr>
        <w:t>
      "51-1. Жеке басты верификациялау дактилоскопиялық сканер, тиісті құрал-жабдық және биометриялық құжаттардан дактилоскопиялық ақпаратты оқу үшін қолжетімділік не "ЖБС" ААЖ дерекқорында нақты адамның дактилоскопиялық ақпараты болған кезде жүзеге асырылады.";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44" w:id="127"/>
    <w:p>
      <w:pPr>
        <w:spacing w:after="0"/>
        <w:ind w:left="0"/>
        <w:jc w:val="both"/>
      </w:pPr>
      <w:r>
        <w:rPr>
          <w:rFonts w:ascii="Times New Roman"/>
          <w:b w:val="false"/>
          <w:i w:val="false"/>
          <w:color w:val="000000"/>
          <w:sz w:val="28"/>
        </w:rPr>
        <w:t>
      "52. Дактилоскопиялық ақпарат бойынша жеке басты растау рәсімі арқылы Қазақстан Республикасының Мемлекеттік шекарасын кесіп өтетін адамдарды есепке алу және бақылау үшін дактилоскопиялық тіркеуден өткен шетелдіктер мен азаматтығы жоқ адамдардың дактилоскопиялық ақпаратын пайдалану Қазақстан Республикасы Ұлттық қауіпсіздік комитеті төрағасының 2020 жылғы 24 ақпандағы № 10 қбпү бұйрығымен бекітілген Қазақстан Республикасының Мемлекеттік шекарасын кесіп өту кезінде дактилоскопиялық ақпарат бойынша жеке басын растау рәсімін жүзеге асыру және осы адамдардың дактилоскопиялық ақпарат дерекқорын қалыптастыру, жүргізу қағидаларына (Нормативтік құқықтық актілерді мемлекеттік тіркеу тізілімінде № 20115 болып тіркелген) сәйкес жүзеге асырылады.";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1) тармақшасы мынадай редакцияда жазылсын:</w:t>
      </w:r>
    </w:p>
    <w:bookmarkStart w:name="z146" w:id="128"/>
    <w:p>
      <w:pPr>
        <w:spacing w:after="0"/>
        <w:ind w:left="0"/>
        <w:jc w:val="both"/>
      </w:pPr>
      <w:r>
        <w:rPr>
          <w:rFonts w:ascii="Times New Roman"/>
          <w:b w:val="false"/>
          <w:i w:val="false"/>
          <w:color w:val="000000"/>
          <w:sz w:val="28"/>
        </w:rPr>
        <w:t>
      "1) осы Қағидаларға 8-қосымшаға сәйкес cотталғанның немесе хабар-ошарсыз кеткен азаматтың биологиялық туысының биологиялық материалына ақпараттық картаны толтыруды;";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48" w:id="129"/>
    <w:p>
      <w:pPr>
        <w:spacing w:after="0"/>
        <w:ind w:left="0"/>
        <w:jc w:val="both"/>
      </w:pPr>
      <w:r>
        <w:rPr>
          <w:rFonts w:ascii="Times New Roman"/>
          <w:b w:val="false"/>
          <w:i w:val="false"/>
          <w:color w:val="000000"/>
          <w:sz w:val="28"/>
        </w:rPr>
        <w:t>
      "72. Сотталған адамдардың биологиялық материалын алуды жүзеге асыратын қызметкер осы Қағидаларға 8-қосымшаға сәйкес cотталғанның немесе хабар-ошарсыз кеткен азаматтың биологиялық туысының биологиялық материалына ақпараттық картаны толтырады, оны өзінің қолтаңбасымен растайды.";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150" w:id="130"/>
    <w:p>
      <w:pPr>
        <w:spacing w:after="0"/>
        <w:ind w:left="0"/>
        <w:jc w:val="both"/>
      </w:pPr>
      <w:r>
        <w:rPr>
          <w:rFonts w:ascii="Times New Roman"/>
          <w:b w:val="false"/>
          <w:i w:val="false"/>
          <w:color w:val="000000"/>
          <w:sz w:val="28"/>
        </w:rPr>
        <w:t>
      "77. Анықтау, тергеу органдары хабар-ошарсыз кеткен азаматтардың биологиялық туыстарынан геномдық тіркеу үшін биологиялық материалды алуды олардың жазбаша өтініші негізінде осы Қағидаларға 9-қосымшаға сәйкес жүзеге асырады.</w:t>
      </w:r>
    </w:p>
    <w:bookmarkEnd w:id="130"/>
    <w:bookmarkStart w:name="z151" w:id="131"/>
    <w:p>
      <w:pPr>
        <w:spacing w:after="0"/>
        <w:ind w:left="0"/>
        <w:jc w:val="both"/>
      </w:pPr>
      <w:r>
        <w:rPr>
          <w:rFonts w:ascii="Times New Roman"/>
          <w:b w:val="false"/>
          <w:i w:val="false"/>
          <w:color w:val="000000"/>
          <w:sz w:val="28"/>
        </w:rPr>
        <w:t>
      78. Хабар-ошарсыз кеткен азаматтардың биологиялық туыстарының биологиялық материалын алу туыстық дәрежесіне байланысты жүзеге асырылады. Бірінші кезекте тікелей қандас туыстарынан: биологиялық ата-анасынан (ата-анасының бірінен) және (немесе) балаларынан (баласынан), ал олар болмаған кезде анасының жағынан қандас туыстарынан, әкесінің жағындағы ер адамдардан, туған аға-інілері мен қарындастарынан, апа-сіңлілерінен алынады.</w:t>
      </w:r>
    </w:p>
    <w:bookmarkEnd w:id="131"/>
    <w:bookmarkStart w:name="z152" w:id="132"/>
    <w:p>
      <w:pPr>
        <w:spacing w:after="0"/>
        <w:ind w:left="0"/>
        <w:jc w:val="both"/>
      </w:pPr>
      <w:r>
        <w:rPr>
          <w:rFonts w:ascii="Times New Roman"/>
          <w:b w:val="false"/>
          <w:i w:val="false"/>
          <w:color w:val="000000"/>
          <w:sz w:val="28"/>
        </w:rPr>
        <w:t>
      79. Хабар-ошарсыз кеткен адамның биологиялық туысы болып табылатын кәмелетке толмаған адамнан биологиялық материал алу оның келісімімен және заңды өкілінің қатысуымен және оның жеке басын куәландыратын құжатты және заңды өкілдің өкілеттігін растайтын құжатты ұсынған кезде осы Қағидаларға 10-қосымшаға сәйкес жасалған геномдық тіркеуден өтуге жазбаша өтініші негізінде жүргізіледі.</w:t>
      </w:r>
    </w:p>
    <w:bookmarkEnd w:id="132"/>
    <w:bookmarkStart w:name="z153" w:id="133"/>
    <w:p>
      <w:pPr>
        <w:spacing w:after="0"/>
        <w:ind w:left="0"/>
        <w:jc w:val="both"/>
      </w:pPr>
      <w:r>
        <w:rPr>
          <w:rFonts w:ascii="Times New Roman"/>
          <w:b w:val="false"/>
          <w:i w:val="false"/>
          <w:color w:val="000000"/>
          <w:sz w:val="28"/>
        </w:rPr>
        <w:t>
      80. Хабар-ошарсыз кеткен адамның биологиялық туысы болып табылатын және сот шешімі бойынша әрекетке қабілетсіз деп танылған адамнан биологиялық материалды алу қорғаншысының қатысуымен және оның жеке басын куәландыратын құжатты және қорғаншысының өкілеттігін растайтын құжатты ұсынған кезде осы Қағидаларға 10-қосымшаға сәйкес жасалған геномдық тіркеуден өтуге жазбаша өтініші негізінде жүргізіледі.</w:t>
      </w:r>
    </w:p>
    <w:bookmarkEnd w:id="133"/>
    <w:bookmarkStart w:name="z154" w:id="134"/>
    <w:p>
      <w:pPr>
        <w:spacing w:after="0"/>
        <w:ind w:left="0"/>
        <w:jc w:val="both"/>
      </w:pPr>
      <w:r>
        <w:rPr>
          <w:rFonts w:ascii="Times New Roman"/>
          <w:b w:val="false"/>
          <w:i w:val="false"/>
          <w:color w:val="000000"/>
          <w:sz w:val="28"/>
        </w:rPr>
        <w:t>
      81. Хабар-ошарсыз кеткен азаматтың биологиялық туысының биологиялық материалын алуды жүзеге асыратын қызметкер осы Қағидаларға 8-қосымшаға сәйкес сотталғанның немесе хабар-ошарсыз кеткен азаматтың биологиялық туысының биологиялық материалына ақпараттық картаны толтырады және оны өзінің қолтаңбасымен растайды. Хабар-ошарсыз кеткен азаматтың биологиялық туысының ақпараттық картасында, оның биологиялық материалының қаптамасында және (немесе) карта-жеткізгішінде дербес деректері сәйкес келуі тиіс.";</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82-тармақтың</w:t>
      </w:r>
      <w:r>
        <w:rPr>
          <w:rFonts w:ascii="Times New Roman"/>
          <w:b w:val="false"/>
          <w:i w:val="false"/>
          <w:color w:val="000000"/>
          <w:sz w:val="28"/>
        </w:rPr>
        <w:t xml:space="preserve"> бірінші бөлігі мынадай редакцияда жазылсын:</w:t>
      </w:r>
    </w:p>
    <w:bookmarkStart w:name="z156" w:id="135"/>
    <w:p>
      <w:pPr>
        <w:spacing w:after="0"/>
        <w:ind w:left="0"/>
        <w:jc w:val="both"/>
      </w:pPr>
      <w:r>
        <w:rPr>
          <w:rFonts w:ascii="Times New Roman"/>
          <w:b w:val="false"/>
          <w:i w:val="false"/>
          <w:color w:val="000000"/>
          <w:sz w:val="28"/>
        </w:rPr>
        <w:t>
      "82. Хабар-ошарсыз кеткен азаматтың биологиялық туысының биологиялық материалына ақпараттық карта мынадай мәліметтерді:";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p>
    <w:bookmarkStart w:name="z158" w:id="136"/>
    <w:p>
      <w:pPr>
        <w:spacing w:after="0"/>
        <w:ind w:left="0"/>
        <w:jc w:val="both"/>
      </w:pPr>
      <w:r>
        <w:rPr>
          <w:rFonts w:ascii="Times New Roman"/>
          <w:b w:val="false"/>
          <w:i w:val="false"/>
          <w:color w:val="000000"/>
          <w:sz w:val="28"/>
        </w:rPr>
        <w:t>
      "83. Ақпараттық картаға хабар-ошарсыз кеткен азаматтың биологиялық туысының үлгілерін алу бойынша процестік іс-әрекет хаттамасының көшірмесі қоса беріледі.</w:t>
      </w:r>
    </w:p>
    <w:bookmarkEnd w:id="136"/>
    <w:bookmarkStart w:name="z159" w:id="137"/>
    <w:p>
      <w:pPr>
        <w:spacing w:after="0"/>
        <w:ind w:left="0"/>
        <w:jc w:val="both"/>
      </w:pPr>
      <w:r>
        <w:rPr>
          <w:rFonts w:ascii="Times New Roman"/>
          <w:b w:val="false"/>
          <w:i w:val="false"/>
          <w:color w:val="000000"/>
          <w:sz w:val="28"/>
        </w:rPr>
        <w:t>
      84. Анықтау, тергеу органдары үш жұмыс күні ішінде сот сараптамасы тағайындалмаған жағдайда хабар-ошарсыз кеткен азаматтың биологиялық туысының ақпараттық картасы бар биологиялық материалын келісімі туралы арызының және процестік іс-әрекет хаттамасының көшірмелерімен бірге Ішкі істер министрлігінің жедел-криминалистикалық бөлімшесіне геномдық ақпаратты алу және геномдық тіркеуді жүзеге асыру үшін жолдайды.</w:t>
      </w:r>
    </w:p>
    <w:bookmarkEnd w:id="137"/>
    <w:bookmarkStart w:name="z160" w:id="138"/>
    <w:p>
      <w:pPr>
        <w:spacing w:after="0"/>
        <w:ind w:left="0"/>
        <w:jc w:val="both"/>
      </w:pPr>
      <w:r>
        <w:rPr>
          <w:rFonts w:ascii="Times New Roman"/>
          <w:b w:val="false"/>
          <w:i w:val="false"/>
          <w:color w:val="000000"/>
          <w:sz w:val="28"/>
        </w:rPr>
        <w:t>
      85. Хабар-ошарсыз кеткен азаматтардың биологиялық туыстарының биологиялық материалдары бойынша сот молекулярлық-генетикалық сараптама тағайындалған жағдайларда, сот сараптамасы органдарында немесе лицензиатқа, Ішкі істер министрлігінің жедел-криминалистикалық бөлімшесіне осы Қағидалардың 109 және 110-тармақтарында белгіленген тәртіппен геномдық ақпарат беріледі.</w:t>
      </w:r>
    </w:p>
    <w:bookmarkEnd w:id="138"/>
    <w:bookmarkStart w:name="z161" w:id="139"/>
    <w:p>
      <w:pPr>
        <w:spacing w:after="0"/>
        <w:ind w:left="0"/>
        <w:jc w:val="both"/>
      </w:pPr>
      <w:r>
        <w:rPr>
          <w:rFonts w:ascii="Times New Roman"/>
          <w:b w:val="false"/>
          <w:i w:val="false"/>
          <w:color w:val="000000"/>
          <w:sz w:val="28"/>
        </w:rPr>
        <w:t>
      86. Хабар-ошарсыз кеткен азаматтардың биологиялық туыстарының биологиялық материалының дұрыстығын, толықтығын және алу сапасын бақылау анықтау, тергеу органдарының басшыларына жүктеледі.";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алтыншы абзацы мынадай редакцияда жазылсын:</w:t>
      </w:r>
    </w:p>
    <w:bookmarkStart w:name="z163" w:id="140"/>
    <w:p>
      <w:pPr>
        <w:spacing w:after="0"/>
        <w:ind w:left="0"/>
        <w:jc w:val="both"/>
      </w:pPr>
      <w:r>
        <w:rPr>
          <w:rFonts w:ascii="Times New Roman"/>
          <w:b w:val="false"/>
          <w:i w:val="false"/>
          <w:color w:val="000000"/>
          <w:sz w:val="28"/>
        </w:rPr>
        <w:t>
      "хабар-ошарсыз кеткен азаматтардың биологиялық туыстарының генетикалық профилін алуды жүзеге асырады.";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65" w:id="141"/>
    <w:p>
      <w:pPr>
        <w:spacing w:after="0"/>
        <w:ind w:left="0"/>
        <w:jc w:val="both"/>
      </w:pPr>
      <w:r>
        <w:rPr>
          <w:rFonts w:ascii="Times New Roman"/>
          <w:b w:val="false"/>
          <w:i w:val="false"/>
          <w:color w:val="000000"/>
          <w:sz w:val="28"/>
        </w:rPr>
        <w:t>
      "95. Егер генетикалық профиль бастапқыда биологиялық материалдың сапасыз алынуы немесе оның деградациясы салдарынан алынбаған жағдайда, осы Қағидаларға 13-қосымшаға сәйкес жасалған Ішкі істер министрлігінің жедел-криминалистикалық бөлімшесінің сұрау салуы бойынша сотталған адамнан немесе хабар-ошарсыз кеткен азаматтың биологиялық туысынан үлгілерді қайта алу жүргізіледі.";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екінші бөлігі мынадай редакцияда жазылсын:</w:t>
      </w:r>
    </w:p>
    <w:bookmarkStart w:name="z167" w:id="142"/>
    <w:p>
      <w:pPr>
        <w:spacing w:after="0"/>
        <w:ind w:left="0"/>
        <w:jc w:val="both"/>
      </w:pPr>
      <w:r>
        <w:rPr>
          <w:rFonts w:ascii="Times New Roman"/>
          <w:b w:val="false"/>
          <w:i w:val="false"/>
          <w:color w:val="000000"/>
          <w:sz w:val="28"/>
        </w:rPr>
        <w:t>
      "Сотталған адамның, хабар-ошарсыз кеткен азаматтың биологиялық туысының, танылмаған мәйіттің биологиялық материалына әрқайсысына бөлек жеке штрих-код беріледі, ол карта-жеткізгішке және ақпараттық картаға жапсырылады.";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69" w:id="143"/>
    <w:p>
      <w:pPr>
        <w:spacing w:after="0"/>
        <w:ind w:left="0"/>
        <w:jc w:val="both"/>
      </w:pPr>
      <w:r>
        <w:rPr>
          <w:rFonts w:ascii="Times New Roman"/>
          <w:b w:val="false"/>
          <w:i w:val="false"/>
          <w:color w:val="000000"/>
          <w:sz w:val="28"/>
        </w:rPr>
        <w:t>
      "103. Хабар-ошарсыз кеткен азаматтардың биологиялық туыстарының, анықталмаған адамдардың және танылмаған мәйіттердің сотқа дейінгі тергеп-тексеру барысында алынған және зерттеу жүргізілгеннен, генетикалық профильді алғаннан және геномдық ақпаратты "ЖБС" ААЖ дерекқорына енгізгеннен кейін заттай дәлелдеме деп танылған биологиялық материалын Ішкі істер министрлігінің жедел-криминалистикалық бөлімшесі геномдық тіркеуге бастамашы болған анықтау, тергеу органдарына Қазақстан Республикасы Қылмыстық-процестік кодексінің 118-бабының талаптарына сәйкес сақтау үшін қайтарады.";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171" w:id="144"/>
    <w:p>
      <w:pPr>
        <w:spacing w:after="0"/>
        <w:ind w:left="0"/>
        <w:jc w:val="both"/>
      </w:pPr>
      <w:r>
        <w:rPr>
          <w:rFonts w:ascii="Times New Roman"/>
          <w:b w:val="false"/>
          <w:i w:val="false"/>
          <w:color w:val="000000"/>
          <w:sz w:val="28"/>
        </w:rPr>
        <w:t>
      "119. Хабар-ошарсыз кеткен азаматтардың биологиялық туыстарын геномдық тіркеуді жүргізу кезінде алынған геномдық ақпарат хабар-ошарсыз кеткен адамның жүрген жері анықталғанға немесе қылмыс оқиғасының немесе құрамының болмауына байланысты қылмыстық іс тоқтатылғанға дейін сақталады.";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2) тармақшасы мынадай редакцияда жазылсын:</w:t>
      </w:r>
    </w:p>
    <w:bookmarkStart w:name="z173" w:id="145"/>
    <w:p>
      <w:pPr>
        <w:spacing w:after="0"/>
        <w:ind w:left="0"/>
        <w:jc w:val="both"/>
      </w:pPr>
      <w:r>
        <w:rPr>
          <w:rFonts w:ascii="Times New Roman"/>
          <w:b w:val="false"/>
          <w:i w:val="false"/>
          <w:color w:val="000000"/>
          <w:sz w:val="28"/>
        </w:rPr>
        <w:t>
      "2) Қазақстан Республикасының хабар-ошарсыз кеткен азаматтарын, Қазақстан Республикасында тұрақты тұратын немесе уақытша болатын шетелдіктер мен азаматтығы жоқ адамдарды іздестіру;";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175" w:id="146"/>
    <w:p>
      <w:pPr>
        <w:spacing w:after="0"/>
        <w:ind w:left="0"/>
        <w:jc w:val="both"/>
      </w:pPr>
      <w:r>
        <w:rPr>
          <w:rFonts w:ascii="Times New Roman"/>
          <w:b w:val="false"/>
          <w:i w:val="false"/>
          <w:color w:val="000000"/>
          <w:sz w:val="28"/>
        </w:rPr>
        <w:t>
      "122. Хабар-ошарсыз кеткен азаматтардың биологиялық туыстарының геномдық ақпараты танылмаған мәйіттер бойынша Қазақстан Республикасы азаматтарының, шетелдіктер мен азаматтығы жоқ адамдардың жеке басын анықтау үшін пайдаланылады.";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128-тармақтың</w:t>
      </w:r>
      <w:r>
        <w:rPr>
          <w:rFonts w:ascii="Times New Roman"/>
          <w:b w:val="false"/>
          <w:i w:val="false"/>
          <w:color w:val="000000"/>
          <w:sz w:val="28"/>
        </w:rPr>
        <w:t xml:space="preserve"> алтыншы абзацы мынадай редакцияда жазылсын:</w:t>
      </w:r>
    </w:p>
    <w:bookmarkStart w:name="z177" w:id="147"/>
    <w:p>
      <w:pPr>
        <w:spacing w:after="0"/>
        <w:ind w:left="0"/>
        <w:jc w:val="both"/>
      </w:pPr>
      <w:r>
        <w:rPr>
          <w:rFonts w:ascii="Times New Roman"/>
          <w:b w:val="false"/>
          <w:i w:val="false"/>
          <w:color w:val="000000"/>
          <w:sz w:val="28"/>
        </w:rPr>
        <w:t>
      "хабар-ошарсыз кеткен азаматтың жүрген жерін анықтауға немесе қылмыс оқиғасының немесе құрамының болмауына байланысты қылмыстық істің тоқтатылуын анықтаумен байланысты;";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79" w:id="148"/>
    <w:p>
      <w:pPr>
        <w:spacing w:after="0"/>
        <w:ind w:left="0"/>
        <w:jc w:val="both"/>
      </w:pPr>
      <w:r>
        <w:rPr>
          <w:rFonts w:ascii="Times New Roman"/>
          <w:b w:val="false"/>
          <w:i w:val="false"/>
          <w:color w:val="000000"/>
          <w:sz w:val="28"/>
        </w:rPr>
        <w:t>
      "4-тарау. Дактилоскопиялық және (немесе) геномдық ақпаратты жинау, өңдеу және оны бұғаттау, иесіздендіру, беру, иесіздендіруден алу шарттарын бұзушылықтар бойынша тексеру іс-шараларын жүргізу";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81" w:id="149"/>
    <w:p>
      <w:pPr>
        <w:spacing w:after="0"/>
        <w:ind w:left="0"/>
        <w:jc w:val="both"/>
      </w:pPr>
      <w:r>
        <w:rPr>
          <w:rFonts w:ascii="Times New Roman"/>
          <w:b w:val="false"/>
          <w:i w:val="false"/>
          <w:color w:val="000000"/>
          <w:sz w:val="28"/>
        </w:rPr>
        <w:t>
      "132. Дактилоскопиялық және (немесе) геномдық ақпаратты жинау, өңдеу шарттарын бұзғаны туралы дактилоскопиялық және (немесе) геномдық тіркеуден өткен адам немесе оның заңды өкілі, қорғаншысы не уәкілетті мемлекеттік орган өтініш білдірген, сондай-ақ осыған ұқсас факті анықталған кезде Ішкі істер министрлігінің жедел-криминалистикалық бөлімшесі өтінішті алған немесе осындай фактіні анықтаған күні дактилоскопиялық және (немесе) геномдық ақпаратты бұғаттайды және тексеру іс-шараларын жүргізеді.</w:t>
      </w:r>
    </w:p>
    <w:bookmarkEnd w:id="149"/>
    <w:bookmarkStart w:name="z182" w:id="150"/>
    <w:p>
      <w:pPr>
        <w:spacing w:after="0"/>
        <w:ind w:left="0"/>
        <w:jc w:val="both"/>
      </w:pPr>
      <w:r>
        <w:rPr>
          <w:rFonts w:ascii="Times New Roman"/>
          <w:b w:val="false"/>
          <w:i w:val="false"/>
          <w:color w:val="000000"/>
          <w:sz w:val="28"/>
        </w:rPr>
        <w:t>
      Дактилоскопиялық және (немесе) геномдық ақпаратты бұғаттау тексеру іс-шараларын жүргізу және бұзушылықтарды жою кезеңінде жүзеге асырылады. Бұғатталған деректерге жүгінген кезде (мысалы, ақпаратты алу мақсатында) "деректер бұғатталған" деген хабарлама шығады.";</w:t>
      </w:r>
    </w:p>
    <w:bookmarkEnd w:id="150"/>
    <w:bookmarkStart w:name="z183" w:id="151"/>
    <w:p>
      <w:pPr>
        <w:spacing w:after="0"/>
        <w:ind w:left="0"/>
        <w:jc w:val="both"/>
      </w:pPr>
      <w:r>
        <w:rPr>
          <w:rFonts w:ascii="Times New Roman"/>
          <w:b w:val="false"/>
          <w:i w:val="false"/>
          <w:color w:val="000000"/>
          <w:sz w:val="28"/>
        </w:rPr>
        <w:t>
      мынадай мазмұндағы 135-1, 135-2, 135-3 және 135-4-тармақтармен толықтырылсын:</w:t>
      </w:r>
    </w:p>
    <w:bookmarkEnd w:id="151"/>
    <w:bookmarkStart w:name="z184" w:id="152"/>
    <w:p>
      <w:pPr>
        <w:spacing w:after="0"/>
        <w:ind w:left="0"/>
        <w:jc w:val="both"/>
      </w:pPr>
      <w:r>
        <w:rPr>
          <w:rFonts w:ascii="Times New Roman"/>
          <w:b w:val="false"/>
          <w:i w:val="false"/>
          <w:color w:val="000000"/>
          <w:sz w:val="28"/>
        </w:rPr>
        <w:t>
      "135-1. Дактилоскопиялық және (немесе) геномдық ақпаратты иесіздендіру:</w:t>
      </w:r>
    </w:p>
    <w:bookmarkEnd w:id="152"/>
    <w:bookmarkStart w:name="z185" w:id="153"/>
    <w:p>
      <w:pPr>
        <w:spacing w:after="0"/>
        <w:ind w:left="0"/>
        <w:jc w:val="both"/>
      </w:pPr>
      <w:r>
        <w:rPr>
          <w:rFonts w:ascii="Times New Roman"/>
          <w:b w:val="false"/>
          <w:i w:val="false"/>
          <w:color w:val="000000"/>
          <w:sz w:val="28"/>
        </w:rPr>
        <w:t>
      1) дактилоскопиялық және (немесе) геномдық ақпарат берілген және оны қорғау деңгейі артқан жағдайда ықтимал зиян деңгейін төмендету мақсатында;</w:t>
      </w:r>
    </w:p>
    <w:bookmarkEnd w:id="153"/>
    <w:bookmarkStart w:name="z186" w:id="154"/>
    <w:p>
      <w:pPr>
        <w:spacing w:after="0"/>
        <w:ind w:left="0"/>
        <w:jc w:val="both"/>
      </w:pPr>
      <w:r>
        <w:rPr>
          <w:rFonts w:ascii="Times New Roman"/>
          <w:b w:val="false"/>
          <w:i w:val="false"/>
          <w:color w:val="000000"/>
          <w:sz w:val="28"/>
        </w:rPr>
        <w:t>
      2) Қазақстан Республикасы заңдарында белгіленген өзге де жағдайларда жүзеге асырылады.</w:t>
      </w:r>
    </w:p>
    <w:bookmarkEnd w:id="154"/>
    <w:bookmarkStart w:name="z187" w:id="155"/>
    <w:p>
      <w:pPr>
        <w:spacing w:after="0"/>
        <w:ind w:left="0"/>
        <w:jc w:val="both"/>
      </w:pPr>
      <w:r>
        <w:rPr>
          <w:rFonts w:ascii="Times New Roman"/>
          <w:b w:val="false"/>
          <w:i w:val="false"/>
          <w:color w:val="000000"/>
          <w:sz w:val="28"/>
        </w:rPr>
        <w:t>
      135-2. Иесіздендіру әдістерінің параметрлерін, сондай-ақ иесіздендіру рәсімдерін және иесіздендіруді алып тастау рәсімдерін қамтитын қызметтік ақпарат құпия болып табылады.</w:t>
      </w:r>
    </w:p>
    <w:bookmarkEnd w:id="155"/>
    <w:bookmarkStart w:name="z188" w:id="156"/>
    <w:p>
      <w:pPr>
        <w:spacing w:after="0"/>
        <w:ind w:left="0"/>
        <w:jc w:val="both"/>
      </w:pPr>
      <w:r>
        <w:rPr>
          <w:rFonts w:ascii="Times New Roman"/>
          <w:b w:val="false"/>
          <w:i w:val="false"/>
          <w:color w:val="000000"/>
          <w:sz w:val="28"/>
        </w:rPr>
        <w:t>
      135-3. Иесіздендірілген деректерді сақтау кезінде алынған иесіздендірілген деректерді және оларға қатысты иесіздендірудің таңдалған әдісі және иесіздендіру рәсімінің қолданылған параметрлері туралы қызметтік ақпаратты бөлек сақтау қамтамасыз етіледі.</w:t>
      </w:r>
    </w:p>
    <w:bookmarkEnd w:id="156"/>
    <w:bookmarkStart w:name="z189" w:id="157"/>
    <w:p>
      <w:pPr>
        <w:spacing w:after="0"/>
        <w:ind w:left="0"/>
        <w:jc w:val="both"/>
      </w:pPr>
      <w:r>
        <w:rPr>
          <w:rFonts w:ascii="Times New Roman"/>
          <w:b w:val="false"/>
          <w:i w:val="false"/>
          <w:color w:val="000000"/>
          <w:sz w:val="28"/>
        </w:rPr>
        <w:t>
      135-4. Иесіздендірілген деректермен бірге иесіздендірудің таңдалған әдісі мен иесіздендіру рәсімінің қолданылған параметрлері туралы қызметтік ақпаратты беру кезінде көрсетілген мәліметтерді беру арнасының (тәсілінің) құпиялылығы қамтамасыз етілуі тиіс.";</w:t>
      </w:r>
    </w:p>
    <w:bookmarkEnd w:id="157"/>
    <w:bookmarkStart w:name="z190" w:id="1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158"/>
    <w:bookmarkStart w:name="z191" w:id="15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159"/>
    <w:bookmarkStart w:name="z192" w:id="160"/>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заңнамада белгіленген тәртіпте:</w:t>
      </w:r>
    </w:p>
    <w:bookmarkEnd w:id="160"/>
    <w:bookmarkStart w:name="z193" w:id="16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1"/>
    <w:bookmarkStart w:name="z194" w:id="16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162"/>
    <w:bookmarkStart w:name="z195" w:id="163"/>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163"/>
    <w:bookmarkStart w:name="z196" w:id="16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64"/>
    <w:bookmarkStart w:name="z197" w:id="16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Лепеха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1-қосымша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Беткі жағы/Лицевая сторона</w:t>
            </w:r>
            <w:r>
              <w:br/>
            </w:r>
            <w:r>
              <w:rPr>
                <w:rFonts w:ascii="Times New Roman"/>
                <w:b w:val="false"/>
                <w:i w:val="false"/>
                <w:color w:val="000000"/>
                <w:sz w:val="20"/>
              </w:rPr>
              <w:t>Уәкілетті мемлекеттік органның</w:t>
            </w:r>
            <w:r>
              <w:br/>
            </w:r>
            <w:r>
              <w:rPr>
                <w:rFonts w:ascii="Times New Roman"/>
                <w:b w:val="false"/>
                <w:i w:val="false"/>
                <w:color w:val="000000"/>
                <w:sz w:val="20"/>
              </w:rPr>
              <w:t>басшысы/ Руководителю</w:t>
            </w:r>
            <w:r>
              <w:br/>
            </w:r>
            <w:r>
              <w:rPr>
                <w:rFonts w:ascii="Times New Roman"/>
                <w:b w:val="false"/>
                <w:i w:val="false"/>
                <w:color w:val="000000"/>
                <w:sz w:val="20"/>
              </w:rPr>
              <w:t>компетентного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w:t>
            </w:r>
            <w:r>
              <w:br/>
            </w:r>
            <w:r>
              <w:rPr>
                <w:rFonts w:ascii="Times New Roman"/>
                <w:b w:val="false"/>
                <w:i w:val="false"/>
                <w:color w:val="000000"/>
                <w:sz w:val="20"/>
              </w:rPr>
              <w:t>(лауазымы, аты-жөні,</w:t>
            </w:r>
            <w:r>
              <w:br/>
            </w:r>
            <w:r>
              <w:rPr>
                <w:rFonts w:ascii="Times New Roman"/>
                <w:b w:val="false"/>
                <w:i w:val="false"/>
                <w:color w:val="000000"/>
                <w:sz w:val="20"/>
              </w:rPr>
              <w:t>тегі/должность,</w:t>
            </w:r>
            <w:r>
              <w:br/>
            </w:r>
            <w:r>
              <w:rPr>
                <w:rFonts w:ascii="Times New Roman"/>
                <w:b w:val="false"/>
                <w:i w:val="false"/>
                <w:color w:val="000000"/>
                <w:sz w:val="20"/>
              </w:rPr>
              <w:t>фамилия и инициалы)</w:t>
            </w:r>
            <w:r>
              <w:br/>
            </w:r>
            <w:r>
              <w:rPr>
                <w:rFonts w:ascii="Times New Roman"/>
                <w:b w:val="false"/>
                <w:i w:val="false"/>
                <w:color w:val="000000"/>
                <w:sz w:val="20"/>
              </w:rPr>
              <w:t>20____ ж./г. "___" ________</w:t>
            </w:r>
          </w:p>
        </w:tc>
      </w:tr>
    </w:tbl>
    <w:bookmarkStart w:name="z200" w:id="166"/>
    <w:p>
      <w:pPr>
        <w:spacing w:after="0"/>
        <w:ind w:left="0"/>
        <w:jc w:val="left"/>
      </w:pPr>
      <w:r>
        <w:rPr>
          <w:rFonts w:ascii="Times New Roman"/>
          <w:b/>
          <w:i w:val="false"/>
          <w:color w:val="000000"/>
        </w:rPr>
        <w:t xml:space="preserve"> ӨТІНІШ/ЗАЯВЛЕНИЕ</w:t>
      </w:r>
    </w:p>
    <w:bookmarkEnd w:id="166"/>
    <w:bookmarkStart w:name="z201" w:id="167"/>
    <w:p>
      <w:pPr>
        <w:spacing w:after="0"/>
        <w:ind w:left="0"/>
        <w:jc w:val="both"/>
      </w:pPr>
      <w:r>
        <w:rPr>
          <w:rFonts w:ascii="Times New Roman"/>
          <w:b w:val="false"/>
          <w:i w:val="false"/>
          <w:color w:val="000000"/>
          <w:sz w:val="28"/>
        </w:rPr>
        <w:t>
      Мен, тегі/Я, фамилия |__|__|__|__|__|__|__|__|__|__|__|__|__|__|__|__|__|__|__|__|,</w:t>
      </w:r>
    </w:p>
    <w:bookmarkEnd w:id="167"/>
    <w:bookmarkStart w:name="z202" w:id="168"/>
    <w:p>
      <w:pPr>
        <w:spacing w:after="0"/>
        <w:ind w:left="0"/>
        <w:jc w:val="both"/>
      </w:pPr>
      <w:r>
        <w:rPr>
          <w:rFonts w:ascii="Times New Roman"/>
          <w:b w:val="false"/>
          <w:i w:val="false"/>
          <w:color w:val="000000"/>
          <w:sz w:val="28"/>
        </w:rPr>
        <w:t>
      аты/имя |__|__|__|__|__|__|__|__|__|__|__|__|__|__|__|__|__|__|__|__|__|__|__|__|__|,</w:t>
      </w:r>
    </w:p>
    <w:bookmarkEnd w:id="168"/>
    <w:bookmarkStart w:name="z203" w:id="169"/>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bookmarkEnd w:id="169"/>
    <w:bookmarkStart w:name="z204" w:id="170"/>
    <w:p>
      <w:pPr>
        <w:spacing w:after="0"/>
        <w:ind w:left="0"/>
        <w:jc w:val="both"/>
      </w:pPr>
      <w:r>
        <w:rPr>
          <w:rFonts w:ascii="Times New Roman"/>
          <w:b w:val="false"/>
          <w:i w:val="false"/>
          <w:color w:val="000000"/>
          <w:sz w:val="28"/>
        </w:rPr>
        <w:t>
      оно указано в документе, удостоверяющем личность) |__|__|__|__|__|__|__|__|__|__|__|,</w:t>
      </w:r>
    </w:p>
    <w:bookmarkEnd w:id="170"/>
    <w:bookmarkStart w:name="z205" w:id="171"/>
    <w:p>
      <w:pPr>
        <w:spacing w:after="0"/>
        <w:ind w:left="0"/>
        <w:jc w:val="both"/>
      </w:pPr>
      <w:r>
        <w:rPr>
          <w:rFonts w:ascii="Times New Roman"/>
          <w:b w:val="false"/>
          <w:i w:val="false"/>
          <w:color w:val="000000"/>
          <w:sz w:val="28"/>
        </w:rPr>
        <w:t xml:space="preserve">
      туған күні/дата рождения |__|__| |__|__| |__|__|__|__|, </w:t>
      </w:r>
    </w:p>
    <w:bookmarkEnd w:id="171"/>
    <w:bookmarkStart w:name="z206" w:id="172"/>
    <w:p>
      <w:pPr>
        <w:spacing w:after="0"/>
        <w:ind w:left="0"/>
        <w:jc w:val="both"/>
      </w:pPr>
      <w:r>
        <w:rPr>
          <w:rFonts w:ascii="Times New Roman"/>
          <w:b w:val="false"/>
          <w:i w:val="false"/>
          <w:color w:val="000000"/>
          <w:sz w:val="28"/>
        </w:rPr>
        <w:t>
      күні/число айы/месяц жылы/год</w:t>
      </w:r>
    </w:p>
    <w:bookmarkEnd w:id="172"/>
    <w:bookmarkStart w:name="z207" w:id="173"/>
    <w:p>
      <w:pPr>
        <w:spacing w:after="0"/>
        <w:ind w:left="0"/>
        <w:jc w:val="both"/>
      </w:pPr>
      <w:r>
        <w:rPr>
          <w:rFonts w:ascii="Times New Roman"/>
          <w:b w:val="false"/>
          <w:i w:val="false"/>
          <w:color w:val="000000"/>
          <w:sz w:val="28"/>
        </w:rPr>
        <w:t>
      азаматтығы/гражданство ________, жынысы/пол ____,</w:t>
      </w:r>
    </w:p>
    <w:bookmarkEnd w:id="173"/>
    <w:bookmarkStart w:name="z208" w:id="174"/>
    <w:p>
      <w:pPr>
        <w:spacing w:after="0"/>
        <w:ind w:left="0"/>
        <w:jc w:val="both"/>
      </w:pPr>
      <w:r>
        <w:rPr>
          <w:rFonts w:ascii="Times New Roman"/>
          <w:b w:val="false"/>
          <w:i w:val="false"/>
          <w:color w:val="000000"/>
          <w:sz w:val="28"/>
        </w:rPr>
        <w:t>
      туған жері/место рождения ___________________________________________,</w:t>
      </w:r>
    </w:p>
    <w:bookmarkEnd w:id="174"/>
    <w:bookmarkStart w:name="z209" w:id="175"/>
    <w:p>
      <w:pPr>
        <w:spacing w:after="0"/>
        <w:ind w:left="0"/>
        <w:jc w:val="both"/>
      </w:pPr>
      <w:r>
        <w:rPr>
          <w:rFonts w:ascii="Times New Roman"/>
          <w:b w:val="false"/>
          <w:i w:val="false"/>
          <w:color w:val="000000"/>
          <w:sz w:val="28"/>
        </w:rPr>
        <w:t>
      тұрғылықты жері немесе болатын жері бойынша тіркелгені туралы мәлімет/сведения</w:t>
      </w:r>
    </w:p>
    <w:bookmarkEnd w:id="175"/>
    <w:bookmarkStart w:name="z210" w:id="176"/>
    <w:p>
      <w:pPr>
        <w:spacing w:after="0"/>
        <w:ind w:left="0"/>
        <w:jc w:val="both"/>
      </w:pPr>
      <w:r>
        <w:rPr>
          <w:rFonts w:ascii="Times New Roman"/>
          <w:b w:val="false"/>
          <w:i w:val="false"/>
          <w:color w:val="000000"/>
          <w:sz w:val="28"/>
        </w:rPr>
        <w:t>
      о регистрации по месту жительства или месту</w:t>
      </w:r>
    </w:p>
    <w:bookmarkEnd w:id="176"/>
    <w:bookmarkStart w:name="z211" w:id="177"/>
    <w:p>
      <w:pPr>
        <w:spacing w:after="0"/>
        <w:ind w:left="0"/>
        <w:jc w:val="both"/>
      </w:pPr>
      <w:r>
        <w:rPr>
          <w:rFonts w:ascii="Times New Roman"/>
          <w:b w:val="false"/>
          <w:i w:val="false"/>
          <w:color w:val="000000"/>
          <w:sz w:val="28"/>
        </w:rPr>
        <w:t>
      пребывания__________________________________________________________</w:t>
      </w:r>
    </w:p>
    <w:bookmarkEnd w:id="177"/>
    <w:bookmarkStart w:name="z212"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213" w:id="179"/>
    <w:p>
      <w:pPr>
        <w:spacing w:after="0"/>
        <w:ind w:left="0"/>
        <w:jc w:val="both"/>
      </w:pPr>
      <w:r>
        <w:rPr>
          <w:rFonts w:ascii="Times New Roman"/>
          <w:b w:val="false"/>
          <w:i w:val="false"/>
          <w:color w:val="000000"/>
          <w:sz w:val="28"/>
        </w:rPr>
        <w:t xml:space="preserve">
      ЖСН/ИИН |__|__|__|__|__|__|__|__|__|__|__|__|, </w:t>
      </w:r>
    </w:p>
    <w:bookmarkEnd w:id="179"/>
    <w:bookmarkStart w:name="z214" w:id="180"/>
    <w:p>
      <w:pPr>
        <w:spacing w:after="0"/>
        <w:ind w:left="0"/>
        <w:jc w:val="both"/>
      </w:pPr>
      <w:r>
        <w:rPr>
          <w:rFonts w:ascii="Times New Roman"/>
          <w:b w:val="false"/>
          <w:i w:val="false"/>
          <w:color w:val="000000"/>
          <w:sz w:val="28"/>
        </w:rPr>
        <w:t xml:space="preserve">
      құжат түрі/вид документа______________________________________________ </w:t>
      </w:r>
    </w:p>
    <w:bookmarkEnd w:id="180"/>
    <w:bookmarkStart w:name="z215" w:id="181"/>
    <w:p>
      <w:pPr>
        <w:spacing w:after="0"/>
        <w:ind w:left="0"/>
        <w:jc w:val="both"/>
      </w:pPr>
      <w:r>
        <w:rPr>
          <w:rFonts w:ascii="Times New Roman"/>
          <w:b w:val="false"/>
          <w:i w:val="false"/>
          <w:color w:val="000000"/>
          <w:sz w:val="28"/>
        </w:rPr>
        <w:t>
       (құжат нөмірі немесе сериясы, кім берді, берілген күні/</w:t>
      </w:r>
    </w:p>
    <w:bookmarkEnd w:id="181"/>
    <w:bookmarkStart w:name="z216"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217" w:id="183"/>
    <w:p>
      <w:pPr>
        <w:spacing w:after="0"/>
        <w:ind w:left="0"/>
        <w:jc w:val="both"/>
      </w:pPr>
      <w:r>
        <w:rPr>
          <w:rFonts w:ascii="Times New Roman"/>
          <w:b w:val="false"/>
          <w:i w:val="false"/>
          <w:color w:val="000000"/>
          <w:sz w:val="28"/>
        </w:rPr>
        <w:t>
      номер или серия документа, кем выдан, дата выдачи)</w:t>
      </w:r>
    </w:p>
    <w:bookmarkEnd w:id="183"/>
    <w:bookmarkStart w:name="z218" w:id="184"/>
    <w:p>
      <w:pPr>
        <w:spacing w:after="0"/>
        <w:ind w:left="0"/>
        <w:jc w:val="both"/>
      </w:pPr>
      <w:r>
        <w:rPr>
          <w:rFonts w:ascii="Times New Roman"/>
          <w:b w:val="false"/>
          <w:i w:val="false"/>
          <w:color w:val="000000"/>
          <w:sz w:val="28"/>
        </w:rPr>
        <w:t>
      _____________________________________________________________________</w:t>
      </w:r>
    </w:p>
    <w:bookmarkEnd w:id="184"/>
    <w:bookmarkStart w:name="z219" w:id="185"/>
    <w:p>
      <w:pPr>
        <w:spacing w:after="0"/>
        <w:ind w:left="0"/>
        <w:jc w:val="both"/>
      </w:pPr>
      <w:r>
        <w:rPr>
          <w:rFonts w:ascii="Times New Roman"/>
          <w:b w:val="false"/>
          <w:i w:val="false"/>
          <w:color w:val="000000"/>
          <w:sz w:val="28"/>
        </w:rPr>
        <w:t>
      _____________________________ негізінде заңды өкіл/қорғаншы бола отырып,</w:t>
      </w:r>
    </w:p>
    <w:bookmarkEnd w:id="185"/>
    <w:bookmarkStart w:name="z220" w:id="186"/>
    <w:p>
      <w:pPr>
        <w:spacing w:after="0"/>
        <w:ind w:left="0"/>
        <w:jc w:val="both"/>
      </w:pPr>
      <w:r>
        <w:rPr>
          <w:rFonts w:ascii="Times New Roman"/>
          <w:b w:val="false"/>
          <w:i w:val="false"/>
          <w:color w:val="000000"/>
          <w:sz w:val="28"/>
        </w:rPr>
        <w:t>
      являясь законным представителем/опекуном на основании:</w:t>
      </w:r>
    </w:p>
    <w:bookmarkEnd w:id="186"/>
    <w:bookmarkStart w:name="z221" w:id="187"/>
    <w:p>
      <w:pPr>
        <w:spacing w:after="0"/>
        <w:ind w:left="0"/>
        <w:jc w:val="both"/>
      </w:pPr>
      <w:r>
        <w:rPr>
          <w:rFonts w:ascii="Times New Roman"/>
          <w:b w:val="false"/>
          <w:i w:val="false"/>
          <w:color w:val="000000"/>
          <w:sz w:val="28"/>
        </w:rPr>
        <w:t>
      ____________________________________________________________________</w:t>
      </w:r>
    </w:p>
    <w:bookmarkEnd w:id="187"/>
    <w:bookmarkStart w:name="z222" w:id="188"/>
    <w:p>
      <w:pPr>
        <w:spacing w:after="0"/>
        <w:ind w:left="0"/>
        <w:jc w:val="both"/>
      </w:pPr>
      <w:r>
        <w:rPr>
          <w:rFonts w:ascii="Times New Roman"/>
          <w:b w:val="false"/>
          <w:i w:val="false"/>
          <w:color w:val="000000"/>
          <w:sz w:val="28"/>
        </w:rPr>
        <w:t>
      (құжатқа сілтеме, сот шешімі, сенімхат/ссылка на документ, решение суда,</w:t>
      </w:r>
    </w:p>
    <w:bookmarkEnd w:id="188"/>
    <w:bookmarkStart w:name="z223" w:id="189"/>
    <w:p>
      <w:pPr>
        <w:spacing w:after="0"/>
        <w:ind w:left="0"/>
        <w:jc w:val="both"/>
      </w:pPr>
      <w:r>
        <w:rPr>
          <w:rFonts w:ascii="Times New Roman"/>
          <w:b w:val="false"/>
          <w:i w:val="false"/>
          <w:color w:val="000000"/>
          <w:sz w:val="28"/>
        </w:rPr>
        <w:t>
      доверенность)</w:t>
      </w:r>
    </w:p>
    <w:bookmarkEnd w:id="189"/>
    <w:bookmarkStart w:name="z224" w:id="190"/>
    <w:p>
      <w:pPr>
        <w:spacing w:after="0"/>
        <w:ind w:left="0"/>
        <w:jc w:val="both"/>
      </w:pPr>
      <w:r>
        <w:rPr>
          <w:rFonts w:ascii="Times New Roman"/>
          <w:b w:val="false"/>
          <w:i w:val="false"/>
          <w:color w:val="000000"/>
          <w:sz w:val="28"/>
        </w:rPr>
        <w:t>
      ____________________________________________________________________</w:t>
      </w:r>
    </w:p>
    <w:bookmarkEnd w:id="190"/>
    <w:bookmarkStart w:name="z225" w:id="191"/>
    <w:p>
      <w:pPr>
        <w:spacing w:after="0"/>
        <w:ind w:left="0"/>
        <w:jc w:val="both"/>
      </w:pPr>
      <w:r>
        <w:rPr>
          <w:rFonts w:ascii="Times New Roman"/>
          <w:b w:val="false"/>
          <w:i w:val="false"/>
          <w:color w:val="000000"/>
          <w:sz w:val="28"/>
        </w:rPr>
        <w:t>
      ____________________________________________________________________</w:t>
      </w:r>
    </w:p>
    <w:bookmarkEnd w:id="191"/>
    <w:bookmarkStart w:name="z226" w:id="192"/>
    <w:p>
      <w:pPr>
        <w:spacing w:after="0"/>
        <w:ind w:left="0"/>
        <w:jc w:val="both"/>
      </w:pPr>
      <w:r>
        <w:rPr>
          <w:rFonts w:ascii="Times New Roman"/>
          <w:b w:val="false"/>
          <w:i w:val="false"/>
          <w:color w:val="000000"/>
          <w:sz w:val="28"/>
        </w:rPr>
        <w:t>
      Сыртқы жағы/Оборотная сторона</w:t>
      </w:r>
    </w:p>
    <w:bookmarkEnd w:id="192"/>
    <w:bookmarkStart w:name="z227" w:id="193"/>
    <w:p>
      <w:pPr>
        <w:spacing w:after="0"/>
        <w:ind w:left="0"/>
        <w:jc w:val="both"/>
      </w:pPr>
      <w:r>
        <w:rPr>
          <w:rFonts w:ascii="Times New Roman"/>
          <w:b w:val="false"/>
          <w:i w:val="false"/>
          <w:color w:val="000000"/>
          <w:sz w:val="28"/>
        </w:rPr>
        <w:t>
      тегі/фамилия |__|__|__|__|__|__|__|__|__|__|__|__|__|__|__|__|__|__|__|__|__|__|__|,</w:t>
      </w:r>
    </w:p>
    <w:bookmarkEnd w:id="193"/>
    <w:bookmarkStart w:name="z228" w:id="194"/>
    <w:p>
      <w:pPr>
        <w:spacing w:after="0"/>
        <w:ind w:left="0"/>
        <w:jc w:val="both"/>
      </w:pPr>
      <w:r>
        <w:rPr>
          <w:rFonts w:ascii="Times New Roman"/>
          <w:b w:val="false"/>
          <w:i w:val="false"/>
          <w:color w:val="000000"/>
          <w:sz w:val="28"/>
        </w:rPr>
        <w:t>
      аты/имя |__|__|__|__|__|__|__|__|__|__|__|__|__|__|__|__|__|__|__|__|__|__|__|__|__|,</w:t>
      </w:r>
    </w:p>
    <w:bookmarkEnd w:id="194"/>
    <w:bookmarkStart w:name="z229" w:id="195"/>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bookmarkEnd w:id="195"/>
    <w:bookmarkStart w:name="z230" w:id="196"/>
    <w:p>
      <w:pPr>
        <w:spacing w:after="0"/>
        <w:ind w:left="0"/>
        <w:jc w:val="both"/>
      </w:pPr>
      <w:r>
        <w:rPr>
          <w:rFonts w:ascii="Times New Roman"/>
          <w:b w:val="false"/>
          <w:i w:val="false"/>
          <w:color w:val="000000"/>
          <w:sz w:val="28"/>
        </w:rPr>
        <w:t>
      оно указано в документе, удостоверяющем личность) |__|__|__|__|__|__|__|__|__|__|__|,</w:t>
      </w:r>
    </w:p>
    <w:bookmarkEnd w:id="196"/>
    <w:bookmarkStart w:name="z231" w:id="197"/>
    <w:p>
      <w:pPr>
        <w:spacing w:after="0"/>
        <w:ind w:left="0"/>
        <w:jc w:val="both"/>
      </w:pPr>
      <w:r>
        <w:rPr>
          <w:rFonts w:ascii="Times New Roman"/>
          <w:b w:val="false"/>
          <w:i w:val="false"/>
          <w:color w:val="000000"/>
          <w:sz w:val="28"/>
        </w:rPr>
        <w:t xml:space="preserve">
      туған күні/дата рождения |__|__| |__|__| |__|__|__|__|, </w:t>
      </w:r>
    </w:p>
    <w:bookmarkEnd w:id="197"/>
    <w:bookmarkStart w:name="z232" w:id="198"/>
    <w:p>
      <w:pPr>
        <w:spacing w:after="0"/>
        <w:ind w:left="0"/>
        <w:jc w:val="both"/>
      </w:pPr>
      <w:r>
        <w:rPr>
          <w:rFonts w:ascii="Times New Roman"/>
          <w:b w:val="false"/>
          <w:i w:val="false"/>
          <w:color w:val="000000"/>
          <w:sz w:val="28"/>
        </w:rPr>
        <w:t>
      күні/число айы/месяц жылы/год</w:t>
      </w:r>
    </w:p>
    <w:bookmarkEnd w:id="198"/>
    <w:bookmarkStart w:name="z233" w:id="199"/>
    <w:p>
      <w:pPr>
        <w:spacing w:after="0"/>
        <w:ind w:left="0"/>
        <w:jc w:val="both"/>
      </w:pPr>
      <w:r>
        <w:rPr>
          <w:rFonts w:ascii="Times New Roman"/>
          <w:b w:val="false"/>
          <w:i w:val="false"/>
          <w:color w:val="000000"/>
          <w:sz w:val="28"/>
        </w:rPr>
        <w:t>
      туған жері/место рождения ___________________________________________,</w:t>
      </w:r>
    </w:p>
    <w:bookmarkEnd w:id="199"/>
    <w:bookmarkStart w:name="z234" w:id="200"/>
    <w:p>
      <w:pPr>
        <w:spacing w:after="0"/>
        <w:ind w:left="0"/>
        <w:jc w:val="both"/>
      </w:pPr>
      <w:r>
        <w:rPr>
          <w:rFonts w:ascii="Times New Roman"/>
          <w:b w:val="false"/>
          <w:i w:val="false"/>
          <w:color w:val="000000"/>
          <w:sz w:val="28"/>
        </w:rPr>
        <w:t>
      ЖСН (бар болса)/ИИН (при наличии) |__|__|__|__|__|__|__|__|__|__|__|__|,</w:t>
      </w:r>
    </w:p>
    <w:bookmarkEnd w:id="200"/>
    <w:bookmarkStart w:name="z235" w:id="201"/>
    <w:p>
      <w:pPr>
        <w:spacing w:after="0"/>
        <w:ind w:left="0"/>
        <w:jc w:val="both"/>
      </w:pPr>
      <w:r>
        <w:rPr>
          <w:rFonts w:ascii="Times New Roman"/>
          <w:b w:val="false"/>
          <w:i w:val="false"/>
          <w:color w:val="000000"/>
          <w:sz w:val="28"/>
        </w:rPr>
        <w:t>
      құжат түрі/вид документа ______________________________________________</w:t>
      </w:r>
    </w:p>
    <w:bookmarkEnd w:id="201"/>
    <w:bookmarkStart w:name="z236" w:id="202"/>
    <w:p>
      <w:pPr>
        <w:spacing w:after="0"/>
        <w:ind w:left="0"/>
        <w:jc w:val="both"/>
      </w:pPr>
      <w:r>
        <w:rPr>
          <w:rFonts w:ascii="Times New Roman"/>
          <w:b w:val="false"/>
          <w:i w:val="false"/>
          <w:color w:val="000000"/>
          <w:sz w:val="28"/>
        </w:rPr>
        <w:t>
      (құжат нөмірі немесе сериясы, кім берді, берілген күні/номер</w:t>
      </w:r>
    </w:p>
    <w:bookmarkEnd w:id="202"/>
    <w:bookmarkStart w:name="z237" w:id="203"/>
    <w:p>
      <w:pPr>
        <w:spacing w:after="0"/>
        <w:ind w:left="0"/>
        <w:jc w:val="both"/>
      </w:pPr>
      <w:r>
        <w:rPr>
          <w:rFonts w:ascii="Times New Roman"/>
          <w:b w:val="false"/>
          <w:i w:val="false"/>
          <w:color w:val="000000"/>
          <w:sz w:val="28"/>
        </w:rPr>
        <w:t>
      ____________________________________________________________________,</w:t>
      </w:r>
    </w:p>
    <w:bookmarkEnd w:id="203"/>
    <w:bookmarkStart w:name="z238" w:id="204"/>
    <w:p>
      <w:pPr>
        <w:spacing w:after="0"/>
        <w:ind w:left="0"/>
        <w:jc w:val="both"/>
      </w:pPr>
      <w:r>
        <w:rPr>
          <w:rFonts w:ascii="Times New Roman"/>
          <w:b w:val="false"/>
          <w:i w:val="false"/>
          <w:color w:val="000000"/>
          <w:sz w:val="28"/>
        </w:rPr>
        <w:t>
      или серия документа, кем выдан, дата выдачи)</w:t>
      </w:r>
    </w:p>
    <w:bookmarkEnd w:id="204"/>
    <w:bookmarkStart w:name="z239" w:id="205"/>
    <w:p>
      <w:pPr>
        <w:spacing w:after="0"/>
        <w:ind w:left="0"/>
        <w:jc w:val="both"/>
      </w:pPr>
      <w:r>
        <w:rPr>
          <w:rFonts w:ascii="Times New Roman"/>
          <w:b w:val="false"/>
          <w:i w:val="false"/>
          <w:color w:val="000000"/>
          <w:sz w:val="28"/>
        </w:rPr>
        <w:t>
      Қазақстан Республикасы азаматының жеке куәлігін немесе паспортын алу үшін</w:t>
      </w:r>
    </w:p>
    <w:bookmarkEnd w:id="205"/>
    <w:p>
      <w:pPr>
        <w:spacing w:after="0"/>
        <w:ind w:left="0"/>
        <w:jc w:val="both"/>
      </w:pPr>
      <w:r>
        <w:rPr>
          <w:rFonts w:ascii="Times New Roman"/>
          <w:b w:val="false"/>
          <w:i w:val="false"/>
          <w:color w:val="000000"/>
          <w:sz w:val="28"/>
        </w:rPr>
        <w:t>
      дактилоскопиялық ақпаратты жинауды сонымен қатар Қазақстан Республикасы</w:t>
      </w:r>
    </w:p>
    <w:p>
      <w:pPr>
        <w:spacing w:after="0"/>
        <w:ind w:left="0"/>
        <w:jc w:val="both"/>
      </w:pPr>
      <w:r>
        <w:rPr>
          <w:rFonts w:ascii="Times New Roman"/>
          <w:b w:val="false"/>
          <w:i w:val="false"/>
          <w:color w:val="000000"/>
          <w:sz w:val="28"/>
        </w:rPr>
        <w:t>
      азаматының жеке куәлігін немесе паспортын қайта алу үшін жеке басты</w:t>
      </w:r>
    </w:p>
    <w:p>
      <w:pPr>
        <w:spacing w:after="0"/>
        <w:ind w:left="0"/>
        <w:jc w:val="both"/>
      </w:pPr>
      <w:r>
        <w:rPr>
          <w:rFonts w:ascii="Times New Roman"/>
          <w:b w:val="false"/>
          <w:i w:val="false"/>
          <w:color w:val="000000"/>
          <w:sz w:val="28"/>
        </w:rPr>
        <w:t>
      верификациялауды жүзеге асыруды сұраймын/прошу осуществить сбор</w:t>
      </w:r>
    </w:p>
    <w:p>
      <w:pPr>
        <w:spacing w:after="0"/>
        <w:ind w:left="0"/>
        <w:jc w:val="both"/>
      </w:pPr>
      <w:r>
        <w:rPr>
          <w:rFonts w:ascii="Times New Roman"/>
          <w:b w:val="false"/>
          <w:i w:val="false"/>
          <w:color w:val="000000"/>
          <w:sz w:val="28"/>
        </w:rPr>
        <w:t>
      дактилоскопической информации для получения удостоверения личности или</w:t>
      </w:r>
    </w:p>
    <w:p>
      <w:pPr>
        <w:spacing w:after="0"/>
        <w:ind w:left="0"/>
        <w:jc w:val="both"/>
      </w:pPr>
      <w:r>
        <w:rPr>
          <w:rFonts w:ascii="Times New Roman"/>
          <w:b w:val="false"/>
          <w:i w:val="false"/>
          <w:color w:val="000000"/>
          <w:sz w:val="28"/>
        </w:rPr>
        <w:t>
      паспорта гражданина Республики Казахстан, в том числе верификацию личности для</w:t>
      </w:r>
    </w:p>
    <w:p>
      <w:pPr>
        <w:spacing w:after="0"/>
        <w:ind w:left="0"/>
        <w:jc w:val="both"/>
      </w:pPr>
      <w:r>
        <w:rPr>
          <w:rFonts w:ascii="Times New Roman"/>
          <w:b w:val="false"/>
          <w:i w:val="false"/>
          <w:color w:val="000000"/>
          <w:sz w:val="28"/>
        </w:rPr>
        <w:t>
      повторного получения удостоверения личности или паспорта гражданина Республики</w:t>
      </w:r>
    </w:p>
    <w:p>
      <w:pPr>
        <w:spacing w:after="0"/>
        <w:ind w:left="0"/>
        <w:jc w:val="both"/>
      </w:pPr>
      <w:r>
        <w:rPr>
          <w:rFonts w:ascii="Times New Roman"/>
          <w:b w:val="false"/>
          <w:i w:val="false"/>
          <w:color w:val="000000"/>
          <w:sz w:val="28"/>
        </w:rPr>
        <w:t>
      Казахстан.</w:t>
      </w:r>
    </w:p>
    <w:bookmarkStart w:name="z240" w:id="206"/>
    <w:p>
      <w:pPr>
        <w:spacing w:after="0"/>
        <w:ind w:left="0"/>
        <w:jc w:val="both"/>
      </w:pPr>
      <w:r>
        <w:rPr>
          <w:rFonts w:ascii="Times New Roman"/>
          <w:b w:val="false"/>
          <w:i w:val="false"/>
          <w:color w:val="000000"/>
          <w:sz w:val="28"/>
        </w:rPr>
        <w:t>
      ____________________________________________________________________</w:t>
      </w:r>
    </w:p>
    <w:bookmarkEnd w:id="206"/>
    <w:bookmarkStart w:name="z241" w:id="207"/>
    <w:p>
      <w:pPr>
        <w:spacing w:after="0"/>
        <w:ind w:left="0"/>
        <w:jc w:val="both"/>
      </w:pPr>
      <w:r>
        <w:rPr>
          <w:rFonts w:ascii="Times New Roman"/>
          <w:b w:val="false"/>
          <w:i w:val="false"/>
          <w:color w:val="000000"/>
          <w:sz w:val="28"/>
        </w:rPr>
        <w:t>
      (заңды өкілдің, қорғаншының қолтаңбасы)/(подпись законного представителя/опекуна)</w:t>
      </w:r>
    </w:p>
    <w:bookmarkEnd w:id="207"/>
    <w:bookmarkStart w:name="z242" w:id="208"/>
    <w:p>
      <w:pPr>
        <w:spacing w:after="0"/>
        <w:ind w:left="0"/>
        <w:jc w:val="both"/>
      </w:pPr>
      <w:r>
        <w:rPr>
          <w:rFonts w:ascii="Times New Roman"/>
          <w:b w:val="false"/>
          <w:i w:val="false"/>
          <w:color w:val="000000"/>
          <w:sz w:val="28"/>
        </w:rPr>
        <w:t>
      |__|__| |__|__| |__|__|__|__|</w:t>
      </w:r>
    </w:p>
    <w:bookmarkEnd w:id="208"/>
    <w:bookmarkStart w:name="z243" w:id="209"/>
    <w:p>
      <w:pPr>
        <w:spacing w:after="0"/>
        <w:ind w:left="0"/>
        <w:jc w:val="both"/>
      </w:pPr>
      <w:r>
        <w:rPr>
          <w:rFonts w:ascii="Times New Roman"/>
          <w:b w:val="false"/>
          <w:i w:val="false"/>
          <w:color w:val="000000"/>
          <w:sz w:val="28"/>
        </w:rPr>
        <w:t>
      күні/число айы/месяц жылы/год</w:t>
      </w:r>
    </w:p>
    <w:bookmarkEnd w:id="209"/>
    <w:bookmarkStart w:name="z244" w:id="210"/>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көшірмесі/Копия</w:t>
      </w:r>
    </w:p>
    <w:bookmarkEnd w:id="210"/>
    <w:p>
      <w:pPr>
        <w:spacing w:after="0"/>
        <w:ind w:left="0"/>
        <w:jc w:val="both"/>
      </w:pPr>
      <w:r>
        <w:rPr>
          <w:rFonts w:ascii="Times New Roman"/>
          <w:b w:val="false"/>
          <w:i w:val="false"/>
          <w:color w:val="000000"/>
          <w:sz w:val="28"/>
        </w:rPr>
        <w:t>
      документа, на основании которого действует законный представитель /опекун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2-қосымша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3-қосымша</w:t>
            </w:r>
            <w:r>
              <w:br/>
            </w:r>
            <w:r>
              <w:rPr>
                <w:rFonts w:ascii="Times New Roman"/>
                <w:b w:val="false"/>
                <w:i w:val="false"/>
                <w:color w:val="000000"/>
                <w:sz w:val="20"/>
              </w:rPr>
              <w:t>Бекітемін</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уәкілетті бөлімшесінің басшысы/Утверждаю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подразделения Министерства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20____ ж./г. "___" ____________</w:t>
            </w:r>
          </w:p>
        </w:tc>
      </w:tr>
    </w:tbl>
    <w:bookmarkStart w:name="z246" w:id="211"/>
    <w:p>
      <w:pPr>
        <w:spacing w:after="0"/>
        <w:ind w:left="0"/>
        <w:jc w:val="left"/>
      </w:pPr>
      <w:r>
        <w:rPr>
          <w:rFonts w:ascii="Times New Roman"/>
          <w:b/>
          <w:i w:val="false"/>
          <w:color w:val="000000"/>
        </w:rPr>
        <w:t xml:space="preserve"> Дактилоскопиялық немесе геномдық ақпаратты және (немесе) биологиялық материалды жою актісі/Акт уничтожения дактилоскопической или геномной информации и (или) биологического материала</w:t>
      </w:r>
    </w:p>
    <w:bookmarkEnd w:id="211"/>
    <w:bookmarkStart w:name="z247" w:id="212"/>
    <w:p>
      <w:pPr>
        <w:spacing w:after="0"/>
        <w:ind w:left="0"/>
        <w:jc w:val="both"/>
      </w:pPr>
      <w:r>
        <w:rPr>
          <w:rFonts w:ascii="Times New Roman"/>
          <w:b w:val="false"/>
          <w:i w:val="false"/>
          <w:color w:val="000000"/>
          <w:sz w:val="28"/>
        </w:rPr>
        <w:t>
      № ________ 20____ ж./г. "____"_____________</w:t>
      </w:r>
    </w:p>
    <w:bookmarkEnd w:id="212"/>
    <w:bookmarkStart w:name="z248" w:id="213"/>
    <w:p>
      <w:pPr>
        <w:spacing w:after="0"/>
        <w:ind w:left="0"/>
        <w:jc w:val="both"/>
      </w:pPr>
      <w:r>
        <w:rPr>
          <w:rFonts w:ascii="Times New Roman"/>
          <w:b w:val="false"/>
          <w:i w:val="false"/>
          <w:color w:val="000000"/>
          <w:sz w:val="28"/>
        </w:rPr>
        <w:t>
      Құрамында:/Комиссия в составе: төраға/председателя _____________________</w:t>
      </w:r>
    </w:p>
    <w:bookmarkEnd w:id="213"/>
    <w:bookmarkStart w:name="z249" w:id="214"/>
    <w:p>
      <w:pPr>
        <w:spacing w:after="0"/>
        <w:ind w:left="0"/>
        <w:jc w:val="both"/>
      </w:pPr>
      <w:r>
        <w:rPr>
          <w:rFonts w:ascii="Times New Roman"/>
          <w:b w:val="false"/>
          <w:i w:val="false"/>
          <w:color w:val="000000"/>
          <w:sz w:val="28"/>
        </w:rPr>
        <w:t>
      ____________________________________________________________________</w:t>
      </w:r>
    </w:p>
    <w:bookmarkEnd w:id="214"/>
    <w:bookmarkStart w:name="z250" w:id="215"/>
    <w:p>
      <w:pPr>
        <w:spacing w:after="0"/>
        <w:ind w:left="0"/>
        <w:jc w:val="both"/>
      </w:pPr>
      <w:r>
        <w:rPr>
          <w:rFonts w:ascii="Times New Roman"/>
          <w:b w:val="false"/>
          <w:i w:val="false"/>
          <w:color w:val="000000"/>
          <w:sz w:val="28"/>
        </w:rPr>
        <w:t>
       (лауазымы, аты-жөні, тегі)/(должность, фамилия, инициалы)</w:t>
      </w:r>
    </w:p>
    <w:bookmarkEnd w:id="215"/>
    <w:bookmarkStart w:name="z251" w:id="216"/>
    <w:p>
      <w:pPr>
        <w:spacing w:after="0"/>
        <w:ind w:left="0"/>
        <w:jc w:val="both"/>
      </w:pPr>
      <w:r>
        <w:rPr>
          <w:rFonts w:ascii="Times New Roman"/>
          <w:b w:val="false"/>
          <w:i w:val="false"/>
          <w:color w:val="000000"/>
          <w:sz w:val="28"/>
        </w:rPr>
        <w:t>
      және комиссия мүшелері:/и членов комиссии:</w:t>
      </w:r>
    </w:p>
    <w:bookmarkEnd w:id="216"/>
    <w:bookmarkStart w:name="z252" w:id="217"/>
    <w:p>
      <w:pPr>
        <w:spacing w:after="0"/>
        <w:ind w:left="0"/>
        <w:jc w:val="both"/>
      </w:pPr>
      <w:r>
        <w:rPr>
          <w:rFonts w:ascii="Times New Roman"/>
          <w:b w:val="false"/>
          <w:i w:val="false"/>
          <w:color w:val="000000"/>
          <w:sz w:val="28"/>
        </w:rPr>
        <w:t>
      1. __________________________________________________________________</w:t>
      </w:r>
    </w:p>
    <w:bookmarkEnd w:id="217"/>
    <w:bookmarkStart w:name="z253" w:id="218"/>
    <w:p>
      <w:pPr>
        <w:spacing w:after="0"/>
        <w:ind w:left="0"/>
        <w:jc w:val="both"/>
      </w:pPr>
      <w:r>
        <w:rPr>
          <w:rFonts w:ascii="Times New Roman"/>
          <w:b w:val="false"/>
          <w:i w:val="false"/>
          <w:color w:val="000000"/>
          <w:sz w:val="28"/>
        </w:rPr>
        <w:t>
                      (лауазымы, аты-жөні, тегі)/(должность, фамилия, инициалы)</w:t>
      </w:r>
    </w:p>
    <w:bookmarkEnd w:id="218"/>
    <w:bookmarkStart w:name="z254" w:id="219"/>
    <w:p>
      <w:pPr>
        <w:spacing w:after="0"/>
        <w:ind w:left="0"/>
        <w:jc w:val="both"/>
      </w:pPr>
      <w:r>
        <w:rPr>
          <w:rFonts w:ascii="Times New Roman"/>
          <w:b w:val="false"/>
          <w:i w:val="false"/>
          <w:color w:val="000000"/>
          <w:sz w:val="28"/>
        </w:rPr>
        <w:t>
      2. __________________________________________________________________</w:t>
      </w:r>
    </w:p>
    <w:bookmarkEnd w:id="219"/>
    <w:bookmarkStart w:name="z255" w:id="220"/>
    <w:p>
      <w:pPr>
        <w:spacing w:after="0"/>
        <w:ind w:left="0"/>
        <w:jc w:val="both"/>
      </w:pPr>
      <w:r>
        <w:rPr>
          <w:rFonts w:ascii="Times New Roman"/>
          <w:b w:val="false"/>
          <w:i w:val="false"/>
          <w:color w:val="000000"/>
          <w:sz w:val="28"/>
        </w:rPr>
        <w:t>
      (лауазымы, аты-жөні, тегі)/(должность, фамилия, инициалы)</w:t>
      </w:r>
    </w:p>
    <w:bookmarkEnd w:id="220"/>
    <w:bookmarkStart w:name="z256" w:id="221"/>
    <w:p>
      <w:pPr>
        <w:spacing w:after="0"/>
        <w:ind w:left="0"/>
        <w:jc w:val="both"/>
      </w:pPr>
      <w:r>
        <w:rPr>
          <w:rFonts w:ascii="Times New Roman"/>
          <w:b w:val="false"/>
          <w:i w:val="false"/>
          <w:color w:val="000000"/>
          <w:sz w:val="28"/>
        </w:rPr>
        <w:t>
      составили настоящий акт о том, что уничтожили дактилоскопическую/геномную</w:t>
      </w:r>
    </w:p>
    <w:bookmarkEnd w:id="221"/>
    <w:bookmarkStart w:name="z257" w:id="222"/>
    <w:p>
      <w:pPr>
        <w:spacing w:after="0"/>
        <w:ind w:left="0"/>
        <w:jc w:val="both"/>
      </w:pPr>
      <w:r>
        <w:rPr>
          <w:rFonts w:ascii="Times New Roman"/>
          <w:b w:val="false"/>
          <w:i w:val="false"/>
          <w:color w:val="000000"/>
          <w:sz w:val="28"/>
        </w:rPr>
        <w:t>
      информацию/биологический материал (ненужное вычеркнуть) следующих лиц:</w:t>
      </w:r>
    </w:p>
    <w:bookmarkEnd w:id="222"/>
    <w:bookmarkStart w:name="z258" w:id="223"/>
    <w:p>
      <w:pPr>
        <w:spacing w:after="0"/>
        <w:ind w:left="0"/>
        <w:jc w:val="both"/>
      </w:pPr>
      <w:r>
        <w:rPr>
          <w:rFonts w:ascii="Times New Roman"/>
          <w:b w:val="false"/>
          <w:i w:val="false"/>
          <w:color w:val="000000"/>
          <w:sz w:val="28"/>
        </w:rPr>
        <w:t>
      ___________________________________________________________________</w:t>
      </w:r>
    </w:p>
    <w:bookmarkEnd w:id="223"/>
    <w:bookmarkStart w:name="z259" w:id="224"/>
    <w:p>
      <w:pPr>
        <w:spacing w:after="0"/>
        <w:ind w:left="0"/>
        <w:jc w:val="both"/>
      </w:pPr>
      <w:r>
        <w:rPr>
          <w:rFonts w:ascii="Times New Roman"/>
          <w:b w:val="false"/>
          <w:i w:val="false"/>
          <w:color w:val="000000"/>
          <w:sz w:val="28"/>
        </w:rPr>
        <w:t>
      ____________________________________________________________________</w:t>
      </w:r>
    </w:p>
    <w:bookmarkEnd w:id="224"/>
    <w:bookmarkStart w:name="z260" w:id="225"/>
    <w:p>
      <w:pPr>
        <w:spacing w:after="0"/>
        <w:ind w:left="0"/>
        <w:jc w:val="both"/>
      </w:pPr>
      <w:r>
        <w:rPr>
          <w:rFonts w:ascii="Times New Roman"/>
          <w:b w:val="false"/>
          <w:i w:val="false"/>
          <w:color w:val="000000"/>
          <w:sz w:val="28"/>
        </w:rPr>
        <w:t>
      мына адамдардың: ____________________________________________________</w:t>
      </w:r>
    </w:p>
    <w:bookmarkEnd w:id="225"/>
    <w:bookmarkStart w:name="z261" w:id="226"/>
    <w:p>
      <w:pPr>
        <w:spacing w:after="0"/>
        <w:ind w:left="0"/>
        <w:jc w:val="both"/>
      </w:pPr>
      <w:r>
        <w:rPr>
          <w:rFonts w:ascii="Times New Roman"/>
          <w:b w:val="false"/>
          <w:i w:val="false"/>
          <w:color w:val="000000"/>
          <w:sz w:val="28"/>
        </w:rPr>
        <w:t>
      № _________________________________ қылмыстық іс бойынша сотқа дейінгі</w:t>
      </w:r>
    </w:p>
    <w:bookmarkEnd w:id="226"/>
    <w:bookmarkStart w:name="z262" w:id="227"/>
    <w:p>
      <w:pPr>
        <w:spacing w:after="0"/>
        <w:ind w:left="0"/>
        <w:jc w:val="both"/>
      </w:pPr>
      <w:r>
        <w:rPr>
          <w:rFonts w:ascii="Times New Roman"/>
          <w:b w:val="false"/>
          <w:i w:val="false"/>
          <w:color w:val="000000"/>
          <w:sz w:val="28"/>
        </w:rPr>
        <w:t>
      тергеп-тексеру барысында биологиялық материалы алынған, анықталмаған</w:t>
      </w:r>
    </w:p>
    <w:bookmarkEnd w:id="227"/>
    <w:bookmarkStart w:name="z263" w:id="228"/>
    <w:p>
      <w:pPr>
        <w:spacing w:after="0"/>
        <w:ind w:left="0"/>
        <w:jc w:val="both"/>
      </w:pPr>
      <w:r>
        <w:rPr>
          <w:rFonts w:ascii="Times New Roman"/>
          <w:b w:val="false"/>
          <w:i w:val="false"/>
          <w:color w:val="000000"/>
          <w:sz w:val="28"/>
        </w:rPr>
        <w:t>
      адамдардың Т.А.Ә. (егер ол жеке басты куәландыратын құжатта көрсетілсе), туған</w:t>
      </w:r>
    </w:p>
    <w:bookmarkEnd w:id="228"/>
    <w:bookmarkStart w:name="z264" w:id="229"/>
    <w:p>
      <w:pPr>
        <w:spacing w:after="0"/>
        <w:ind w:left="0"/>
        <w:jc w:val="both"/>
      </w:pPr>
      <w:r>
        <w:rPr>
          <w:rFonts w:ascii="Times New Roman"/>
          <w:b w:val="false"/>
          <w:i w:val="false"/>
          <w:color w:val="000000"/>
          <w:sz w:val="28"/>
        </w:rPr>
        <w:t>
      күні, ЖСН (бар болса);</w:t>
      </w:r>
    </w:p>
    <w:bookmarkEnd w:id="229"/>
    <w:bookmarkStart w:name="z265" w:id="230"/>
    <w:p>
      <w:pPr>
        <w:spacing w:after="0"/>
        <w:ind w:left="0"/>
        <w:jc w:val="both"/>
      </w:pPr>
      <w:r>
        <w:rPr>
          <w:rFonts w:ascii="Times New Roman"/>
          <w:b w:val="false"/>
          <w:i w:val="false"/>
          <w:color w:val="000000"/>
          <w:sz w:val="28"/>
        </w:rPr>
        <w:t>
      №____________________________ қылмыстық іс бойынша танылмаған мәйіттің;</w:t>
      </w:r>
    </w:p>
    <w:bookmarkEnd w:id="230"/>
    <w:bookmarkStart w:name="z266" w:id="231"/>
    <w:p>
      <w:pPr>
        <w:spacing w:after="0"/>
        <w:ind w:left="0"/>
        <w:jc w:val="both"/>
      </w:pPr>
      <w:r>
        <w:rPr>
          <w:rFonts w:ascii="Times New Roman"/>
          <w:b w:val="false"/>
          <w:i w:val="false"/>
          <w:color w:val="000000"/>
          <w:sz w:val="28"/>
        </w:rPr>
        <w:t>
      №____________________________ қылмыстық іс бойынша хабар-ошарсыз кеткен</w:t>
      </w:r>
    </w:p>
    <w:bookmarkEnd w:id="231"/>
    <w:bookmarkStart w:name="z267" w:id="232"/>
    <w:p>
      <w:pPr>
        <w:spacing w:after="0"/>
        <w:ind w:left="0"/>
        <w:jc w:val="both"/>
      </w:pPr>
      <w:r>
        <w:rPr>
          <w:rFonts w:ascii="Times New Roman"/>
          <w:b w:val="false"/>
          <w:i w:val="false"/>
          <w:color w:val="000000"/>
          <w:sz w:val="28"/>
        </w:rPr>
        <w:t>
      азаматтың биологиялық туысының ______________________________________</w:t>
      </w:r>
    </w:p>
    <w:bookmarkEnd w:id="232"/>
    <w:bookmarkStart w:name="z268" w:id="233"/>
    <w:p>
      <w:pPr>
        <w:spacing w:after="0"/>
        <w:ind w:left="0"/>
        <w:jc w:val="both"/>
      </w:pPr>
      <w:r>
        <w:rPr>
          <w:rFonts w:ascii="Times New Roman"/>
          <w:b w:val="false"/>
          <w:i w:val="false"/>
          <w:color w:val="000000"/>
          <w:sz w:val="28"/>
        </w:rPr>
        <w:t>
      ____________________________________________________________________</w:t>
      </w:r>
    </w:p>
    <w:bookmarkEnd w:id="233"/>
    <w:bookmarkStart w:name="z269" w:id="234"/>
    <w:p>
      <w:pPr>
        <w:spacing w:after="0"/>
        <w:ind w:left="0"/>
        <w:jc w:val="both"/>
      </w:pPr>
      <w:r>
        <w:rPr>
          <w:rFonts w:ascii="Times New Roman"/>
          <w:b w:val="false"/>
          <w:i w:val="false"/>
          <w:color w:val="000000"/>
          <w:sz w:val="28"/>
        </w:rPr>
        <w:t>
      Т.А.Ә. (егер ол жеке басты куәландыратын құжатта көрсетілсе), туған жылы, ЖСН (бар болса)</w:t>
      </w:r>
    </w:p>
    <w:bookmarkEnd w:id="234"/>
    <w:bookmarkStart w:name="z270" w:id="235"/>
    <w:p>
      <w:pPr>
        <w:spacing w:after="0"/>
        <w:ind w:left="0"/>
        <w:jc w:val="both"/>
      </w:pPr>
      <w:r>
        <w:rPr>
          <w:rFonts w:ascii="Times New Roman"/>
          <w:b w:val="false"/>
          <w:i w:val="false"/>
          <w:color w:val="000000"/>
          <w:sz w:val="28"/>
        </w:rPr>
        <w:t>
      дактилоскопиялық/геномдық ақпаратын/биологиялық материалын (керек емесі сызып тасталсын) жою туралы осы актіні толтырды./Ф.И.О. (если оно указано в документе, удостоверяющем личность), дата рождения, ИИН (при наличии) неустановленных лиц, биологический материал которых изъят в ходе досудебного расследования, по уголовному делу № __________________</w:t>
      </w:r>
    </w:p>
    <w:bookmarkEnd w:id="235"/>
    <w:bookmarkStart w:name="z271" w:id="236"/>
    <w:p>
      <w:pPr>
        <w:spacing w:after="0"/>
        <w:ind w:left="0"/>
        <w:jc w:val="both"/>
      </w:pPr>
      <w:r>
        <w:rPr>
          <w:rFonts w:ascii="Times New Roman"/>
          <w:b w:val="false"/>
          <w:i w:val="false"/>
          <w:color w:val="000000"/>
          <w:sz w:val="28"/>
        </w:rPr>
        <w:t>
      ____________________________________________________________________</w:t>
      </w:r>
    </w:p>
    <w:bookmarkEnd w:id="236"/>
    <w:bookmarkStart w:name="z272" w:id="237"/>
    <w:p>
      <w:pPr>
        <w:spacing w:after="0"/>
        <w:ind w:left="0"/>
        <w:jc w:val="both"/>
      </w:pPr>
      <w:r>
        <w:rPr>
          <w:rFonts w:ascii="Times New Roman"/>
          <w:b w:val="false"/>
          <w:i w:val="false"/>
          <w:color w:val="000000"/>
          <w:sz w:val="28"/>
        </w:rPr>
        <w:t>
      неопознанного трупа по уголовному делу №_______________________________</w:t>
      </w:r>
    </w:p>
    <w:bookmarkEnd w:id="237"/>
    <w:bookmarkStart w:name="z273" w:id="238"/>
    <w:p>
      <w:pPr>
        <w:spacing w:after="0"/>
        <w:ind w:left="0"/>
        <w:jc w:val="both"/>
      </w:pPr>
      <w:r>
        <w:rPr>
          <w:rFonts w:ascii="Times New Roman"/>
          <w:b w:val="false"/>
          <w:i w:val="false"/>
          <w:color w:val="000000"/>
          <w:sz w:val="28"/>
        </w:rPr>
        <w:t>
      биологического родственника без вести пропавшего гражданина по уголовному делу</w:t>
      </w:r>
    </w:p>
    <w:bookmarkEnd w:id="238"/>
    <w:bookmarkStart w:name="z274" w:id="239"/>
    <w:p>
      <w:pPr>
        <w:spacing w:after="0"/>
        <w:ind w:left="0"/>
        <w:jc w:val="both"/>
      </w:pPr>
      <w:r>
        <w:rPr>
          <w:rFonts w:ascii="Times New Roman"/>
          <w:b w:val="false"/>
          <w:i w:val="false"/>
          <w:color w:val="000000"/>
          <w:sz w:val="28"/>
        </w:rPr>
        <w:t>
      № ______________________________________________________________</w:t>
      </w:r>
    </w:p>
    <w:bookmarkEnd w:id="239"/>
    <w:bookmarkStart w:name="z275" w:id="240"/>
    <w:p>
      <w:pPr>
        <w:spacing w:after="0"/>
        <w:ind w:left="0"/>
        <w:jc w:val="both"/>
      </w:pPr>
      <w:r>
        <w:rPr>
          <w:rFonts w:ascii="Times New Roman"/>
          <w:b w:val="false"/>
          <w:i w:val="false"/>
          <w:color w:val="000000"/>
          <w:sz w:val="28"/>
        </w:rPr>
        <w:t>
      Ф.И.О. (если оно указано в документе, удостоверяющем личность), дата рождения,</w:t>
      </w:r>
    </w:p>
    <w:bookmarkEnd w:id="240"/>
    <w:bookmarkStart w:name="z276" w:id="241"/>
    <w:p>
      <w:pPr>
        <w:spacing w:after="0"/>
        <w:ind w:left="0"/>
        <w:jc w:val="both"/>
      </w:pPr>
      <w:r>
        <w:rPr>
          <w:rFonts w:ascii="Times New Roman"/>
          <w:b w:val="false"/>
          <w:i w:val="false"/>
          <w:color w:val="000000"/>
          <w:sz w:val="28"/>
        </w:rPr>
        <w:t>
      ИИН (при наличии)</w:t>
      </w:r>
    </w:p>
    <w:bookmarkEnd w:id="241"/>
    <w:bookmarkStart w:name="z277" w:id="242"/>
    <w:p>
      <w:pPr>
        <w:spacing w:after="0"/>
        <w:ind w:left="0"/>
        <w:jc w:val="both"/>
      </w:pPr>
      <w:r>
        <w:rPr>
          <w:rFonts w:ascii="Times New Roman"/>
          <w:b w:val="false"/>
          <w:i w:val="false"/>
          <w:color w:val="000000"/>
          <w:sz w:val="28"/>
        </w:rPr>
        <w:t>
      Дактилоскопиялық карта №/генетикалық ақпараттың ақпараттық картасының №:/№ дактилоскопической карты/№ информационной карты генетической информации:</w:t>
      </w:r>
    </w:p>
    <w:bookmarkEnd w:id="242"/>
    <w:bookmarkStart w:name="z278" w:id="243"/>
    <w:p>
      <w:pPr>
        <w:spacing w:after="0"/>
        <w:ind w:left="0"/>
        <w:jc w:val="both"/>
      </w:pPr>
      <w:r>
        <w:rPr>
          <w:rFonts w:ascii="Times New Roman"/>
          <w:b w:val="false"/>
          <w:i w:val="false"/>
          <w:color w:val="000000"/>
          <w:sz w:val="28"/>
        </w:rPr>
        <w:t>
      |__|__|__|__|__|__|__|__|__|__|__|</w:t>
      </w:r>
    </w:p>
    <w:bookmarkEnd w:id="243"/>
    <w:bookmarkStart w:name="z279" w:id="244"/>
    <w:p>
      <w:pPr>
        <w:spacing w:after="0"/>
        <w:ind w:left="0"/>
        <w:jc w:val="both"/>
      </w:pPr>
      <w:r>
        <w:rPr>
          <w:rFonts w:ascii="Times New Roman"/>
          <w:b w:val="false"/>
          <w:i w:val="false"/>
          <w:color w:val="000000"/>
          <w:sz w:val="28"/>
        </w:rPr>
        <w:t>
      Жою негіздемесі/Основание уничтожения________________________________</w:t>
      </w:r>
    </w:p>
    <w:bookmarkEnd w:id="244"/>
    <w:bookmarkStart w:name="z280" w:id="245"/>
    <w:p>
      <w:pPr>
        <w:spacing w:after="0"/>
        <w:ind w:left="0"/>
        <w:jc w:val="both"/>
      </w:pPr>
      <w:r>
        <w:rPr>
          <w:rFonts w:ascii="Times New Roman"/>
          <w:b w:val="false"/>
          <w:i w:val="false"/>
          <w:color w:val="000000"/>
          <w:sz w:val="28"/>
        </w:rPr>
        <w:t>
      ____________________________________________________________________</w:t>
      </w:r>
    </w:p>
    <w:bookmarkEnd w:id="245"/>
    <w:bookmarkStart w:name="z281" w:id="246"/>
    <w:p>
      <w:pPr>
        <w:spacing w:after="0"/>
        <w:ind w:left="0"/>
        <w:jc w:val="both"/>
      </w:pPr>
      <w:r>
        <w:rPr>
          <w:rFonts w:ascii="Times New Roman"/>
          <w:b w:val="false"/>
          <w:i w:val="false"/>
          <w:color w:val="000000"/>
          <w:sz w:val="28"/>
        </w:rPr>
        <w:t>
      Дактилоскопиялық/геномдық ақпаратты/биологиялық материалды жою тәсілі/Способ</w:t>
      </w:r>
    </w:p>
    <w:bookmarkEnd w:id="246"/>
    <w:bookmarkStart w:name="z282" w:id="247"/>
    <w:p>
      <w:pPr>
        <w:spacing w:after="0"/>
        <w:ind w:left="0"/>
        <w:jc w:val="both"/>
      </w:pPr>
      <w:r>
        <w:rPr>
          <w:rFonts w:ascii="Times New Roman"/>
          <w:b w:val="false"/>
          <w:i w:val="false"/>
          <w:color w:val="000000"/>
          <w:sz w:val="28"/>
        </w:rPr>
        <w:t>
      уничтожения дактилоскопической/геномной информации/биологического материала</w:t>
      </w:r>
    </w:p>
    <w:bookmarkEnd w:id="247"/>
    <w:bookmarkStart w:name="z283" w:id="248"/>
    <w:p>
      <w:pPr>
        <w:spacing w:after="0"/>
        <w:ind w:left="0"/>
        <w:jc w:val="both"/>
      </w:pPr>
      <w:r>
        <w:rPr>
          <w:rFonts w:ascii="Times New Roman"/>
          <w:b w:val="false"/>
          <w:i w:val="false"/>
          <w:color w:val="000000"/>
          <w:sz w:val="28"/>
        </w:rPr>
        <w:t>
      ____________________________________________________________________</w:t>
      </w:r>
    </w:p>
    <w:bookmarkEnd w:id="248"/>
    <w:bookmarkStart w:name="z284" w:id="249"/>
    <w:p>
      <w:pPr>
        <w:spacing w:after="0"/>
        <w:ind w:left="0"/>
        <w:jc w:val="both"/>
      </w:pPr>
      <w:r>
        <w:rPr>
          <w:rFonts w:ascii="Times New Roman"/>
          <w:b w:val="false"/>
          <w:i w:val="false"/>
          <w:color w:val="000000"/>
          <w:sz w:val="28"/>
        </w:rPr>
        <w:t>
      ____________________________________________________________________</w:t>
      </w:r>
    </w:p>
    <w:bookmarkEnd w:id="249"/>
    <w:bookmarkStart w:name="z285" w:id="250"/>
    <w:p>
      <w:pPr>
        <w:spacing w:after="0"/>
        <w:ind w:left="0"/>
        <w:jc w:val="both"/>
      </w:pPr>
      <w:r>
        <w:rPr>
          <w:rFonts w:ascii="Times New Roman"/>
          <w:b w:val="false"/>
          <w:i w:val="false"/>
          <w:color w:val="000000"/>
          <w:sz w:val="28"/>
        </w:rPr>
        <w:t>
      Қосымша (биологиялық материал үшін):/Приложение (для биологического материала):</w:t>
      </w:r>
    </w:p>
    <w:bookmarkEnd w:id="250"/>
    <w:bookmarkStart w:name="z286" w:id="251"/>
    <w:p>
      <w:pPr>
        <w:spacing w:after="0"/>
        <w:ind w:left="0"/>
        <w:jc w:val="both"/>
      </w:pPr>
      <w:r>
        <w:rPr>
          <w:rFonts w:ascii="Times New Roman"/>
          <w:b w:val="false"/>
          <w:i w:val="false"/>
          <w:color w:val="000000"/>
          <w:sz w:val="28"/>
        </w:rPr>
        <w:t>
      ақпараттық карталардың №/информационные карты №_____</w:t>
      </w:r>
    </w:p>
    <w:bookmarkEnd w:id="251"/>
    <w:bookmarkStart w:name="z287" w:id="252"/>
    <w:p>
      <w:pPr>
        <w:spacing w:after="0"/>
        <w:ind w:left="0"/>
        <w:jc w:val="both"/>
      </w:pPr>
      <w:r>
        <w:rPr>
          <w:rFonts w:ascii="Times New Roman"/>
          <w:b w:val="false"/>
          <w:i w:val="false"/>
          <w:color w:val="000000"/>
          <w:sz w:val="28"/>
        </w:rPr>
        <w:t xml:space="preserve">
      ____________________________________________________________________ </w:t>
      </w:r>
    </w:p>
    <w:bookmarkEnd w:id="252"/>
    <w:bookmarkStart w:name="z288" w:id="253"/>
    <w:p>
      <w:pPr>
        <w:spacing w:after="0"/>
        <w:ind w:left="0"/>
        <w:jc w:val="both"/>
      </w:pPr>
      <w:r>
        <w:rPr>
          <w:rFonts w:ascii="Times New Roman"/>
          <w:b w:val="false"/>
          <w:i w:val="false"/>
          <w:color w:val="000000"/>
          <w:sz w:val="28"/>
        </w:rPr>
        <w:t>
      (аты-жөні, тегі, лауазымы мен қолтаңбасы)/(фамилия, инициалы, должность и подпись)</w:t>
      </w:r>
    </w:p>
    <w:bookmarkEnd w:id="253"/>
    <w:bookmarkStart w:name="z289" w:id="254"/>
    <w:p>
      <w:pPr>
        <w:spacing w:after="0"/>
        <w:ind w:left="0"/>
        <w:jc w:val="both"/>
      </w:pPr>
      <w:r>
        <w:rPr>
          <w:rFonts w:ascii="Times New Roman"/>
          <w:b w:val="false"/>
          <w:i w:val="false"/>
          <w:color w:val="000000"/>
          <w:sz w:val="28"/>
        </w:rPr>
        <w:t>
      ____________________________________________________________________</w:t>
      </w:r>
    </w:p>
    <w:bookmarkEnd w:id="254"/>
    <w:bookmarkStart w:name="z290" w:id="255"/>
    <w:p>
      <w:pPr>
        <w:spacing w:after="0"/>
        <w:ind w:left="0"/>
        <w:jc w:val="both"/>
      </w:pPr>
      <w:r>
        <w:rPr>
          <w:rFonts w:ascii="Times New Roman"/>
          <w:b w:val="false"/>
          <w:i w:val="false"/>
          <w:color w:val="000000"/>
          <w:sz w:val="28"/>
        </w:rPr>
        <w:t>
      (аты-жөні, тегі, лауазымы мен қолтаңбасы)/(фамилия, инициалы, должность и подпись)</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3-қосымша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92" w:id="256"/>
    <w:p>
      <w:pPr>
        <w:spacing w:after="0"/>
        <w:ind w:left="0"/>
        <w:jc w:val="left"/>
      </w:pPr>
      <w:r>
        <w:rPr>
          <w:rFonts w:ascii="Times New Roman"/>
          <w:b/>
          <w:i w:val="false"/>
          <w:color w:val="000000"/>
        </w:rPr>
        <w:t xml:space="preserve"> Шетелдіктің немесе азаматтығы жоқ адамның дактилоскопиялаудан өткені туралы АНЫҚТАМА/СПРАВКА о прохождении дактилоскопирования иностранца или лица без гражданства</w:t>
      </w:r>
    </w:p>
    <w:bookmarkEnd w:id="256"/>
    <w:bookmarkStart w:name="z293" w:id="257"/>
    <w:p>
      <w:pPr>
        <w:spacing w:after="0"/>
        <w:ind w:left="0"/>
        <w:jc w:val="both"/>
      </w:pPr>
      <w:r>
        <w:rPr>
          <w:rFonts w:ascii="Times New Roman"/>
          <w:b w:val="false"/>
          <w:i w:val="false"/>
          <w:color w:val="000000"/>
          <w:sz w:val="28"/>
        </w:rPr>
        <w:t>
      Дана________________________________________________________________</w:t>
      </w:r>
    </w:p>
    <w:bookmarkEnd w:id="257"/>
    <w:bookmarkStart w:name="z294" w:id="258"/>
    <w:p>
      <w:pPr>
        <w:spacing w:after="0"/>
        <w:ind w:left="0"/>
        <w:jc w:val="both"/>
      </w:pPr>
      <w:r>
        <w:rPr>
          <w:rFonts w:ascii="Times New Roman"/>
          <w:b w:val="false"/>
          <w:i w:val="false"/>
          <w:color w:val="000000"/>
          <w:sz w:val="28"/>
        </w:rPr>
        <w:t>
      (Т.А.Ә. (егер ол жеке басты куәландыратын құжатта көрсетілсе), туған күні)/(Ф.И.О.</w:t>
      </w:r>
    </w:p>
    <w:bookmarkEnd w:id="258"/>
    <w:bookmarkStart w:name="z295" w:id="259"/>
    <w:p>
      <w:pPr>
        <w:spacing w:after="0"/>
        <w:ind w:left="0"/>
        <w:jc w:val="both"/>
      </w:pPr>
      <w:r>
        <w:rPr>
          <w:rFonts w:ascii="Times New Roman"/>
          <w:b w:val="false"/>
          <w:i w:val="false"/>
          <w:color w:val="000000"/>
          <w:sz w:val="28"/>
        </w:rPr>
        <w:t>
      _____________________________________________________________ берілді.</w:t>
      </w:r>
    </w:p>
    <w:bookmarkEnd w:id="259"/>
    <w:bookmarkStart w:name="z296" w:id="260"/>
    <w:p>
      <w:pPr>
        <w:spacing w:after="0"/>
        <w:ind w:left="0"/>
        <w:jc w:val="both"/>
      </w:pPr>
      <w:r>
        <w:rPr>
          <w:rFonts w:ascii="Times New Roman"/>
          <w:b w:val="false"/>
          <w:i w:val="false"/>
          <w:color w:val="000000"/>
          <w:sz w:val="28"/>
        </w:rPr>
        <w:t>
      (если оно указано в документе, удостоверяющем личность), дата рождения)</w:t>
      </w:r>
    </w:p>
    <w:bookmarkEnd w:id="260"/>
    <w:bookmarkStart w:name="z297" w:id="261"/>
    <w:p>
      <w:pPr>
        <w:spacing w:after="0"/>
        <w:ind w:left="0"/>
        <w:jc w:val="both"/>
      </w:pPr>
      <w:r>
        <w:rPr>
          <w:rFonts w:ascii="Times New Roman"/>
          <w:b w:val="false"/>
          <w:i w:val="false"/>
          <w:color w:val="000000"/>
          <w:sz w:val="28"/>
        </w:rPr>
        <w:t>
      ЖСН/ИИН ___________________________________________________________</w:t>
      </w:r>
    </w:p>
    <w:bookmarkEnd w:id="261"/>
    <w:bookmarkStart w:name="z298" w:id="262"/>
    <w:p>
      <w:pPr>
        <w:spacing w:after="0"/>
        <w:ind w:left="0"/>
        <w:jc w:val="both"/>
      </w:pPr>
      <w:r>
        <w:rPr>
          <w:rFonts w:ascii="Times New Roman"/>
          <w:b w:val="false"/>
          <w:i w:val="false"/>
          <w:color w:val="000000"/>
          <w:sz w:val="28"/>
        </w:rPr>
        <w:t>
      Тіркеу сәйкестендіргіші:/Идентификатор регистрации: KZ___________________</w:t>
      </w:r>
    </w:p>
    <w:bookmarkEnd w:id="262"/>
    <w:bookmarkStart w:name="z299" w:id="263"/>
    <w:p>
      <w:pPr>
        <w:spacing w:after="0"/>
        <w:ind w:left="0"/>
        <w:jc w:val="both"/>
      </w:pPr>
      <w:r>
        <w:rPr>
          <w:rFonts w:ascii="Times New Roman"/>
          <w:b w:val="false"/>
          <w:i w:val="false"/>
          <w:color w:val="000000"/>
          <w:sz w:val="28"/>
        </w:rPr>
        <w:t>
      Ішкі істер органының атауы/Наименование органа внутренних дел____________</w:t>
      </w:r>
    </w:p>
    <w:bookmarkEnd w:id="263"/>
    <w:bookmarkStart w:name="z300" w:id="264"/>
    <w:p>
      <w:pPr>
        <w:spacing w:after="0"/>
        <w:ind w:left="0"/>
        <w:jc w:val="both"/>
      </w:pPr>
      <w:r>
        <w:rPr>
          <w:rFonts w:ascii="Times New Roman"/>
          <w:b w:val="false"/>
          <w:i w:val="false"/>
          <w:color w:val="000000"/>
          <w:sz w:val="28"/>
        </w:rPr>
        <w:t>
      ____________________________________________________________________</w:t>
      </w:r>
    </w:p>
    <w:bookmarkEnd w:id="264"/>
    <w:bookmarkStart w:name="z301" w:id="265"/>
    <w:p>
      <w:pPr>
        <w:spacing w:after="0"/>
        <w:ind w:left="0"/>
        <w:jc w:val="both"/>
      </w:pPr>
      <w:r>
        <w:rPr>
          <w:rFonts w:ascii="Times New Roman"/>
          <w:b w:val="false"/>
          <w:i w:val="false"/>
          <w:color w:val="000000"/>
          <w:sz w:val="28"/>
        </w:rPr>
        <w:t>
      Дактилоскопиялау жүргізген/Дактилоскопирование провел__________________</w:t>
      </w:r>
    </w:p>
    <w:bookmarkEnd w:id="265"/>
    <w:bookmarkStart w:name="z302" w:id="266"/>
    <w:p>
      <w:pPr>
        <w:spacing w:after="0"/>
        <w:ind w:left="0"/>
        <w:jc w:val="both"/>
      </w:pPr>
      <w:r>
        <w:rPr>
          <w:rFonts w:ascii="Times New Roman"/>
          <w:b w:val="false"/>
          <w:i w:val="false"/>
          <w:color w:val="000000"/>
          <w:sz w:val="28"/>
        </w:rPr>
        <w:t>
      (қызметкердің лауазымы,</w:t>
      </w:r>
    </w:p>
    <w:bookmarkEnd w:id="266"/>
    <w:bookmarkStart w:name="z303"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304" w:id="268"/>
    <w:p>
      <w:pPr>
        <w:spacing w:after="0"/>
        <w:ind w:left="0"/>
        <w:jc w:val="both"/>
      </w:pPr>
      <w:r>
        <w:rPr>
          <w:rFonts w:ascii="Times New Roman"/>
          <w:b w:val="false"/>
          <w:i w:val="false"/>
          <w:color w:val="000000"/>
          <w:sz w:val="28"/>
        </w:rPr>
        <w:t>
      атағы, Т.А.Ә. (егер ол жеке басты куәландыратын құжатта көрсетілсе)</w:t>
      </w:r>
    </w:p>
    <w:bookmarkEnd w:id="268"/>
    <w:bookmarkStart w:name="z305" w:id="269"/>
    <w:p>
      <w:pPr>
        <w:spacing w:after="0"/>
        <w:ind w:left="0"/>
        <w:jc w:val="both"/>
      </w:pPr>
      <w:r>
        <w:rPr>
          <w:rFonts w:ascii="Times New Roman"/>
          <w:b w:val="false"/>
          <w:i w:val="false"/>
          <w:color w:val="000000"/>
          <w:sz w:val="28"/>
        </w:rPr>
        <w:t>
      (дактилоскопиялау</w:t>
      </w:r>
    </w:p>
    <w:bookmarkEnd w:id="269"/>
    <w:bookmarkStart w:name="z306" w:id="270"/>
    <w:p>
      <w:pPr>
        <w:spacing w:after="0"/>
        <w:ind w:left="0"/>
        <w:jc w:val="both"/>
      </w:pPr>
      <w:r>
        <w:rPr>
          <w:rFonts w:ascii="Times New Roman"/>
          <w:b w:val="false"/>
          <w:i w:val="false"/>
          <w:color w:val="000000"/>
          <w:sz w:val="28"/>
        </w:rPr>
        <w:t>
      ____________________________________________________________________</w:t>
      </w:r>
    </w:p>
    <w:bookmarkEnd w:id="270"/>
    <w:bookmarkStart w:name="z307" w:id="271"/>
    <w:p>
      <w:pPr>
        <w:spacing w:after="0"/>
        <w:ind w:left="0"/>
        <w:jc w:val="both"/>
      </w:pPr>
      <w:r>
        <w:rPr>
          <w:rFonts w:ascii="Times New Roman"/>
          <w:b w:val="false"/>
          <w:i w:val="false"/>
          <w:color w:val="000000"/>
          <w:sz w:val="28"/>
        </w:rPr>
        <w:t>
      күні)/(должность, звание, Ф.И.О. (если оно указано в</w:t>
      </w:r>
    </w:p>
    <w:bookmarkEnd w:id="271"/>
    <w:bookmarkStart w:name="z308" w:id="272"/>
    <w:p>
      <w:pPr>
        <w:spacing w:after="0"/>
        <w:ind w:left="0"/>
        <w:jc w:val="both"/>
      </w:pPr>
      <w:r>
        <w:rPr>
          <w:rFonts w:ascii="Times New Roman"/>
          <w:b w:val="false"/>
          <w:i w:val="false"/>
          <w:color w:val="000000"/>
          <w:sz w:val="28"/>
        </w:rPr>
        <w:t>
      ____________________________________________________________________</w:t>
      </w:r>
    </w:p>
    <w:bookmarkEnd w:id="272"/>
    <w:bookmarkStart w:name="z309" w:id="273"/>
    <w:p>
      <w:pPr>
        <w:spacing w:after="0"/>
        <w:ind w:left="0"/>
        <w:jc w:val="both"/>
      </w:pPr>
      <w:r>
        <w:rPr>
          <w:rFonts w:ascii="Times New Roman"/>
          <w:b w:val="false"/>
          <w:i w:val="false"/>
          <w:color w:val="000000"/>
          <w:sz w:val="28"/>
        </w:rPr>
        <w:t>
      документе, удостоверяющем личность) сотрудника) (дата дактилоскопирования)</w:t>
      </w:r>
    </w:p>
    <w:bookmarkEnd w:id="273"/>
    <w:bookmarkStart w:name="z310" w:id="274"/>
    <w:p>
      <w:pPr>
        <w:spacing w:after="0"/>
        <w:ind w:left="0"/>
        <w:jc w:val="both"/>
      </w:pPr>
      <w:r>
        <w:rPr>
          <w:rFonts w:ascii="Times New Roman"/>
          <w:b w:val="false"/>
          <w:i w:val="false"/>
          <w:color w:val="000000"/>
          <w:sz w:val="28"/>
        </w:rPr>
        <w:t>
      ____________________________________________________________________</w:t>
      </w:r>
    </w:p>
    <w:bookmarkEnd w:id="274"/>
    <w:bookmarkStart w:name="z311" w:id="275"/>
    <w:p>
      <w:pPr>
        <w:spacing w:after="0"/>
        <w:ind w:left="0"/>
        <w:jc w:val="both"/>
      </w:pPr>
      <w:r>
        <w:rPr>
          <w:rFonts w:ascii="Times New Roman"/>
          <w:b w:val="false"/>
          <w:i w:val="false"/>
          <w:color w:val="000000"/>
          <w:sz w:val="28"/>
        </w:rPr>
        <w:t>
      (қызметкердің қолы)/(подпись сотрудника)</w:t>
      </w:r>
    </w:p>
    <w:bookmarkEnd w:id="275"/>
    <w:bookmarkStart w:name="z312" w:id="276"/>
    <w:p>
      <w:pPr>
        <w:spacing w:after="0"/>
        <w:ind w:left="0"/>
        <w:jc w:val="both"/>
      </w:pPr>
      <w:r>
        <w:rPr>
          <w:rFonts w:ascii="Times New Roman"/>
          <w:b w:val="false"/>
          <w:i w:val="false"/>
          <w:color w:val="000000"/>
          <w:sz w:val="28"/>
        </w:rPr>
        <w:t>
      Мөр орны (бар болса)/Место печати (при наличии)</w:t>
      </w:r>
    </w:p>
    <w:bookmarkEnd w:id="276"/>
    <w:bookmarkStart w:name="z313" w:id="277"/>
    <w:p>
      <w:pPr>
        <w:spacing w:after="0"/>
        <w:ind w:left="0"/>
        <w:jc w:val="both"/>
      </w:pPr>
      <w:r>
        <w:rPr>
          <w:rFonts w:ascii="Times New Roman"/>
          <w:b w:val="false"/>
          <w:i w:val="false"/>
          <w:color w:val="000000"/>
          <w:sz w:val="28"/>
        </w:rPr>
        <w:t>
      Анықтама ұлттық паспортты көрсеткен кезде жарамды./Справка действительна при</w:t>
      </w:r>
    </w:p>
    <w:bookmarkEnd w:id="277"/>
    <w:bookmarkStart w:name="z314" w:id="278"/>
    <w:p>
      <w:pPr>
        <w:spacing w:after="0"/>
        <w:ind w:left="0"/>
        <w:jc w:val="both"/>
      </w:pPr>
      <w:r>
        <w:rPr>
          <w:rFonts w:ascii="Times New Roman"/>
          <w:b w:val="false"/>
          <w:i w:val="false"/>
          <w:color w:val="000000"/>
          <w:sz w:val="28"/>
        </w:rPr>
        <w:t>
      предъявлении национального паспорта.</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4-қосымша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6-қосымша</w:t>
            </w:r>
            <w:r>
              <w:br/>
            </w:r>
            <w:r>
              <w:rPr>
                <w:rFonts w:ascii="Times New Roman"/>
                <w:b w:val="false"/>
                <w:i w:val="false"/>
                <w:color w:val="000000"/>
                <w:sz w:val="20"/>
              </w:rPr>
              <w:t>Ішкі істер министрлігі/</w:t>
            </w:r>
            <w:r>
              <w:br/>
            </w:r>
            <w:r>
              <w:rPr>
                <w:rFonts w:ascii="Times New Roman"/>
                <w:b w:val="false"/>
                <w:i w:val="false"/>
                <w:color w:val="000000"/>
                <w:sz w:val="20"/>
              </w:rPr>
              <w:t>Министерство внутренних дел</w:t>
            </w:r>
          </w:p>
        </w:tc>
      </w:tr>
    </w:tbl>
    <w:bookmarkStart w:name="z316" w:id="279"/>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 дерекқоры бойынша уәкілетті мемлекеттік органның сұрау салуы/Запрос уполномоченного государственного органа по базе данных автоматизированной информационной системы "Биометрическая идентификация личности"</w:t>
      </w:r>
    </w:p>
    <w:bookmarkEnd w:id="279"/>
    <w:bookmarkStart w:name="z317" w:id="280"/>
    <w:p>
      <w:pPr>
        <w:spacing w:after="0"/>
        <w:ind w:left="0"/>
        <w:jc w:val="both"/>
      </w:pPr>
      <w:r>
        <w:rPr>
          <w:rFonts w:ascii="Times New Roman"/>
          <w:b w:val="false"/>
          <w:i w:val="false"/>
          <w:color w:val="000000"/>
          <w:sz w:val="28"/>
        </w:rPr>
        <w:t>
      ____________________________________________________________________</w:t>
      </w:r>
    </w:p>
    <w:bookmarkEnd w:id="280"/>
    <w:bookmarkStart w:name="z318" w:id="281"/>
    <w:p>
      <w:pPr>
        <w:spacing w:after="0"/>
        <w:ind w:left="0"/>
        <w:jc w:val="both"/>
      </w:pPr>
      <w:r>
        <w:rPr>
          <w:rFonts w:ascii="Times New Roman"/>
          <w:b w:val="false"/>
          <w:i w:val="false"/>
          <w:color w:val="000000"/>
          <w:sz w:val="28"/>
        </w:rPr>
        <w:t>
      (сұрау салудың себебі мен негізін заң нормасына сілтеме жасай отырып көрсету)/(указать</w:t>
      </w:r>
    </w:p>
    <w:bookmarkEnd w:id="281"/>
    <w:bookmarkStart w:name="z319"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320" w:id="283"/>
    <w:p>
      <w:pPr>
        <w:spacing w:after="0"/>
        <w:ind w:left="0"/>
        <w:jc w:val="both"/>
      </w:pPr>
      <w:r>
        <w:rPr>
          <w:rFonts w:ascii="Times New Roman"/>
          <w:b w:val="false"/>
          <w:i w:val="false"/>
          <w:color w:val="000000"/>
          <w:sz w:val="28"/>
        </w:rPr>
        <w:t>
      причину и основания запроса со ссылкой на норму закона)</w:t>
      </w:r>
    </w:p>
    <w:bookmarkEnd w:id="283"/>
    <w:bookmarkStart w:name="z321" w:id="284"/>
    <w:p>
      <w:pPr>
        <w:spacing w:after="0"/>
        <w:ind w:left="0"/>
        <w:jc w:val="both"/>
      </w:pPr>
      <w:r>
        <w:rPr>
          <w:rFonts w:ascii="Times New Roman"/>
          <w:b w:val="false"/>
          <w:i w:val="false"/>
          <w:color w:val="000000"/>
          <w:sz w:val="28"/>
        </w:rPr>
        <w:t>
      Мына адамның:</w:t>
      </w:r>
    </w:p>
    <w:bookmarkEnd w:id="284"/>
    <w:bookmarkStart w:name="z322" w:id="285"/>
    <w:p>
      <w:pPr>
        <w:spacing w:after="0"/>
        <w:ind w:left="0"/>
        <w:jc w:val="both"/>
      </w:pPr>
      <w:r>
        <w:rPr>
          <w:rFonts w:ascii="Times New Roman"/>
          <w:b w:val="false"/>
          <w:i w:val="false"/>
          <w:color w:val="000000"/>
          <w:sz w:val="28"/>
        </w:rPr>
        <w:t xml:space="preserve">
      прошу: </w:t>
      </w:r>
    </w:p>
    <w:bookmarkEnd w:id="285"/>
    <w:bookmarkStart w:name="z323"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(керек емесі сызып тасталсын)</w:t>
      </w:r>
      <w:r>
        <w:br/>
      </w:r>
      <w:r>
        <w:rPr>
          <w:rFonts w:ascii="Times New Roman"/>
          <w:b w:val="false"/>
          <w:i w:val="false"/>
          <w:color w:val="000000"/>
          <w:sz w:val="28"/>
        </w:rPr>
        <w:t>
</w:t>
      </w:r>
    </w:p>
    <w:bookmarkStart w:name="z324" w:id="287"/>
    <w:p>
      <w:pPr>
        <w:spacing w:after="0"/>
        <w:ind w:left="0"/>
        <w:jc w:val="both"/>
      </w:pPr>
      <w:r>
        <w:rPr>
          <w:rFonts w:ascii="Times New Roman"/>
          <w:b w:val="false"/>
          <w:i w:val="false"/>
          <w:color w:val="000000"/>
          <w:sz w:val="28"/>
        </w:rPr>
        <w:t>
      представить копию дактилоскопической/геномной информации следующего лица:</w:t>
      </w:r>
    </w:p>
    <w:bookmarkEnd w:id="287"/>
    <w:bookmarkStart w:name="z325" w:id="288"/>
    <w:p>
      <w:pPr>
        <w:spacing w:after="0"/>
        <w:ind w:left="0"/>
        <w:jc w:val="both"/>
      </w:pPr>
      <w:r>
        <w:rPr>
          <w:rFonts w:ascii="Times New Roman"/>
          <w:b w:val="false"/>
          <w:i w:val="false"/>
          <w:color w:val="000000"/>
          <w:sz w:val="28"/>
        </w:rPr>
        <w:t>
      (ненужное зачеркнуть)</w:t>
      </w:r>
    </w:p>
    <w:bookmarkEnd w:id="288"/>
    <w:bookmarkStart w:name="z326" w:id="289"/>
    <w:p>
      <w:pPr>
        <w:spacing w:after="0"/>
        <w:ind w:left="0"/>
        <w:jc w:val="both"/>
      </w:pPr>
      <w:r>
        <w:rPr>
          <w:rFonts w:ascii="Times New Roman"/>
          <w:b w:val="false"/>
          <w:i w:val="false"/>
          <w:color w:val="000000"/>
          <w:sz w:val="28"/>
        </w:rPr>
        <w:t>
      Тегі/Фамилия|__|__|__|__|__|__|__|__|__|__|__|__|__|__|__|__|__|__|__|__|__|__|__|</w:t>
      </w:r>
    </w:p>
    <w:bookmarkEnd w:id="289"/>
    <w:bookmarkStart w:name="z327" w:id="290"/>
    <w:p>
      <w:pPr>
        <w:spacing w:after="0"/>
        <w:ind w:left="0"/>
        <w:jc w:val="both"/>
      </w:pPr>
      <w:r>
        <w:rPr>
          <w:rFonts w:ascii="Times New Roman"/>
          <w:b w:val="false"/>
          <w:i w:val="false"/>
          <w:color w:val="000000"/>
          <w:sz w:val="28"/>
        </w:rPr>
        <w:t>
      Аты/Имя |__|__|__|__|__|__|__|__|__|__|__|__|__|__|__|__|__|__|__|__|__|__|__|__|__|</w:t>
      </w:r>
    </w:p>
    <w:bookmarkEnd w:id="290"/>
    <w:bookmarkStart w:name="z328" w:id="291"/>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bookmarkEnd w:id="291"/>
    <w:bookmarkStart w:name="z329" w:id="292"/>
    <w:p>
      <w:pPr>
        <w:spacing w:after="0"/>
        <w:ind w:left="0"/>
        <w:jc w:val="both"/>
      </w:pPr>
      <w:r>
        <w:rPr>
          <w:rFonts w:ascii="Times New Roman"/>
          <w:b w:val="false"/>
          <w:i w:val="false"/>
          <w:color w:val="000000"/>
          <w:sz w:val="28"/>
        </w:rPr>
        <w:t>
      (если оно указано в документе, удостоверяющем личность)</w:t>
      </w:r>
    </w:p>
    <w:bookmarkEnd w:id="292"/>
    <w:bookmarkStart w:name="z330" w:id="293"/>
    <w:p>
      <w:pPr>
        <w:spacing w:after="0"/>
        <w:ind w:left="0"/>
        <w:jc w:val="both"/>
      </w:pPr>
      <w:r>
        <w:rPr>
          <w:rFonts w:ascii="Times New Roman"/>
          <w:b w:val="false"/>
          <w:i w:val="false"/>
          <w:color w:val="000000"/>
          <w:sz w:val="28"/>
        </w:rPr>
        <w:t>
      |__|__|__|__|__|__|__|__|__|__|__|</w:t>
      </w:r>
    </w:p>
    <w:bookmarkEnd w:id="293"/>
    <w:bookmarkStart w:name="z331" w:id="294"/>
    <w:p>
      <w:pPr>
        <w:spacing w:after="0"/>
        <w:ind w:left="0"/>
        <w:jc w:val="both"/>
      </w:pPr>
      <w:r>
        <w:rPr>
          <w:rFonts w:ascii="Times New Roman"/>
          <w:b w:val="false"/>
          <w:i w:val="false"/>
          <w:color w:val="000000"/>
          <w:sz w:val="28"/>
        </w:rPr>
        <w:t>
      Туған күні/Дата рождения Күні/День |__|__| Айы/Месяц |__|__| Жылы/Год |__|__|__|__|</w:t>
      </w:r>
    </w:p>
    <w:bookmarkEnd w:id="294"/>
    <w:bookmarkStart w:name="z332" w:id="295"/>
    <w:p>
      <w:pPr>
        <w:spacing w:after="0"/>
        <w:ind w:left="0"/>
        <w:jc w:val="both"/>
      </w:pPr>
      <w:r>
        <w:rPr>
          <w:rFonts w:ascii="Times New Roman"/>
          <w:b w:val="false"/>
          <w:i w:val="false"/>
          <w:color w:val="000000"/>
          <w:sz w:val="28"/>
        </w:rPr>
        <w:t>
      Туған жері/Место рождения |__|__|__|__|__|__|__|__|__|__|__|__|__|__|__|__|__|__|</w:t>
      </w:r>
    </w:p>
    <w:bookmarkEnd w:id="295"/>
    <w:bookmarkStart w:name="z333" w:id="296"/>
    <w:p>
      <w:pPr>
        <w:spacing w:after="0"/>
        <w:ind w:left="0"/>
        <w:jc w:val="both"/>
      </w:pPr>
      <w:r>
        <w:rPr>
          <w:rFonts w:ascii="Times New Roman"/>
          <w:b w:val="false"/>
          <w:i w:val="false"/>
          <w:color w:val="000000"/>
          <w:sz w:val="28"/>
        </w:rPr>
        <w:t>
      тұрғылықты жері немесе болатын жері бойынша тіркелгені туралы</w:t>
      </w:r>
    </w:p>
    <w:bookmarkEnd w:id="296"/>
    <w:bookmarkStart w:name="z334" w:id="297"/>
    <w:p>
      <w:pPr>
        <w:spacing w:after="0"/>
        <w:ind w:left="0"/>
        <w:jc w:val="both"/>
      </w:pPr>
      <w:r>
        <w:rPr>
          <w:rFonts w:ascii="Times New Roman"/>
          <w:b w:val="false"/>
          <w:i w:val="false"/>
          <w:color w:val="000000"/>
          <w:sz w:val="28"/>
        </w:rPr>
        <w:t>
      мәліметтер/сведения о регистрации по месту жительства или месту пребывания</w:t>
      </w:r>
    </w:p>
    <w:bookmarkEnd w:id="297"/>
    <w:bookmarkStart w:name="z335" w:id="298"/>
    <w:p>
      <w:pPr>
        <w:spacing w:after="0"/>
        <w:ind w:left="0"/>
        <w:jc w:val="both"/>
      </w:pPr>
      <w:r>
        <w:rPr>
          <w:rFonts w:ascii="Times New Roman"/>
          <w:b w:val="false"/>
          <w:i w:val="false"/>
          <w:color w:val="000000"/>
          <w:sz w:val="28"/>
        </w:rPr>
        <w:t>
      ___________________________________________,</w:t>
      </w:r>
    </w:p>
    <w:bookmarkEnd w:id="298"/>
    <w:bookmarkStart w:name="z336" w:id="299"/>
    <w:p>
      <w:pPr>
        <w:spacing w:after="0"/>
        <w:ind w:left="0"/>
        <w:jc w:val="both"/>
      </w:pPr>
      <w:r>
        <w:rPr>
          <w:rFonts w:ascii="Times New Roman"/>
          <w:b w:val="false"/>
          <w:i w:val="false"/>
          <w:color w:val="000000"/>
          <w:sz w:val="28"/>
        </w:rPr>
        <w:t>
      ЖСН (бар болса)/ИИН (при наличии) |__|__|__|__|__|__|__|__|__|__|__|__|;</w:t>
      </w:r>
    </w:p>
    <w:bookmarkEnd w:id="299"/>
    <w:bookmarkStart w:name="z337"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(керек емесі сызып тасталсын)</w:t>
      </w:r>
      <w:r>
        <w:br/>
      </w:r>
      <w:r>
        <w:rPr>
          <w:rFonts w:ascii="Times New Roman"/>
          <w:b w:val="false"/>
          <w:i w:val="false"/>
          <w:color w:val="000000"/>
          <w:sz w:val="28"/>
        </w:rPr>
        <w:t>
</w:t>
      </w:r>
    </w:p>
    <w:bookmarkStart w:name="z338" w:id="301"/>
    <w:p>
      <w:pPr>
        <w:spacing w:after="0"/>
        <w:ind w:left="0"/>
        <w:jc w:val="both"/>
      </w:pPr>
      <w:r>
        <w:rPr>
          <w:rFonts w:ascii="Times New Roman"/>
          <w:b w:val="false"/>
          <w:i w:val="false"/>
          <w:color w:val="000000"/>
          <w:sz w:val="28"/>
        </w:rPr>
        <w:t>
      дерекқор бойынша қоса беріліп отырған анықталмаған адамның немесе танылмаған мәйіттің дактилоскопиялық/геномдық ақпаратын тексеруді сұраймын./проверить по базе данных прилагаемую дактилоскопическую/геномную информацию неустановленного лица или неопознанного трупа.</w:t>
      </w:r>
    </w:p>
    <w:bookmarkEnd w:id="301"/>
    <w:bookmarkStart w:name="z339" w:id="302"/>
    <w:p>
      <w:pPr>
        <w:spacing w:after="0"/>
        <w:ind w:left="0"/>
        <w:jc w:val="both"/>
      </w:pPr>
      <w:r>
        <w:rPr>
          <w:rFonts w:ascii="Times New Roman"/>
          <w:b w:val="false"/>
          <w:i w:val="false"/>
          <w:color w:val="000000"/>
          <w:sz w:val="28"/>
        </w:rPr>
        <w:t>
      (ненужное зачеркнуть)</w:t>
      </w:r>
    </w:p>
    <w:bookmarkEnd w:id="302"/>
    <w:bookmarkStart w:name="z340" w:id="303"/>
    <w:p>
      <w:pPr>
        <w:spacing w:after="0"/>
        <w:ind w:left="0"/>
        <w:jc w:val="both"/>
      </w:pPr>
      <w:r>
        <w:rPr>
          <w:rFonts w:ascii="Times New Roman"/>
          <w:b w:val="false"/>
          <w:i w:val="false"/>
          <w:color w:val="000000"/>
          <w:sz w:val="28"/>
        </w:rPr>
        <w:t>
      Ұсынылатын ақпарат/Представляемая информация</w:t>
      </w:r>
    </w:p>
    <w:bookmarkEnd w:id="303"/>
    <w:bookmarkStart w:name="z341" w:id="304"/>
    <w:p>
      <w:pPr>
        <w:spacing w:after="0"/>
        <w:ind w:left="0"/>
        <w:jc w:val="both"/>
      </w:pPr>
      <w:r>
        <w:rPr>
          <w:rFonts w:ascii="Times New Roman"/>
          <w:b w:val="false"/>
          <w:i w:val="false"/>
          <w:color w:val="000000"/>
          <w:sz w:val="28"/>
        </w:rPr>
        <w:t>
      ____________________________________________________________________</w:t>
      </w:r>
    </w:p>
    <w:bookmarkEnd w:id="304"/>
    <w:bookmarkStart w:name="z342" w:id="305"/>
    <w:p>
      <w:pPr>
        <w:spacing w:after="0"/>
        <w:ind w:left="0"/>
        <w:jc w:val="both"/>
      </w:pPr>
      <w:r>
        <w:rPr>
          <w:rFonts w:ascii="Times New Roman"/>
          <w:b w:val="false"/>
          <w:i w:val="false"/>
          <w:color w:val="000000"/>
          <w:sz w:val="28"/>
        </w:rPr>
        <w:t>
      электрондық немесе қағаз түріндегі дактилоскопиялық/геномдық</w:t>
      </w:r>
    </w:p>
    <w:bookmarkEnd w:id="305"/>
    <w:bookmarkStart w:name="z343" w:id="306"/>
    <w:p>
      <w:pPr>
        <w:spacing w:after="0"/>
        <w:ind w:left="0"/>
        <w:jc w:val="both"/>
      </w:pPr>
      <w:r>
        <w:rPr>
          <w:rFonts w:ascii="Times New Roman"/>
          <w:b w:val="false"/>
          <w:i w:val="false"/>
          <w:color w:val="000000"/>
          <w:sz w:val="28"/>
        </w:rPr>
        <w:t>
      ақпарат/дактилоскопическая/геномная информация в электронном или бумажном виде</w:t>
      </w:r>
    </w:p>
    <w:bookmarkEnd w:id="306"/>
    <w:bookmarkStart w:name="z344" w:id="307"/>
    <w:p>
      <w:pPr>
        <w:spacing w:after="0"/>
        <w:ind w:left="0"/>
        <w:jc w:val="both"/>
      </w:pPr>
      <w:r>
        <w:rPr>
          <w:rFonts w:ascii="Times New Roman"/>
          <w:b w:val="false"/>
          <w:i w:val="false"/>
          <w:color w:val="000000"/>
          <w:sz w:val="28"/>
        </w:rPr>
        <w:t>
      Сұрау салуға бастамашы лауазымды адам/Должностное лицо-инициатор запроса</w:t>
      </w:r>
    </w:p>
    <w:bookmarkEnd w:id="307"/>
    <w:bookmarkStart w:name="z345" w:id="308"/>
    <w:p>
      <w:pPr>
        <w:spacing w:after="0"/>
        <w:ind w:left="0"/>
        <w:jc w:val="both"/>
      </w:pPr>
      <w:r>
        <w:rPr>
          <w:rFonts w:ascii="Times New Roman"/>
          <w:b w:val="false"/>
          <w:i w:val="false"/>
          <w:color w:val="000000"/>
          <w:sz w:val="28"/>
        </w:rPr>
        <w:t>
      ____________________________________________________________________</w:t>
      </w:r>
    </w:p>
    <w:bookmarkEnd w:id="308"/>
    <w:bookmarkStart w:name="z346" w:id="309"/>
    <w:p>
      <w:pPr>
        <w:spacing w:after="0"/>
        <w:ind w:left="0"/>
        <w:jc w:val="both"/>
      </w:pPr>
      <w:r>
        <w:rPr>
          <w:rFonts w:ascii="Times New Roman"/>
          <w:b w:val="false"/>
          <w:i w:val="false"/>
          <w:color w:val="000000"/>
          <w:sz w:val="28"/>
        </w:rPr>
        <w:t>
      (бастамашының тегі, аты-жөні, лауазымы мен қолтаңбасы)/(фамилия, инициалы,</w:t>
      </w:r>
    </w:p>
    <w:bookmarkEnd w:id="309"/>
    <w:bookmarkStart w:name="z347" w:id="310"/>
    <w:p>
      <w:pPr>
        <w:spacing w:after="0"/>
        <w:ind w:left="0"/>
        <w:jc w:val="both"/>
      </w:pPr>
      <w:r>
        <w:rPr>
          <w:rFonts w:ascii="Times New Roman"/>
          <w:b w:val="false"/>
          <w:i w:val="false"/>
          <w:color w:val="000000"/>
          <w:sz w:val="28"/>
        </w:rPr>
        <w:t>
      _____________________________________________________________________</w:t>
      </w:r>
    </w:p>
    <w:bookmarkEnd w:id="310"/>
    <w:bookmarkStart w:name="z348" w:id="311"/>
    <w:p>
      <w:pPr>
        <w:spacing w:after="0"/>
        <w:ind w:left="0"/>
        <w:jc w:val="both"/>
      </w:pPr>
      <w:r>
        <w:rPr>
          <w:rFonts w:ascii="Times New Roman"/>
          <w:b w:val="false"/>
          <w:i w:val="false"/>
          <w:color w:val="000000"/>
          <w:sz w:val="28"/>
        </w:rPr>
        <w:t>
      должность и подпись инициатора)</w:t>
      </w:r>
    </w:p>
    <w:bookmarkEnd w:id="311"/>
    <w:bookmarkStart w:name="z349" w:id="312"/>
    <w:p>
      <w:pPr>
        <w:spacing w:after="0"/>
        <w:ind w:left="0"/>
        <w:jc w:val="both"/>
      </w:pPr>
      <w:r>
        <w:rPr>
          <w:rFonts w:ascii="Times New Roman"/>
          <w:b w:val="false"/>
          <w:i w:val="false"/>
          <w:color w:val="000000"/>
          <w:sz w:val="28"/>
        </w:rPr>
        <w:t>
      20____ ж./г. "____"_____________</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5-қосымша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мемлекеттік органның</w:t>
            </w:r>
            <w:r>
              <w:br/>
            </w:r>
            <w:r>
              <w:rPr>
                <w:rFonts w:ascii="Times New Roman"/>
                <w:b w:val="false"/>
                <w:i w:val="false"/>
                <w:color w:val="000000"/>
                <w:sz w:val="20"/>
              </w:rPr>
              <w:t>атауы, лауазымды адамның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ФИО должностного лица)</w:t>
            </w:r>
            <w:r>
              <w:br/>
            </w:r>
            <w:r>
              <w:rPr>
                <w:rFonts w:ascii="Times New Roman"/>
                <w:b w:val="false"/>
                <w:i w:val="false"/>
                <w:color w:val="000000"/>
                <w:sz w:val="20"/>
              </w:rPr>
              <w:t>_________қаласы/г._________</w:t>
            </w:r>
            <w:r>
              <w:br/>
            </w:r>
            <w:r>
              <w:rPr>
                <w:rFonts w:ascii="Times New Roman"/>
                <w:b w:val="false"/>
                <w:i w:val="false"/>
                <w:color w:val="000000"/>
                <w:sz w:val="20"/>
              </w:rPr>
              <w:t>20____ ж./г. "___"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3"/>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аударыңыздар!/Внимание!</w:t>
            </w:r>
          </w:p>
          <w:bookmarkEnd w:id="313"/>
          <w:p>
            <w:pPr>
              <w:spacing w:after="20"/>
              <w:ind w:left="20"/>
              <w:jc w:val="both"/>
            </w:pPr>
            <w:r>
              <w:rPr>
                <w:rFonts w:ascii="Times New Roman"/>
                <w:b w:val="false"/>
                <w:i w:val="false"/>
                <w:color w:val="000000"/>
                <w:sz w:val="20"/>
              </w:rPr>
              <w:t>
</w:t>
            </w:r>
            <w:r>
              <w:rPr>
                <w:rFonts w:ascii="Times New Roman"/>
                <w:b/>
                <w:i w:val="false"/>
                <w:color w:val="000000"/>
                <w:sz w:val="20"/>
              </w:rPr>
              <w:t>Осы анықтамада көрсетілген мәліметтер қылмыстық істер және қылмыстық іс қозғаудан бас тарту туралы материалдар бойынша процестік шешімдер қабыдлау кезінде, сондай-ақ мемлекеттік функцияларды орындауға уәкілетті және оларға теңестірілген адамдарға қатысты арнайы тексерістер жүргізу кезінде пайдалануға жатпайды./Указанные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 а также при производстве специальных проверок в отношении лиц, уполномоченных на выполнение государственных функций, и лиц, приравненных к ним.</w:t>
            </w:r>
          </w:p>
        </w:tc>
      </w:tr>
    </w:tbl>
    <w:bookmarkStart w:name="z355" w:id="314"/>
    <w:p>
      <w:pPr>
        <w:spacing w:after="0"/>
        <w:ind w:left="0"/>
        <w:jc w:val="left"/>
      </w:pPr>
      <w:r>
        <w:rPr>
          <w:rFonts w:ascii="Times New Roman"/>
          <w:b/>
          <w:i w:val="false"/>
          <w:color w:val="000000"/>
        </w:rPr>
        <w:t xml:space="preserve"> Анықтама/Справка</w:t>
      </w:r>
    </w:p>
    <w:bookmarkEnd w:id="314"/>
    <w:bookmarkStart w:name="z356" w:id="315"/>
    <w:p>
      <w:pPr>
        <w:spacing w:after="0"/>
        <w:ind w:left="0"/>
        <w:jc w:val="both"/>
      </w:pPr>
      <w:r>
        <w:rPr>
          <w:rFonts w:ascii="Times New Roman"/>
          <w:b w:val="false"/>
          <w:i w:val="false"/>
          <w:color w:val="000000"/>
          <w:sz w:val="28"/>
        </w:rPr>
        <w:t>
      |__|__| |__|__| |__|__|__|__| шығыс № ______________________________________</w:t>
      </w:r>
    </w:p>
    <w:bookmarkEnd w:id="315"/>
    <w:bookmarkStart w:name="z357" w:id="316"/>
    <w:p>
      <w:pPr>
        <w:spacing w:after="0"/>
        <w:ind w:left="0"/>
        <w:jc w:val="both"/>
      </w:pPr>
      <w:r>
        <w:rPr>
          <w:rFonts w:ascii="Times New Roman"/>
          <w:b w:val="false"/>
          <w:i w:val="false"/>
          <w:color w:val="000000"/>
          <w:sz w:val="28"/>
        </w:rPr>
        <w:t>
      күні айы жылы</w:t>
      </w:r>
    </w:p>
    <w:bookmarkEnd w:id="316"/>
    <w:bookmarkStart w:name="z358" w:id="317"/>
    <w:p>
      <w:pPr>
        <w:spacing w:after="0"/>
        <w:ind w:left="0"/>
        <w:jc w:val="both"/>
      </w:pPr>
      <w:r>
        <w:rPr>
          <w:rFonts w:ascii="Times New Roman"/>
          <w:b w:val="false"/>
          <w:i w:val="false"/>
          <w:color w:val="000000"/>
          <w:sz w:val="28"/>
        </w:rPr>
        <w:t>
      сұрау салу бойынша</w:t>
      </w:r>
    </w:p>
    <w:bookmarkEnd w:id="317"/>
    <w:bookmarkStart w:name="z359" w:id="318"/>
    <w:p>
      <w:pPr>
        <w:spacing w:after="0"/>
        <w:ind w:left="0"/>
        <w:jc w:val="both"/>
      </w:pPr>
      <w:r>
        <w:rPr>
          <w:rFonts w:ascii="Times New Roman"/>
          <w:b w:val="false"/>
          <w:i w:val="false"/>
          <w:color w:val="000000"/>
          <w:sz w:val="28"/>
        </w:rPr>
        <w:t>
      келіп түскен күні |__|__| |__|__| |__|__|__|__| кіріс № ________________________</w:t>
      </w:r>
    </w:p>
    <w:bookmarkEnd w:id="318"/>
    <w:bookmarkStart w:name="z360" w:id="319"/>
    <w:p>
      <w:pPr>
        <w:spacing w:after="0"/>
        <w:ind w:left="0"/>
        <w:jc w:val="both"/>
      </w:pPr>
      <w:r>
        <w:rPr>
          <w:rFonts w:ascii="Times New Roman"/>
          <w:b w:val="false"/>
          <w:i w:val="false"/>
          <w:color w:val="000000"/>
          <w:sz w:val="28"/>
        </w:rPr>
        <w:t>
      күні айы жылы</w:t>
      </w:r>
    </w:p>
    <w:bookmarkEnd w:id="319"/>
    <w:bookmarkStart w:name="z361" w:id="320"/>
    <w:p>
      <w:pPr>
        <w:spacing w:after="0"/>
        <w:ind w:left="0"/>
        <w:jc w:val="both"/>
      </w:pPr>
      <w:r>
        <w:rPr>
          <w:rFonts w:ascii="Times New Roman"/>
          <w:b w:val="false"/>
          <w:i w:val="false"/>
          <w:color w:val="000000"/>
          <w:sz w:val="28"/>
        </w:rPr>
        <w:t>
      "Жеке басты биометриялық сәйкестендіру" автоматтандырылған ақпараттық жүйесінің дерекқоры бойынша тексерісте/</w:t>
      </w:r>
    </w:p>
    <w:bookmarkEnd w:id="320"/>
    <w:bookmarkStart w:name="z362" w:id="321"/>
    <w:p>
      <w:pPr>
        <w:spacing w:after="0"/>
        <w:ind w:left="0"/>
        <w:jc w:val="both"/>
      </w:pPr>
      <w:r>
        <w:rPr>
          <w:rFonts w:ascii="Times New Roman"/>
          <w:b w:val="false"/>
          <w:i w:val="false"/>
          <w:color w:val="000000"/>
          <w:sz w:val="28"/>
        </w:rPr>
        <w:t xml:space="preserve">
      По запросу от |__|__| |__|__| |__|__|__|__| исх. № ___________________________ </w:t>
      </w:r>
    </w:p>
    <w:bookmarkEnd w:id="321"/>
    <w:bookmarkStart w:name="z363" w:id="322"/>
    <w:p>
      <w:pPr>
        <w:spacing w:after="0"/>
        <w:ind w:left="0"/>
        <w:jc w:val="both"/>
      </w:pPr>
      <w:r>
        <w:rPr>
          <w:rFonts w:ascii="Times New Roman"/>
          <w:b w:val="false"/>
          <w:i w:val="false"/>
          <w:color w:val="000000"/>
          <w:sz w:val="28"/>
        </w:rPr>
        <w:t>
      число месяц год</w:t>
      </w:r>
    </w:p>
    <w:bookmarkEnd w:id="322"/>
    <w:bookmarkStart w:name="z364" w:id="323"/>
    <w:p>
      <w:pPr>
        <w:spacing w:after="0"/>
        <w:ind w:left="0"/>
        <w:jc w:val="both"/>
      </w:pPr>
      <w:r>
        <w:rPr>
          <w:rFonts w:ascii="Times New Roman"/>
          <w:b w:val="false"/>
          <w:i w:val="false"/>
          <w:color w:val="000000"/>
          <w:sz w:val="28"/>
        </w:rPr>
        <w:t>
      дата поступления |__|__| |__|__| |__|__|__|__| вх. № _________________________</w:t>
      </w:r>
    </w:p>
    <w:bookmarkEnd w:id="323"/>
    <w:bookmarkStart w:name="z365" w:id="324"/>
    <w:p>
      <w:pPr>
        <w:spacing w:after="0"/>
        <w:ind w:left="0"/>
        <w:jc w:val="both"/>
      </w:pPr>
      <w:r>
        <w:rPr>
          <w:rFonts w:ascii="Times New Roman"/>
          <w:b w:val="false"/>
          <w:i w:val="false"/>
          <w:color w:val="000000"/>
          <w:sz w:val="28"/>
        </w:rPr>
        <w:t>
      число месяц год</w:t>
      </w:r>
    </w:p>
    <w:bookmarkEnd w:id="324"/>
    <w:bookmarkStart w:name="z366" w:id="325"/>
    <w:p>
      <w:pPr>
        <w:spacing w:after="0"/>
        <w:ind w:left="0"/>
        <w:jc w:val="both"/>
      </w:pPr>
      <w:r>
        <w:rPr>
          <w:rFonts w:ascii="Times New Roman"/>
          <w:b w:val="false"/>
          <w:i w:val="false"/>
          <w:color w:val="000000"/>
          <w:sz w:val="28"/>
        </w:rPr>
        <w:t>
      сообщаем, что проверкой по базе данных автоматизированной информационной</w:t>
      </w:r>
    </w:p>
    <w:bookmarkEnd w:id="325"/>
    <w:bookmarkStart w:name="z367" w:id="326"/>
    <w:p>
      <w:pPr>
        <w:spacing w:after="0"/>
        <w:ind w:left="0"/>
        <w:jc w:val="both"/>
      </w:pPr>
      <w:r>
        <w:rPr>
          <w:rFonts w:ascii="Times New Roman"/>
          <w:b w:val="false"/>
          <w:i w:val="false"/>
          <w:color w:val="000000"/>
          <w:sz w:val="28"/>
        </w:rPr>
        <w:t>
      системы "Биометрическая идентификация личности" установлено:</w:t>
      </w:r>
    </w:p>
    <w:bookmarkEnd w:id="326"/>
    <w:bookmarkStart w:name="z368" w:id="327"/>
    <w:p>
      <w:pPr>
        <w:spacing w:after="0"/>
        <w:ind w:left="0"/>
        <w:jc w:val="both"/>
      </w:pPr>
      <w:r>
        <w:rPr>
          <w:rFonts w:ascii="Times New Roman"/>
          <w:b w:val="false"/>
          <w:i w:val="false"/>
          <w:color w:val="000000"/>
          <w:sz w:val="28"/>
        </w:rPr>
        <w:t>
      ____________________________________________________________________</w:t>
      </w:r>
    </w:p>
    <w:bookmarkEnd w:id="327"/>
    <w:bookmarkStart w:name="z369" w:id="328"/>
    <w:p>
      <w:pPr>
        <w:spacing w:after="0"/>
        <w:ind w:left="0"/>
        <w:jc w:val="both"/>
      </w:pPr>
      <w:r>
        <w:rPr>
          <w:rFonts w:ascii="Times New Roman"/>
          <w:b w:val="false"/>
          <w:i w:val="false"/>
          <w:color w:val="000000"/>
          <w:sz w:val="28"/>
        </w:rPr>
        <w:t>
      ____________________________________________________________________</w:t>
      </w:r>
    </w:p>
    <w:bookmarkEnd w:id="328"/>
    <w:bookmarkStart w:name="z370" w:id="329"/>
    <w:p>
      <w:pPr>
        <w:spacing w:after="0"/>
        <w:ind w:left="0"/>
        <w:jc w:val="both"/>
      </w:pPr>
      <w:r>
        <w:rPr>
          <w:rFonts w:ascii="Times New Roman"/>
          <w:b w:val="false"/>
          <w:i w:val="false"/>
          <w:color w:val="000000"/>
          <w:sz w:val="28"/>
        </w:rPr>
        <w:t>
      анықталғанын хабарлаймыз.</w:t>
      </w:r>
    </w:p>
    <w:bookmarkEnd w:id="329"/>
    <w:bookmarkStart w:name="z371" w:id="330"/>
    <w:p>
      <w:pPr>
        <w:spacing w:after="0"/>
        <w:ind w:left="0"/>
        <w:jc w:val="both"/>
      </w:pPr>
      <w:r>
        <w:rPr>
          <w:rFonts w:ascii="Times New Roman"/>
          <w:b w:val="false"/>
          <w:i w:val="false"/>
          <w:color w:val="000000"/>
          <w:sz w:val="28"/>
        </w:rPr>
        <w:t>
      Қосымша:/Приложение: _______________________________________________</w:t>
      </w:r>
    </w:p>
    <w:bookmarkEnd w:id="330"/>
    <w:bookmarkStart w:name="z372" w:id="331"/>
    <w:p>
      <w:pPr>
        <w:spacing w:after="0"/>
        <w:ind w:left="0"/>
        <w:jc w:val="both"/>
      </w:pPr>
      <w:r>
        <w:rPr>
          <w:rFonts w:ascii="Times New Roman"/>
          <w:b w:val="false"/>
          <w:i w:val="false"/>
          <w:color w:val="000000"/>
          <w:sz w:val="28"/>
        </w:rPr>
        <w:t xml:space="preserve">
      Тексерісті жүргізген/Проверку произвел__________________________________ </w:t>
      </w:r>
    </w:p>
    <w:bookmarkEnd w:id="331"/>
    <w:bookmarkStart w:name="z373" w:id="332"/>
    <w:p>
      <w:pPr>
        <w:spacing w:after="0"/>
        <w:ind w:left="0"/>
        <w:jc w:val="both"/>
      </w:pPr>
      <w:r>
        <w:rPr>
          <w:rFonts w:ascii="Times New Roman"/>
          <w:b w:val="false"/>
          <w:i w:val="false"/>
          <w:color w:val="000000"/>
          <w:sz w:val="28"/>
        </w:rPr>
        <w:t>
      (қызметкердің лауазымы, аты-жөні, тегі</w:t>
      </w:r>
    </w:p>
    <w:bookmarkEnd w:id="332"/>
    <w:bookmarkStart w:name="z374" w:id="333"/>
    <w:p>
      <w:pPr>
        <w:spacing w:after="0"/>
        <w:ind w:left="0"/>
        <w:jc w:val="both"/>
      </w:pPr>
      <w:r>
        <w:rPr>
          <w:rFonts w:ascii="Times New Roman"/>
          <w:b w:val="false"/>
          <w:i w:val="false"/>
          <w:color w:val="000000"/>
          <w:sz w:val="28"/>
        </w:rPr>
        <w:t>
      ____________________________________________________________________</w:t>
      </w:r>
    </w:p>
    <w:bookmarkEnd w:id="333"/>
    <w:bookmarkStart w:name="z375" w:id="334"/>
    <w:p>
      <w:pPr>
        <w:spacing w:after="0"/>
        <w:ind w:left="0"/>
        <w:jc w:val="both"/>
      </w:pPr>
      <w:r>
        <w:rPr>
          <w:rFonts w:ascii="Times New Roman"/>
          <w:b w:val="false"/>
          <w:i w:val="false"/>
          <w:color w:val="000000"/>
          <w:sz w:val="28"/>
        </w:rPr>
        <w:t>
      және қолтаңбасы)/(должность, фамилия, инициалы и подпись сотрудника)</w:t>
      </w:r>
    </w:p>
    <w:bookmarkEnd w:id="334"/>
    <w:bookmarkStart w:name="z376" w:id="335"/>
    <w:p>
      <w:pPr>
        <w:spacing w:after="0"/>
        <w:ind w:left="0"/>
        <w:jc w:val="both"/>
      </w:pPr>
      <w:r>
        <w:rPr>
          <w:rFonts w:ascii="Times New Roman"/>
          <w:b w:val="false"/>
          <w:i w:val="false"/>
          <w:color w:val="000000"/>
          <w:sz w:val="28"/>
        </w:rPr>
        <w:t>
      Ішкі істер министрлігінің</w:t>
      </w:r>
    </w:p>
    <w:bookmarkEnd w:id="335"/>
    <w:bookmarkStart w:name="z377" w:id="336"/>
    <w:p>
      <w:pPr>
        <w:spacing w:after="0"/>
        <w:ind w:left="0"/>
        <w:jc w:val="both"/>
      </w:pPr>
      <w:r>
        <w:rPr>
          <w:rFonts w:ascii="Times New Roman"/>
          <w:b w:val="false"/>
          <w:i w:val="false"/>
          <w:color w:val="000000"/>
          <w:sz w:val="28"/>
        </w:rPr>
        <w:t>
      уәкілетті бөлімшесінің</w:t>
      </w:r>
    </w:p>
    <w:bookmarkEnd w:id="336"/>
    <w:bookmarkStart w:name="z378" w:id="337"/>
    <w:p>
      <w:pPr>
        <w:spacing w:after="0"/>
        <w:ind w:left="0"/>
        <w:jc w:val="both"/>
      </w:pPr>
      <w:r>
        <w:rPr>
          <w:rFonts w:ascii="Times New Roman"/>
          <w:b w:val="false"/>
          <w:i w:val="false"/>
          <w:color w:val="000000"/>
          <w:sz w:val="28"/>
        </w:rPr>
        <w:t>
      бастығы/Начальник уполномоченного</w:t>
      </w:r>
    </w:p>
    <w:bookmarkEnd w:id="337"/>
    <w:bookmarkStart w:name="z379" w:id="338"/>
    <w:p>
      <w:pPr>
        <w:spacing w:after="0"/>
        <w:ind w:left="0"/>
        <w:jc w:val="both"/>
      </w:pPr>
      <w:r>
        <w:rPr>
          <w:rFonts w:ascii="Times New Roman"/>
          <w:b w:val="false"/>
          <w:i w:val="false"/>
          <w:color w:val="000000"/>
          <w:sz w:val="28"/>
        </w:rPr>
        <w:t>
      подразделения Министерства</w:t>
      </w:r>
    </w:p>
    <w:bookmarkEnd w:id="338"/>
    <w:bookmarkStart w:name="z380" w:id="339"/>
    <w:p>
      <w:pPr>
        <w:spacing w:after="0"/>
        <w:ind w:left="0"/>
        <w:jc w:val="both"/>
      </w:pPr>
      <w:r>
        <w:rPr>
          <w:rFonts w:ascii="Times New Roman"/>
          <w:b w:val="false"/>
          <w:i w:val="false"/>
          <w:color w:val="000000"/>
          <w:sz w:val="28"/>
        </w:rPr>
        <w:t>
      внутренних дел ______________________________________________________</w:t>
      </w:r>
    </w:p>
    <w:bookmarkEnd w:id="339"/>
    <w:bookmarkStart w:name="z381" w:id="340"/>
    <w:p>
      <w:pPr>
        <w:spacing w:after="0"/>
        <w:ind w:left="0"/>
        <w:jc w:val="both"/>
      </w:pPr>
      <w:r>
        <w:rPr>
          <w:rFonts w:ascii="Times New Roman"/>
          <w:b w:val="false"/>
          <w:i w:val="false"/>
          <w:color w:val="000000"/>
          <w:sz w:val="28"/>
        </w:rPr>
        <w:t>
                       (аты-жөні, тегі және қолтаңбасы)/(фамилия, инициалы и подпись)</w:t>
      </w:r>
    </w:p>
    <w:bookmarkEnd w:id="340"/>
    <w:bookmarkStart w:name="z382" w:id="341"/>
    <w:p>
      <w:pPr>
        <w:spacing w:after="0"/>
        <w:ind w:left="0"/>
        <w:jc w:val="both"/>
      </w:pPr>
      <w:r>
        <w:rPr>
          <w:rFonts w:ascii="Times New Roman"/>
          <w:b w:val="false"/>
          <w:i w:val="false"/>
          <w:color w:val="000000"/>
          <w:sz w:val="28"/>
        </w:rPr>
        <w:t>
      20____ ж./г. "____"_____________</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6-қосымша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8-қосымша</w:t>
            </w:r>
          </w:p>
        </w:tc>
      </w:tr>
    </w:tbl>
    <w:bookmarkStart w:name="z384" w:id="342"/>
    <w:p>
      <w:pPr>
        <w:spacing w:after="0"/>
        <w:ind w:left="0"/>
        <w:jc w:val="left"/>
      </w:pPr>
      <w:r>
        <w:rPr>
          <w:rFonts w:ascii="Times New Roman"/>
          <w:b/>
          <w:i w:val="false"/>
          <w:color w:val="000000"/>
        </w:rPr>
        <w:t xml:space="preserve"> Сотталғандардың/хабар-ошарсыз кеткен азаматтардың биологиялық туыстарының биологиялық материалдарына ақпараттық карта/Информационная карта к биологическим материалам осужденных/ биологических родственников без вести пропавших граждан</w:t>
      </w:r>
    </w:p>
    <w:bookmarkEnd w:id="342"/>
    <w:bookmarkStart w:name="z385" w:id="343"/>
    <w:p>
      <w:pPr>
        <w:spacing w:after="0"/>
        <w:ind w:left="0"/>
        <w:jc w:val="both"/>
      </w:pPr>
      <w:r>
        <w:rPr>
          <w:rFonts w:ascii="Times New Roman"/>
          <w:b w:val="false"/>
          <w:i w:val="false"/>
          <w:color w:val="000000"/>
          <w:sz w:val="28"/>
        </w:rPr>
        <w:t>
      Тегі/Фамилия |__|__|__|__|__|__|__|__|__|__|__|__|__|__|__|__|__|__|__|__|__|__|__|</w:t>
      </w:r>
    </w:p>
    <w:bookmarkEnd w:id="343"/>
    <w:bookmarkStart w:name="z386" w:id="344"/>
    <w:p>
      <w:pPr>
        <w:spacing w:after="0"/>
        <w:ind w:left="0"/>
        <w:jc w:val="both"/>
      </w:pPr>
      <w:r>
        <w:rPr>
          <w:rFonts w:ascii="Times New Roman"/>
          <w:b w:val="false"/>
          <w:i w:val="false"/>
          <w:color w:val="000000"/>
          <w:sz w:val="28"/>
        </w:rPr>
        <w:t>
      Аты/Имя |__|__|__|__|__|__|__|__|__|__|__|__|__|__|__|__|__|_|__|__|__|__|__|__|__|</w:t>
      </w:r>
    </w:p>
    <w:bookmarkEnd w:id="344"/>
    <w:bookmarkStart w:name="z387" w:id="345"/>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bookmarkEnd w:id="345"/>
    <w:bookmarkStart w:name="z388" w:id="346"/>
    <w:p>
      <w:pPr>
        <w:spacing w:after="0"/>
        <w:ind w:left="0"/>
        <w:jc w:val="both"/>
      </w:pPr>
      <w:r>
        <w:rPr>
          <w:rFonts w:ascii="Times New Roman"/>
          <w:b w:val="false"/>
          <w:i w:val="false"/>
          <w:color w:val="000000"/>
          <w:sz w:val="28"/>
        </w:rPr>
        <w:t>
      (если оно указано в документе, удостоверяющем личность)</w:t>
      </w:r>
    </w:p>
    <w:bookmarkEnd w:id="346"/>
    <w:bookmarkStart w:name="z389" w:id="347"/>
    <w:p>
      <w:pPr>
        <w:spacing w:after="0"/>
        <w:ind w:left="0"/>
        <w:jc w:val="both"/>
      </w:pPr>
      <w:r>
        <w:rPr>
          <w:rFonts w:ascii="Times New Roman"/>
          <w:b w:val="false"/>
          <w:i w:val="false"/>
          <w:color w:val="000000"/>
          <w:sz w:val="28"/>
        </w:rPr>
        <w:t>
      |__|__|__|__|__|__|__|__|__|__|__|</w:t>
      </w:r>
    </w:p>
    <w:bookmarkEnd w:id="347"/>
    <w:bookmarkStart w:name="z390" w:id="348"/>
    <w:p>
      <w:pPr>
        <w:spacing w:after="0"/>
        <w:ind w:left="0"/>
        <w:jc w:val="both"/>
      </w:pPr>
      <w:r>
        <w:rPr>
          <w:rFonts w:ascii="Times New Roman"/>
          <w:b w:val="false"/>
          <w:i w:val="false"/>
          <w:color w:val="000000"/>
          <w:sz w:val="28"/>
        </w:rPr>
        <w:t>
      Азаматтығы/Гражданство |__|__|__|__|__|__|__|__|__|__|__|__|__|__|__|__|__|__|__|</w:t>
      </w:r>
    </w:p>
    <w:bookmarkEnd w:id="348"/>
    <w:bookmarkStart w:name="z391" w:id="349"/>
    <w:p>
      <w:pPr>
        <w:spacing w:after="0"/>
        <w:ind w:left="0"/>
        <w:jc w:val="both"/>
      </w:pPr>
      <w:r>
        <w:rPr>
          <w:rFonts w:ascii="Times New Roman"/>
          <w:b w:val="false"/>
          <w:i w:val="false"/>
          <w:color w:val="000000"/>
          <w:sz w:val="28"/>
        </w:rPr>
        <w:t xml:space="preserve">
      Жынысы/Пол: |__| Ер/Мужской |__| Әйел/Женский </w:t>
      </w:r>
    </w:p>
    <w:bookmarkEnd w:id="349"/>
    <w:bookmarkStart w:name="z392" w:id="350"/>
    <w:p>
      <w:pPr>
        <w:spacing w:after="0"/>
        <w:ind w:left="0"/>
        <w:jc w:val="both"/>
      </w:pPr>
      <w:r>
        <w:rPr>
          <w:rFonts w:ascii="Times New Roman"/>
          <w:b w:val="false"/>
          <w:i w:val="false"/>
          <w:color w:val="000000"/>
          <w:sz w:val="28"/>
        </w:rPr>
        <w:t xml:space="preserve">
      Туған күні/Дата рождения: күні/день |__|__| айы/месяц |__|__| </w:t>
      </w:r>
    </w:p>
    <w:bookmarkEnd w:id="350"/>
    <w:bookmarkStart w:name="z393" w:id="351"/>
    <w:p>
      <w:pPr>
        <w:spacing w:after="0"/>
        <w:ind w:left="0"/>
        <w:jc w:val="both"/>
      </w:pPr>
      <w:r>
        <w:rPr>
          <w:rFonts w:ascii="Times New Roman"/>
          <w:b w:val="false"/>
          <w:i w:val="false"/>
          <w:color w:val="000000"/>
          <w:sz w:val="28"/>
        </w:rPr>
        <w:t>
      жылы/год |__|__|__|__|</w:t>
      </w:r>
    </w:p>
    <w:bookmarkEnd w:id="351"/>
    <w:bookmarkStart w:name="z394" w:id="352"/>
    <w:p>
      <w:pPr>
        <w:spacing w:after="0"/>
        <w:ind w:left="0"/>
        <w:jc w:val="both"/>
      </w:pPr>
      <w:r>
        <w:rPr>
          <w:rFonts w:ascii="Times New Roman"/>
          <w:b w:val="false"/>
          <w:i w:val="false"/>
          <w:color w:val="000000"/>
          <w:sz w:val="28"/>
        </w:rPr>
        <w:t>
      Туған жері/Место рождения |__|__|__|__|__|__|__|__|__|__|__|__|__|__|__|__|__|__|</w:t>
      </w:r>
    </w:p>
    <w:bookmarkEnd w:id="352"/>
    <w:bookmarkStart w:name="z395" w:id="353"/>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w:t>
      </w:r>
    </w:p>
    <w:bookmarkEnd w:id="353"/>
    <w:bookmarkStart w:name="z396" w:id="354"/>
    <w:p>
      <w:pPr>
        <w:spacing w:after="0"/>
        <w:ind w:left="0"/>
        <w:jc w:val="both"/>
      </w:pPr>
      <w:r>
        <w:rPr>
          <w:rFonts w:ascii="Times New Roman"/>
          <w:b w:val="false"/>
          <w:i w:val="false"/>
          <w:color w:val="000000"/>
          <w:sz w:val="28"/>
        </w:rPr>
        <w:t>
      пребывания |__|__|__|__|__|__|__|__|__|__|__|__|__|__|__|__|__|__|__|__|__|</w:t>
      </w:r>
    </w:p>
    <w:bookmarkEnd w:id="354"/>
    <w:bookmarkStart w:name="z397" w:id="355"/>
    <w:p>
      <w:pPr>
        <w:spacing w:after="0"/>
        <w:ind w:left="0"/>
        <w:jc w:val="both"/>
      </w:pPr>
      <w:r>
        <w:rPr>
          <w:rFonts w:ascii="Times New Roman"/>
          <w:b w:val="false"/>
          <w:i w:val="false"/>
          <w:color w:val="000000"/>
          <w:sz w:val="28"/>
        </w:rPr>
        <w:t>
      ЖСН (бар болса)/ИИН (при наличии) |__|__|__|__|__|__|__|__|__|__|__|__|</w:t>
      </w:r>
    </w:p>
    <w:bookmarkEnd w:id="355"/>
    <w:bookmarkStart w:name="z398" w:id="356"/>
    <w:p>
      <w:pPr>
        <w:spacing w:after="0"/>
        <w:ind w:left="0"/>
        <w:jc w:val="both"/>
      </w:pPr>
      <w:r>
        <w:rPr>
          <w:rFonts w:ascii="Times New Roman"/>
          <w:b w:val="false"/>
          <w:i w:val="false"/>
          <w:color w:val="000000"/>
          <w:sz w:val="28"/>
        </w:rPr>
        <w:t>
      Жеке басын куәландыратын құжаттың атауы мен нөмірі/Наименование и номер</w:t>
      </w:r>
    </w:p>
    <w:bookmarkEnd w:id="356"/>
    <w:bookmarkStart w:name="z399" w:id="357"/>
    <w:p>
      <w:pPr>
        <w:spacing w:after="0"/>
        <w:ind w:left="0"/>
        <w:jc w:val="both"/>
      </w:pPr>
      <w:r>
        <w:rPr>
          <w:rFonts w:ascii="Times New Roman"/>
          <w:b w:val="false"/>
          <w:i w:val="false"/>
          <w:color w:val="000000"/>
          <w:sz w:val="28"/>
        </w:rPr>
        <w:t>
      документа, удостоверяющего личность |__|__|__|__|__|__|__|__|__|__|__|__|__|__|</w:t>
      </w:r>
    </w:p>
    <w:bookmarkEnd w:id="357"/>
    <w:bookmarkStart w:name="z400" w:id="358"/>
    <w:p>
      <w:pPr>
        <w:spacing w:after="0"/>
        <w:ind w:left="0"/>
        <w:jc w:val="both"/>
      </w:pPr>
      <w:r>
        <w:rPr>
          <w:rFonts w:ascii="Times New Roman"/>
          <w:b w:val="false"/>
          <w:i w:val="false"/>
          <w:color w:val="000000"/>
          <w:sz w:val="28"/>
        </w:rPr>
        <w:t>
      Берілген күні/Дата выдачи Күні/День |__|__| Айы/Месяц |__|__| Жылы/Год |__|__|__|__|</w:t>
      </w:r>
    </w:p>
    <w:bookmarkEnd w:id="358"/>
    <w:bookmarkStart w:name="z401" w:id="359"/>
    <w:p>
      <w:pPr>
        <w:spacing w:after="0"/>
        <w:ind w:left="0"/>
        <w:jc w:val="both"/>
      </w:pPr>
      <w:r>
        <w:rPr>
          <w:rFonts w:ascii="Times New Roman"/>
          <w:b w:val="false"/>
          <w:i w:val="false"/>
          <w:color w:val="000000"/>
          <w:sz w:val="28"/>
        </w:rPr>
        <w:t>
      Кім берген/Кем выдан |__|__|__|__|__|__|__|__|__|__|__|__|__|__|__|__|__|__|__|__|</w:t>
      </w:r>
    </w:p>
    <w:bookmarkEnd w:id="359"/>
    <w:bookmarkStart w:name="z402" w:id="360"/>
    <w:p>
      <w:pPr>
        <w:spacing w:after="0"/>
        <w:ind w:left="0"/>
        <w:jc w:val="both"/>
      </w:pPr>
      <w:r>
        <w:rPr>
          <w:rFonts w:ascii="Times New Roman"/>
          <w:b w:val="false"/>
          <w:i w:val="false"/>
          <w:color w:val="000000"/>
          <w:sz w:val="28"/>
        </w:rPr>
        <w:t>
      Ұлты/Национальность |__|__|__|__|__|__|__|__|__|__|__|__|__|__|__|__|__|__|__|__|</w:t>
      </w:r>
    </w:p>
    <w:bookmarkEnd w:id="360"/>
    <w:bookmarkStart w:name="z403" w:id="361"/>
    <w:p>
      <w:pPr>
        <w:spacing w:after="0"/>
        <w:ind w:left="0"/>
        <w:jc w:val="both"/>
      </w:pPr>
      <w:r>
        <w:rPr>
          <w:rFonts w:ascii="Times New Roman"/>
          <w:b w:val="false"/>
          <w:i w:val="false"/>
          <w:color w:val="000000"/>
          <w:sz w:val="28"/>
        </w:rPr>
        <w:t>
      Биологиялық материал алуды жүзеге асыратын мемлекеттік орган бөлімшесінің</w:t>
      </w:r>
    </w:p>
    <w:bookmarkEnd w:id="361"/>
    <w:bookmarkStart w:name="z404" w:id="362"/>
    <w:p>
      <w:pPr>
        <w:spacing w:after="0"/>
        <w:ind w:left="0"/>
        <w:jc w:val="both"/>
      </w:pPr>
      <w:r>
        <w:rPr>
          <w:rFonts w:ascii="Times New Roman"/>
          <w:b w:val="false"/>
          <w:i w:val="false"/>
          <w:color w:val="000000"/>
          <w:sz w:val="28"/>
        </w:rPr>
        <w:t>
      атауы/Наименование подразделения государственного органа, осуществляющего</w:t>
      </w:r>
    </w:p>
    <w:bookmarkEnd w:id="362"/>
    <w:bookmarkStart w:name="z405" w:id="363"/>
    <w:p>
      <w:pPr>
        <w:spacing w:after="0"/>
        <w:ind w:left="0"/>
        <w:jc w:val="both"/>
      </w:pPr>
      <w:r>
        <w:rPr>
          <w:rFonts w:ascii="Times New Roman"/>
          <w:b w:val="false"/>
          <w:i w:val="false"/>
          <w:color w:val="000000"/>
          <w:sz w:val="28"/>
        </w:rPr>
        <w:t>
      отбор биологического материала|__|__|__|__|__|__|__|__|__|__|</w:t>
      </w:r>
    </w:p>
    <w:bookmarkEnd w:id="363"/>
    <w:bookmarkStart w:name="z406" w:id="364"/>
    <w:p>
      <w:pPr>
        <w:spacing w:after="0"/>
        <w:ind w:left="0"/>
        <w:jc w:val="both"/>
      </w:pPr>
      <w:r>
        <w:rPr>
          <w:rFonts w:ascii="Times New Roman"/>
          <w:b w:val="false"/>
          <w:i w:val="false"/>
          <w:color w:val="000000"/>
          <w:sz w:val="28"/>
        </w:rPr>
        <w:t>
      Биологиялық материал алу жүргізілген күн мен негізі/Дата и основание проведения</w:t>
      </w:r>
    </w:p>
    <w:bookmarkEnd w:id="364"/>
    <w:bookmarkStart w:name="z407" w:id="365"/>
    <w:p>
      <w:pPr>
        <w:spacing w:after="0"/>
        <w:ind w:left="0"/>
        <w:jc w:val="both"/>
      </w:pPr>
      <w:r>
        <w:rPr>
          <w:rFonts w:ascii="Times New Roman"/>
          <w:b w:val="false"/>
          <w:i w:val="false"/>
          <w:color w:val="000000"/>
          <w:sz w:val="28"/>
        </w:rPr>
        <w:t>
      отбора биологического материала:</w:t>
      </w:r>
    </w:p>
    <w:bookmarkEnd w:id="365"/>
    <w:bookmarkStart w:name="z408" w:id="366"/>
    <w:p>
      <w:pPr>
        <w:spacing w:after="0"/>
        <w:ind w:left="0"/>
        <w:jc w:val="both"/>
      </w:pPr>
      <w:r>
        <w:rPr>
          <w:rFonts w:ascii="Times New Roman"/>
          <w:b w:val="false"/>
          <w:i w:val="false"/>
          <w:color w:val="000000"/>
          <w:sz w:val="28"/>
        </w:rPr>
        <w:t>
      Күні/День |__|__| Айы/Месяц |__|__| Жылы/Год|__|__|__|__|</w:t>
      </w:r>
    </w:p>
    <w:bookmarkEnd w:id="366"/>
    <w:bookmarkStart w:name="z409" w:id="367"/>
    <w:p>
      <w:pPr>
        <w:spacing w:after="0"/>
        <w:ind w:left="0"/>
        <w:jc w:val="both"/>
      </w:pPr>
      <w:r>
        <w:rPr>
          <w:rFonts w:ascii="Times New Roman"/>
          <w:b w:val="false"/>
          <w:i w:val="false"/>
          <w:color w:val="000000"/>
          <w:sz w:val="28"/>
        </w:rPr>
        <w:t>
      ____________________________________________________________________</w:t>
      </w:r>
    </w:p>
    <w:bookmarkEnd w:id="367"/>
    <w:bookmarkStart w:name="z410" w:id="368"/>
    <w:p>
      <w:pPr>
        <w:spacing w:after="0"/>
        <w:ind w:left="0"/>
        <w:jc w:val="both"/>
      </w:pPr>
      <w:r>
        <w:rPr>
          <w:rFonts w:ascii="Times New Roman"/>
          <w:b w:val="false"/>
          <w:i w:val="false"/>
          <w:color w:val="000000"/>
          <w:sz w:val="28"/>
        </w:rPr>
        <w:t>
      Тіркеу санаты/Категория регистрации: |__| ауыр немесе аса ауыр қылмыстарды,</w:t>
      </w:r>
    </w:p>
    <w:bookmarkEnd w:id="368"/>
    <w:bookmarkStart w:name="z411" w:id="369"/>
    <w:p>
      <w:pPr>
        <w:spacing w:after="0"/>
        <w:ind w:left="0"/>
        <w:jc w:val="both"/>
      </w:pPr>
      <w:r>
        <w:rPr>
          <w:rFonts w:ascii="Times New Roman"/>
          <w:b w:val="false"/>
          <w:i w:val="false"/>
          <w:color w:val="000000"/>
          <w:sz w:val="28"/>
        </w:rPr>
        <w:t xml:space="preserve">
      сондай-ақ ҚР ҚК-нің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адамдар/лица, осужденные за совершение тяжких или особо тяжких преступлений, а также преступлений, предусмотренных статьями 120, 121, 122, 123 и 124 УК РК ____________________________ ҚК-нің адамды соттауға негіз болған баптары көрсетілсін/Указать статьи УК, по которым осуждено лицо __________________</w:t>
      </w:r>
    </w:p>
    <w:bookmarkEnd w:id="369"/>
    <w:bookmarkStart w:name="z412" w:id="370"/>
    <w:p>
      <w:pPr>
        <w:spacing w:after="0"/>
        <w:ind w:left="0"/>
        <w:jc w:val="both"/>
      </w:pPr>
      <w:r>
        <w:rPr>
          <w:rFonts w:ascii="Times New Roman"/>
          <w:b w:val="false"/>
          <w:i w:val="false"/>
          <w:color w:val="000000"/>
          <w:sz w:val="28"/>
        </w:rPr>
        <w:t>
      |__| хабар-ошарсыз кеткен азаматтың биологиялық туыстары/биологические родственники без вести пропавшего гражданина</w:t>
      </w:r>
    </w:p>
    <w:bookmarkEnd w:id="370"/>
    <w:bookmarkStart w:name="z413" w:id="371"/>
    <w:p>
      <w:pPr>
        <w:spacing w:after="0"/>
        <w:ind w:left="0"/>
        <w:jc w:val="both"/>
      </w:pPr>
      <w:r>
        <w:rPr>
          <w:rFonts w:ascii="Times New Roman"/>
          <w:b w:val="false"/>
          <w:i w:val="false"/>
          <w:color w:val="000000"/>
          <w:sz w:val="28"/>
        </w:rPr>
        <w:t>
      Биологиялық материал алынған адамның қолтаңбасы/Подпись лица, у которого</w:t>
      </w:r>
    </w:p>
    <w:bookmarkEnd w:id="371"/>
    <w:bookmarkStart w:name="z414" w:id="372"/>
    <w:p>
      <w:pPr>
        <w:spacing w:after="0"/>
        <w:ind w:left="0"/>
        <w:jc w:val="both"/>
      </w:pPr>
      <w:r>
        <w:rPr>
          <w:rFonts w:ascii="Times New Roman"/>
          <w:b w:val="false"/>
          <w:i w:val="false"/>
          <w:color w:val="000000"/>
          <w:sz w:val="28"/>
        </w:rPr>
        <w:t>
      отобран биологический материал________________________________________</w:t>
      </w:r>
    </w:p>
    <w:bookmarkEnd w:id="372"/>
    <w:bookmarkStart w:name="z415" w:id="373"/>
    <w:p>
      <w:pPr>
        <w:spacing w:after="0"/>
        <w:ind w:left="0"/>
        <w:jc w:val="both"/>
      </w:pPr>
      <w:r>
        <w:rPr>
          <w:rFonts w:ascii="Times New Roman"/>
          <w:b w:val="false"/>
          <w:i w:val="false"/>
          <w:color w:val="000000"/>
          <w:sz w:val="28"/>
        </w:rPr>
        <w:t>
      Заңды өкілдің/қорғаншының қолтаңбасы/Подпись законного представителя/ опекуна</w:t>
      </w:r>
    </w:p>
    <w:bookmarkEnd w:id="373"/>
    <w:bookmarkStart w:name="z416" w:id="374"/>
    <w:p>
      <w:pPr>
        <w:spacing w:after="0"/>
        <w:ind w:left="0"/>
        <w:jc w:val="both"/>
      </w:pPr>
      <w:r>
        <w:rPr>
          <w:rFonts w:ascii="Times New Roman"/>
          <w:b w:val="false"/>
          <w:i w:val="false"/>
          <w:color w:val="000000"/>
          <w:sz w:val="28"/>
        </w:rPr>
        <w:t>
      ____________________________________________________________</w:t>
      </w:r>
    </w:p>
    <w:bookmarkEnd w:id="374"/>
    <w:bookmarkStart w:name="z417" w:id="375"/>
    <w:p>
      <w:pPr>
        <w:spacing w:after="0"/>
        <w:ind w:left="0"/>
        <w:jc w:val="both"/>
      </w:pPr>
      <w:r>
        <w:rPr>
          <w:rFonts w:ascii="Times New Roman"/>
          <w:b w:val="false"/>
          <w:i w:val="false"/>
          <w:color w:val="000000"/>
          <w:sz w:val="28"/>
        </w:rPr>
        <w:t>
      Қызметкердің қолтаңбасы/Подпись сотрудника ___________________________</w:t>
      </w:r>
    </w:p>
    <w:bookmarkEnd w:id="375"/>
    <w:bookmarkStart w:name="z418" w:id="376"/>
    <w:p>
      <w:pPr>
        <w:spacing w:after="0"/>
        <w:ind w:left="0"/>
        <w:jc w:val="both"/>
      </w:pPr>
      <w:r>
        <w:rPr>
          <w:rFonts w:ascii="Times New Roman"/>
          <w:b w:val="false"/>
          <w:i w:val="false"/>
          <w:color w:val="000000"/>
          <w:sz w:val="28"/>
        </w:rPr>
        <w:t>
      Т.А.Ә. (егер ол жеке басты</w:t>
      </w:r>
    </w:p>
    <w:bookmarkEnd w:id="376"/>
    <w:bookmarkStart w:name="z419" w:id="377"/>
    <w:p>
      <w:pPr>
        <w:spacing w:after="0"/>
        <w:ind w:left="0"/>
        <w:jc w:val="both"/>
      </w:pPr>
      <w:r>
        <w:rPr>
          <w:rFonts w:ascii="Times New Roman"/>
          <w:b w:val="false"/>
          <w:i w:val="false"/>
          <w:color w:val="000000"/>
          <w:sz w:val="28"/>
        </w:rPr>
        <w:t>
      ____________________________________________________________________</w:t>
      </w:r>
    </w:p>
    <w:bookmarkEnd w:id="377"/>
    <w:bookmarkStart w:name="z420" w:id="378"/>
    <w:p>
      <w:pPr>
        <w:spacing w:after="0"/>
        <w:ind w:left="0"/>
        <w:jc w:val="both"/>
      </w:pPr>
      <w:r>
        <w:rPr>
          <w:rFonts w:ascii="Times New Roman"/>
          <w:b w:val="false"/>
          <w:i w:val="false"/>
          <w:color w:val="000000"/>
          <w:sz w:val="28"/>
        </w:rPr>
        <w:t>
      куәландыратын құжатта көрсетілсе)/Ф.И.О. (если оно указано в документе,</w:t>
      </w:r>
    </w:p>
    <w:bookmarkEnd w:id="378"/>
    <w:bookmarkStart w:name="z421" w:id="379"/>
    <w:p>
      <w:pPr>
        <w:spacing w:after="0"/>
        <w:ind w:left="0"/>
        <w:jc w:val="both"/>
      </w:pPr>
      <w:r>
        <w:rPr>
          <w:rFonts w:ascii="Times New Roman"/>
          <w:b w:val="false"/>
          <w:i w:val="false"/>
          <w:color w:val="000000"/>
          <w:sz w:val="28"/>
        </w:rPr>
        <w:t>
      ____________________________________________________________________</w:t>
      </w:r>
    </w:p>
    <w:bookmarkEnd w:id="379"/>
    <w:bookmarkStart w:name="z422" w:id="380"/>
    <w:p>
      <w:pPr>
        <w:spacing w:after="0"/>
        <w:ind w:left="0"/>
        <w:jc w:val="both"/>
      </w:pPr>
      <w:r>
        <w:rPr>
          <w:rFonts w:ascii="Times New Roman"/>
          <w:b w:val="false"/>
          <w:i w:val="false"/>
          <w:color w:val="000000"/>
          <w:sz w:val="28"/>
        </w:rPr>
        <w:t>
      удостоверяющем личность), лауазымы/должность</w:t>
      </w:r>
    </w:p>
    <w:bookmarkEnd w:id="380"/>
    <w:bookmarkStart w:name="z423" w:id="381"/>
    <w:p>
      <w:pPr>
        <w:spacing w:after="0"/>
        <w:ind w:left="0"/>
        <w:jc w:val="both"/>
      </w:pPr>
      <w:r>
        <w:rPr>
          <w:rFonts w:ascii="Times New Roman"/>
          <w:b w:val="false"/>
          <w:i w:val="false"/>
          <w:color w:val="000000"/>
          <w:sz w:val="28"/>
        </w:rPr>
        <w:t>
      Күні/День |__|__| Айы/Месяц |__|__| Жылы/Год |__|__|__|__|</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7-қосымша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9-қосымша</w:t>
            </w:r>
            <w:r>
              <w:br/>
            </w: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 /Начальнику</w:t>
            </w:r>
            <w:r>
              <w:br/>
            </w:r>
            <w:r>
              <w:rPr>
                <w:rFonts w:ascii="Times New Roman"/>
                <w:b w:val="false"/>
                <w:i w:val="false"/>
                <w:color w:val="000000"/>
                <w:sz w:val="20"/>
              </w:rPr>
              <w:t>органа дознания/следствия</w:t>
            </w:r>
          </w:p>
        </w:tc>
      </w:tr>
    </w:tbl>
    <w:bookmarkStart w:name="z425" w:id="382"/>
    <w:p>
      <w:pPr>
        <w:spacing w:after="0"/>
        <w:ind w:left="0"/>
        <w:jc w:val="left"/>
      </w:pPr>
      <w:r>
        <w:rPr>
          <w:rFonts w:ascii="Times New Roman"/>
          <w:b/>
          <w:i w:val="false"/>
          <w:color w:val="000000"/>
        </w:rPr>
        <w:t xml:space="preserve"> Геномдық тіркеуден өтуге өтініш/Заявление на прохождение геномной регистрации</w:t>
      </w:r>
    </w:p>
    <w:bookmarkEnd w:id="382"/>
    <w:bookmarkStart w:name="z426" w:id="383"/>
    <w:p>
      <w:pPr>
        <w:spacing w:after="0"/>
        <w:ind w:left="0"/>
        <w:jc w:val="both"/>
      </w:pPr>
      <w:r>
        <w:rPr>
          <w:rFonts w:ascii="Times New Roman"/>
          <w:b w:val="false"/>
          <w:i w:val="false"/>
          <w:color w:val="000000"/>
          <w:sz w:val="28"/>
        </w:rPr>
        <w:t>
      Мен/Я, тегі/фамилия |__|__|__|__|__|__|__|__|__|__|__|__|__|__|__|__|__|__|__|__|,</w:t>
      </w:r>
    </w:p>
    <w:bookmarkEnd w:id="383"/>
    <w:bookmarkStart w:name="z427" w:id="384"/>
    <w:p>
      <w:pPr>
        <w:spacing w:after="0"/>
        <w:ind w:left="0"/>
        <w:jc w:val="both"/>
      </w:pPr>
      <w:r>
        <w:rPr>
          <w:rFonts w:ascii="Times New Roman"/>
          <w:b w:val="false"/>
          <w:i w:val="false"/>
          <w:color w:val="000000"/>
          <w:sz w:val="28"/>
        </w:rPr>
        <w:t>
      аты/имя |__|__|__|__|__|__|__|__|__|__|__|__|__|__|__|__|_|__|__|__|__|__|__|__|__|,</w:t>
      </w:r>
    </w:p>
    <w:bookmarkEnd w:id="384"/>
    <w:bookmarkStart w:name="z428" w:id="385"/>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bookmarkEnd w:id="385"/>
    <w:bookmarkStart w:name="z429" w:id="386"/>
    <w:p>
      <w:pPr>
        <w:spacing w:after="0"/>
        <w:ind w:left="0"/>
        <w:jc w:val="both"/>
      </w:pPr>
      <w:r>
        <w:rPr>
          <w:rFonts w:ascii="Times New Roman"/>
          <w:b w:val="false"/>
          <w:i w:val="false"/>
          <w:color w:val="000000"/>
          <w:sz w:val="28"/>
        </w:rPr>
        <w:t>
      (если оно указано в документе, удостоверяющем личность) |__|__|__|__|__|__|__|,</w:t>
      </w:r>
    </w:p>
    <w:bookmarkEnd w:id="386"/>
    <w:bookmarkStart w:name="z430" w:id="387"/>
    <w:p>
      <w:pPr>
        <w:spacing w:after="0"/>
        <w:ind w:left="0"/>
        <w:jc w:val="both"/>
      </w:pPr>
      <w:r>
        <w:rPr>
          <w:rFonts w:ascii="Times New Roman"/>
          <w:b w:val="false"/>
          <w:i w:val="false"/>
          <w:color w:val="000000"/>
          <w:sz w:val="28"/>
        </w:rPr>
        <w:t>
      азаматтығы/гражданство|__|__|__|__|__|__|__|__|__|__|__|__|__|__|__|__|__|__|__|,</w:t>
      </w:r>
    </w:p>
    <w:bookmarkEnd w:id="387"/>
    <w:bookmarkStart w:name="z431" w:id="388"/>
    <w:p>
      <w:pPr>
        <w:spacing w:after="0"/>
        <w:ind w:left="0"/>
        <w:jc w:val="both"/>
      </w:pPr>
      <w:r>
        <w:rPr>
          <w:rFonts w:ascii="Times New Roman"/>
          <w:b w:val="false"/>
          <w:i w:val="false"/>
          <w:color w:val="000000"/>
          <w:sz w:val="28"/>
        </w:rPr>
        <w:t>
      жынысы/пол: |__| ер/мужской |__| әйел/женский,</w:t>
      </w:r>
    </w:p>
    <w:bookmarkEnd w:id="388"/>
    <w:bookmarkStart w:name="z432" w:id="389"/>
    <w:p>
      <w:pPr>
        <w:spacing w:after="0"/>
        <w:ind w:left="0"/>
        <w:jc w:val="both"/>
      </w:pPr>
      <w:r>
        <w:rPr>
          <w:rFonts w:ascii="Times New Roman"/>
          <w:b w:val="false"/>
          <w:i w:val="false"/>
          <w:color w:val="000000"/>
          <w:sz w:val="28"/>
        </w:rPr>
        <w:t>
      туған күні:/дата рождения: күні/день |__|__| айы/месяц |__|__| жылы/год |__|__|__|__|,</w:t>
      </w:r>
    </w:p>
    <w:bookmarkEnd w:id="389"/>
    <w:bookmarkStart w:name="z433" w:id="390"/>
    <w:p>
      <w:pPr>
        <w:spacing w:after="0"/>
        <w:ind w:left="0"/>
        <w:jc w:val="both"/>
      </w:pPr>
      <w:r>
        <w:rPr>
          <w:rFonts w:ascii="Times New Roman"/>
          <w:b w:val="false"/>
          <w:i w:val="false"/>
          <w:color w:val="000000"/>
          <w:sz w:val="28"/>
        </w:rPr>
        <w:t>
      туған жері/место рождения |__|__|__|__|__|__|__|__|__|__|__|__|__|__|__|__|,</w:t>
      </w:r>
    </w:p>
    <w:bookmarkEnd w:id="390"/>
    <w:bookmarkStart w:name="z434" w:id="391"/>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w:t>
      </w:r>
    </w:p>
    <w:bookmarkEnd w:id="391"/>
    <w:bookmarkStart w:name="z435" w:id="392"/>
    <w:p>
      <w:pPr>
        <w:spacing w:after="0"/>
        <w:ind w:left="0"/>
        <w:jc w:val="both"/>
      </w:pPr>
      <w:r>
        <w:rPr>
          <w:rFonts w:ascii="Times New Roman"/>
          <w:b w:val="false"/>
          <w:i w:val="false"/>
          <w:color w:val="000000"/>
          <w:sz w:val="28"/>
        </w:rPr>
        <w:t>
      пребывания |__|__|__|__|__|__|__|__|__|__|__|__|__|__|__|__|__|__|__|__|__|,</w:t>
      </w:r>
    </w:p>
    <w:bookmarkEnd w:id="392"/>
    <w:bookmarkStart w:name="z436" w:id="393"/>
    <w:p>
      <w:pPr>
        <w:spacing w:after="0"/>
        <w:ind w:left="0"/>
        <w:jc w:val="both"/>
      </w:pPr>
      <w:r>
        <w:rPr>
          <w:rFonts w:ascii="Times New Roman"/>
          <w:b w:val="false"/>
          <w:i w:val="false"/>
          <w:color w:val="000000"/>
          <w:sz w:val="28"/>
        </w:rPr>
        <w:t>
      ЖСН (бар болса)/ИИН (при наличии) |__|__|__|__|__|__|__|__|__|__|__|__|,</w:t>
      </w:r>
    </w:p>
    <w:bookmarkEnd w:id="393"/>
    <w:bookmarkStart w:name="z437" w:id="394"/>
    <w:p>
      <w:pPr>
        <w:spacing w:after="0"/>
        <w:ind w:left="0"/>
        <w:jc w:val="both"/>
      </w:pPr>
      <w:r>
        <w:rPr>
          <w:rFonts w:ascii="Times New Roman"/>
          <w:b w:val="false"/>
          <w:i w:val="false"/>
          <w:color w:val="000000"/>
          <w:sz w:val="28"/>
        </w:rPr>
        <w:t>
      жеке басты куәландыратын құжаттың атауы мен нөмірі/наименование и номер</w:t>
      </w:r>
    </w:p>
    <w:bookmarkEnd w:id="394"/>
    <w:bookmarkStart w:name="z438" w:id="395"/>
    <w:p>
      <w:pPr>
        <w:spacing w:after="0"/>
        <w:ind w:left="0"/>
        <w:jc w:val="both"/>
      </w:pPr>
      <w:r>
        <w:rPr>
          <w:rFonts w:ascii="Times New Roman"/>
          <w:b w:val="false"/>
          <w:i w:val="false"/>
          <w:color w:val="000000"/>
          <w:sz w:val="28"/>
        </w:rPr>
        <w:t>
      документа, удостоверяющего личность|__|__|__|__|__|__|__|__|__|__|__|__|__|__|,</w:t>
      </w:r>
    </w:p>
    <w:bookmarkEnd w:id="395"/>
    <w:bookmarkStart w:name="z439" w:id="396"/>
    <w:p>
      <w:pPr>
        <w:spacing w:after="0"/>
        <w:ind w:left="0"/>
        <w:jc w:val="both"/>
      </w:pPr>
      <w:r>
        <w:rPr>
          <w:rFonts w:ascii="Times New Roman"/>
          <w:b w:val="false"/>
          <w:i w:val="false"/>
          <w:color w:val="000000"/>
          <w:sz w:val="28"/>
        </w:rPr>
        <w:t>
      берілген күні:/дата выдачи: күні/день |__|__| айы/месяц |__|__|</w:t>
      </w:r>
    </w:p>
    <w:bookmarkEnd w:id="396"/>
    <w:bookmarkStart w:name="z440" w:id="397"/>
    <w:p>
      <w:pPr>
        <w:spacing w:after="0"/>
        <w:ind w:left="0"/>
        <w:jc w:val="both"/>
      </w:pPr>
      <w:r>
        <w:rPr>
          <w:rFonts w:ascii="Times New Roman"/>
          <w:b w:val="false"/>
          <w:i w:val="false"/>
          <w:color w:val="000000"/>
          <w:sz w:val="28"/>
        </w:rPr>
        <w:t>
      жылы/год |__|__|__|__|,</w:t>
      </w:r>
    </w:p>
    <w:bookmarkEnd w:id="397"/>
    <w:bookmarkStart w:name="z441" w:id="398"/>
    <w:p>
      <w:pPr>
        <w:spacing w:after="0"/>
        <w:ind w:left="0"/>
        <w:jc w:val="both"/>
      </w:pPr>
      <w:r>
        <w:rPr>
          <w:rFonts w:ascii="Times New Roman"/>
          <w:b w:val="false"/>
          <w:i w:val="false"/>
          <w:color w:val="000000"/>
          <w:sz w:val="28"/>
        </w:rPr>
        <w:t>
      кім берді/кем выдан: |__|__|__|__|__|__|__|__|__|__|__|__|__|__|__|__|__|__|__|,</w:t>
      </w:r>
    </w:p>
    <w:bookmarkEnd w:id="398"/>
    <w:bookmarkStart w:name="z442" w:id="399"/>
    <w:p>
      <w:pPr>
        <w:spacing w:after="0"/>
        <w:ind w:left="0"/>
        <w:jc w:val="both"/>
      </w:pPr>
      <w:r>
        <w:rPr>
          <w:rFonts w:ascii="Times New Roman"/>
          <w:b w:val="false"/>
          <w:i w:val="false"/>
          <w:color w:val="000000"/>
          <w:sz w:val="28"/>
        </w:rPr>
        <w:t>
      ұлты/национальность|__|__|__|__|__|__|__|__|__|__|__|__|__|__|__|__|__|__|__|__|,</w:t>
      </w:r>
    </w:p>
    <w:bookmarkEnd w:id="399"/>
    <w:bookmarkStart w:name="z443" w:id="400"/>
    <w:p>
      <w:pPr>
        <w:spacing w:after="0"/>
        <w:ind w:left="0"/>
        <w:jc w:val="both"/>
      </w:pPr>
      <w:r>
        <w:rPr>
          <w:rFonts w:ascii="Times New Roman"/>
          <w:b w:val="false"/>
          <w:i w:val="false"/>
          <w:color w:val="000000"/>
          <w:sz w:val="28"/>
        </w:rPr>
        <w:t>
      хабар-ошарсыз кеткен туысымды іздеуді жүзеге асыру үшін геномдық тіркеуден өтуге</w:t>
      </w:r>
    </w:p>
    <w:bookmarkEnd w:id="400"/>
    <w:bookmarkStart w:name="z444" w:id="401"/>
    <w:p>
      <w:pPr>
        <w:spacing w:after="0"/>
        <w:ind w:left="0"/>
        <w:jc w:val="both"/>
      </w:pPr>
      <w:r>
        <w:rPr>
          <w:rFonts w:ascii="Times New Roman"/>
          <w:b w:val="false"/>
          <w:i w:val="false"/>
          <w:color w:val="000000"/>
          <w:sz w:val="28"/>
        </w:rPr>
        <w:t>
      (биологиялық материалды алуға және геномдық ақпаратты пайдалануға) келісім</w:t>
      </w:r>
    </w:p>
    <w:bookmarkEnd w:id="401"/>
    <w:p>
      <w:pPr>
        <w:spacing w:after="0"/>
        <w:ind w:left="0"/>
        <w:jc w:val="both"/>
      </w:pPr>
      <w:r>
        <w:rPr>
          <w:rFonts w:ascii="Times New Roman"/>
          <w:b w:val="false"/>
          <w:i w:val="false"/>
          <w:color w:val="000000"/>
          <w:sz w:val="28"/>
        </w:rPr>
        <w:t>
      беремін/даю согласие на прохождение геномной регистрации (отбор биологического</w:t>
      </w:r>
    </w:p>
    <w:p>
      <w:pPr>
        <w:spacing w:after="0"/>
        <w:ind w:left="0"/>
        <w:jc w:val="both"/>
      </w:pPr>
      <w:r>
        <w:rPr>
          <w:rFonts w:ascii="Times New Roman"/>
          <w:b w:val="false"/>
          <w:i w:val="false"/>
          <w:color w:val="000000"/>
          <w:sz w:val="28"/>
        </w:rPr>
        <w:t>
      материала и использование геномной информации) для осуществления розыска без</w:t>
      </w:r>
    </w:p>
    <w:p>
      <w:pPr>
        <w:spacing w:after="0"/>
        <w:ind w:left="0"/>
        <w:jc w:val="both"/>
      </w:pPr>
      <w:r>
        <w:rPr>
          <w:rFonts w:ascii="Times New Roman"/>
          <w:b w:val="false"/>
          <w:i w:val="false"/>
          <w:color w:val="000000"/>
          <w:sz w:val="28"/>
        </w:rPr>
        <w:t>
      вести пропавшего родственника:</w:t>
      </w:r>
    </w:p>
    <w:bookmarkStart w:name="z445" w:id="402"/>
    <w:p>
      <w:pPr>
        <w:spacing w:after="0"/>
        <w:ind w:left="0"/>
        <w:jc w:val="both"/>
      </w:pPr>
      <w:r>
        <w:rPr>
          <w:rFonts w:ascii="Times New Roman"/>
          <w:b w:val="false"/>
          <w:i w:val="false"/>
          <w:color w:val="000000"/>
          <w:sz w:val="28"/>
        </w:rPr>
        <w:t>
      тегі/фамилия |__|__|__|__|__|__|__|__|__|__|__|__|__|__|__|__|__|__|__|__|__|__|__|,</w:t>
      </w:r>
    </w:p>
    <w:bookmarkEnd w:id="402"/>
    <w:bookmarkStart w:name="z446" w:id="403"/>
    <w:p>
      <w:pPr>
        <w:spacing w:after="0"/>
        <w:ind w:left="0"/>
        <w:jc w:val="both"/>
      </w:pPr>
      <w:r>
        <w:rPr>
          <w:rFonts w:ascii="Times New Roman"/>
          <w:b w:val="false"/>
          <w:i w:val="false"/>
          <w:color w:val="000000"/>
          <w:sz w:val="28"/>
        </w:rPr>
        <w:t>
      аты/имя |__|__|__|__|__|__|__|__|__|__|__|__|__|__|__|__|__|__|__|__|__|__|__|__|__|,</w:t>
      </w:r>
    </w:p>
    <w:bookmarkEnd w:id="403"/>
    <w:bookmarkStart w:name="z447" w:id="404"/>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bookmarkEnd w:id="404"/>
    <w:bookmarkStart w:name="z448" w:id="405"/>
    <w:p>
      <w:pPr>
        <w:spacing w:after="0"/>
        <w:ind w:left="0"/>
        <w:jc w:val="both"/>
      </w:pPr>
      <w:r>
        <w:rPr>
          <w:rFonts w:ascii="Times New Roman"/>
          <w:b w:val="false"/>
          <w:i w:val="false"/>
          <w:color w:val="000000"/>
          <w:sz w:val="28"/>
        </w:rPr>
        <w:t>
      оно указано в документе, удостоверяющем личность) |__|__|__|__|__|__|__|__|__|__|__|,</w:t>
      </w:r>
    </w:p>
    <w:bookmarkEnd w:id="405"/>
    <w:bookmarkStart w:name="z449" w:id="406"/>
    <w:p>
      <w:pPr>
        <w:spacing w:after="0"/>
        <w:ind w:left="0"/>
        <w:jc w:val="both"/>
      </w:pPr>
      <w:r>
        <w:rPr>
          <w:rFonts w:ascii="Times New Roman"/>
          <w:b w:val="false"/>
          <w:i w:val="false"/>
          <w:color w:val="000000"/>
          <w:sz w:val="28"/>
        </w:rPr>
        <w:t>
      туған күні/дата рождения: күні/день |__|__| айы/месяц |__|__| жылы/год |__|__|__|__|,</w:t>
      </w:r>
    </w:p>
    <w:bookmarkEnd w:id="406"/>
    <w:bookmarkStart w:name="z450" w:id="407"/>
    <w:p>
      <w:pPr>
        <w:spacing w:after="0"/>
        <w:ind w:left="0"/>
        <w:jc w:val="both"/>
      </w:pPr>
      <w:r>
        <w:rPr>
          <w:rFonts w:ascii="Times New Roman"/>
          <w:b w:val="false"/>
          <w:i w:val="false"/>
          <w:color w:val="000000"/>
          <w:sz w:val="28"/>
        </w:rPr>
        <w:t>
      ЖСН (бар болса)/ИИН (при наличии) |__|__|__|__|__|__|__|__|__|__|__|__|.</w:t>
      </w:r>
    </w:p>
    <w:bookmarkEnd w:id="407"/>
    <w:bookmarkStart w:name="z451" w:id="408"/>
    <w:p>
      <w:pPr>
        <w:spacing w:after="0"/>
        <w:ind w:left="0"/>
        <w:jc w:val="both"/>
      </w:pPr>
      <w:r>
        <w:rPr>
          <w:rFonts w:ascii="Times New Roman"/>
          <w:b w:val="false"/>
          <w:i w:val="false"/>
          <w:color w:val="000000"/>
          <w:sz w:val="28"/>
        </w:rPr>
        <w:t>
      Хабар-ошарсыз кеткен адам маған туыстық дәрежесі бойынша/ Без вести пропавшийприходится мне по степени родства: |__| әкем/отцом |__| анам/ матерью |__| ұлым/сыном |__|, қызым/дочерью |__| туған ағам, інім/родным братом |__| туған апам, қарындасым, сіңлім/родной сестрой |__| анам жағынан қандас туысым/ кровным родственником по материнской линии: |__| атам/дедушкой |__| әжем/бабушкой |__| тәтем/тетей |__| анамның ағасы, інісі/дядей |__| әкем жағынан қандас туысым/кровным родственником по отцовской линии: |__| атам/дедушкой |__| әкемнің ағасы, інісі/дядей |__| немере ағам/двоюродным братом</w:t>
      </w:r>
    </w:p>
    <w:bookmarkEnd w:id="408"/>
    <w:bookmarkStart w:name="z452" w:id="409"/>
    <w:p>
      <w:pPr>
        <w:spacing w:after="0"/>
        <w:ind w:left="0"/>
        <w:jc w:val="both"/>
      </w:pPr>
      <w:r>
        <w:rPr>
          <w:rFonts w:ascii="Times New Roman"/>
          <w:b w:val="false"/>
          <w:i w:val="false"/>
          <w:color w:val="000000"/>
          <w:sz w:val="28"/>
        </w:rPr>
        <w:t>
      Өтініш берушiнің қолтаңбасы/Подпись заявителя__________________________</w:t>
      </w:r>
    </w:p>
    <w:bookmarkEnd w:id="409"/>
    <w:bookmarkStart w:name="z453" w:id="410"/>
    <w:p>
      <w:pPr>
        <w:spacing w:after="0"/>
        <w:ind w:left="0"/>
        <w:jc w:val="both"/>
      </w:pPr>
      <w:r>
        <w:rPr>
          <w:rFonts w:ascii="Times New Roman"/>
          <w:b w:val="false"/>
          <w:i w:val="false"/>
          <w:color w:val="000000"/>
          <w:sz w:val="28"/>
        </w:rPr>
        <w:t>
      Күні/День |__|__| Айы/Месяц |__|__| Жылы/Год</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8-қосымша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10-қосымша</w:t>
            </w:r>
            <w:r>
              <w:br/>
            </w:r>
            <w:r>
              <w:rPr>
                <w:rFonts w:ascii="Times New Roman"/>
                <w:b w:val="false"/>
                <w:i w:val="false"/>
                <w:color w:val="000000"/>
                <w:sz w:val="20"/>
              </w:rPr>
              <w:t>Анықтау/тергеу органының</w:t>
            </w:r>
            <w:r>
              <w:br/>
            </w:r>
            <w:r>
              <w:rPr>
                <w:rFonts w:ascii="Times New Roman"/>
                <w:b w:val="false"/>
                <w:i w:val="false"/>
                <w:color w:val="000000"/>
                <w:sz w:val="20"/>
              </w:rPr>
              <w:t>бастығына/Начальнику</w:t>
            </w:r>
            <w:r>
              <w:br/>
            </w:r>
            <w:r>
              <w:rPr>
                <w:rFonts w:ascii="Times New Roman"/>
                <w:b w:val="false"/>
                <w:i w:val="false"/>
                <w:color w:val="000000"/>
                <w:sz w:val="20"/>
              </w:rPr>
              <w:t>органа дознания/следствия</w:t>
            </w:r>
          </w:p>
        </w:tc>
      </w:tr>
    </w:tbl>
    <w:bookmarkStart w:name="z455" w:id="411"/>
    <w:p>
      <w:pPr>
        <w:spacing w:after="0"/>
        <w:ind w:left="0"/>
        <w:jc w:val="left"/>
      </w:pPr>
      <w:r>
        <w:rPr>
          <w:rFonts w:ascii="Times New Roman"/>
          <w:b/>
          <w:i w:val="false"/>
          <w:color w:val="000000"/>
        </w:rPr>
        <w:t xml:space="preserve"> Геномдық тіркеуден өтуге заңды өкілдің (қорғаншысының) өтініші/Заявление на прохождение геномной регистрации его законного представителя (опекуна)</w:t>
      </w:r>
    </w:p>
    <w:bookmarkEnd w:id="411"/>
    <w:bookmarkStart w:name="z456" w:id="412"/>
    <w:p>
      <w:pPr>
        <w:spacing w:after="0"/>
        <w:ind w:left="0"/>
        <w:jc w:val="both"/>
      </w:pPr>
      <w:r>
        <w:rPr>
          <w:rFonts w:ascii="Times New Roman"/>
          <w:b w:val="false"/>
          <w:i w:val="false"/>
          <w:color w:val="000000"/>
          <w:sz w:val="28"/>
        </w:rPr>
        <w:t>
      Мен/Я, тегі/фамилия |__|__|__|__|__|__|__|__|__|__|__|__|__|__|__|__|__|__|__|__|,</w:t>
      </w:r>
    </w:p>
    <w:bookmarkEnd w:id="412"/>
    <w:bookmarkStart w:name="z457" w:id="413"/>
    <w:p>
      <w:pPr>
        <w:spacing w:after="0"/>
        <w:ind w:left="0"/>
        <w:jc w:val="both"/>
      </w:pPr>
      <w:r>
        <w:rPr>
          <w:rFonts w:ascii="Times New Roman"/>
          <w:b w:val="false"/>
          <w:i w:val="false"/>
          <w:color w:val="000000"/>
          <w:sz w:val="28"/>
        </w:rPr>
        <w:t>
      аты/имя |__|__|__|__|__|__|__|__|__|__|__|__|__|__|__|__|__|__|__|__|__|__|__|__|,</w:t>
      </w:r>
    </w:p>
    <w:bookmarkEnd w:id="413"/>
    <w:bookmarkStart w:name="z458" w:id="414"/>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bookmarkEnd w:id="414"/>
    <w:bookmarkStart w:name="z459" w:id="415"/>
    <w:p>
      <w:pPr>
        <w:spacing w:after="0"/>
        <w:ind w:left="0"/>
        <w:jc w:val="both"/>
      </w:pPr>
      <w:r>
        <w:rPr>
          <w:rFonts w:ascii="Times New Roman"/>
          <w:b w:val="false"/>
          <w:i w:val="false"/>
          <w:color w:val="000000"/>
          <w:sz w:val="28"/>
        </w:rPr>
        <w:t>
      оно указано в документе, удостоверяющем личность) |__|__|__|__|__|__|__|__|__|__|__|,</w:t>
      </w:r>
    </w:p>
    <w:bookmarkEnd w:id="415"/>
    <w:bookmarkStart w:name="z460" w:id="416"/>
    <w:p>
      <w:pPr>
        <w:spacing w:after="0"/>
        <w:ind w:left="0"/>
        <w:jc w:val="both"/>
      </w:pPr>
      <w:r>
        <w:rPr>
          <w:rFonts w:ascii="Times New Roman"/>
          <w:b w:val="false"/>
          <w:i w:val="false"/>
          <w:color w:val="000000"/>
          <w:sz w:val="28"/>
        </w:rPr>
        <w:t xml:space="preserve">
      ЖСН/ИИН |__|__|__|__|__|__|__|__|__|__|__|__|, </w:t>
      </w:r>
    </w:p>
    <w:bookmarkEnd w:id="416"/>
    <w:bookmarkStart w:name="z461" w:id="417"/>
    <w:p>
      <w:pPr>
        <w:spacing w:after="0"/>
        <w:ind w:left="0"/>
        <w:jc w:val="both"/>
      </w:pPr>
      <w:r>
        <w:rPr>
          <w:rFonts w:ascii="Times New Roman"/>
          <w:b w:val="false"/>
          <w:i w:val="false"/>
          <w:color w:val="000000"/>
          <w:sz w:val="28"/>
        </w:rPr>
        <w:t>
      құжат түрі/вид документа_________________________________________________</w:t>
      </w:r>
    </w:p>
    <w:bookmarkEnd w:id="417"/>
    <w:bookmarkStart w:name="z462" w:id="418"/>
    <w:p>
      <w:pPr>
        <w:spacing w:after="0"/>
        <w:ind w:left="0"/>
        <w:jc w:val="both"/>
      </w:pPr>
      <w:r>
        <w:rPr>
          <w:rFonts w:ascii="Times New Roman"/>
          <w:b w:val="false"/>
          <w:i w:val="false"/>
          <w:color w:val="000000"/>
          <w:sz w:val="28"/>
        </w:rPr>
        <w:t>
      (құжат нөмірі немесе сериясы, кім берген, берілген күні)/(номер или</w:t>
      </w:r>
    </w:p>
    <w:bookmarkEnd w:id="418"/>
    <w:bookmarkStart w:name="z463" w:id="419"/>
    <w:p>
      <w:pPr>
        <w:spacing w:after="0"/>
        <w:ind w:left="0"/>
        <w:jc w:val="both"/>
      </w:pPr>
      <w:r>
        <w:rPr>
          <w:rFonts w:ascii="Times New Roman"/>
          <w:b w:val="false"/>
          <w:i w:val="false"/>
          <w:color w:val="000000"/>
          <w:sz w:val="28"/>
        </w:rPr>
        <w:t>
      _______________________________________________________________________,</w:t>
      </w:r>
    </w:p>
    <w:bookmarkEnd w:id="419"/>
    <w:bookmarkStart w:name="z464" w:id="420"/>
    <w:p>
      <w:pPr>
        <w:spacing w:after="0"/>
        <w:ind w:left="0"/>
        <w:jc w:val="both"/>
      </w:pPr>
      <w:r>
        <w:rPr>
          <w:rFonts w:ascii="Times New Roman"/>
          <w:b w:val="false"/>
          <w:i w:val="false"/>
          <w:color w:val="000000"/>
          <w:sz w:val="28"/>
        </w:rPr>
        <w:t>
      серия документа, кем выдан, дата выдачи)</w:t>
      </w:r>
    </w:p>
    <w:bookmarkEnd w:id="420"/>
    <w:bookmarkStart w:name="z465" w:id="421"/>
    <w:p>
      <w:pPr>
        <w:spacing w:after="0"/>
        <w:ind w:left="0"/>
        <w:jc w:val="both"/>
      </w:pPr>
      <w:r>
        <w:rPr>
          <w:rFonts w:ascii="Times New Roman"/>
          <w:b w:val="false"/>
          <w:i w:val="false"/>
          <w:color w:val="000000"/>
          <w:sz w:val="28"/>
        </w:rPr>
        <w:t>
      _______________________________________________________________ негізінде</w:t>
      </w:r>
    </w:p>
    <w:bookmarkEnd w:id="421"/>
    <w:bookmarkStart w:name="z466" w:id="422"/>
    <w:p>
      <w:pPr>
        <w:spacing w:after="0"/>
        <w:ind w:left="0"/>
        <w:jc w:val="both"/>
      </w:pPr>
      <w:r>
        <w:rPr>
          <w:rFonts w:ascii="Times New Roman"/>
          <w:b w:val="false"/>
          <w:i w:val="false"/>
          <w:color w:val="000000"/>
          <w:sz w:val="28"/>
        </w:rPr>
        <w:t>
      (құжатқа, соттың шешіміне, сенімхатқа сілтеме)</w:t>
      </w:r>
    </w:p>
    <w:bookmarkEnd w:id="422"/>
    <w:bookmarkStart w:name="z467" w:id="423"/>
    <w:p>
      <w:pPr>
        <w:spacing w:after="0"/>
        <w:ind w:left="0"/>
        <w:jc w:val="both"/>
      </w:pPr>
      <w:r>
        <w:rPr>
          <w:rFonts w:ascii="Times New Roman"/>
          <w:b w:val="false"/>
          <w:i w:val="false"/>
          <w:color w:val="000000"/>
          <w:sz w:val="28"/>
        </w:rPr>
        <w:t>
      заңды өкілі/қорғаншысы бола отырып,/являясь законным</w:t>
      </w:r>
    </w:p>
    <w:bookmarkEnd w:id="423"/>
    <w:bookmarkStart w:name="z468" w:id="424"/>
    <w:p>
      <w:pPr>
        <w:spacing w:after="0"/>
        <w:ind w:left="0"/>
        <w:jc w:val="both"/>
      </w:pPr>
      <w:r>
        <w:rPr>
          <w:rFonts w:ascii="Times New Roman"/>
          <w:b w:val="false"/>
          <w:i w:val="false"/>
          <w:color w:val="000000"/>
          <w:sz w:val="28"/>
        </w:rPr>
        <w:t>
      представителем/опекуном на основании: _____________________________________</w:t>
      </w:r>
    </w:p>
    <w:bookmarkEnd w:id="424"/>
    <w:bookmarkStart w:name="z469" w:id="425"/>
    <w:p>
      <w:pPr>
        <w:spacing w:after="0"/>
        <w:ind w:left="0"/>
        <w:jc w:val="both"/>
      </w:pPr>
      <w:r>
        <w:rPr>
          <w:rFonts w:ascii="Times New Roman"/>
          <w:b w:val="false"/>
          <w:i w:val="false"/>
          <w:color w:val="000000"/>
          <w:sz w:val="28"/>
        </w:rPr>
        <w:t>
      (ссылка на документ, решение суда, доверенность)</w:t>
      </w:r>
    </w:p>
    <w:bookmarkEnd w:id="425"/>
    <w:bookmarkStart w:name="z470" w:id="426"/>
    <w:p>
      <w:pPr>
        <w:spacing w:after="0"/>
        <w:ind w:left="0"/>
        <w:jc w:val="both"/>
      </w:pPr>
      <w:r>
        <w:rPr>
          <w:rFonts w:ascii="Times New Roman"/>
          <w:b w:val="false"/>
          <w:i w:val="false"/>
          <w:color w:val="000000"/>
          <w:sz w:val="28"/>
        </w:rPr>
        <w:t>
      негізінде заңды өкілі/қорғаншысы бола отырып, өзім заңды мүдделерін білдіретін</w:t>
      </w:r>
    </w:p>
    <w:bookmarkEnd w:id="426"/>
    <w:p>
      <w:pPr>
        <w:spacing w:after="0"/>
        <w:ind w:left="0"/>
        <w:jc w:val="both"/>
      </w:pPr>
      <w:r>
        <w:rPr>
          <w:rFonts w:ascii="Times New Roman"/>
          <w:b w:val="false"/>
          <w:i w:val="false"/>
          <w:color w:val="000000"/>
          <w:sz w:val="28"/>
        </w:rPr>
        <w:t>
      мына адамның геномдық тіркеуден өтуіне (биологиялық материал алуға және</w:t>
      </w:r>
    </w:p>
    <w:p>
      <w:pPr>
        <w:spacing w:after="0"/>
        <w:ind w:left="0"/>
        <w:jc w:val="both"/>
      </w:pPr>
      <w:r>
        <w:rPr>
          <w:rFonts w:ascii="Times New Roman"/>
          <w:b w:val="false"/>
          <w:i w:val="false"/>
          <w:color w:val="000000"/>
          <w:sz w:val="28"/>
        </w:rPr>
        <w:t>
      геномдық ақпаратты пайдалануға) келісім беремін/даю согласие на прохождение</w:t>
      </w:r>
    </w:p>
    <w:p>
      <w:pPr>
        <w:spacing w:after="0"/>
        <w:ind w:left="0"/>
        <w:jc w:val="both"/>
      </w:pPr>
      <w:r>
        <w:rPr>
          <w:rFonts w:ascii="Times New Roman"/>
          <w:b w:val="false"/>
          <w:i w:val="false"/>
          <w:color w:val="000000"/>
          <w:sz w:val="28"/>
        </w:rPr>
        <w:t>
      геномной регистрации (отбор биологического материала и использование геномной</w:t>
      </w:r>
    </w:p>
    <w:p>
      <w:pPr>
        <w:spacing w:after="0"/>
        <w:ind w:left="0"/>
        <w:jc w:val="both"/>
      </w:pPr>
      <w:r>
        <w:rPr>
          <w:rFonts w:ascii="Times New Roman"/>
          <w:b w:val="false"/>
          <w:i w:val="false"/>
          <w:color w:val="000000"/>
          <w:sz w:val="28"/>
        </w:rPr>
        <w:t>
      информации) лицом, чьи законные интересы я представляю:</w:t>
      </w:r>
    </w:p>
    <w:bookmarkStart w:name="z471" w:id="427"/>
    <w:p>
      <w:pPr>
        <w:spacing w:after="0"/>
        <w:ind w:left="0"/>
        <w:jc w:val="both"/>
      </w:pPr>
      <w:r>
        <w:rPr>
          <w:rFonts w:ascii="Times New Roman"/>
          <w:b w:val="false"/>
          <w:i w:val="false"/>
          <w:color w:val="000000"/>
          <w:sz w:val="28"/>
        </w:rPr>
        <w:t>
      тегі/фамилия |___|__|__|__|__|__|__|__|__|__|__|__|__|__|__|__|__|__|__|__|__|__|,</w:t>
      </w:r>
    </w:p>
    <w:bookmarkEnd w:id="427"/>
    <w:bookmarkStart w:name="z472" w:id="428"/>
    <w:p>
      <w:pPr>
        <w:spacing w:after="0"/>
        <w:ind w:left="0"/>
        <w:jc w:val="both"/>
      </w:pPr>
      <w:r>
        <w:rPr>
          <w:rFonts w:ascii="Times New Roman"/>
          <w:b w:val="false"/>
          <w:i w:val="false"/>
          <w:color w:val="000000"/>
          <w:sz w:val="28"/>
        </w:rPr>
        <w:t>
      аты/имя |__|__|__|__|__|__|__|__|__|__|__|__|__|__|__|__|__|__|__|__|__|__|__|__|,</w:t>
      </w:r>
    </w:p>
    <w:bookmarkEnd w:id="428"/>
    <w:bookmarkStart w:name="z473" w:id="429"/>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bookmarkEnd w:id="429"/>
    <w:bookmarkStart w:name="z474" w:id="430"/>
    <w:p>
      <w:pPr>
        <w:spacing w:after="0"/>
        <w:ind w:left="0"/>
        <w:jc w:val="both"/>
      </w:pPr>
      <w:r>
        <w:rPr>
          <w:rFonts w:ascii="Times New Roman"/>
          <w:b w:val="false"/>
          <w:i w:val="false"/>
          <w:color w:val="000000"/>
          <w:sz w:val="28"/>
        </w:rPr>
        <w:t>
      оно указано в документе, удостоверяющем личность)</w:t>
      </w:r>
    </w:p>
    <w:bookmarkEnd w:id="430"/>
    <w:bookmarkStart w:name="z475" w:id="431"/>
    <w:p>
      <w:pPr>
        <w:spacing w:after="0"/>
        <w:ind w:left="0"/>
        <w:jc w:val="both"/>
      </w:pPr>
      <w:r>
        <w:rPr>
          <w:rFonts w:ascii="Times New Roman"/>
          <w:b w:val="false"/>
          <w:i w:val="false"/>
          <w:color w:val="000000"/>
          <w:sz w:val="28"/>
        </w:rPr>
        <w:t>
      |__|__|__|__|__|__|___|__|__|__|__|__|,</w:t>
      </w:r>
    </w:p>
    <w:bookmarkEnd w:id="431"/>
    <w:bookmarkStart w:name="z476" w:id="432"/>
    <w:p>
      <w:pPr>
        <w:spacing w:after="0"/>
        <w:ind w:left="0"/>
        <w:jc w:val="both"/>
      </w:pPr>
      <w:r>
        <w:rPr>
          <w:rFonts w:ascii="Times New Roman"/>
          <w:b w:val="false"/>
          <w:i w:val="false"/>
          <w:color w:val="000000"/>
          <w:sz w:val="28"/>
        </w:rPr>
        <w:t>
      азаматтығы/гражданство |__|__|__|__|__|__|__|__|__|__|__|__|__|__|__|__|__|__|,</w:t>
      </w:r>
    </w:p>
    <w:bookmarkEnd w:id="432"/>
    <w:bookmarkStart w:name="z477" w:id="433"/>
    <w:p>
      <w:pPr>
        <w:spacing w:after="0"/>
        <w:ind w:left="0"/>
        <w:jc w:val="both"/>
      </w:pPr>
      <w:r>
        <w:rPr>
          <w:rFonts w:ascii="Times New Roman"/>
          <w:b w:val="false"/>
          <w:i w:val="false"/>
          <w:color w:val="000000"/>
          <w:sz w:val="28"/>
        </w:rPr>
        <w:t>
      жынысы/пол: |__| ер/мужской |__| әйел/женский,</w:t>
      </w:r>
    </w:p>
    <w:bookmarkEnd w:id="433"/>
    <w:bookmarkStart w:name="z478" w:id="434"/>
    <w:p>
      <w:pPr>
        <w:spacing w:after="0"/>
        <w:ind w:left="0"/>
        <w:jc w:val="both"/>
      </w:pPr>
      <w:r>
        <w:rPr>
          <w:rFonts w:ascii="Times New Roman"/>
          <w:b w:val="false"/>
          <w:i w:val="false"/>
          <w:color w:val="000000"/>
          <w:sz w:val="28"/>
        </w:rPr>
        <w:t>
      туған күні/дата рождения: күні/день |__|__| айы/месяц |__|__| жылы/год |__|__|__|__|,</w:t>
      </w:r>
    </w:p>
    <w:bookmarkEnd w:id="434"/>
    <w:bookmarkStart w:name="z479" w:id="435"/>
    <w:p>
      <w:pPr>
        <w:spacing w:after="0"/>
        <w:ind w:left="0"/>
        <w:jc w:val="both"/>
      </w:pPr>
      <w:r>
        <w:rPr>
          <w:rFonts w:ascii="Times New Roman"/>
          <w:b w:val="false"/>
          <w:i w:val="false"/>
          <w:color w:val="000000"/>
          <w:sz w:val="28"/>
        </w:rPr>
        <w:t>
      туған жері/место рождения |__|__|__|__|__|__|__|__|__|__|__|__|__|__|__|__|__|</w:t>
      </w:r>
    </w:p>
    <w:bookmarkEnd w:id="435"/>
    <w:bookmarkStart w:name="z480" w:id="436"/>
    <w:p>
      <w:pPr>
        <w:spacing w:after="0"/>
        <w:ind w:left="0"/>
        <w:jc w:val="both"/>
      </w:pPr>
      <w:r>
        <w:rPr>
          <w:rFonts w:ascii="Times New Roman"/>
          <w:b w:val="false"/>
          <w:i w:val="false"/>
          <w:color w:val="000000"/>
          <w:sz w:val="28"/>
        </w:rPr>
        <w:t>
      |__|__|__|__|__|__|__|__|__|__|__|__|__|__|__|__|__|__|__|__|__|__|__|__|__|__|__|,</w:t>
      </w:r>
    </w:p>
    <w:bookmarkEnd w:id="436"/>
    <w:bookmarkStart w:name="z481" w:id="437"/>
    <w:p>
      <w:pPr>
        <w:spacing w:after="0"/>
        <w:ind w:left="0"/>
        <w:jc w:val="both"/>
      </w:pPr>
      <w:r>
        <w:rPr>
          <w:rFonts w:ascii="Times New Roman"/>
          <w:b w:val="false"/>
          <w:i w:val="false"/>
          <w:color w:val="000000"/>
          <w:sz w:val="28"/>
        </w:rPr>
        <w:t>
      тіркелгені немесе болатын жері туралы мәліметтер/сведения о регистрации или месте</w:t>
      </w:r>
    </w:p>
    <w:bookmarkEnd w:id="437"/>
    <w:bookmarkStart w:name="z482" w:id="438"/>
    <w:p>
      <w:pPr>
        <w:spacing w:after="0"/>
        <w:ind w:left="0"/>
        <w:jc w:val="both"/>
      </w:pPr>
      <w:r>
        <w:rPr>
          <w:rFonts w:ascii="Times New Roman"/>
          <w:b w:val="false"/>
          <w:i w:val="false"/>
          <w:color w:val="000000"/>
          <w:sz w:val="28"/>
        </w:rPr>
        <w:t>
      пребывания |__|__|__|__|__|__|__|__|__|__|__|__|__|__|__|__|__|__|__|__|__|,</w:t>
      </w:r>
    </w:p>
    <w:bookmarkEnd w:id="438"/>
    <w:bookmarkStart w:name="z483" w:id="439"/>
    <w:p>
      <w:pPr>
        <w:spacing w:after="0"/>
        <w:ind w:left="0"/>
        <w:jc w:val="both"/>
      </w:pPr>
      <w:r>
        <w:rPr>
          <w:rFonts w:ascii="Times New Roman"/>
          <w:b w:val="false"/>
          <w:i w:val="false"/>
          <w:color w:val="000000"/>
          <w:sz w:val="28"/>
        </w:rPr>
        <w:t>
      ЖСН (бар болса)/ИИН (при наличии) |__|__|__|__|__|__|__|__|__|__|__|__|,</w:t>
      </w:r>
    </w:p>
    <w:bookmarkEnd w:id="439"/>
    <w:bookmarkStart w:name="z484" w:id="440"/>
    <w:p>
      <w:pPr>
        <w:spacing w:after="0"/>
        <w:ind w:left="0"/>
        <w:jc w:val="both"/>
      </w:pPr>
      <w:r>
        <w:rPr>
          <w:rFonts w:ascii="Times New Roman"/>
          <w:b w:val="false"/>
          <w:i w:val="false"/>
          <w:color w:val="000000"/>
          <w:sz w:val="28"/>
        </w:rPr>
        <w:t>
      Жеке басын куәландыратын құжаттың атауы мен нөмірі/Наименование и номер</w:t>
      </w:r>
    </w:p>
    <w:bookmarkEnd w:id="440"/>
    <w:bookmarkStart w:name="z485" w:id="441"/>
    <w:p>
      <w:pPr>
        <w:spacing w:after="0"/>
        <w:ind w:left="0"/>
        <w:jc w:val="both"/>
      </w:pPr>
      <w:r>
        <w:rPr>
          <w:rFonts w:ascii="Times New Roman"/>
          <w:b w:val="false"/>
          <w:i w:val="false"/>
          <w:color w:val="000000"/>
          <w:sz w:val="28"/>
        </w:rPr>
        <w:t>
      документа, удостоверяющего личность |__|__|__|__|__|__|__|__|__|__|__|__|__|__|,</w:t>
      </w:r>
    </w:p>
    <w:bookmarkEnd w:id="441"/>
    <w:bookmarkStart w:name="z486" w:id="442"/>
    <w:p>
      <w:pPr>
        <w:spacing w:after="0"/>
        <w:ind w:left="0"/>
        <w:jc w:val="both"/>
      </w:pPr>
      <w:r>
        <w:rPr>
          <w:rFonts w:ascii="Times New Roman"/>
          <w:b w:val="false"/>
          <w:i w:val="false"/>
          <w:color w:val="000000"/>
          <w:sz w:val="28"/>
        </w:rPr>
        <w:t>
      берілген күні/дата выдачи күні/день |__|__| айы/месяц |__|__| жылы/год |__|__|__|__|,</w:t>
      </w:r>
    </w:p>
    <w:bookmarkEnd w:id="442"/>
    <w:bookmarkStart w:name="z487" w:id="443"/>
    <w:p>
      <w:pPr>
        <w:spacing w:after="0"/>
        <w:ind w:left="0"/>
        <w:jc w:val="both"/>
      </w:pPr>
      <w:r>
        <w:rPr>
          <w:rFonts w:ascii="Times New Roman"/>
          <w:b w:val="false"/>
          <w:i w:val="false"/>
          <w:color w:val="000000"/>
          <w:sz w:val="28"/>
        </w:rPr>
        <w:t>
      кім берген/кем выдан |__|__|__|__|__|__|, ұлты/национальность |__|__|__|__|__|,</w:t>
      </w:r>
    </w:p>
    <w:bookmarkEnd w:id="443"/>
    <w:bookmarkStart w:name="z488" w:id="444"/>
    <w:p>
      <w:pPr>
        <w:spacing w:after="0"/>
        <w:ind w:left="0"/>
        <w:jc w:val="both"/>
      </w:pPr>
      <w:r>
        <w:rPr>
          <w:rFonts w:ascii="Times New Roman"/>
          <w:b w:val="false"/>
          <w:i w:val="false"/>
          <w:color w:val="000000"/>
          <w:sz w:val="28"/>
        </w:rPr>
        <w:t>
      Сыртқы жағы/Оборотная сторона</w:t>
      </w:r>
    </w:p>
    <w:bookmarkEnd w:id="444"/>
    <w:bookmarkStart w:name="z489" w:id="445"/>
    <w:p>
      <w:pPr>
        <w:spacing w:after="0"/>
        <w:ind w:left="0"/>
        <w:jc w:val="both"/>
      </w:pPr>
      <w:r>
        <w:rPr>
          <w:rFonts w:ascii="Times New Roman"/>
          <w:b w:val="false"/>
          <w:i w:val="false"/>
          <w:color w:val="000000"/>
          <w:sz w:val="28"/>
        </w:rPr>
        <w:t>
      хабар-ошарсыз кеткен туысты іздеуді жүзеге асыру үшін/для осуществления розыска</w:t>
      </w:r>
    </w:p>
    <w:bookmarkEnd w:id="445"/>
    <w:bookmarkStart w:name="z490" w:id="446"/>
    <w:p>
      <w:pPr>
        <w:spacing w:after="0"/>
        <w:ind w:left="0"/>
        <w:jc w:val="both"/>
      </w:pPr>
      <w:r>
        <w:rPr>
          <w:rFonts w:ascii="Times New Roman"/>
          <w:b w:val="false"/>
          <w:i w:val="false"/>
          <w:color w:val="000000"/>
          <w:sz w:val="28"/>
        </w:rPr>
        <w:t>
      без вести пропавшего родственника:</w:t>
      </w:r>
    </w:p>
    <w:bookmarkEnd w:id="446"/>
    <w:bookmarkStart w:name="z491" w:id="447"/>
    <w:p>
      <w:pPr>
        <w:spacing w:after="0"/>
        <w:ind w:left="0"/>
        <w:jc w:val="both"/>
      </w:pPr>
      <w:r>
        <w:rPr>
          <w:rFonts w:ascii="Times New Roman"/>
          <w:b w:val="false"/>
          <w:i w:val="false"/>
          <w:color w:val="000000"/>
          <w:sz w:val="28"/>
        </w:rPr>
        <w:t>
      тегі/фамилия |__|__|__|__|__|__|__|__|__|__|__|__|__|__|__|__|__|__|__|__|__|__|,</w:t>
      </w:r>
    </w:p>
    <w:bookmarkEnd w:id="447"/>
    <w:bookmarkStart w:name="z492" w:id="448"/>
    <w:p>
      <w:pPr>
        <w:spacing w:after="0"/>
        <w:ind w:left="0"/>
        <w:jc w:val="both"/>
      </w:pPr>
      <w:r>
        <w:rPr>
          <w:rFonts w:ascii="Times New Roman"/>
          <w:b w:val="false"/>
          <w:i w:val="false"/>
          <w:color w:val="000000"/>
          <w:sz w:val="28"/>
        </w:rPr>
        <w:t>
      аты/имя |__|__|__|__|__|__|__|__|__|__|__|__|__|__|__|__|__|_|__|__|__|__|__|__|,</w:t>
      </w:r>
    </w:p>
    <w:bookmarkEnd w:id="448"/>
    <w:bookmarkStart w:name="z493" w:id="449"/>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bookmarkEnd w:id="449"/>
    <w:bookmarkStart w:name="z494" w:id="450"/>
    <w:p>
      <w:pPr>
        <w:spacing w:after="0"/>
        <w:ind w:left="0"/>
        <w:jc w:val="both"/>
      </w:pPr>
      <w:r>
        <w:rPr>
          <w:rFonts w:ascii="Times New Roman"/>
          <w:b w:val="false"/>
          <w:i w:val="false"/>
          <w:color w:val="000000"/>
          <w:sz w:val="28"/>
        </w:rPr>
        <w:t>
      оно указано в документе, удостоверяющем личность) |__|__|__|__|__|__|__|__|__|__|__|,</w:t>
      </w:r>
    </w:p>
    <w:bookmarkEnd w:id="450"/>
    <w:bookmarkStart w:name="z495" w:id="451"/>
    <w:p>
      <w:pPr>
        <w:spacing w:after="0"/>
        <w:ind w:left="0"/>
        <w:jc w:val="both"/>
      </w:pPr>
      <w:r>
        <w:rPr>
          <w:rFonts w:ascii="Times New Roman"/>
          <w:b w:val="false"/>
          <w:i w:val="false"/>
          <w:color w:val="000000"/>
          <w:sz w:val="28"/>
        </w:rPr>
        <w:t>
      туған күні/дата рождения: күні/день |__|__| айы/месяц |__|__| жылы/год |__|__|__|__|,</w:t>
      </w:r>
    </w:p>
    <w:bookmarkEnd w:id="451"/>
    <w:bookmarkStart w:name="z496" w:id="452"/>
    <w:p>
      <w:pPr>
        <w:spacing w:after="0"/>
        <w:ind w:left="0"/>
        <w:jc w:val="both"/>
      </w:pPr>
      <w:r>
        <w:rPr>
          <w:rFonts w:ascii="Times New Roman"/>
          <w:b w:val="false"/>
          <w:i w:val="false"/>
          <w:color w:val="000000"/>
          <w:sz w:val="28"/>
        </w:rPr>
        <w:t>
      ЖСН (бар болса)/ИИН (при наличии) |__|__|__|__|__|__|__|__|__|__|__|__|.</w:t>
      </w:r>
    </w:p>
    <w:bookmarkEnd w:id="452"/>
    <w:bookmarkStart w:name="z497" w:id="453"/>
    <w:p>
      <w:pPr>
        <w:spacing w:after="0"/>
        <w:ind w:left="0"/>
        <w:jc w:val="both"/>
      </w:pPr>
      <w:r>
        <w:rPr>
          <w:rFonts w:ascii="Times New Roman"/>
          <w:b w:val="false"/>
          <w:i w:val="false"/>
          <w:color w:val="000000"/>
          <w:sz w:val="28"/>
        </w:rPr>
        <w:t>
      хабар-ошарсыз кеткен адам мен заңды мүдделерін білдіретін адамға туыстық дәрежесі</w:t>
      </w:r>
    </w:p>
    <w:bookmarkEnd w:id="453"/>
    <w:bookmarkStart w:name="z498" w:id="454"/>
    <w:p>
      <w:pPr>
        <w:spacing w:after="0"/>
        <w:ind w:left="0"/>
        <w:jc w:val="both"/>
      </w:pPr>
      <w:r>
        <w:rPr>
          <w:rFonts w:ascii="Times New Roman"/>
          <w:b w:val="false"/>
          <w:i w:val="false"/>
          <w:color w:val="000000"/>
          <w:sz w:val="28"/>
        </w:rPr>
        <w:t>
      бойынша/без вести пропавший приходится по степени родства лицу, чьи законные</w:t>
      </w:r>
    </w:p>
    <w:bookmarkEnd w:id="454"/>
    <w:bookmarkStart w:name="z499" w:id="455"/>
    <w:p>
      <w:pPr>
        <w:spacing w:after="0"/>
        <w:ind w:left="0"/>
        <w:jc w:val="both"/>
      </w:pPr>
      <w:r>
        <w:rPr>
          <w:rFonts w:ascii="Times New Roman"/>
          <w:b w:val="false"/>
          <w:i w:val="false"/>
          <w:color w:val="000000"/>
          <w:sz w:val="28"/>
        </w:rPr>
        <w:t>
      интересы я представляю:</w:t>
      </w:r>
    </w:p>
    <w:bookmarkEnd w:id="455"/>
    <w:bookmarkStart w:name="z500" w:id="456"/>
    <w:p>
      <w:pPr>
        <w:spacing w:after="0"/>
        <w:ind w:left="0"/>
        <w:jc w:val="both"/>
      </w:pPr>
      <w:r>
        <w:rPr>
          <w:rFonts w:ascii="Times New Roman"/>
          <w:b w:val="false"/>
          <w:i w:val="false"/>
          <w:color w:val="000000"/>
          <w:sz w:val="28"/>
        </w:rPr>
        <w:t>
      |__| әкесі/отцом |__| анасы/матерью</w:t>
      </w:r>
    </w:p>
    <w:bookmarkEnd w:id="456"/>
    <w:bookmarkStart w:name="z501" w:id="457"/>
    <w:p>
      <w:pPr>
        <w:spacing w:after="0"/>
        <w:ind w:left="0"/>
        <w:jc w:val="both"/>
      </w:pPr>
      <w:r>
        <w:rPr>
          <w:rFonts w:ascii="Times New Roman"/>
          <w:b w:val="false"/>
          <w:i w:val="false"/>
          <w:color w:val="000000"/>
          <w:sz w:val="28"/>
        </w:rPr>
        <w:t>
      |__| ұлы/сыном |__| қызы/дочерью</w:t>
      </w:r>
    </w:p>
    <w:bookmarkEnd w:id="457"/>
    <w:bookmarkStart w:name="z502" w:id="458"/>
    <w:p>
      <w:pPr>
        <w:spacing w:after="0"/>
        <w:ind w:left="0"/>
        <w:jc w:val="both"/>
      </w:pPr>
      <w:r>
        <w:rPr>
          <w:rFonts w:ascii="Times New Roman"/>
          <w:b w:val="false"/>
          <w:i w:val="false"/>
          <w:color w:val="000000"/>
          <w:sz w:val="28"/>
        </w:rPr>
        <w:t>
      |__| туған ағасы, інісі/родным братом |__| туған апасы, қарындасы, сіңлісі/родной</w:t>
      </w:r>
    </w:p>
    <w:bookmarkEnd w:id="458"/>
    <w:bookmarkStart w:name="z503" w:id="459"/>
    <w:p>
      <w:pPr>
        <w:spacing w:after="0"/>
        <w:ind w:left="0"/>
        <w:jc w:val="both"/>
      </w:pPr>
      <w:r>
        <w:rPr>
          <w:rFonts w:ascii="Times New Roman"/>
          <w:b w:val="false"/>
          <w:i w:val="false"/>
          <w:color w:val="000000"/>
          <w:sz w:val="28"/>
        </w:rPr>
        <w:t>
      сестрой анасы жағынан қандас туысы/кровным родственником по материнской линии:</w:t>
      </w:r>
    </w:p>
    <w:bookmarkEnd w:id="459"/>
    <w:bookmarkStart w:name="z504" w:id="460"/>
    <w:p>
      <w:pPr>
        <w:spacing w:after="0"/>
        <w:ind w:left="0"/>
        <w:jc w:val="both"/>
      </w:pPr>
      <w:r>
        <w:rPr>
          <w:rFonts w:ascii="Times New Roman"/>
          <w:b w:val="false"/>
          <w:i w:val="false"/>
          <w:color w:val="000000"/>
          <w:sz w:val="28"/>
        </w:rPr>
        <w:t>
      |__| атасы/дедушкой |__| әжесі/бабушкой |__| тәтесі/тетей |__| анасының ағасы, інісі/дядей</w:t>
      </w:r>
    </w:p>
    <w:bookmarkEnd w:id="460"/>
    <w:bookmarkStart w:name="z505" w:id="461"/>
    <w:p>
      <w:pPr>
        <w:spacing w:after="0"/>
        <w:ind w:left="0"/>
        <w:jc w:val="both"/>
      </w:pPr>
      <w:r>
        <w:rPr>
          <w:rFonts w:ascii="Times New Roman"/>
          <w:b w:val="false"/>
          <w:i w:val="false"/>
          <w:color w:val="000000"/>
          <w:sz w:val="28"/>
        </w:rPr>
        <w:t>
      әкесі жағынан қандас туысы/кровным родственником по отцовской линии:</w:t>
      </w:r>
    </w:p>
    <w:bookmarkEnd w:id="461"/>
    <w:bookmarkStart w:name="z506" w:id="462"/>
    <w:p>
      <w:pPr>
        <w:spacing w:after="0"/>
        <w:ind w:left="0"/>
        <w:jc w:val="both"/>
      </w:pPr>
      <w:r>
        <w:rPr>
          <w:rFonts w:ascii="Times New Roman"/>
          <w:b w:val="false"/>
          <w:i w:val="false"/>
          <w:color w:val="000000"/>
          <w:sz w:val="28"/>
        </w:rPr>
        <w:t>
      |__| атасы/дедушкой |__| әкесінің ағасы, інісі/дядей |__| немере ағасы/двоюродным братом</w:t>
      </w:r>
    </w:p>
    <w:bookmarkEnd w:id="462"/>
    <w:bookmarkStart w:name="z507" w:id="463"/>
    <w:p>
      <w:pPr>
        <w:spacing w:after="0"/>
        <w:ind w:left="0"/>
        <w:jc w:val="both"/>
      </w:pPr>
      <w:r>
        <w:rPr>
          <w:rFonts w:ascii="Times New Roman"/>
          <w:b w:val="false"/>
          <w:i w:val="false"/>
          <w:color w:val="000000"/>
          <w:sz w:val="28"/>
        </w:rPr>
        <w:t>
      Заңды өкілдің/қорғаншының қолтаңбасы</w:t>
      </w:r>
    </w:p>
    <w:bookmarkEnd w:id="463"/>
    <w:bookmarkStart w:name="z508" w:id="464"/>
    <w:p>
      <w:pPr>
        <w:spacing w:after="0"/>
        <w:ind w:left="0"/>
        <w:jc w:val="both"/>
      </w:pPr>
      <w:r>
        <w:rPr>
          <w:rFonts w:ascii="Times New Roman"/>
          <w:b w:val="false"/>
          <w:i w:val="false"/>
          <w:color w:val="000000"/>
          <w:sz w:val="28"/>
        </w:rPr>
        <w:t>
      Подпись законного представителя/опекуна________________________________</w:t>
      </w:r>
    </w:p>
    <w:bookmarkEnd w:id="464"/>
    <w:bookmarkStart w:name="z509" w:id="465"/>
    <w:p>
      <w:pPr>
        <w:spacing w:after="0"/>
        <w:ind w:left="0"/>
        <w:jc w:val="both"/>
      </w:pPr>
      <w:r>
        <w:rPr>
          <w:rFonts w:ascii="Times New Roman"/>
          <w:b w:val="false"/>
          <w:i w:val="false"/>
          <w:color w:val="000000"/>
          <w:sz w:val="28"/>
        </w:rPr>
        <w:t>
      Күні/День |__|__| Айы/Месяц |__|__| Жылы/Год |__|__|__|__|</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9-қосымша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13-қосымша</w:t>
            </w:r>
            <w:r>
              <w:br/>
            </w:r>
            <w:r>
              <w:rPr>
                <w:rFonts w:ascii="Times New Roman"/>
                <w:b w:val="false"/>
                <w:i w:val="false"/>
                <w:color w:val="000000"/>
                <w:sz w:val="20"/>
              </w:rPr>
              <w:t>___________________________</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органның атауы, лауазымды</w:t>
            </w:r>
            <w:r>
              <w:br/>
            </w:r>
            <w:r>
              <w:rPr>
                <w:rFonts w:ascii="Times New Roman"/>
                <w:b w:val="false"/>
                <w:i w:val="false"/>
                <w:color w:val="000000"/>
                <w:sz w:val="20"/>
              </w:rPr>
              <w:t>адамның Т.А.Ә.)/(наименование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государственного органа, Ф.И.О.</w:t>
            </w:r>
            <w:r>
              <w:br/>
            </w:r>
            <w:r>
              <w:rPr>
                <w:rFonts w:ascii="Times New Roman"/>
                <w:b w:val="false"/>
                <w:i w:val="false"/>
                <w:color w:val="000000"/>
                <w:sz w:val="20"/>
              </w:rPr>
              <w:t>должностного лица)</w:t>
            </w:r>
            <w:r>
              <w:br/>
            </w:r>
            <w:r>
              <w:rPr>
                <w:rFonts w:ascii="Times New Roman"/>
                <w:b w:val="false"/>
                <w:i w:val="false"/>
                <w:color w:val="000000"/>
                <w:sz w:val="20"/>
              </w:rPr>
              <w:t>_______ қаласы/г. _______</w:t>
            </w:r>
            <w:r>
              <w:br/>
            </w:r>
            <w:r>
              <w:rPr>
                <w:rFonts w:ascii="Times New Roman"/>
                <w:b w:val="false"/>
                <w:i w:val="false"/>
                <w:color w:val="000000"/>
                <w:sz w:val="20"/>
              </w:rPr>
              <w:t>20____ ж./г. "___" _________</w:t>
            </w:r>
          </w:p>
        </w:tc>
      </w:tr>
    </w:tbl>
    <w:bookmarkStart w:name="z511" w:id="466"/>
    <w:p>
      <w:pPr>
        <w:spacing w:after="0"/>
        <w:ind w:left="0"/>
        <w:jc w:val="left"/>
      </w:pPr>
      <w:r>
        <w:rPr>
          <w:rFonts w:ascii="Times New Roman"/>
          <w:b/>
          <w:i w:val="false"/>
          <w:color w:val="000000"/>
        </w:rPr>
        <w:t xml:space="preserve"> Сұрау салу/Запрос</w:t>
      </w:r>
    </w:p>
    <w:bookmarkEnd w:id="466"/>
    <w:bookmarkStart w:name="z512" w:id="467"/>
    <w:p>
      <w:pPr>
        <w:spacing w:after="0"/>
        <w:ind w:left="0"/>
        <w:jc w:val="both"/>
      </w:pPr>
      <w:r>
        <w:rPr>
          <w:rFonts w:ascii="Times New Roman"/>
          <w:b w:val="false"/>
          <w:i w:val="false"/>
          <w:color w:val="000000"/>
          <w:sz w:val="28"/>
        </w:rPr>
        <w:t>
      Геномдық тіркеуге қою үшін бастапқыда сапасыз алынуына/ескіруіне байланысты |__| сотталған адамның |__| хабар-ошарсыз кеткен адамның биологиялық туысының биологиялық материалын қайтадан алуды сұраймын/Для постановки на геномную регистрацию прошу произвести повторно отбор биологического материала ввиду его некачественного первоначального отбора/деградации |__| осужденного лица |__| биологического родственника без вести пропавшего:</w:t>
      </w:r>
    </w:p>
    <w:bookmarkEnd w:id="467"/>
    <w:bookmarkStart w:name="z513" w:id="468"/>
    <w:p>
      <w:pPr>
        <w:spacing w:after="0"/>
        <w:ind w:left="0"/>
        <w:jc w:val="both"/>
      </w:pPr>
      <w:r>
        <w:rPr>
          <w:rFonts w:ascii="Times New Roman"/>
          <w:b w:val="false"/>
          <w:i w:val="false"/>
          <w:color w:val="000000"/>
          <w:sz w:val="28"/>
        </w:rPr>
        <w:t>
      Тегі/Фамилия |__|__|__|__|__|__|__|__|__|__|__|__|__|__|__|__|__|__|__|__|__|__|__|</w:t>
      </w:r>
    </w:p>
    <w:bookmarkEnd w:id="468"/>
    <w:bookmarkStart w:name="z514" w:id="469"/>
    <w:p>
      <w:pPr>
        <w:spacing w:after="0"/>
        <w:ind w:left="0"/>
        <w:jc w:val="both"/>
      </w:pPr>
      <w:r>
        <w:rPr>
          <w:rFonts w:ascii="Times New Roman"/>
          <w:b w:val="false"/>
          <w:i w:val="false"/>
          <w:color w:val="000000"/>
          <w:sz w:val="28"/>
        </w:rPr>
        <w:t>
      Аты /Имя |__|__|__|__|__|__|__|__|__|__|__|__|__|__|__|__|__|__|__|__|__|__|__|__|</w:t>
      </w:r>
    </w:p>
    <w:bookmarkEnd w:id="469"/>
    <w:bookmarkStart w:name="z515" w:id="470"/>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bookmarkEnd w:id="470"/>
    <w:bookmarkStart w:name="z516" w:id="471"/>
    <w:p>
      <w:pPr>
        <w:spacing w:after="0"/>
        <w:ind w:left="0"/>
        <w:jc w:val="both"/>
      </w:pPr>
      <w:r>
        <w:rPr>
          <w:rFonts w:ascii="Times New Roman"/>
          <w:b w:val="false"/>
          <w:i w:val="false"/>
          <w:color w:val="000000"/>
          <w:sz w:val="28"/>
        </w:rPr>
        <w:t>
      оно указано в документе, удостоверяющем личность) |__|__|__|__|__|__|__|__|__|__|__|</w:t>
      </w:r>
    </w:p>
    <w:bookmarkEnd w:id="471"/>
    <w:bookmarkStart w:name="z517" w:id="472"/>
    <w:p>
      <w:pPr>
        <w:spacing w:after="0"/>
        <w:ind w:left="0"/>
        <w:jc w:val="both"/>
      </w:pPr>
      <w:r>
        <w:rPr>
          <w:rFonts w:ascii="Times New Roman"/>
          <w:b w:val="false"/>
          <w:i w:val="false"/>
          <w:color w:val="000000"/>
          <w:sz w:val="28"/>
        </w:rPr>
        <w:t>
      Туған күні/Дата рождения |__|__| |__|__| |__|__|__|__|</w:t>
      </w:r>
    </w:p>
    <w:bookmarkEnd w:id="472"/>
    <w:bookmarkStart w:name="z518" w:id="473"/>
    <w:p>
      <w:pPr>
        <w:spacing w:after="0"/>
        <w:ind w:left="0"/>
        <w:jc w:val="both"/>
      </w:pPr>
      <w:r>
        <w:rPr>
          <w:rFonts w:ascii="Times New Roman"/>
          <w:b w:val="false"/>
          <w:i w:val="false"/>
          <w:color w:val="000000"/>
          <w:sz w:val="28"/>
        </w:rPr>
        <w:t>
      күні/число айы/месяц жылы/год</w:t>
      </w:r>
    </w:p>
    <w:bookmarkEnd w:id="473"/>
    <w:bookmarkStart w:name="z519" w:id="474"/>
    <w:p>
      <w:pPr>
        <w:spacing w:after="0"/>
        <w:ind w:left="0"/>
        <w:jc w:val="both"/>
      </w:pPr>
      <w:r>
        <w:rPr>
          <w:rFonts w:ascii="Times New Roman"/>
          <w:b w:val="false"/>
          <w:i w:val="false"/>
          <w:color w:val="000000"/>
          <w:sz w:val="28"/>
        </w:rPr>
        <w:t>
      Азаматтығы/Гражданство_____________________________ Жынысы/Пол _____</w:t>
      </w:r>
    </w:p>
    <w:bookmarkEnd w:id="474"/>
    <w:bookmarkStart w:name="z520" w:id="475"/>
    <w:p>
      <w:pPr>
        <w:spacing w:after="0"/>
        <w:ind w:left="0"/>
        <w:jc w:val="both"/>
      </w:pPr>
      <w:r>
        <w:rPr>
          <w:rFonts w:ascii="Times New Roman"/>
          <w:b w:val="false"/>
          <w:i w:val="false"/>
          <w:color w:val="000000"/>
          <w:sz w:val="28"/>
        </w:rPr>
        <w:t>
      Туған жері/Место рождения ____________________________________________</w:t>
      </w:r>
    </w:p>
    <w:bookmarkEnd w:id="475"/>
    <w:bookmarkStart w:name="z521" w:id="476"/>
    <w:p>
      <w:pPr>
        <w:spacing w:after="0"/>
        <w:ind w:left="0"/>
        <w:jc w:val="both"/>
      </w:pPr>
      <w:r>
        <w:rPr>
          <w:rFonts w:ascii="Times New Roman"/>
          <w:b w:val="false"/>
          <w:i w:val="false"/>
          <w:color w:val="000000"/>
          <w:sz w:val="28"/>
        </w:rPr>
        <w:t>
      Тұрғылықты жері немесе болатын жері бойынша тіркелгені туралы</w:t>
      </w:r>
    </w:p>
    <w:bookmarkEnd w:id="476"/>
    <w:bookmarkStart w:name="z522" w:id="477"/>
    <w:p>
      <w:pPr>
        <w:spacing w:after="0"/>
        <w:ind w:left="0"/>
        <w:jc w:val="both"/>
      </w:pPr>
      <w:r>
        <w:rPr>
          <w:rFonts w:ascii="Times New Roman"/>
          <w:b w:val="false"/>
          <w:i w:val="false"/>
          <w:color w:val="000000"/>
          <w:sz w:val="28"/>
        </w:rPr>
        <w:t>
      мәліметтер/Сведения о регистрации по месту жительства или месту пребывания/</w:t>
      </w:r>
    </w:p>
    <w:bookmarkEnd w:id="477"/>
    <w:bookmarkStart w:name="z523" w:id="478"/>
    <w:p>
      <w:pPr>
        <w:spacing w:after="0"/>
        <w:ind w:left="0"/>
        <w:jc w:val="both"/>
      </w:pPr>
      <w:r>
        <w:rPr>
          <w:rFonts w:ascii="Times New Roman"/>
          <w:b w:val="false"/>
          <w:i w:val="false"/>
          <w:color w:val="000000"/>
          <w:sz w:val="28"/>
        </w:rPr>
        <w:t>
      __________________________________________________________</w:t>
      </w:r>
    </w:p>
    <w:bookmarkEnd w:id="478"/>
    <w:bookmarkStart w:name="z524" w:id="479"/>
    <w:p>
      <w:pPr>
        <w:spacing w:after="0"/>
        <w:ind w:left="0"/>
        <w:jc w:val="both"/>
      </w:pPr>
      <w:r>
        <w:rPr>
          <w:rFonts w:ascii="Times New Roman"/>
          <w:b w:val="false"/>
          <w:i w:val="false"/>
          <w:color w:val="000000"/>
          <w:sz w:val="28"/>
        </w:rPr>
        <w:t>
      ЖСН/ИИН |__|__|__|__|__|__|__|__|__|__|__|__|</w:t>
      </w:r>
    </w:p>
    <w:bookmarkEnd w:id="479"/>
    <w:bookmarkStart w:name="z525" w:id="480"/>
    <w:p>
      <w:pPr>
        <w:spacing w:after="0"/>
        <w:ind w:left="0"/>
        <w:jc w:val="both"/>
      </w:pPr>
      <w:r>
        <w:rPr>
          <w:rFonts w:ascii="Times New Roman"/>
          <w:b w:val="false"/>
          <w:i w:val="false"/>
          <w:color w:val="000000"/>
          <w:sz w:val="28"/>
        </w:rPr>
        <w:t>
      Құжат түрі/Вид документа______________________________________________</w:t>
      </w:r>
    </w:p>
    <w:bookmarkEnd w:id="480"/>
    <w:bookmarkStart w:name="z526" w:id="481"/>
    <w:p>
      <w:pPr>
        <w:spacing w:after="0"/>
        <w:ind w:left="0"/>
        <w:jc w:val="both"/>
      </w:pPr>
      <w:r>
        <w:rPr>
          <w:rFonts w:ascii="Times New Roman"/>
          <w:b w:val="false"/>
          <w:i w:val="false"/>
          <w:color w:val="000000"/>
          <w:sz w:val="28"/>
        </w:rPr>
        <w:t>
                                       (құжат нөмірі немесе сериясы, кім берген, берілген күні/</w:t>
      </w:r>
    </w:p>
    <w:bookmarkEnd w:id="481"/>
    <w:bookmarkStart w:name="z527" w:id="482"/>
    <w:p>
      <w:pPr>
        <w:spacing w:after="0"/>
        <w:ind w:left="0"/>
        <w:jc w:val="both"/>
      </w:pPr>
      <w:r>
        <w:rPr>
          <w:rFonts w:ascii="Times New Roman"/>
          <w:b w:val="false"/>
          <w:i w:val="false"/>
          <w:color w:val="000000"/>
          <w:sz w:val="28"/>
        </w:rPr>
        <w:t>
      ____________________________________________________________________</w:t>
      </w:r>
    </w:p>
    <w:bookmarkEnd w:id="482"/>
    <w:bookmarkStart w:name="z528" w:id="483"/>
    <w:p>
      <w:pPr>
        <w:spacing w:after="0"/>
        <w:ind w:left="0"/>
        <w:jc w:val="both"/>
      </w:pPr>
      <w:r>
        <w:rPr>
          <w:rFonts w:ascii="Times New Roman"/>
          <w:b w:val="false"/>
          <w:i w:val="false"/>
          <w:color w:val="000000"/>
          <w:sz w:val="28"/>
        </w:rPr>
        <w:t>
      номер или серия документа, кем выдан, дата выдачи)</w:t>
      </w:r>
    </w:p>
    <w:bookmarkEnd w:id="483"/>
    <w:bookmarkStart w:name="z529" w:id="484"/>
    <w:p>
      <w:pPr>
        <w:spacing w:after="0"/>
        <w:ind w:left="0"/>
        <w:jc w:val="both"/>
      </w:pPr>
      <w:r>
        <w:rPr>
          <w:rFonts w:ascii="Times New Roman"/>
          <w:b w:val="false"/>
          <w:i w:val="false"/>
          <w:color w:val="000000"/>
          <w:sz w:val="28"/>
        </w:rPr>
        <w:t>
      Ақпараттық карта №/№ информационной карты |__|__|__|__|__|__|__|__|__|__|__|</w:t>
      </w:r>
    </w:p>
    <w:bookmarkEnd w:id="484"/>
    <w:bookmarkStart w:name="z530" w:id="485"/>
    <w:p>
      <w:pPr>
        <w:spacing w:after="0"/>
        <w:ind w:left="0"/>
        <w:jc w:val="both"/>
      </w:pPr>
      <w:r>
        <w:rPr>
          <w:rFonts w:ascii="Times New Roman"/>
          <w:b w:val="false"/>
          <w:i w:val="false"/>
          <w:color w:val="000000"/>
          <w:sz w:val="28"/>
        </w:rPr>
        <w:t>
      Бастапқыда алу күні/Дата первоначального отбора күні/число |__|__| айы/месяц|__|__| жылы/год |__|__|__|__|</w:t>
      </w:r>
    </w:p>
    <w:bookmarkEnd w:id="485"/>
    <w:bookmarkStart w:name="z531" w:id="486"/>
    <w:p>
      <w:pPr>
        <w:spacing w:after="0"/>
        <w:ind w:left="0"/>
        <w:jc w:val="both"/>
      </w:pPr>
      <w:r>
        <w:rPr>
          <w:rFonts w:ascii="Times New Roman"/>
          <w:b w:val="false"/>
          <w:i w:val="false"/>
          <w:color w:val="000000"/>
          <w:sz w:val="28"/>
        </w:rPr>
        <w:t>
      Бастапқыда алуды жүзеге асырған қызметкердің деректері:/Данные сотрудника,</w:t>
      </w:r>
    </w:p>
    <w:bookmarkEnd w:id="486"/>
    <w:bookmarkStart w:name="z532" w:id="487"/>
    <w:p>
      <w:pPr>
        <w:spacing w:after="0"/>
        <w:ind w:left="0"/>
        <w:jc w:val="both"/>
      </w:pPr>
      <w:r>
        <w:rPr>
          <w:rFonts w:ascii="Times New Roman"/>
          <w:b w:val="false"/>
          <w:i w:val="false"/>
          <w:color w:val="000000"/>
          <w:sz w:val="28"/>
        </w:rPr>
        <w:t>
      осуществившего первоначальный отбор:</w:t>
      </w:r>
    </w:p>
    <w:bookmarkEnd w:id="487"/>
    <w:bookmarkStart w:name="z533" w:id="488"/>
    <w:p>
      <w:pPr>
        <w:spacing w:after="0"/>
        <w:ind w:left="0"/>
        <w:jc w:val="both"/>
      </w:pPr>
      <w:r>
        <w:rPr>
          <w:rFonts w:ascii="Times New Roman"/>
          <w:b w:val="false"/>
          <w:i w:val="false"/>
          <w:color w:val="000000"/>
          <w:sz w:val="28"/>
        </w:rPr>
        <w:t>
      ____________________________________________________________________</w:t>
      </w:r>
    </w:p>
    <w:bookmarkEnd w:id="488"/>
    <w:bookmarkStart w:name="z534" w:id="489"/>
    <w:p>
      <w:pPr>
        <w:spacing w:after="0"/>
        <w:ind w:left="0"/>
        <w:jc w:val="both"/>
      </w:pPr>
      <w:r>
        <w:rPr>
          <w:rFonts w:ascii="Times New Roman"/>
          <w:b w:val="false"/>
          <w:i w:val="false"/>
          <w:color w:val="000000"/>
          <w:sz w:val="28"/>
        </w:rPr>
        <w:t>
      Сұрау салуды дайындаған/Запрос подготовил_____________________________</w:t>
      </w:r>
    </w:p>
    <w:bookmarkEnd w:id="489"/>
    <w:bookmarkStart w:name="z535" w:id="490"/>
    <w:p>
      <w:pPr>
        <w:spacing w:after="0"/>
        <w:ind w:left="0"/>
        <w:jc w:val="both"/>
      </w:pPr>
      <w:r>
        <w:rPr>
          <w:rFonts w:ascii="Times New Roman"/>
          <w:b w:val="false"/>
          <w:i w:val="false"/>
          <w:color w:val="000000"/>
          <w:sz w:val="28"/>
        </w:rPr>
        <w:t>
                (қызметкердің лауазымы, аты-жөні, тегі</w:t>
      </w:r>
    </w:p>
    <w:bookmarkEnd w:id="490"/>
    <w:bookmarkStart w:name="z536" w:id="491"/>
    <w:p>
      <w:pPr>
        <w:spacing w:after="0"/>
        <w:ind w:left="0"/>
        <w:jc w:val="both"/>
      </w:pPr>
      <w:r>
        <w:rPr>
          <w:rFonts w:ascii="Times New Roman"/>
          <w:b w:val="false"/>
          <w:i w:val="false"/>
          <w:color w:val="000000"/>
          <w:sz w:val="28"/>
        </w:rPr>
        <w:t>
      ____________________________________________________________________</w:t>
      </w:r>
    </w:p>
    <w:bookmarkEnd w:id="491"/>
    <w:bookmarkStart w:name="z537" w:id="492"/>
    <w:p>
      <w:pPr>
        <w:spacing w:after="0"/>
        <w:ind w:left="0"/>
        <w:jc w:val="both"/>
      </w:pPr>
      <w:r>
        <w:rPr>
          <w:rFonts w:ascii="Times New Roman"/>
          <w:b w:val="false"/>
          <w:i w:val="false"/>
          <w:color w:val="000000"/>
          <w:sz w:val="28"/>
        </w:rPr>
        <w:t>
      мен қолтаңбасы /должность, фамилия, инициалы и подпись сотрудника)</w:t>
      </w:r>
    </w:p>
    <w:bookmarkEnd w:id="492"/>
    <w:bookmarkStart w:name="z538" w:id="493"/>
    <w:p>
      <w:pPr>
        <w:spacing w:after="0"/>
        <w:ind w:left="0"/>
        <w:jc w:val="both"/>
      </w:pPr>
      <w:r>
        <w:rPr>
          <w:rFonts w:ascii="Times New Roman"/>
          <w:b w:val="false"/>
          <w:i w:val="false"/>
          <w:color w:val="000000"/>
          <w:sz w:val="28"/>
        </w:rPr>
        <w:t>
      Ішкі істер министрлігінің жедел-криминалистикалық бөлімшесінің бастығы/</w:t>
      </w:r>
    </w:p>
    <w:bookmarkEnd w:id="493"/>
    <w:bookmarkStart w:name="z539" w:id="494"/>
    <w:p>
      <w:pPr>
        <w:spacing w:after="0"/>
        <w:ind w:left="0"/>
        <w:jc w:val="both"/>
      </w:pPr>
      <w:r>
        <w:rPr>
          <w:rFonts w:ascii="Times New Roman"/>
          <w:b w:val="false"/>
          <w:i w:val="false"/>
          <w:color w:val="000000"/>
          <w:sz w:val="28"/>
        </w:rPr>
        <w:t>
      Начальник оперативно-криминалистического подразделения Министерства внутренних дел</w:t>
      </w:r>
    </w:p>
    <w:bookmarkEnd w:id="494"/>
    <w:bookmarkStart w:name="z540" w:id="495"/>
    <w:p>
      <w:pPr>
        <w:spacing w:after="0"/>
        <w:ind w:left="0"/>
        <w:jc w:val="both"/>
      </w:pPr>
      <w:r>
        <w:rPr>
          <w:rFonts w:ascii="Times New Roman"/>
          <w:b w:val="false"/>
          <w:i w:val="false"/>
          <w:color w:val="000000"/>
          <w:sz w:val="28"/>
        </w:rPr>
        <w:t>
      _______________________________________________________</w:t>
      </w:r>
    </w:p>
    <w:bookmarkEnd w:id="495"/>
    <w:bookmarkStart w:name="z541" w:id="496"/>
    <w:p>
      <w:pPr>
        <w:spacing w:after="0"/>
        <w:ind w:left="0"/>
        <w:jc w:val="both"/>
      </w:pPr>
      <w:r>
        <w:rPr>
          <w:rFonts w:ascii="Times New Roman"/>
          <w:b w:val="false"/>
          <w:i w:val="false"/>
          <w:color w:val="000000"/>
          <w:sz w:val="28"/>
        </w:rPr>
        <w:t>
      (аты-жөні, тегі мен қолтаңбасы)/(фамилия, инициалы и подпись)</w:t>
      </w:r>
    </w:p>
    <w:bookmarkEnd w:id="496"/>
    <w:bookmarkStart w:name="z542" w:id="497"/>
    <w:p>
      <w:pPr>
        <w:spacing w:after="0"/>
        <w:ind w:left="0"/>
        <w:jc w:val="both"/>
      </w:pPr>
      <w:r>
        <w:rPr>
          <w:rFonts w:ascii="Times New Roman"/>
          <w:b w:val="false"/>
          <w:i w:val="false"/>
          <w:color w:val="000000"/>
          <w:sz w:val="28"/>
        </w:rPr>
        <w:t>
      Күні/Дата |__|__| АйыМесяц |__|__| Жылы/Год |__|__|__|__|</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r>
              <w:br/>
            </w:r>
            <w:r>
              <w:rPr>
                <w:rFonts w:ascii="Times New Roman"/>
                <w:b w:val="false"/>
                <w:i w:val="false"/>
                <w:color w:val="000000"/>
                <w:sz w:val="20"/>
              </w:rPr>
              <w:t>№ 691 бұйрығына 10-қосымша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14-қосымша</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20____ ж/г. "___" ___ тірк./рег.</w:t>
            </w:r>
            <w:r>
              <w:br/>
            </w:r>
            <w:r>
              <w:rPr>
                <w:rFonts w:ascii="Times New Roman"/>
                <w:b w:val="false"/>
                <w:i w:val="false"/>
                <w:color w:val="000000"/>
                <w:sz w:val="20"/>
              </w:rPr>
              <w:t>№_____________________</w:t>
            </w:r>
          </w:p>
        </w:tc>
      </w:tr>
    </w:tbl>
    <w:bookmarkStart w:name="z544" w:id="498"/>
    <w:p>
      <w:pPr>
        <w:spacing w:after="0"/>
        <w:ind w:left="0"/>
        <w:jc w:val="both"/>
      </w:pPr>
      <w:r>
        <w:rPr>
          <w:rFonts w:ascii="Times New Roman"/>
          <w:b w:val="false"/>
          <w:i w:val="false"/>
          <w:color w:val="000000"/>
          <w:sz w:val="28"/>
        </w:rPr>
        <w:t>
      20____ ж/г. "___" ____________ тірк./рег. №_____________________</w:t>
      </w:r>
    </w:p>
    <w:bookmarkEnd w:id="498"/>
    <w:bookmarkStart w:name="z545" w:id="499"/>
    <w:p>
      <w:pPr>
        <w:spacing w:after="0"/>
        <w:ind w:left="0"/>
        <w:jc w:val="left"/>
      </w:pPr>
      <w:r>
        <w:rPr>
          <w:rFonts w:ascii="Times New Roman"/>
          <w:b/>
          <w:i w:val="false"/>
          <w:color w:val="000000"/>
        </w:rPr>
        <w:t xml:space="preserve"> Молекулярлық-генетикалық сот сараптамасын жүргізген кезде алынған геномдық ақпаратқа ақпараттық карта/Информационная карта к геномной информации, полученной при производстве судебной молекулярно-генетической экспертизы</w:t>
      </w:r>
    </w:p>
    <w:bookmarkEnd w:id="499"/>
    <w:bookmarkStart w:name="z546" w:id="500"/>
    <w:p>
      <w:pPr>
        <w:spacing w:after="0"/>
        <w:ind w:left="0"/>
        <w:jc w:val="both"/>
      </w:pPr>
      <w:r>
        <w:rPr>
          <w:rFonts w:ascii="Times New Roman"/>
          <w:b w:val="false"/>
          <w:i w:val="false"/>
          <w:color w:val="000000"/>
          <w:sz w:val="28"/>
        </w:rPr>
        <w:t>
      Сот сараптамасы органының атауы/Наименование органа судебной экспертизы</w:t>
      </w:r>
    </w:p>
    <w:bookmarkEnd w:id="500"/>
    <w:bookmarkStart w:name="z547" w:id="501"/>
    <w:p>
      <w:pPr>
        <w:spacing w:after="0"/>
        <w:ind w:left="0"/>
        <w:jc w:val="both"/>
      </w:pPr>
      <w:r>
        <w:rPr>
          <w:rFonts w:ascii="Times New Roman"/>
          <w:b w:val="false"/>
          <w:i w:val="false"/>
          <w:color w:val="000000"/>
          <w:sz w:val="28"/>
        </w:rPr>
        <w:t>
      |__|__|__|__|__|__|__|__|__|__|__|__|__|__|__|__|__|__|__|__|__|__|__|__|__|__|__|__|_</w:t>
      </w:r>
    </w:p>
    <w:bookmarkEnd w:id="501"/>
    <w:bookmarkStart w:name="z548" w:id="502"/>
    <w:p>
      <w:pPr>
        <w:spacing w:after="0"/>
        <w:ind w:left="0"/>
        <w:jc w:val="both"/>
      </w:pPr>
      <w:r>
        <w:rPr>
          <w:rFonts w:ascii="Times New Roman"/>
          <w:b w:val="false"/>
          <w:i w:val="false"/>
          <w:color w:val="000000"/>
          <w:sz w:val="28"/>
        </w:rPr>
        <w:t>
      Сот сарапшысының Т.А.Ә. (егер ол жеке басты куәландыратын құжатта</w:t>
      </w:r>
    </w:p>
    <w:bookmarkEnd w:id="502"/>
    <w:bookmarkStart w:name="z549" w:id="503"/>
    <w:p>
      <w:pPr>
        <w:spacing w:after="0"/>
        <w:ind w:left="0"/>
        <w:jc w:val="both"/>
      </w:pPr>
      <w:r>
        <w:rPr>
          <w:rFonts w:ascii="Times New Roman"/>
          <w:b w:val="false"/>
          <w:i w:val="false"/>
          <w:color w:val="000000"/>
          <w:sz w:val="28"/>
        </w:rPr>
        <w:t>
      көрсетілсе)/Ф.И.О. (если оно указано в документе, удостоверяющем личность)</w:t>
      </w:r>
    </w:p>
    <w:bookmarkEnd w:id="503"/>
    <w:bookmarkStart w:name="z550" w:id="504"/>
    <w:p>
      <w:pPr>
        <w:spacing w:after="0"/>
        <w:ind w:left="0"/>
        <w:jc w:val="both"/>
      </w:pPr>
      <w:r>
        <w:rPr>
          <w:rFonts w:ascii="Times New Roman"/>
          <w:b w:val="false"/>
          <w:i w:val="false"/>
          <w:color w:val="000000"/>
          <w:sz w:val="28"/>
        </w:rPr>
        <w:t>
      судебного эксперта: |__|__|__|__|__|__|__|__|__|__|__|__|__|__|__|__|__|__|__|__|</w:t>
      </w:r>
    </w:p>
    <w:bookmarkEnd w:id="504"/>
    <w:bookmarkStart w:name="z551" w:id="505"/>
    <w:p>
      <w:pPr>
        <w:spacing w:after="0"/>
        <w:ind w:left="0"/>
        <w:jc w:val="both"/>
      </w:pPr>
      <w:r>
        <w:rPr>
          <w:rFonts w:ascii="Times New Roman"/>
          <w:b w:val="false"/>
          <w:i w:val="false"/>
          <w:color w:val="000000"/>
          <w:sz w:val="28"/>
        </w:rPr>
        <w:t xml:space="preserve">
      № лицензиясы/№ лицензии: лицензия берілген күн/дата выдачи </w:t>
      </w:r>
    </w:p>
    <w:bookmarkEnd w:id="505"/>
    <w:bookmarkStart w:name="z552" w:id="506"/>
    <w:p>
      <w:pPr>
        <w:spacing w:after="0"/>
        <w:ind w:left="0"/>
        <w:jc w:val="both"/>
      </w:pPr>
      <w:r>
        <w:rPr>
          <w:rFonts w:ascii="Times New Roman"/>
          <w:b w:val="false"/>
          <w:i w:val="false"/>
          <w:color w:val="000000"/>
          <w:sz w:val="28"/>
        </w:rPr>
        <w:t>
      лицензии:|__|__|__|__|__|__|__|__|__|__|__|__|</w:t>
      </w:r>
    </w:p>
    <w:bookmarkEnd w:id="506"/>
    <w:bookmarkStart w:name="z553" w:id="507"/>
    <w:p>
      <w:pPr>
        <w:spacing w:after="0"/>
        <w:ind w:left="0"/>
        <w:jc w:val="both"/>
      </w:pPr>
      <w:r>
        <w:rPr>
          <w:rFonts w:ascii="Times New Roman"/>
          <w:b w:val="false"/>
          <w:i w:val="false"/>
          <w:color w:val="000000"/>
          <w:sz w:val="28"/>
        </w:rPr>
        <w:t>
      күні/день |__|__| айы/месяц |__|__| жылы/год |__|__|__|__| (лицензиат үшін)</w:t>
      </w:r>
    </w:p>
    <w:bookmarkEnd w:id="507"/>
    <w:bookmarkStart w:name="z554" w:id="508"/>
    <w:p>
      <w:pPr>
        <w:spacing w:after="0"/>
        <w:ind w:left="0"/>
        <w:jc w:val="both"/>
      </w:pPr>
      <w:r>
        <w:rPr>
          <w:rFonts w:ascii="Times New Roman"/>
          <w:b w:val="false"/>
          <w:i w:val="false"/>
          <w:color w:val="000000"/>
          <w:sz w:val="28"/>
        </w:rPr>
        <w:t>
      № сарапшының қорытындысы/заключения эксперта __|__|__|__|__|__|__|__|__|__|</w:t>
      </w:r>
    </w:p>
    <w:bookmarkEnd w:id="508"/>
    <w:bookmarkStart w:name="z555" w:id="509"/>
    <w:p>
      <w:pPr>
        <w:spacing w:after="0"/>
        <w:ind w:left="0"/>
        <w:jc w:val="both"/>
      </w:pPr>
      <w:r>
        <w:rPr>
          <w:rFonts w:ascii="Times New Roman"/>
          <w:b w:val="false"/>
          <w:i w:val="false"/>
          <w:color w:val="000000"/>
          <w:sz w:val="28"/>
        </w:rPr>
        <w:t>
      күні/день |__|__| айы/месяц |__|__| жылы/год |__|__|__|__|</w:t>
      </w:r>
    </w:p>
    <w:bookmarkEnd w:id="509"/>
    <w:bookmarkStart w:name="z556" w:id="510"/>
    <w:p>
      <w:pPr>
        <w:spacing w:after="0"/>
        <w:ind w:left="0"/>
        <w:jc w:val="both"/>
      </w:pPr>
      <w:r>
        <w:rPr>
          <w:rFonts w:ascii="Times New Roman"/>
          <w:b w:val="false"/>
          <w:i w:val="false"/>
          <w:color w:val="000000"/>
          <w:sz w:val="28"/>
        </w:rPr>
        <w:t xml:space="preserve">
      Сараптама тағайындаған органның атауы/Наименование органа, назначившего </w:t>
      </w:r>
    </w:p>
    <w:bookmarkEnd w:id="510"/>
    <w:bookmarkStart w:name="z557" w:id="511"/>
    <w:p>
      <w:pPr>
        <w:spacing w:after="0"/>
        <w:ind w:left="0"/>
        <w:jc w:val="both"/>
      </w:pPr>
      <w:r>
        <w:rPr>
          <w:rFonts w:ascii="Times New Roman"/>
          <w:b w:val="false"/>
          <w:i w:val="false"/>
          <w:color w:val="000000"/>
          <w:sz w:val="28"/>
        </w:rPr>
        <w:t>
      экспертизу: |__|__|__|__|__|__|__|__|__|__|__|__|__|__|__|__|__|__|__|__|__|__|__|</w:t>
      </w:r>
    </w:p>
    <w:bookmarkEnd w:id="511"/>
    <w:bookmarkStart w:name="z558" w:id="512"/>
    <w:p>
      <w:pPr>
        <w:spacing w:after="0"/>
        <w:ind w:left="0"/>
        <w:jc w:val="both"/>
      </w:pPr>
      <w:r>
        <w:rPr>
          <w:rFonts w:ascii="Times New Roman"/>
          <w:b w:val="false"/>
          <w:i w:val="false"/>
          <w:color w:val="000000"/>
          <w:sz w:val="28"/>
        </w:rPr>
        <w:t>
      Сараптама тағайындаған адамның тегі, аты, әкесінің аты (егер ол жеке басты</w:t>
      </w:r>
    </w:p>
    <w:bookmarkEnd w:id="512"/>
    <w:bookmarkStart w:name="z559" w:id="513"/>
    <w:p>
      <w:pPr>
        <w:spacing w:after="0"/>
        <w:ind w:left="0"/>
        <w:jc w:val="both"/>
      </w:pPr>
      <w:r>
        <w:rPr>
          <w:rFonts w:ascii="Times New Roman"/>
          <w:b w:val="false"/>
          <w:i w:val="false"/>
          <w:color w:val="000000"/>
          <w:sz w:val="28"/>
        </w:rPr>
        <w:t>
      куәландыратын құжатта көрсетілсе), лауазымы/Фамилия, имя, отчество (если оно</w:t>
      </w:r>
    </w:p>
    <w:bookmarkEnd w:id="513"/>
    <w:bookmarkStart w:name="z560" w:id="514"/>
    <w:p>
      <w:pPr>
        <w:spacing w:after="0"/>
        <w:ind w:left="0"/>
        <w:jc w:val="both"/>
      </w:pPr>
      <w:r>
        <w:rPr>
          <w:rFonts w:ascii="Times New Roman"/>
          <w:b w:val="false"/>
          <w:i w:val="false"/>
          <w:color w:val="000000"/>
          <w:sz w:val="28"/>
        </w:rPr>
        <w:t>
      указано в документе, удостоверяющем личность), должность лица, назначившего</w:t>
      </w:r>
    </w:p>
    <w:bookmarkEnd w:id="514"/>
    <w:bookmarkStart w:name="z561" w:id="515"/>
    <w:p>
      <w:pPr>
        <w:spacing w:after="0"/>
        <w:ind w:left="0"/>
        <w:jc w:val="both"/>
      </w:pPr>
      <w:r>
        <w:rPr>
          <w:rFonts w:ascii="Times New Roman"/>
          <w:b w:val="false"/>
          <w:i w:val="false"/>
          <w:color w:val="000000"/>
          <w:sz w:val="28"/>
        </w:rPr>
        <w:t>
      экспертизу: |__|__|__|__|__|__|__|__|__|__|__|__|__|__|__|__|__|__|__|__|__|__|__|__|</w:t>
      </w:r>
    </w:p>
    <w:bookmarkEnd w:id="515"/>
    <w:bookmarkStart w:name="z562" w:id="516"/>
    <w:p>
      <w:pPr>
        <w:spacing w:after="0"/>
        <w:ind w:left="0"/>
        <w:jc w:val="both"/>
      </w:pPr>
      <w:r>
        <w:rPr>
          <w:rFonts w:ascii="Times New Roman"/>
          <w:b w:val="false"/>
          <w:i w:val="false"/>
          <w:color w:val="000000"/>
          <w:sz w:val="28"/>
        </w:rPr>
        <w:t>
      |__|__|__|__|__|__|__|__|__|__|__|__|__|__|__|__|__|__|__|__|__|__|__|__|__|__|__|__|</w:t>
      </w:r>
    </w:p>
    <w:bookmarkEnd w:id="516"/>
    <w:bookmarkStart w:name="z563" w:id="517"/>
    <w:p>
      <w:pPr>
        <w:spacing w:after="0"/>
        <w:ind w:left="0"/>
        <w:jc w:val="both"/>
      </w:pPr>
      <w:r>
        <w:rPr>
          <w:rFonts w:ascii="Times New Roman"/>
          <w:b w:val="false"/>
          <w:i w:val="false"/>
          <w:color w:val="000000"/>
          <w:sz w:val="28"/>
        </w:rPr>
        <w:t>
      Қылмыстық істің нөмірі/Номер уголовного дела: __|__|__|__|__|__|__|__|__|__|__|</w:t>
      </w:r>
    </w:p>
    <w:bookmarkEnd w:id="517"/>
    <w:bookmarkStart w:name="z564" w:id="518"/>
    <w:p>
      <w:pPr>
        <w:spacing w:after="0"/>
        <w:ind w:left="0"/>
        <w:jc w:val="both"/>
      </w:pPr>
      <w:r>
        <w:rPr>
          <w:rFonts w:ascii="Times New Roman"/>
          <w:b w:val="false"/>
          <w:i w:val="false"/>
          <w:color w:val="000000"/>
          <w:sz w:val="28"/>
        </w:rPr>
        <w:t>
      Істің қысқаша фабуласы/Краткая фабула дела_____________________________</w:t>
      </w:r>
    </w:p>
    <w:bookmarkEnd w:id="518"/>
    <w:bookmarkStart w:name="z565" w:id="519"/>
    <w:p>
      <w:pPr>
        <w:spacing w:after="0"/>
        <w:ind w:left="0"/>
        <w:jc w:val="both"/>
      </w:pPr>
      <w:r>
        <w:rPr>
          <w:rFonts w:ascii="Times New Roman"/>
          <w:b w:val="false"/>
          <w:i w:val="false"/>
          <w:color w:val="000000"/>
          <w:sz w:val="28"/>
        </w:rPr>
        <w:t>
      ____________________________________________________________________</w:t>
      </w:r>
    </w:p>
    <w:bookmarkEnd w:id="519"/>
    <w:bookmarkStart w:name="z566" w:id="520"/>
    <w:p>
      <w:pPr>
        <w:spacing w:after="0"/>
        <w:ind w:left="0"/>
        <w:jc w:val="both"/>
      </w:pPr>
      <w:r>
        <w:rPr>
          <w:rFonts w:ascii="Times New Roman"/>
          <w:b w:val="false"/>
          <w:i w:val="false"/>
          <w:color w:val="000000"/>
          <w:sz w:val="28"/>
        </w:rPr>
        <w:t>
      Қосымша/Приложение: адамдардың/танылмаған мәйіттердің геномдық ақпараты ___</w:t>
      </w:r>
    </w:p>
    <w:bookmarkEnd w:id="520"/>
    <w:bookmarkStart w:name="z567" w:id="521"/>
    <w:p>
      <w:pPr>
        <w:spacing w:after="0"/>
        <w:ind w:left="0"/>
        <w:jc w:val="both"/>
      </w:pPr>
      <w:r>
        <w:rPr>
          <w:rFonts w:ascii="Times New Roman"/>
          <w:b w:val="false"/>
          <w:i w:val="false"/>
          <w:color w:val="000000"/>
          <w:sz w:val="28"/>
        </w:rPr>
        <w:t>
      парақта/геномная информация___/лиц/неопознанных трупов ___ листах.</w:t>
      </w:r>
    </w:p>
    <w:bookmarkEnd w:id="521"/>
    <w:bookmarkStart w:name="z568" w:id="522"/>
    <w:p>
      <w:pPr>
        <w:spacing w:after="0"/>
        <w:ind w:left="0"/>
        <w:jc w:val="both"/>
      </w:pPr>
      <w:r>
        <w:rPr>
          <w:rFonts w:ascii="Times New Roman"/>
          <w:b w:val="false"/>
          <w:i w:val="false"/>
          <w:color w:val="000000"/>
          <w:sz w:val="28"/>
        </w:rPr>
        <w:t>
      Сот сарапшысының қолтаңбасы/Подпись судебного эксперта________________</w:t>
      </w:r>
    </w:p>
    <w:bookmarkEnd w:id="522"/>
    <w:bookmarkStart w:name="z569" w:id="523"/>
    <w:p>
      <w:pPr>
        <w:spacing w:after="0"/>
        <w:ind w:left="0"/>
        <w:jc w:val="both"/>
      </w:pPr>
      <w:r>
        <w:rPr>
          <w:rFonts w:ascii="Times New Roman"/>
          <w:b w:val="false"/>
          <w:i w:val="false"/>
          <w:color w:val="000000"/>
          <w:sz w:val="28"/>
        </w:rPr>
        <w:t>
      Т.А.Ә. (егер ол жеке басты куәландыратын құжатта көрсетілсе), лауазымы/Ф.И.О.</w:t>
      </w:r>
    </w:p>
    <w:bookmarkEnd w:id="523"/>
    <w:bookmarkStart w:name="z570" w:id="524"/>
    <w:p>
      <w:pPr>
        <w:spacing w:after="0"/>
        <w:ind w:left="0"/>
        <w:jc w:val="both"/>
      </w:pPr>
      <w:r>
        <w:rPr>
          <w:rFonts w:ascii="Times New Roman"/>
          <w:b w:val="false"/>
          <w:i w:val="false"/>
          <w:color w:val="000000"/>
          <w:sz w:val="28"/>
        </w:rPr>
        <w:t>
      (если оно указано в документе, удостоверяющем личность), должность</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r>
              <w:br/>
            </w:r>
            <w:r>
              <w:rPr>
                <w:rFonts w:ascii="Times New Roman"/>
                <w:b w:val="false"/>
                <w:i w:val="false"/>
                <w:color w:val="000000"/>
                <w:sz w:val="20"/>
              </w:rPr>
              <w:t>20____ ж/г. "___" _________/</w:t>
            </w:r>
            <w:r>
              <w:br/>
            </w:r>
            <w:r>
              <w:rPr>
                <w:rFonts w:ascii="Times New Roman"/>
                <w:b w:val="false"/>
                <w:i w:val="false"/>
                <w:color w:val="000000"/>
                <w:sz w:val="20"/>
              </w:rPr>
              <w:t>Приложение к информационной</w:t>
            </w:r>
            <w:r>
              <w:br/>
            </w:r>
            <w:r>
              <w:rPr>
                <w:rFonts w:ascii="Times New Roman"/>
                <w:b w:val="false"/>
                <w:i w:val="false"/>
                <w:color w:val="000000"/>
                <w:sz w:val="20"/>
              </w:rPr>
              <w:t>карте тірк./рег.№ ____________</w:t>
            </w:r>
            <w:r>
              <w:br/>
            </w:r>
            <w:r>
              <w:rPr>
                <w:rFonts w:ascii="Times New Roman"/>
                <w:b w:val="false"/>
                <w:i w:val="false"/>
                <w:color w:val="000000"/>
                <w:sz w:val="20"/>
              </w:rPr>
              <w:t>20____ ж/г. "___" _________</w:t>
            </w:r>
          </w:p>
        </w:tc>
      </w:tr>
    </w:tbl>
    <w:bookmarkStart w:name="z572" w:id="525"/>
    <w:p>
      <w:pPr>
        <w:spacing w:after="0"/>
        <w:ind w:left="0"/>
        <w:jc w:val="left"/>
      </w:pPr>
      <w:r>
        <w:rPr>
          <w:rFonts w:ascii="Times New Roman"/>
          <w:b/>
          <w:i w:val="false"/>
          <w:color w:val="000000"/>
        </w:rPr>
        <w:t xml:space="preserve"> Геномдық ақпарат/Геномная информация №___</w:t>
      </w:r>
    </w:p>
    <w:bookmarkEnd w:id="525"/>
    <w:bookmarkStart w:name="z573" w:id="526"/>
    <w:p>
      <w:pPr>
        <w:spacing w:after="0"/>
        <w:ind w:left="0"/>
        <w:jc w:val="both"/>
      </w:pPr>
      <w:r>
        <w:rPr>
          <w:rFonts w:ascii="Times New Roman"/>
          <w:b w:val="false"/>
          <w:i w:val="false"/>
          <w:color w:val="000000"/>
          <w:sz w:val="28"/>
        </w:rPr>
        <w:t>
      Белгілі (анықталған) адамның мәліметтері/Сведения известного (установленного) лица:</w:t>
      </w:r>
    </w:p>
    <w:bookmarkEnd w:id="526"/>
    <w:bookmarkStart w:name="z574" w:id="527"/>
    <w:p>
      <w:pPr>
        <w:spacing w:after="0"/>
        <w:ind w:left="0"/>
        <w:jc w:val="both"/>
      </w:pPr>
      <w:r>
        <w:rPr>
          <w:rFonts w:ascii="Times New Roman"/>
          <w:b w:val="false"/>
          <w:i w:val="false"/>
          <w:color w:val="000000"/>
          <w:sz w:val="28"/>
        </w:rPr>
        <w:t>
      Тегі/Фамилия |__|__|__|__|__|__|__|__|__|__|__|__|__|__|__|__|__|__|__|__|__|__|__|</w:t>
      </w:r>
    </w:p>
    <w:bookmarkEnd w:id="527"/>
    <w:bookmarkStart w:name="z575" w:id="528"/>
    <w:p>
      <w:pPr>
        <w:spacing w:after="0"/>
        <w:ind w:left="0"/>
        <w:jc w:val="both"/>
      </w:pPr>
      <w:r>
        <w:rPr>
          <w:rFonts w:ascii="Times New Roman"/>
          <w:b w:val="false"/>
          <w:i w:val="false"/>
          <w:color w:val="000000"/>
          <w:sz w:val="28"/>
        </w:rPr>
        <w:t>
      Аты/Имя |__|__|__|__||__|__|__|__|__|__|__|__|__|__|__|__|__|__|__|__|__|__|__|__|</w:t>
      </w:r>
    </w:p>
    <w:bookmarkEnd w:id="528"/>
    <w:bookmarkStart w:name="z576" w:id="529"/>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bookmarkEnd w:id="529"/>
    <w:bookmarkStart w:name="z577" w:id="530"/>
    <w:p>
      <w:pPr>
        <w:spacing w:after="0"/>
        <w:ind w:left="0"/>
        <w:jc w:val="both"/>
      </w:pPr>
      <w:r>
        <w:rPr>
          <w:rFonts w:ascii="Times New Roman"/>
          <w:b w:val="false"/>
          <w:i w:val="false"/>
          <w:color w:val="000000"/>
          <w:sz w:val="28"/>
        </w:rPr>
        <w:t>
      оно указано в документе, удостоверяющем личность) |__|__|__|__|__|__|__|__|__|__|__|</w:t>
      </w:r>
    </w:p>
    <w:bookmarkEnd w:id="530"/>
    <w:bookmarkStart w:name="z578" w:id="531"/>
    <w:p>
      <w:pPr>
        <w:spacing w:after="0"/>
        <w:ind w:left="0"/>
        <w:jc w:val="both"/>
      </w:pPr>
      <w:r>
        <w:rPr>
          <w:rFonts w:ascii="Times New Roman"/>
          <w:b w:val="false"/>
          <w:i w:val="false"/>
          <w:color w:val="000000"/>
          <w:sz w:val="28"/>
        </w:rPr>
        <w:t>
      Жынысы/Пол: |__| Еркек/Мужской |__| Әйел/Женский</w:t>
      </w:r>
    </w:p>
    <w:bookmarkEnd w:id="531"/>
    <w:bookmarkStart w:name="z579" w:id="532"/>
    <w:p>
      <w:pPr>
        <w:spacing w:after="0"/>
        <w:ind w:left="0"/>
        <w:jc w:val="both"/>
      </w:pPr>
      <w:r>
        <w:rPr>
          <w:rFonts w:ascii="Times New Roman"/>
          <w:b w:val="false"/>
          <w:i w:val="false"/>
          <w:color w:val="000000"/>
          <w:sz w:val="28"/>
        </w:rPr>
        <w:t>
      Туған күні/дата рождения: күні/день|__|__| айы/месяц |__|__| жылы/год |__|__|__|__|</w:t>
      </w:r>
    </w:p>
    <w:bookmarkEnd w:id="532"/>
    <w:bookmarkStart w:name="z580" w:id="533"/>
    <w:p>
      <w:pPr>
        <w:spacing w:after="0"/>
        <w:ind w:left="0"/>
        <w:jc w:val="both"/>
      </w:pPr>
      <w:r>
        <w:rPr>
          <w:rFonts w:ascii="Times New Roman"/>
          <w:b w:val="false"/>
          <w:i w:val="false"/>
          <w:color w:val="000000"/>
          <w:sz w:val="28"/>
        </w:rPr>
        <w:t>
      Есепке алу санаты/Категория учета |__| хабар-ошарсыз кеткен азаматтың биологиялық</w:t>
      </w:r>
    </w:p>
    <w:bookmarkEnd w:id="533"/>
    <w:bookmarkStart w:name="z581" w:id="534"/>
    <w:p>
      <w:pPr>
        <w:spacing w:after="0"/>
        <w:ind w:left="0"/>
        <w:jc w:val="both"/>
      </w:pPr>
      <w:r>
        <w:rPr>
          <w:rFonts w:ascii="Times New Roman"/>
          <w:b w:val="false"/>
          <w:i w:val="false"/>
          <w:color w:val="000000"/>
          <w:sz w:val="28"/>
        </w:rPr>
        <w:t>
      туысы/ биологический родственник без вести пропавшего гражданина</w:t>
      </w:r>
    </w:p>
    <w:bookmarkEnd w:id="534"/>
    <w:bookmarkStart w:name="z582" w:id="535"/>
    <w:p>
      <w:pPr>
        <w:spacing w:after="0"/>
        <w:ind w:left="0"/>
        <w:jc w:val="both"/>
      </w:pPr>
      <w:r>
        <w:rPr>
          <w:rFonts w:ascii="Times New Roman"/>
          <w:b w:val="false"/>
          <w:i w:val="false"/>
          <w:color w:val="000000"/>
          <w:sz w:val="28"/>
        </w:rPr>
        <w:t>
      Объектінің/адамның процестік мәртебесі:/Процессуальный статус объекта/лица:</w:t>
      </w:r>
    </w:p>
    <w:bookmarkEnd w:id="535"/>
    <w:bookmarkStart w:name="z583" w:id="536"/>
    <w:p>
      <w:pPr>
        <w:spacing w:after="0"/>
        <w:ind w:left="0"/>
        <w:jc w:val="both"/>
      </w:pPr>
      <w:r>
        <w:rPr>
          <w:rFonts w:ascii="Times New Roman"/>
          <w:b w:val="false"/>
          <w:i w:val="false"/>
          <w:color w:val="000000"/>
          <w:sz w:val="28"/>
        </w:rPr>
        <w:t>
      |__| күдікті/подозреваемый |__| айыпталушы /обвиняемый |__| куәгер/свидетель |__| жәбірленуші/потерпевший</w:t>
      </w:r>
    </w:p>
    <w:bookmarkEnd w:id="536"/>
    <w:bookmarkStart w:name="z584" w:id="537"/>
    <w:p>
      <w:pPr>
        <w:spacing w:after="0"/>
        <w:ind w:left="0"/>
        <w:jc w:val="both"/>
      </w:pPr>
      <w:r>
        <w:rPr>
          <w:rFonts w:ascii="Times New Roman"/>
          <w:b w:val="false"/>
          <w:i w:val="false"/>
          <w:color w:val="000000"/>
          <w:sz w:val="28"/>
        </w:rPr>
        <w:t xml:space="preserve">
      Сараптама объектісінің атауы/Наименование объекта экспертизы </w:t>
      </w:r>
    </w:p>
    <w:bookmarkEnd w:id="537"/>
    <w:bookmarkStart w:name="z585" w:id="538"/>
    <w:p>
      <w:pPr>
        <w:spacing w:after="0"/>
        <w:ind w:left="0"/>
        <w:jc w:val="both"/>
      </w:pPr>
      <w:r>
        <w:rPr>
          <w:rFonts w:ascii="Times New Roman"/>
          <w:b w:val="false"/>
          <w:i w:val="false"/>
          <w:color w:val="000000"/>
          <w:sz w:val="28"/>
        </w:rPr>
        <w:t>
      |__|__|__|__|__|__|__|__|__|__|__|__|__|__|__|__|__|__|__|__|__|__|__|__|__|__|__|__|</w:t>
      </w:r>
    </w:p>
    <w:bookmarkEnd w:id="538"/>
    <w:bookmarkStart w:name="z586" w:id="539"/>
    <w:p>
      <w:pPr>
        <w:spacing w:after="0"/>
        <w:ind w:left="0"/>
        <w:jc w:val="both"/>
      </w:pPr>
      <w:r>
        <w:rPr>
          <w:rFonts w:ascii="Times New Roman"/>
          <w:b w:val="false"/>
          <w:i w:val="false"/>
          <w:color w:val="000000"/>
          <w:sz w:val="28"/>
        </w:rPr>
        <w:t>
      объект № |__|__|__|__|__|__|</w:t>
      </w:r>
    </w:p>
    <w:bookmarkEnd w:id="539"/>
    <w:bookmarkStart w:name="z587" w:id="540"/>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 / по аутосомным локусам:</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541"/>
    <w:p>
      <w:pPr>
        <w:spacing w:after="0"/>
        <w:ind w:left="0"/>
        <w:jc w:val="both"/>
      </w:pPr>
      <w:r>
        <w:rPr>
          <w:rFonts w:ascii="Times New Roman"/>
          <w:b w:val="false"/>
          <w:i w:val="false"/>
          <w:color w:val="000000"/>
          <w:sz w:val="28"/>
        </w:rPr>
        <w:t>
      У-хромосома бойынша/по У-хромосоме: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542"/>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ж/г. "___" _________/</w:t>
            </w:r>
            <w:r>
              <w:br/>
            </w:r>
            <w:r>
              <w:rPr>
                <w:rFonts w:ascii="Times New Roman"/>
                <w:b w:val="false"/>
                <w:i w:val="false"/>
                <w:color w:val="000000"/>
                <w:sz w:val="20"/>
              </w:rPr>
              <w:t>Приложение к информационной</w:t>
            </w:r>
            <w:r>
              <w:br/>
            </w:r>
            <w:r>
              <w:rPr>
                <w:rFonts w:ascii="Times New Roman"/>
                <w:b w:val="false"/>
                <w:i w:val="false"/>
                <w:color w:val="000000"/>
                <w:sz w:val="20"/>
              </w:rPr>
              <w:t>карте тірк./рег.№ ____________</w:t>
            </w:r>
            <w:r>
              <w:br/>
            </w:r>
            <w:r>
              <w:rPr>
                <w:rFonts w:ascii="Times New Roman"/>
                <w:b w:val="false"/>
                <w:i w:val="false"/>
                <w:color w:val="000000"/>
                <w:sz w:val="20"/>
              </w:rPr>
              <w:t>20____ ж/г. "___" _________</w:t>
            </w:r>
          </w:p>
        </w:tc>
      </w:tr>
    </w:tbl>
    <w:bookmarkStart w:name="z592" w:id="543"/>
    <w:p>
      <w:pPr>
        <w:spacing w:after="0"/>
        <w:ind w:left="0"/>
        <w:jc w:val="left"/>
      </w:pPr>
      <w:r>
        <w:rPr>
          <w:rFonts w:ascii="Times New Roman"/>
          <w:b/>
          <w:i w:val="false"/>
          <w:color w:val="000000"/>
        </w:rPr>
        <w:t xml:space="preserve"> Геномдық ақпарат/Геномная информация №___</w:t>
      </w:r>
    </w:p>
    <w:bookmarkEnd w:id="543"/>
    <w:bookmarkStart w:name="z593" w:id="544"/>
    <w:p>
      <w:pPr>
        <w:spacing w:after="0"/>
        <w:ind w:left="0"/>
        <w:jc w:val="both"/>
      </w:pPr>
      <w:r>
        <w:rPr>
          <w:rFonts w:ascii="Times New Roman"/>
          <w:b w:val="false"/>
          <w:i w:val="false"/>
          <w:color w:val="000000"/>
          <w:sz w:val="28"/>
        </w:rPr>
        <w:t>
      I. Сотқа дейінгі тергеп-тексеру барысында биологиялық материалы алынған, жеке басы анықталмаған адамның/танылмаған мәйіттің мәліметтері/Сведения неустановленного лица, биологические материалы которого изъяты в ходе досудебного расследования/неопознанного трупа:</w:t>
      </w:r>
    </w:p>
    <w:bookmarkEnd w:id="544"/>
    <w:bookmarkStart w:name="z594" w:id="545"/>
    <w:p>
      <w:pPr>
        <w:spacing w:after="0"/>
        <w:ind w:left="0"/>
        <w:jc w:val="both"/>
      </w:pPr>
      <w:r>
        <w:rPr>
          <w:rFonts w:ascii="Times New Roman"/>
          <w:b w:val="false"/>
          <w:i w:val="false"/>
          <w:color w:val="000000"/>
          <w:sz w:val="28"/>
        </w:rPr>
        <w:t>
      Есепке алу санаты/Категория учета |__| сотқа дейінгі тергеп-тексеру барысында биологиялық материалы алынған, жеке басы анықталмаған адам/неустановленное лицо, биологический материал которого изъят в ходе досудебного расследования |__| танылмаған мәйіт/неопознанный труп</w:t>
      </w:r>
    </w:p>
    <w:bookmarkEnd w:id="545"/>
    <w:bookmarkStart w:name="z595" w:id="546"/>
    <w:p>
      <w:pPr>
        <w:spacing w:after="0"/>
        <w:ind w:left="0"/>
        <w:jc w:val="both"/>
      </w:pPr>
      <w:r>
        <w:rPr>
          <w:rFonts w:ascii="Times New Roman"/>
          <w:b w:val="false"/>
          <w:i w:val="false"/>
          <w:color w:val="000000"/>
          <w:sz w:val="28"/>
        </w:rPr>
        <w:t>
      Сараптама объектісінің атауы/Наименование объекта экспертизы</w:t>
      </w:r>
    </w:p>
    <w:bookmarkEnd w:id="546"/>
    <w:bookmarkStart w:name="z596" w:id="547"/>
    <w:p>
      <w:pPr>
        <w:spacing w:after="0"/>
        <w:ind w:left="0"/>
        <w:jc w:val="both"/>
      </w:pPr>
      <w:r>
        <w:rPr>
          <w:rFonts w:ascii="Times New Roman"/>
          <w:b w:val="false"/>
          <w:i w:val="false"/>
          <w:color w:val="000000"/>
          <w:sz w:val="28"/>
        </w:rPr>
        <w:t>
      |__|__|__|__|__|__|__|__|__|__|__|__|__|__|__|__|__|__|__|__|__|__|__|__|__|__|__|__|</w:t>
      </w:r>
    </w:p>
    <w:bookmarkEnd w:id="547"/>
    <w:bookmarkStart w:name="z597" w:id="548"/>
    <w:p>
      <w:pPr>
        <w:spacing w:after="0"/>
        <w:ind w:left="0"/>
        <w:jc w:val="both"/>
      </w:pPr>
      <w:r>
        <w:rPr>
          <w:rFonts w:ascii="Times New Roman"/>
          <w:b w:val="false"/>
          <w:i w:val="false"/>
          <w:color w:val="000000"/>
          <w:sz w:val="28"/>
        </w:rPr>
        <w:t>
      объект № |__|__|__|__|__|__|</w:t>
      </w:r>
    </w:p>
    <w:bookmarkEnd w:id="548"/>
    <w:bookmarkStart w:name="z598" w:id="549"/>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бойынша:/по аутосомным локусам:</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50"/>
    <w:p>
      <w:pPr>
        <w:spacing w:after="0"/>
        <w:ind w:left="0"/>
        <w:jc w:val="both"/>
      </w:pPr>
      <w:r>
        <w:rPr>
          <w:rFonts w:ascii="Times New Roman"/>
          <w:b w:val="false"/>
          <w:i w:val="false"/>
          <w:color w:val="000000"/>
          <w:sz w:val="28"/>
        </w:rPr>
        <w:t>
      У-хромосома бойынша/по У-хромосоме:</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51"/>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r>
              <w:br/>
            </w:r>
            <w:r>
              <w:rPr>
                <w:rFonts w:ascii="Times New Roman"/>
                <w:b w:val="false"/>
                <w:i w:val="false"/>
                <w:color w:val="000000"/>
                <w:sz w:val="20"/>
              </w:rPr>
              <w:t>2025 жылғы 17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691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15-қосымша</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w:t>
            </w:r>
            <w:r>
              <w:br/>
            </w:r>
            <w:r>
              <w:rPr>
                <w:rFonts w:ascii="Times New Roman"/>
                <w:b w:val="false"/>
                <w:i w:val="false"/>
                <w:color w:val="000000"/>
                <w:sz w:val="20"/>
              </w:rPr>
              <w:t>Министерства внутренних дел</w:t>
            </w:r>
          </w:p>
        </w:tc>
      </w:tr>
    </w:tbl>
    <w:bookmarkStart w:name="z604" w:id="552"/>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жүйесінің дерекқоры бойынша сұрау салу/Запрос  по базе данных автоматизированной информационной системы "Биометрическая идентификация личности"</w:t>
      </w:r>
    </w:p>
    <w:bookmarkEnd w:id="552"/>
    <w:bookmarkStart w:name="z605" w:id="553"/>
    <w:p>
      <w:pPr>
        <w:spacing w:after="0"/>
        <w:ind w:left="0"/>
        <w:jc w:val="both"/>
      </w:pPr>
      <w:r>
        <w:rPr>
          <w:rFonts w:ascii="Times New Roman"/>
          <w:b w:val="false"/>
          <w:i w:val="false"/>
          <w:color w:val="000000"/>
          <w:sz w:val="28"/>
        </w:rPr>
        <w:t>
      KZ ________________________________________ тіркеу сәйкестендіргіші бойынша</w:t>
      </w:r>
    </w:p>
    <w:bookmarkEnd w:id="553"/>
    <w:bookmarkStart w:name="z606" w:id="554"/>
    <w:p>
      <w:pPr>
        <w:spacing w:after="0"/>
        <w:ind w:left="0"/>
        <w:jc w:val="both"/>
      </w:pPr>
      <w:r>
        <w:rPr>
          <w:rFonts w:ascii="Times New Roman"/>
          <w:b w:val="false"/>
          <w:i w:val="false"/>
          <w:color w:val="000000"/>
          <w:sz w:val="28"/>
        </w:rPr>
        <w:t>
      дактилоскопиялық ақпараттың көшірмесін ұсынуды сұраймын./Прошу предоставить</w:t>
      </w:r>
    </w:p>
    <w:bookmarkEnd w:id="554"/>
    <w:bookmarkStart w:name="z607" w:id="555"/>
    <w:p>
      <w:pPr>
        <w:spacing w:after="0"/>
        <w:ind w:left="0"/>
        <w:jc w:val="both"/>
      </w:pPr>
      <w:r>
        <w:rPr>
          <w:rFonts w:ascii="Times New Roman"/>
          <w:b w:val="false"/>
          <w:i w:val="false"/>
          <w:color w:val="000000"/>
          <w:sz w:val="28"/>
        </w:rPr>
        <w:t>
      копию дактилоскопической информации по идентификатору регистрации:</w:t>
      </w:r>
    </w:p>
    <w:bookmarkEnd w:id="555"/>
    <w:bookmarkStart w:name="z608" w:id="556"/>
    <w:p>
      <w:pPr>
        <w:spacing w:after="0"/>
        <w:ind w:left="0"/>
        <w:jc w:val="both"/>
      </w:pPr>
      <w:r>
        <w:rPr>
          <w:rFonts w:ascii="Times New Roman"/>
          <w:b w:val="false"/>
          <w:i w:val="false"/>
          <w:color w:val="000000"/>
          <w:sz w:val="28"/>
        </w:rPr>
        <w:t>
      KZ_______________________________________</w:t>
      </w:r>
    </w:p>
    <w:bookmarkEnd w:id="556"/>
    <w:bookmarkStart w:name="z609" w:id="557"/>
    <w:p>
      <w:pPr>
        <w:spacing w:after="0"/>
        <w:ind w:left="0"/>
        <w:jc w:val="both"/>
      </w:pPr>
      <w:r>
        <w:rPr>
          <w:rFonts w:ascii="Times New Roman"/>
          <w:b w:val="false"/>
          <w:i w:val="false"/>
          <w:color w:val="000000"/>
          <w:sz w:val="28"/>
        </w:rPr>
        <w:t>
      Лауазымды адам – сұрау салуға бастамашы/Должностное лицо-инициатор</w:t>
      </w:r>
    </w:p>
    <w:bookmarkEnd w:id="557"/>
    <w:bookmarkStart w:name="z610" w:id="558"/>
    <w:p>
      <w:pPr>
        <w:spacing w:after="0"/>
        <w:ind w:left="0"/>
        <w:jc w:val="both"/>
      </w:pPr>
      <w:r>
        <w:rPr>
          <w:rFonts w:ascii="Times New Roman"/>
          <w:b w:val="false"/>
          <w:i w:val="false"/>
          <w:color w:val="000000"/>
          <w:sz w:val="28"/>
        </w:rPr>
        <w:t>
      ____________________________________________________________________</w:t>
      </w:r>
    </w:p>
    <w:bookmarkEnd w:id="558"/>
    <w:bookmarkStart w:name="z611" w:id="559"/>
    <w:p>
      <w:pPr>
        <w:spacing w:after="0"/>
        <w:ind w:left="0"/>
        <w:jc w:val="both"/>
      </w:pPr>
      <w:r>
        <w:rPr>
          <w:rFonts w:ascii="Times New Roman"/>
          <w:b w:val="false"/>
          <w:i w:val="false"/>
          <w:color w:val="000000"/>
          <w:sz w:val="28"/>
        </w:rPr>
        <w:t>
      (бастамашының тегі, аты-жөні, лауазымы және қолтаңбасы)/(фамилия, инициалы,</w:t>
      </w:r>
    </w:p>
    <w:bookmarkEnd w:id="559"/>
    <w:bookmarkStart w:name="z612" w:id="560"/>
    <w:p>
      <w:pPr>
        <w:spacing w:after="0"/>
        <w:ind w:left="0"/>
        <w:jc w:val="both"/>
      </w:pPr>
      <w:r>
        <w:rPr>
          <w:rFonts w:ascii="Times New Roman"/>
          <w:b w:val="false"/>
          <w:i w:val="false"/>
          <w:color w:val="000000"/>
          <w:sz w:val="28"/>
        </w:rPr>
        <w:t>
      ____________________________________________________________________</w:t>
      </w:r>
    </w:p>
    <w:bookmarkEnd w:id="560"/>
    <w:bookmarkStart w:name="z613" w:id="561"/>
    <w:p>
      <w:pPr>
        <w:spacing w:after="0"/>
        <w:ind w:left="0"/>
        <w:jc w:val="both"/>
      </w:pPr>
      <w:r>
        <w:rPr>
          <w:rFonts w:ascii="Times New Roman"/>
          <w:b w:val="false"/>
          <w:i w:val="false"/>
          <w:color w:val="000000"/>
          <w:sz w:val="28"/>
        </w:rPr>
        <w:t>
      должность и подпись инициатора)</w:t>
      </w:r>
    </w:p>
    <w:bookmarkEnd w:id="561"/>
    <w:bookmarkStart w:name="z614" w:id="562"/>
    <w:p>
      <w:pPr>
        <w:spacing w:after="0"/>
        <w:ind w:left="0"/>
        <w:jc w:val="both"/>
      </w:pPr>
      <w:r>
        <w:rPr>
          <w:rFonts w:ascii="Times New Roman"/>
          <w:b w:val="false"/>
          <w:i w:val="false"/>
          <w:color w:val="000000"/>
          <w:sz w:val="28"/>
        </w:rPr>
        <w:t>
      20____ ж./г. "____"_____________</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691 бұйрығына 12-қосымша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 16-қосымша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бөлімшесі/Оперативно-криминалистическое</w:t>
            </w:r>
            <w:r>
              <w:br/>
            </w:r>
            <w:r>
              <w:rPr>
                <w:rFonts w:ascii="Times New Roman"/>
                <w:b w:val="false"/>
                <w:i w:val="false"/>
                <w:color w:val="000000"/>
                <w:sz w:val="20"/>
              </w:rPr>
              <w:t>подразделение органов</w:t>
            </w:r>
            <w:r>
              <w:br/>
            </w:r>
            <w:r>
              <w:rPr>
                <w:rFonts w:ascii="Times New Roman"/>
                <w:b w:val="false"/>
                <w:i w:val="false"/>
                <w:color w:val="000000"/>
                <w:sz w:val="20"/>
              </w:rPr>
              <w:t>внутренних дел</w:t>
            </w:r>
          </w:p>
        </w:tc>
      </w:tr>
    </w:tbl>
    <w:bookmarkStart w:name="z618" w:id="563"/>
    <w:p>
      <w:pPr>
        <w:spacing w:after="0"/>
        <w:ind w:left="0"/>
        <w:jc w:val="left"/>
      </w:pPr>
      <w:r>
        <w:rPr>
          <w:rFonts w:ascii="Times New Roman"/>
          <w:b/>
          <w:i w:val="false"/>
          <w:color w:val="000000"/>
        </w:rPr>
        <w:t xml:space="preserve"> Дактилоскопиялауға және қағаз дактилоскопиялық картаны беруге  сұрау салу/Запрос на дактилоскопирование и выдачу бумажной дактилоскопической карты</w:t>
      </w:r>
    </w:p>
    <w:bookmarkEnd w:id="563"/>
    <w:bookmarkStart w:name="z619" w:id="564"/>
    <w:p>
      <w:pPr>
        <w:spacing w:after="0"/>
        <w:ind w:left="0"/>
        <w:jc w:val="both"/>
      </w:pPr>
      <w:r>
        <w:rPr>
          <w:rFonts w:ascii="Times New Roman"/>
          <w:b w:val="false"/>
          <w:i w:val="false"/>
          <w:color w:val="000000"/>
          <w:sz w:val="28"/>
        </w:rPr>
        <w:t>
      Азамат _____________________________________________________________</w:t>
      </w:r>
    </w:p>
    <w:bookmarkEnd w:id="564"/>
    <w:bookmarkStart w:name="z620" w:id="565"/>
    <w:p>
      <w:pPr>
        <w:spacing w:after="0"/>
        <w:ind w:left="0"/>
        <w:jc w:val="both"/>
      </w:pPr>
      <w:r>
        <w:rPr>
          <w:rFonts w:ascii="Times New Roman"/>
          <w:b w:val="false"/>
          <w:i w:val="false"/>
          <w:color w:val="000000"/>
          <w:sz w:val="28"/>
        </w:rPr>
        <w:t>
      (тегі, аты-жөні)</w:t>
      </w:r>
    </w:p>
    <w:bookmarkEnd w:id="565"/>
    <w:bookmarkStart w:name="z621" w:id="566"/>
    <w:p>
      <w:pPr>
        <w:spacing w:after="0"/>
        <w:ind w:left="0"/>
        <w:jc w:val="both"/>
      </w:pPr>
      <w:r>
        <w:rPr>
          <w:rFonts w:ascii="Times New Roman"/>
          <w:b w:val="false"/>
          <w:i w:val="false"/>
          <w:color w:val="000000"/>
          <w:sz w:val="28"/>
        </w:rPr>
        <w:t>
      дактилоскопиялық ақпаратты оған қағаз түрінде беру туралы өтініші келіп түсуіне</w:t>
      </w:r>
    </w:p>
    <w:bookmarkEnd w:id="566"/>
    <w:bookmarkStart w:name="z622" w:id="567"/>
    <w:p>
      <w:pPr>
        <w:spacing w:after="0"/>
        <w:ind w:left="0"/>
        <w:jc w:val="both"/>
      </w:pPr>
      <w:r>
        <w:rPr>
          <w:rFonts w:ascii="Times New Roman"/>
          <w:b w:val="false"/>
          <w:i w:val="false"/>
          <w:color w:val="000000"/>
          <w:sz w:val="28"/>
        </w:rPr>
        <w:t>
      байланысты азамат _____________________________________________</w:t>
      </w:r>
    </w:p>
    <w:bookmarkEnd w:id="567"/>
    <w:bookmarkStart w:name="z623" w:id="568"/>
    <w:p>
      <w:pPr>
        <w:spacing w:after="0"/>
        <w:ind w:left="0"/>
        <w:jc w:val="both"/>
      </w:pPr>
      <w:r>
        <w:rPr>
          <w:rFonts w:ascii="Times New Roman"/>
          <w:b w:val="false"/>
          <w:i w:val="false"/>
          <w:color w:val="000000"/>
          <w:sz w:val="28"/>
        </w:rPr>
        <w:t>
      дактилоскопиялауды және қағаз түрінде дактилоскопиялық картасын беруді</w:t>
      </w:r>
    </w:p>
    <w:bookmarkEnd w:id="568"/>
    <w:bookmarkStart w:name="z624" w:id="569"/>
    <w:p>
      <w:pPr>
        <w:spacing w:after="0"/>
        <w:ind w:left="0"/>
        <w:jc w:val="both"/>
      </w:pPr>
      <w:r>
        <w:rPr>
          <w:rFonts w:ascii="Times New Roman"/>
          <w:b w:val="false"/>
          <w:i w:val="false"/>
          <w:color w:val="000000"/>
          <w:sz w:val="28"/>
        </w:rPr>
        <w:t>
      сұраймын./В связи с поступлением обращения</w:t>
      </w:r>
    </w:p>
    <w:bookmarkEnd w:id="569"/>
    <w:bookmarkStart w:name="z625" w:id="570"/>
    <w:p>
      <w:pPr>
        <w:spacing w:after="0"/>
        <w:ind w:left="0"/>
        <w:jc w:val="both"/>
      </w:pPr>
      <w:r>
        <w:rPr>
          <w:rFonts w:ascii="Times New Roman"/>
          <w:b w:val="false"/>
          <w:i w:val="false"/>
          <w:color w:val="000000"/>
          <w:sz w:val="28"/>
        </w:rPr>
        <w:t>
      гр._____________________________ о предоставлении ему дактилоскопической</w:t>
      </w:r>
    </w:p>
    <w:bookmarkEnd w:id="570"/>
    <w:bookmarkStart w:name="z626" w:id="571"/>
    <w:p>
      <w:pPr>
        <w:spacing w:after="0"/>
        <w:ind w:left="0"/>
        <w:jc w:val="both"/>
      </w:pPr>
      <w:r>
        <w:rPr>
          <w:rFonts w:ascii="Times New Roman"/>
          <w:b w:val="false"/>
          <w:i w:val="false"/>
          <w:color w:val="000000"/>
          <w:sz w:val="28"/>
        </w:rPr>
        <w:t>
      (фамилия, инициалы)</w:t>
      </w:r>
    </w:p>
    <w:bookmarkEnd w:id="571"/>
    <w:bookmarkStart w:name="z627" w:id="572"/>
    <w:p>
      <w:pPr>
        <w:spacing w:after="0"/>
        <w:ind w:left="0"/>
        <w:jc w:val="both"/>
      </w:pPr>
      <w:r>
        <w:rPr>
          <w:rFonts w:ascii="Times New Roman"/>
          <w:b w:val="false"/>
          <w:i w:val="false"/>
          <w:color w:val="000000"/>
          <w:sz w:val="28"/>
        </w:rPr>
        <w:t>
      информации в бумажном виде прошу дактилоскопировать и выдать бумажную</w:t>
      </w:r>
    </w:p>
    <w:bookmarkEnd w:id="572"/>
    <w:bookmarkStart w:name="z628" w:id="573"/>
    <w:p>
      <w:pPr>
        <w:spacing w:after="0"/>
        <w:ind w:left="0"/>
        <w:jc w:val="both"/>
      </w:pPr>
      <w:r>
        <w:rPr>
          <w:rFonts w:ascii="Times New Roman"/>
          <w:b w:val="false"/>
          <w:i w:val="false"/>
          <w:color w:val="000000"/>
          <w:sz w:val="28"/>
        </w:rPr>
        <w:t>
      дактилоскопическую карту гр. __________________________________________.</w:t>
      </w:r>
    </w:p>
    <w:bookmarkEnd w:id="573"/>
    <w:bookmarkStart w:name="z629" w:id="574"/>
    <w:p>
      <w:pPr>
        <w:spacing w:after="0"/>
        <w:ind w:left="0"/>
        <w:jc w:val="both"/>
      </w:pPr>
      <w:r>
        <w:rPr>
          <w:rFonts w:ascii="Times New Roman"/>
          <w:b w:val="false"/>
          <w:i w:val="false"/>
          <w:color w:val="000000"/>
          <w:sz w:val="28"/>
        </w:rPr>
        <w:t>
      Дактилоскопиялық ақпарат "Жеке басты биометриялық сәйкестендіру" автоматтандырылған ақпараттық жүйесінде бар, тіркеу сәйкестендіргіші: /Дактилоскопическая информация имеется в автоматизированной информационной системе</w:t>
      </w:r>
    </w:p>
    <w:bookmarkEnd w:id="574"/>
    <w:bookmarkStart w:name="z630" w:id="575"/>
    <w:p>
      <w:pPr>
        <w:spacing w:after="0"/>
        <w:ind w:left="0"/>
        <w:jc w:val="both"/>
      </w:pPr>
      <w:r>
        <w:rPr>
          <w:rFonts w:ascii="Times New Roman"/>
          <w:b w:val="false"/>
          <w:i w:val="false"/>
          <w:color w:val="000000"/>
          <w:sz w:val="28"/>
        </w:rPr>
        <w:t xml:space="preserve">
      "Биометрическая идентификация личности" за идентификатором регистрации: KZ </w:t>
      </w:r>
    </w:p>
    <w:bookmarkEnd w:id="575"/>
    <w:bookmarkStart w:name="z631" w:id="576"/>
    <w:p>
      <w:pPr>
        <w:spacing w:after="0"/>
        <w:ind w:left="0"/>
        <w:jc w:val="both"/>
      </w:pPr>
      <w:r>
        <w:rPr>
          <w:rFonts w:ascii="Times New Roman"/>
          <w:b w:val="false"/>
          <w:i w:val="false"/>
          <w:color w:val="000000"/>
          <w:sz w:val="28"/>
        </w:rPr>
        <w:t>
      ___________.</w:t>
      </w:r>
    </w:p>
    <w:bookmarkEnd w:id="576"/>
    <w:bookmarkStart w:name="z632" w:id="577"/>
    <w:p>
      <w:pPr>
        <w:spacing w:after="0"/>
        <w:ind w:left="0"/>
        <w:jc w:val="both"/>
      </w:pPr>
      <w:r>
        <w:rPr>
          <w:rFonts w:ascii="Times New Roman"/>
          <w:b w:val="false"/>
          <w:i w:val="false"/>
          <w:color w:val="000000"/>
          <w:sz w:val="28"/>
        </w:rPr>
        <w:t>
      Лауазымды адам – сұрау салуға бастамашы/Должностное лицо-инициатор запроса______________________________________________________________</w:t>
      </w:r>
    </w:p>
    <w:bookmarkEnd w:id="577"/>
    <w:bookmarkStart w:name="z633" w:id="578"/>
    <w:p>
      <w:pPr>
        <w:spacing w:after="0"/>
        <w:ind w:left="0"/>
        <w:jc w:val="both"/>
      </w:pPr>
      <w:r>
        <w:rPr>
          <w:rFonts w:ascii="Times New Roman"/>
          <w:b w:val="false"/>
          <w:i w:val="false"/>
          <w:color w:val="000000"/>
          <w:sz w:val="28"/>
        </w:rPr>
        <w:t>
      (бастамашының тегі,аты-жөні, лауазымы және қолтаңбасы)/ (фамилия, инициалы,</w:t>
      </w:r>
    </w:p>
    <w:bookmarkEnd w:id="578"/>
    <w:bookmarkStart w:name="z634" w:id="579"/>
    <w:p>
      <w:pPr>
        <w:spacing w:after="0"/>
        <w:ind w:left="0"/>
        <w:jc w:val="both"/>
      </w:pPr>
      <w:r>
        <w:rPr>
          <w:rFonts w:ascii="Times New Roman"/>
          <w:b w:val="false"/>
          <w:i w:val="false"/>
          <w:color w:val="000000"/>
          <w:sz w:val="28"/>
        </w:rPr>
        <w:t>
      ____________________________________________________________________</w:t>
      </w:r>
    </w:p>
    <w:bookmarkEnd w:id="579"/>
    <w:bookmarkStart w:name="z635" w:id="580"/>
    <w:p>
      <w:pPr>
        <w:spacing w:after="0"/>
        <w:ind w:left="0"/>
        <w:jc w:val="both"/>
      </w:pPr>
      <w:r>
        <w:rPr>
          <w:rFonts w:ascii="Times New Roman"/>
          <w:b w:val="false"/>
          <w:i w:val="false"/>
          <w:color w:val="000000"/>
          <w:sz w:val="28"/>
        </w:rPr>
        <w:t>
      должность и подпись инициатора)</w:t>
      </w:r>
    </w:p>
    <w:bookmarkEnd w:id="580"/>
    <w:bookmarkStart w:name="z636" w:id="581"/>
    <w:p>
      <w:pPr>
        <w:spacing w:after="0"/>
        <w:ind w:left="0"/>
        <w:jc w:val="both"/>
      </w:pPr>
      <w:r>
        <w:rPr>
          <w:rFonts w:ascii="Times New Roman"/>
          <w:b w:val="false"/>
          <w:i w:val="false"/>
          <w:color w:val="000000"/>
          <w:sz w:val="28"/>
        </w:rPr>
        <w:t>
      20____ ж./г. "____"_____________</w:t>
      </w:r>
    </w:p>
    <w:bookmarkEnd w:id="5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