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cfa7" w14:textId="28cc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мемлекеттік аудит және қаржылық бақылау жүргізу қағидаларын бекіту туралы" Қазақстан Республикасы Қаржы министрінің 2018 жылғы 19 наурыздағы № 392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16 қыркүйектегі № 504 бұйрығы. Қазақстан Республикасының Әділет министрлігінде 2025 жылғы 17 қыркүйекте № 36857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"Ішкі мемлекеттік аудит және қаржылық бақылау жүргізу қағидаларын бекіту туралы" Қазақстан Республикасы Қаржы министрінің 2018 жылғы 19 наурыздағы № 392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16689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Ішкі мемлекеттік аудит және қаржылық бақылау жөніндегі уәкілетті органның ішкі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Қағидаларда мынадай негізгі ұғымдар пайдаланылады:</w:t>
      </w:r>
    </w:p>
    <w:bookmarkEnd w:id="3"/>
    <w:bookmarkStart w:name="z9" w:id="4"/>
    <w:p>
      <w:pPr>
        <w:spacing w:after="0"/>
        <w:ind w:left="0"/>
        <w:jc w:val="both"/>
      </w:pPr>
      <w:r>
        <w:rPr>
          <w:rFonts w:ascii="Times New Roman"/>
          <w:b w:val="false"/>
          <w:i w:val="false"/>
          <w:color w:val="000000"/>
          <w:sz w:val="28"/>
        </w:rPr>
        <w:t>
      1) аудиторлық дәлелдемелер – мемлекеттік аудиторлардың жұмыстағы бұзушылықтардың және (немесе) кемшіліктердің бар немесе жоқ екенін анықтауына негіз болатын, заңдылығы, анықтығы және қолжетімділігі ескерілген нақты деректер, сондай-ақ аудиторлық есепте жазылған фактілерді растайтын өзге материалдар;</w:t>
      </w:r>
    </w:p>
    <w:bookmarkEnd w:id="4"/>
    <w:bookmarkStart w:name="z10" w:id="5"/>
    <w:p>
      <w:pPr>
        <w:spacing w:after="0"/>
        <w:ind w:left="0"/>
        <w:jc w:val="both"/>
      </w:pPr>
      <w:r>
        <w:rPr>
          <w:rFonts w:ascii="Times New Roman"/>
          <w:b w:val="false"/>
          <w:i w:val="false"/>
          <w:color w:val="000000"/>
          <w:sz w:val="28"/>
        </w:rPr>
        <w:t>
      2) аудиторлық рәсімдер – аудит бағдарламасына сәйкес аудиторлық іс-шара барысында жүзеге асырылатын, аудиторлық іс-шара мақсаттарына қол жеткізу үшін қажет іс-қимылдар;</w:t>
      </w:r>
    </w:p>
    <w:bookmarkEnd w:id="5"/>
    <w:bookmarkStart w:name="z11" w:id="6"/>
    <w:p>
      <w:pPr>
        <w:spacing w:after="0"/>
        <w:ind w:left="0"/>
        <w:jc w:val="both"/>
      </w:pPr>
      <w:r>
        <w:rPr>
          <w:rFonts w:ascii="Times New Roman"/>
          <w:b w:val="false"/>
          <w:i w:val="false"/>
          <w:color w:val="000000"/>
          <w:sz w:val="28"/>
        </w:rPr>
        <w:t>
      3) аудиторлық іс-шара – ішкі мемлекеттік аудит қорытындылары бойынша есептер мен қорытындыларды дайындауға, жүргізуге, ресімдеуге бағытталған іс-қимылдар кешені;</w:t>
      </w:r>
    </w:p>
    <w:bookmarkEnd w:id="6"/>
    <w:bookmarkStart w:name="z12" w:id="7"/>
    <w:p>
      <w:pPr>
        <w:spacing w:after="0"/>
        <w:ind w:left="0"/>
        <w:jc w:val="both"/>
      </w:pPr>
      <w:r>
        <w:rPr>
          <w:rFonts w:ascii="Times New Roman"/>
          <w:b w:val="false"/>
          <w:i w:val="false"/>
          <w:color w:val="000000"/>
          <w:sz w:val="28"/>
        </w:rPr>
        <w:t>
      4) аудиторлық іс-шараны жүргізуге жауапты тұлға – уәкілетті орган ведомствосының және оның аумақтық бөлімшелерінің ішкі мемлекеттік аудитті ұйымдастыруды және жүргізуді бақылау жөніндегі міндеттер жүктелген лауазымды тұлғасы;</w:t>
      </w:r>
    </w:p>
    <w:bookmarkEnd w:id="7"/>
    <w:bookmarkStart w:name="z13" w:id="8"/>
    <w:p>
      <w:pPr>
        <w:spacing w:after="0"/>
        <w:ind w:left="0"/>
        <w:jc w:val="both"/>
      </w:pPr>
      <w:r>
        <w:rPr>
          <w:rFonts w:ascii="Times New Roman"/>
          <w:b w:val="false"/>
          <w:i w:val="false"/>
          <w:color w:val="000000"/>
          <w:sz w:val="28"/>
        </w:rPr>
        <w:t>
      5) қаржылық есептілік – мемлекеттік аудит және қаржылық бақылау объектілерінің (бұдан әрі – мемлекеттік аудит объектілері) қаржылық жағдайы, қызметінің қаржылық нәтижелері мен қаржылық жағдайының өзгерістері туралы ақпарат, егер Қазақстан Республикасының заңнамалық актілерінде өзгеше көзделмесе, оның нысандары мен көлемдерін бюджетті атқару жөніндегі орталық уәкілетті орган айқындайды;</w:t>
      </w:r>
    </w:p>
    <w:bookmarkEnd w:id="8"/>
    <w:bookmarkStart w:name="z14" w:id="9"/>
    <w:p>
      <w:pPr>
        <w:spacing w:after="0"/>
        <w:ind w:left="0"/>
        <w:jc w:val="both"/>
      </w:pPr>
      <w:r>
        <w:rPr>
          <w:rFonts w:ascii="Times New Roman"/>
          <w:b w:val="false"/>
          <w:i w:val="false"/>
          <w:color w:val="000000"/>
          <w:sz w:val="28"/>
        </w:rPr>
        <w:t>
      6) мемлекеттік аудит және қаржылық бақылау материалдары – мемлекеттік аудит жүргізу үшін қажет құжаттар, сондай-ақ олардың нәтижелері бойынша жасалған құжаттар және қоса берілетін аудиторлық дәлелдемелер;</w:t>
      </w:r>
    </w:p>
    <w:bookmarkEnd w:id="9"/>
    <w:bookmarkStart w:name="z15" w:id="10"/>
    <w:p>
      <w:pPr>
        <w:spacing w:after="0"/>
        <w:ind w:left="0"/>
        <w:jc w:val="both"/>
      </w:pPr>
      <w:r>
        <w:rPr>
          <w:rFonts w:ascii="Times New Roman"/>
          <w:b w:val="false"/>
          <w:i w:val="false"/>
          <w:color w:val="000000"/>
          <w:sz w:val="28"/>
        </w:rPr>
        <w:t>
      7) мемлекеттік аудит тобы – аудиторлық іс-шараға екі және одан көп қатысушылар (мемлекеттік аудитор (-лар), мемлекеттік аудитор ассистент (-тер)і, қажет болған кезде тиісті бейін бойынша тартылған сарапшылар);</w:t>
      </w:r>
    </w:p>
    <w:bookmarkEnd w:id="10"/>
    <w:bookmarkStart w:name="z16" w:id="11"/>
    <w:p>
      <w:pPr>
        <w:spacing w:after="0"/>
        <w:ind w:left="0"/>
        <w:jc w:val="both"/>
      </w:pPr>
      <w:r>
        <w:rPr>
          <w:rFonts w:ascii="Times New Roman"/>
          <w:b w:val="false"/>
          <w:i w:val="false"/>
          <w:color w:val="000000"/>
          <w:sz w:val="28"/>
        </w:rPr>
        <w:t>
      8) мемлекеттік аудит тобының жетекшісі – ішкі мемлекеттік аудит органының басшысы айқындайтын мемлекеттік аудит тобын басқаратын мемлекеттік аудитор;</w:t>
      </w:r>
    </w:p>
    <w:bookmarkEnd w:id="11"/>
    <w:bookmarkStart w:name="z17" w:id="12"/>
    <w:p>
      <w:pPr>
        <w:spacing w:after="0"/>
        <w:ind w:left="0"/>
        <w:jc w:val="both"/>
      </w:pPr>
      <w:r>
        <w:rPr>
          <w:rFonts w:ascii="Times New Roman"/>
          <w:b w:val="false"/>
          <w:i w:val="false"/>
          <w:color w:val="000000"/>
          <w:sz w:val="28"/>
        </w:rPr>
        <w:t>
      9) нұсқама – барлық мемлекеттік органдардың, ұйымдардың және лауазымды адамдардың орындауы үшін міндетті анықталған бұзушылықтар туралы және оларға жол берген лауазымды адамдардың жауаптылығын қарау туралы акт;</w:t>
      </w:r>
    </w:p>
    <w:bookmarkEnd w:id="12"/>
    <w:bookmarkStart w:name="z18" w:id="13"/>
    <w:p>
      <w:pPr>
        <w:spacing w:after="0"/>
        <w:ind w:left="0"/>
        <w:jc w:val="both"/>
      </w:pPr>
      <w:r>
        <w:rPr>
          <w:rFonts w:ascii="Times New Roman"/>
          <w:b w:val="false"/>
          <w:i w:val="false"/>
          <w:color w:val="000000"/>
          <w:sz w:val="28"/>
        </w:rPr>
        <w:t>
      10) ішкі мемлекеттік аудит ауқымы – мәселелер тізбесі, ішкі мемлекеттік аудит жүргізу кезеңі мен мерзімі;</w:t>
      </w:r>
    </w:p>
    <w:bookmarkEnd w:id="13"/>
    <w:bookmarkStart w:name="z19" w:id="14"/>
    <w:p>
      <w:pPr>
        <w:spacing w:after="0"/>
        <w:ind w:left="0"/>
        <w:jc w:val="both"/>
      </w:pPr>
      <w:r>
        <w:rPr>
          <w:rFonts w:ascii="Times New Roman"/>
          <w:b w:val="false"/>
          <w:i w:val="false"/>
          <w:color w:val="000000"/>
          <w:sz w:val="28"/>
        </w:rPr>
        <w:t>
      11) ішкі мемлекеттік аудит және қаржылық бақылау органдары (бұдан әрі– ішкі мемлекеттік аудит органдары) – ішкі мемлекеттік аудит және қаржылық бақылау жөніндегі уәкілетті орган (бұдан әрі – уәкілетті орган) және оның аумақтық бөлімшелері, орталық мемлекеттік органдардың ішкі аудит қызметтері, орталық мемлекеттік органдар ведомстволарының (құрылған болса) ішкі аудит қызметтері, штат саны шеңберінде бірінші басшының қалауы бойынша құрылатын Қазақстан Республикасының Ішкі істер министрлігінің ведомстволық бағынысты аумақтық органдарының ішкі аудит қызметтері және Қазақстан Республикасы Ұлттық Банкінің ішкі аудит қызметін және қаржы нарығы мен қаржы ұйымдарын реттеу, бақылау және қадағалау жөніндегі уәкілетті органның ішкі аудит қызметін қоспағанда, облыстардың, республикалық маңызы бар қалалардың, астананың жергілікті атқарушы органдарының ішкі аудит қызметтері (бұдан әрі – ішкі аудит қызметтері);</w:t>
      </w:r>
    </w:p>
    <w:bookmarkEnd w:id="14"/>
    <w:bookmarkStart w:name="z20" w:id="15"/>
    <w:p>
      <w:pPr>
        <w:spacing w:after="0"/>
        <w:ind w:left="0"/>
        <w:jc w:val="both"/>
      </w:pPr>
      <w:r>
        <w:rPr>
          <w:rFonts w:ascii="Times New Roman"/>
          <w:b w:val="false"/>
          <w:i w:val="false"/>
          <w:color w:val="000000"/>
          <w:sz w:val="28"/>
        </w:rPr>
        <w:t>
      12) ішкі мемлекеттік аудит жүргізу бағдарламасы (аудит бағдарламасы) – ішкі мемлекеттік аудитке жататын мәселелер тізбесін қамтитын әрбір мемлекеттік аудит объектісі бойынша (үстеме тексеруді қоспағанда) жеке жасалатын егжей-тегжейлі әзірленген құжат;</w:t>
      </w:r>
    </w:p>
    <w:bookmarkEnd w:id="15"/>
    <w:bookmarkStart w:name="z21" w:id="16"/>
    <w:p>
      <w:pPr>
        <w:spacing w:after="0"/>
        <w:ind w:left="0"/>
        <w:jc w:val="both"/>
      </w:pPr>
      <w:r>
        <w:rPr>
          <w:rFonts w:ascii="Times New Roman"/>
          <w:b w:val="false"/>
          <w:i w:val="false"/>
          <w:color w:val="000000"/>
          <w:sz w:val="28"/>
        </w:rPr>
        <w:t>
      13) ішкі мемлекеттік аудит жүргізу жоспары (бұдан әрі – аудит жоспары) – аудиторлық іс-шараны жүргізу мерзімін, қажетті ресурстарды, ішкі мемлекеттік аудит объектілері мен баратын бағыттарын қоса алғанда, аудитті жоспарлау процесінде туындайтын басым бағыттарды және мәселелерді қамтитын мемлекеттік аудит объектісін алдын ала зерделеу деректерінің негізінде әзірленген құжат;</w:t>
      </w:r>
    </w:p>
    <w:bookmarkEnd w:id="16"/>
    <w:bookmarkStart w:name="z22" w:id="17"/>
    <w:p>
      <w:pPr>
        <w:spacing w:after="0"/>
        <w:ind w:left="0"/>
        <w:jc w:val="both"/>
      </w:pPr>
      <w:r>
        <w:rPr>
          <w:rFonts w:ascii="Times New Roman"/>
          <w:b w:val="false"/>
          <w:i w:val="false"/>
          <w:color w:val="000000"/>
          <w:sz w:val="28"/>
        </w:rPr>
        <w:t>
      14) "е-Қаржымині" интеграцияланған автоматтандырылған ақпараттық жүйесінің "Қаржылық бақылау. Тәуекелдерді басқару жүйесі" кіші жүйесі (бұдан әрі – ақпараттық жүйе) – мемлекеттік аудит және қаржылық бақылау, мемлекеттік сатып алу саласындағы ішкі мемлекеттік аудит жөніндегі уәкілетті органының міндеттерін автоматизациялауға арналған кіші жүйе.";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бөлігі мынадай редакцияда жазылсын:</w:t>
      </w:r>
    </w:p>
    <w:bookmarkStart w:name="z24" w:id="18"/>
    <w:p>
      <w:pPr>
        <w:spacing w:after="0"/>
        <w:ind w:left="0"/>
        <w:jc w:val="both"/>
      </w:pPr>
      <w:r>
        <w:rPr>
          <w:rFonts w:ascii="Times New Roman"/>
          <w:b w:val="false"/>
          <w:i w:val="false"/>
          <w:color w:val="000000"/>
          <w:sz w:val="28"/>
        </w:rPr>
        <w:t>
      "Аудиторлық есеп және қаржылық есептілік жөніндегі аудиторлық есеп бойынша жобаларына сапа бақылауын жүргізуді ескере отырып, жоспардан тыс аудит жүргізу мерзімі мемлекеттік электрондық аудитті қоспағанда, кемінде 12 (он екі) жұмыс күнін құрауы тиіс.";</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екінші бөлігі мынадай редакцияда жазылсын:</w:t>
      </w:r>
    </w:p>
    <w:bookmarkStart w:name="z26" w:id="19"/>
    <w:p>
      <w:pPr>
        <w:spacing w:after="0"/>
        <w:ind w:left="0"/>
        <w:jc w:val="both"/>
      </w:pPr>
      <w:r>
        <w:rPr>
          <w:rFonts w:ascii="Times New Roman"/>
          <w:b w:val="false"/>
          <w:i w:val="false"/>
          <w:color w:val="000000"/>
          <w:sz w:val="28"/>
        </w:rPr>
        <w:t xml:space="preserve">
      "Жекелеген мемлекеттік аудитті жоспарлау кезінде Қазақстан Республикасының Бюджет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жүргізілетін ағымдағы бақылау нәтижелері ескеріледі.";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xml:space="preserve">
      "53. Аудиторлық іс-шараны жүргізуге арналған тапсырмаға сәйкес жүргізілетін мемлекеттік аудит барысында мемлекеттік аудитор (лар), мемлекеттік аудитордың ассистенттері және тартылатын сарапшылар, тиісті бейін бойынша мамандар мемлекеттік аудит объектісінің басшысы уәкілеттік берген адаммен бірлесіп, іс жүзінде тауарларды жеткізу, жұмыстарды орындау, қызметтерді көрсету тұрғысынан аудиторлық дәлелдемелер жинау және (немесе) олардың шынайылығын растау үшін бақылау өлшемін тексеруді қарап (бұдан әрі – бақылау өлшемі (қарап тексеру) жүргізеді. Тауарлардың, жұмыстардың, көрсетілетін қызметтердің өнім берушісінің (мердігердің құрылыс-монтаж жұмыстары, авторлық қадағалау және техникалық қадағалау бойынша) бақылау өлшемінде (қарап тексеруге) қатысуы қажет болған жағдайда оның қатысуын мемлекеттік аудит объектісінің басшысы немесе оның міндеттерін атқарушы тұлға қамтамасыз етеді.";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108- тармақтар</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"107. Ішкі мемлекеттік аудиторлық есепке және қаржылық есептілік жөніндегі аудиторлық есепке қол қойылғаннан кейін 10 (он) жұмыс күні ішінде:</w:t>
      </w:r>
    </w:p>
    <w:bookmarkEnd w:id="21"/>
    <w:bookmarkStart w:name="z31" w:id="22"/>
    <w:p>
      <w:pPr>
        <w:spacing w:after="0"/>
        <w:ind w:left="0"/>
        <w:jc w:val="both"/>
      </w:pPr>
      <w:r>
        <w:rPr>
          <w:rFonts w:ascii="Times New Roman"/>
          <w:b w:val="false"/>
          <w:i w:val="false"/>
          <w:color w:val="000000"/>
          <w:sz w:val="28"/>
        </w:rPr>
        <w:t xml:space="preserve">
      1) аудиторлық іс-шара үшін жауапты тұлға ішкі мемлекеттік аудит қорытындылары бойынша аудиторлық қорытындыны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қалыптастырады;</w:t>
      </w:r>
    </w:p>
    <w:bookmarkEnd w:id="22"/>
    <w:bookmarkStart w:name="z32" w:id="23"/>
    <w:p>
      <w:pPr>
        <w:spacing w:after="0"/>
        <w:ind w:left="0"/>
        <w:jc w:val="both"/>
      </w:pPr>
      <w:r>
        <w:rPr>
          <w:rFonts w:ascii="Times New Roman"/>
          <w:b w:val="false"/>
          <w:i w:val="false"/>
          <w:color w:val="000000"/>
          <w:sz w:val="28"/>
        </w:rPr>
        <w:t>
      2) ведомствоның немесе оның аумақтық бөлімшелерінің басшысы аудиторлық қорытындыны бекітеді;</w:t>
      </w:r>
    </w:p>
    <w:bookmarkEnd w:id="23"/>
    <w:bookmarkStart w:name="z33" w:id="24"/>
    <w:p>
      <w:pPr>
        <w:spacing w:after="0"/>
        <w:ind w:left="0"/>
        <w:jc w:val="both"/>
      </w:pPr>
      <w:r>
        <w:rPr>
          <w:rFonts w:ascii="Times New Roman"/>
          <w:b w:val="false"/>
          <w:i w:val="false"/>
          <w:color w:val="000000"/>
          <w:sz w:val="28"/>
        </w:rPr>
        <w:t xml:space="preserve">
      3) Қазақстан Республикасының заңнамасының нормаларын, сондай-ақ квазимемлекеттік сектор субъектілері оларды іске асыру үшін қабылдаған актілерін бұзушылықтар анықталған кезде мемлекеттік аудитор анықталған бұзушылықтарды жою және оларға жол берген тұлғалардың жауапкершілігін қарау туралы нұсқаманы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қалыптастырады; </w:t>
      </w:r>
    </w:p>
    <w:bookmarkEnd w:id="24"/>
    <w:bookmarkStart w:name="z34" w:id="25"/>
    <w:p>
      <w:pPr>
        <w:spacing w:after="0"/>
        <w:ind w:left="0"/>
        <w:jc w:val="both"/>
      </w:pPr>
      <w:r>
        <w:rPr>
          <w:rFonts w:ascii="Times New Roman"/>
          <w:b w:val="false"/>
          <w:i w:val="false"/>
          <w:color w:val="000000"/>
          <w:sz w:val="28"/>
        </w:rPr>
        <w:t>
      4) ведомствоның немесе оның аумақтық бөлімшелерінің басшысы нұсқамаға қол қояды.</w:t>
      </w:r>
    </w:p>
    <w:bookmarkEnd w:id="25"/>
    <w:bookmarkStart w:name="z35" w:id="26"/>
    <w:p>
      <w:pPr>
        <w:spacing w:after="0"/>
        <w:ind w:left="0"/>
        <w:jc w:val="both"/>
      </w:pPr>
      <w:r>
        <w:rPr>
          <w:rFonts w:ascii="Times New Roman"/>
          <w:b w:val="false"/>
          <w:i w:val="false"/>
          <w:color w:val="000000"/>
          <w:sz w:val="28"/>
        </w:rPr>
        <w:t>
      Аудиторлық қорытындыға және нұсқамаға мемлекеттік аудит объектісінің, мемлекеттік органдарының, ұйымдарының және лауазымды тұлғаларының қаралмаған және сапасын бақылаумен расталмаған қарсылықтары бар бұзушылық фактілерін енгізуге жол берілмейді.</w:t>
      </w:r>
    </w:p>
    <w:bookmarkEnd w:id="26"/>
    <w:bookmarkStart w:name="z36" w:id="27"/>
    <w:p>
      <w:pPr>
        <w:spacing w:after="0"/>
        <w:ind w:left="0"/>
        <w:jc w:val="both"/>
      </w:pPr>
      <w:r>
        <w:rPr>
          <w:rFonts w:ascii="Times New Roman"/>
          <w:b w:val="false"/>
          <w:i w:val="false"/>
          <w:color w:val="000000"/>
          <w:sz w:val="28"/>
        </w:rPr>
        <w:t>
      Мемлекеттік аудиторлардың және басқа лауазымды тұлғалардың ішкі мемлекеттік аудит нәтижелері бойынша жасаған құжаттарының сапасын бақылау осы Қағидаларда айқындалған тәртіппен жүзеге асырылады.</w:t>
      </w:r>
    </w:p>
    <w:bookmarkEnd w:id="27"/>
    <w:bookmarkStart w:name="z37" w:id="28"/>
    <w:p>
      <w:pPr>
        <w:spacing w:after="0"/>
        <w:ind w:left="0"/>
        <w:jc w:val="both"/>
      </w:pPr>
      <w:r>
        <w:rPr>
          <w:rFonts w:ascii="Times New Roman"/>
          <w:b w:val="false"/>
          <w:i w:val="false"/>
          <w:color w:val="000000"/>
          <w:sz w:val="28"/>
        </w:rPr>
        <w:t>
      108. Аудиторлық қорытынды мен нұсқама мемлекеттік аудит объектісіне, мемлекеттік органдарына, ұйымдарына және лауазымды тұлғаларына аудиторлық қорытынды бекітілгеннен кейін 1 (бір) жұмыс күні ішінде жіберіледі.";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p>
    <w:bookmarkStart w:name="z39" w:id="29"/>
    <w:p>
      <w:pPr>
        <w:spacing w:after="0"/>
        <w:ind w:left="0"/>
        <w:jc w:val="both"/>
      </w:pPr>
      <w:r>
        <w:rPr>
          <w:rFonts w:ascii="Times New Roman"/>
          <w:b w:val="false"/>
          <w:i w:val="false"/>
          <w:color w:val="000000"/>
          <w:sz w:val="28"/>
        </w:rPr>
        <w:t>
      "112. Аудиторлық қорытынды мен нұсқамада мемлекеттік аудит объектісінің, мемлекеттік органдарының, ұйымдарының және лауазымды тұлғаларының ұсынымдарды қарау нәтижелері туралы және растаушы құжаттарды қоса бере отырып, нұсқаманы орындағаны туралы ақпаратты ұсыну мерзімі міндетті түрде көрсетіледі.";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41" w:id="30"/>
    <w:p>
      <w:pPr>
        <w:spacing w:after="0"/>
        <w:ind w:left="0"/>
        <w:jc w:val="both"/>
      </w:pPr>
      <w:r>
        <w:rPr>
          <w:rFonts w:ascii="Times New Roman"/>
          <w:b w:val="false"/>
          <w:i w:val="false"/>
          <w:color w:val="000000"/>
          <w:sz w:val="28"/>
        </w:rPr>
        <w:t>
      "118. Қазақстан Республикасы заңнамасының нормаларын, сондай-ақ мемлекеттік аудит объектілері өздері іске асыру қабылдайтын актілерін бұзушылықтар анықталған жағдайда мемлекеттік аудит объектілері, мемлекеттік органдары, ұйымдары және лауазымды тұлғалары орындауы үшін міндетті құжат болып табылатын нұсқама жасалады.";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p>
    <w:bookmarkStart w:name="z43" w:id="31"/>
    <w:p>
      <w:pPr>
        <w:spacing w:after="0"/>
        <w:ind w:left="0"/>
        <w:jc w:val="both"/>
      </w:pPr>
      <w:r>
        <w:rPr>
          <w:rFonts w:ascii="Times New Roman"/>
          <w:b w:val="false"/>
          <w:i w:val="false"/>
          <w:color w:val="000000"/>
          <w:sz w:val="28"/>
        </w:rPr>
        <w:t>
      "120. Нұсқама аудиторлық қорытынды бекітілгеннен кейін 1 (бір) жұмыс күні ішінде мемлекеттік аудит объектісіне, мемлекеттік органдарына, ұйымдарына және лауазымды тұлғаларына жіберіледі.";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123-тармақта</w:t>
      </w:r>
      <w:r>
        <w:rPr>
          <w:rFonts w:ascii="Times New Roman"/>
          <w:b w:val="false"/>
          <w:i w:val="false"/>
          <w:color w:val="000000"/>
          <w:sz w:val="28"/>
        </w:rPr>
        <w:t>:</w:t>
      </w:r>
    </w:p>
    <w:bookmarkStart w:name="z45" w:id="32"/>
    <w:p>
      <w:pPr>
        <w:spacing w:after="0"/>
        <w:ind w:left="0"/>
        <w:jc w:val="both"/>
      </w:pPr>
      <w:r>
        <w:rPr>
          <w:rFonts w:ascii="Times New Roman"/>
          <w:b w:val="false"/>
          <w:i w:val="false"/>
          <w:color w:val="000000"/>
          <w:sz w:val="28"/>
        </w:rPr>
        <w:t>
      2)-тармақшасы мынадай редакцияда жазылсын:</w:t>
      </w:r>
    </w:p>
    <w:bookmarkEnd w:id="32"/>
    <w:bookmarkStart w:name="z46" w:id="33"/>
    <w:p>
      <w:pPr>
        <w:spacing w:after="0"/>
        <w:ind w:left="0"/>
        <w:jc w:val="both"/>
      </w:pPr>
      <w:r>
        <w:rPr>
          <w:rFonts w:ascii="Times New Roman"/>
          <w:b w:val="false"/>
          <w:i w:val="false"/>
          <w:color w:val="000000"/>
          <w:sz w:val="28"/>
        </w:rPr>
        <w:t>
      "2) міндетті түрде орындау үшін жіберілген нұсқамалардың орындалуы мен мемлекеттік аудит объектісі, мемлекеттік органдары, ұйымдары және лауазымды тұлғалары жіберген растаушы құжаттардың толықтығына және уақтылығына мониторингті жүзеге асырады.";</w:t>
      </w:r>
    </w:p>
    <w:bookmarkEnd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126-тармақтар</w:t>
      </w:r>
      <w:r>
        <w:rPr>
          <w:rFonts w:ascii="Times New Roman"/>
          <w:b w:val="false"/>
          <w:i w:val="false"/>
          <w:color w:val="000000"/>
          <w:sz w:val="28"/>
        </w:rPr>
        <w:t xml:space="preserve"> мынадай редакцияда жазылсын:</w:t>
      </w:r>
    </w:p>
    <w:bookmarkStart w:name="z48" w:id="34"/>
    <w:p>
      <w:pPr>
        <w:spacing w:after="0"/>
        <w:ind w:left="0"/>
        <w:jc w:val="both"/>
      </w:pPr>
      <w:r>
        <w:rPr>
          <w:rFonts w:ascii="Times New Roman"/>
          <w:b w:val="false"/>
          <w:i w:val="false"/>
          <w:color w:val="000000"/>
          <w:sz w:val="28"/>
        </w:rPr>
        <w:t>
      "124. Аудиторлық қорытындыда берілген ұсынымдарды қарау нәтижелері, сондай-ақ нұсқамалардың орындалуы туралы ақпаратты мемлекеттік аудит объектісі, мемлекеттік органдары, ұйымдары және лауазымды тұлғалары растаушы құжаттарын қоса бере отырып, тиісті құжаттарда көрсетілген мерзімдерде ведомствоға және оның аумақтық бөлімшелеріне жібереді.</w:t>
      </w:r>
    </w:p>
    <w:bookmarkEnd w:id="34"/>
    <w:bookmarkStart w:name="z49" w:id="35"/>
    <w:p>
      <w:pPr>
        <w:spacing w:after="0"/>
        <w:ind w:left="0"/>
        <w:jc w:val="both"/>
      </w:pPr>
      <w:r>
        <w:rPr>
          <w:rFonts w:ascii="Times New Roman"/>
          <w:b w:val="false"/>
          <w:i w:val="false"/>
          <w:color w:val="000000"/>
          <w:sz w:val="28"/>
        </w:rPr>
        <w:t>
      125. Аудит тобының жетекшісі мемлекеттік аудит объектісінен, мемлекеттік органдарынан, ұйымдарынан және лауазымды тұлғалардан ақпаратты (растаушы құжаттарды) алған күннен бастап 5 (бес) жұмыс күні ішінде мемлекеттік аудит объектісінің ұсынымдар мен нұсқамаларды орындау толықтығына талдау жүргізеді.</w:t>
      </w:r>
    </w:p>
    <w:bookmarkEnd w:id="35"/>
    <w:bookmarkStart w:name="z50" w:id="36"/>
    <w:p>
      <w:pPr>
        <w:spacing w:after="0"/>
        <w:ind w:left="0"/>
        <w:jc w:val="both"/>
      </w:pPr>
      <w:r>
        <w:rPr>
          <w:rFonts w:ascii="Times New Roman"/>
          <w:b w:val="false"/>
          <w:i w:val="false"/>
          <w:color w:val="000000"/>
          <w:sz w:val="28"/>
        </w:rPr>
        <w:t>
      Аудиторлық іс-шаралар негізінде сот тәртібінде қарау және (немесе) қылмыстық іс жүргізу немесе аудит объектісіне байланысты емес негіздер бойынша жүзеге асырылған жағдайларды қоспағанда, нұсқамалардың тармақтарын орындау мерзімін мемлекеттік аудит объектісінің, мемлекеттік органдарының, ұйымдарының және лауазымды тұлғаларының негізді себептер болған кезде 2 (екі) реттен асырмай ұзартуға болады.</w:t>
      </w:r>
    </w:p>
    <w:bookmarkEnd w:id="36"/>
    <w:bookmarkStart w:name="z51" w:id="37"/>
    <w:p>
      <w:pPr>
        <w:spacing w:after="0"/>
        <w:ind w:left="0"/>
        <w:jc w:val="both"/>
      </w:pPr>
      <w:r>
        <w:rPr>
          <w:rFonts w:ascii="Times New Roman"/>
          <w:b w:val="false"/>
          <w:i w:val="false"/>
          <w:color w:val="000000"/>
          <w:sz w:val="28"/>
        </w:rPr>
        <w:t>
      Ұсынымдар мен нұсқамалар толық орындалған жағдайда осы Қағидаларға 15-қосымшаға сәйкес нысан бойынша аудиторлық іс-шараның аяқталғаны туралы анықтама жасалады.</w:t>
      </w:r>
    </w:p>
    <w:bookmarkEnd w:id="37"/>
    <w:bookmarkStart w:name="z52" w:id="38"/>
    <w:p>
      <w:pPr>
        <w:spacing w:after="0"/>
        <w:ind w:left="0"/>
        <w:jc w:val="both"/>
      </w:pPr>
      <w:r>
        <w:rPr>
          <w:rFonts w:ascii="Times New Roman"/>
          <w:b w:val="false"/>
          <w:i w:val="false"/>
          <w:color w:val="000000"/>
          <w:sz w:val="28"/>
        </w:rPr>
        <w:t xml:space="preserve">
      126. Мемлекеттік аудит объектісі, мемлекеттік органдары, ұйымдары және лауазымды тұлғалары нұсқаманы көрсетілген мерзімде орындамаған немесе тиісінше орындамаған кезде аудит тобының басшысы немесе мемлекеттік аудитор нұсқамада көрсетілген мерзім өткеннен кейін ӘҚБтК-нің </w:t>
      </w:r>
      <w:r>
        <w:rPr>
          <w:rFonts w:ascii="Times New Roman"/>
          <w:b w:val="false"/>
          <w:i w:val="false"/>
          <w:color w:val="000000"/>
          <w:sz w:val="28"/>
        </w:rPr>
        <w:t>462-бабына</w:t>
      </w:r>
      <w:r>
        <w:rPr>
          <w:rFonts w:ascii="Times New Roman"/>
          <w:b w:val="false"/>
          <w:i w:val="false"/>
          <w:color w:val="000000"/>
          <w:sz w:val="28"/>
        </w:rPr>
        <w:t xml:space="preserve"> сәйкес дереу шаралар қабылдайды.";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129-тармақта</w:t>
      </w:r>
      <w:r>
        <w:rPr>
          <w:rFonts w:ascii="Times New Roman"/>
          <w:b w:val="false"/>
          <w:i w:val="false"/>
          <w:color w:val="000000"/>
          <w:sz w:val="28"/>
        </w:rPr>
        <w:t>:</w:t>
      </w:r>
    </w:p>
    <w:bookmarkStart w:name="z54" w:id="39"/>
    <w:p>
      <w:pPr>
        <w:spacing w:after="0"/>
        <w:ind w:left="0"/>
        <w:jc w:val="both"/>
      </w:pPr>
      <w:r>
        <w:rPr>
          <w:rFonts w:ascii="Times New Roman"/>
          <w:b w:val="false"/>
          <w:i w:val="false"/>
          <w:color w:val="000000"/>
          <w:sz w:val="28"/>
        </w:rPr>
        <w:t xml:space="preserve">
      үшінші бөлік мынадай редакцияда жазылсын: </w:t>
      </w:r>
    </w:p>
    <w:bookmarkEnd w:id="39"/>
    <w:bookmarkStart w:name="z55" w:id="40"/>
    <w:p>
      <w:pPr>
        <w:spacing w:after="0"/>
        <w:ind w:left="0"/>
        <w:jc w:val="both"/>
      </w:pPr>
      <w:r>
        <w:rPr>
          <w:rFonts w:ascii="Times New Roman"/>
          <w:b w:val="false"/>
          <w:i w:val="false"/>
          <w:color w:val="000000"/>
          <w:sz w:val="28"/>
        </w:rPr>
        <w:t>
      "Мемлекеттік аудит объектісінің басшысына немесе оны алмастыратын адамға танысу үшін аудит материалдарының жобаларын негізгі кезеңнің сапасын бақылауды өткізу үшін тапсыру мерзімі мыналарды құрайды:</w:t>
      </w:r>
    </w:p>
    <w:bookmarkEnd w:id="40"/>
    <w:bookmarkStart w:name="z56" w:id="41"/>
    <w:p>
      <w:pPr>
        <w:spacing w:after="0"/>
        <w:ind w:left="0"/>
        <w:jc w:val="both"/>
      </w:pPr>
      <w:r>
        <w:rPr>
          <w:rFonts w:ascii="Times New Roman"/>
          <w:b w:val="false"/>
          <w:i w:val="false"/>
          <w:color w:val="000000"/>
          <w:sz w:val="28"/>
        </w:rPr>
        <w:t xml:space="preserve">
      1) аудит объектісіне аудиторлық есеп бергенге дейін 5 (бес) жұмыс күні бұрын; </w:t>
      </w:r>
    </w:p>
    <w:bookmarkEnd w:id="41"/>
    <w:bookmarkStart w:name="z57" w:id="42"/>
    <w:p>
      <w:pPr>
        <w:spacing w:after="0"/>
        <w:ind w:left="0"/>
        <w:jc w:val="both"/>
      </w:pPr>
      <w:r>
        <w:rPr>
          <w:rFonts w:ascii="Times New Roman"/>
          <w:b w:val="false"/>
          <w:i w:val="false"/>
          <w:color w:val="000000"/>
          <w:sz w:val="28"/>
        </w:rPr>
        <w:t>
      2) аудит объектісіне қаржылық есептілік бойынша аудиторлық есеп бергенге дейін 10 (он) жұмыс күні бұрын жүргізіледі.</w:t>
      </w:r>
    </w:p>
    <w:bookmarkEnd w:id="42"/>
    <w:bookmarkStart w:name="z58" w:id="43"/>
    <w:p>
      <w:pPr>
        <w:spacing w:after="0"/>
        <w:ind w:left="0"/>
        <w:jc w:val="both"/>
      </w:pPr>
      <w:r>
        <w:rPr>
          <w:rFonts w:ascii="Times New Roman"/>
          <w:b w:val="false"/>
          <w:i w:val="false"/>
          <w:color w:val="000000"/>
          <w:sz w:val="28"/>
        </w:rPr>
        <w:t>
      3) аудит объектісіне уәкілетті орган ведомствосымен келісуге жататын аудиторлық есепті бергенге дейін 7 (жеті) жұмыс күні бұрын.";</w:t>
      </w:r>
    </w:p>
    <w:bookmarkEnd w:id="43"/>
    <w:bookmarkStart w:name="z59" w:id="44"/>
    <w:p>
      <w:pPr>
        <w:spacing w:after="0"/>
        <w:ind w:left="0"/>
        <w:jc w:val="both"/>
      </w:pPr>
      <w:r>
        <w:rPr>
          <w:rFonts w:ascii="Times New Roman"/>
          <w:b w:val="false"/>
          <w:i w:val="false"/>
          <w:color w:val="000000"/>
          <w:sz w:val="28"/>
        </w:rPr>
        <w:t>
      жетінші бөлігі мынадай редакцияда жазылсын:</w:t>
      </w:r>
    </w:p>
    <w:bookmarkEnd w:id="44"/>
    <w:bookmarkStart w:name="z60" w:id="45"/>
    <w:p>
      <w:pPr>
        <w:spacing w:after="0"/>
        <w:ind w:left="0"/>
        <w:jc w:val="both"/>
      </w:pPr>
      <w:r>
        <w:rPr>
          <w:rFonts w:ascii="Times New Roman"/>
          <w:b w:val="false"/>
          <w:i w:val="false"/>
          <w:color w:val="000000"/>
          <w:sz w:val="28"/>
        </w:rPr>
        <w:t>
      "Аудиторлық іс-шараның негізгі кезеңінде сапаны бақылау аудиторлық есептің жобалары бойынша 5 (бес) жұмыс күні және қаржылық есептілік бойынша аудиторлық есептің жобалары, оларға қоса берілген бұзушылықтар тізілімі бойынша аудит объектісіне жіберілгенге дейін 10 (он) жұмыс күні ішінде жүзеге асырылады.</w:t>
      </w:r>
    </w:p>
    <w:bookmarkEnd w:id="45"/>
    <w:bookmarkStart w:name="z61" w:id="46"/>
    <w:p>
      <w:pPr>
        <w:spacing w:after="0"/>
        <w:ind w:left="0"/>
        <w:jc w:val="both"/>
      </w:pPr>
      <w:r>
        <w:rPr>
          <w:rFonts w:ascii="Times New Roman"/>
          <w:b w:val="false"/>
          <w:i w:val="false"/>
          <w:color w:val="000000"/>
          <w:sz w:val="28"/>
        </w:rPr>
        <w:t>
      Уәкілетті органның ведомствосымен келісуге жататын ведомствоның аумақтық бөлімшелерінің аудит материалдарының жобалары бойынша негізгі кезеңнің сапасын бақылау аудиторлық есептің және оларға қоса берілген бұзушылықтар тізілімінің жобалары бойынша оларды аудит объектісіне жібергенге дейін 7 (жеті) жұмыс күні ішінде жүзеге асырылады.</w:t>
      </w:r>
    </w:p>
    <w:bookmarkEnd w:id="46"/>
    <w:bookmarkStart w:name="z62" w:id="47"/>
    <w:p>
      <w:pPr>
        <w:spacing w:after="0"/>
        <w:ind w:left="0"/>
        <w:jc w:val="both"/>
      </w:pPr>
      <w:r>
        <w:rPr>
          <w:rFonts w:ascii="Times New Roman"/>
          <w:b w:val="false"/>
          <w:i w:val="false"/>
          <w:color w:val="000000"/>
          <w:sz w:val="28"/>
        </w:rPr>
        <w:t xml:space="preserve">
      Ведомствоның аумақтық бөлімшелерінің "Мемлекеттік аудит және қаржылық бақылау туралы" Қазақстан Республикасы Заңының 18-бабы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жүзеге асырылатын негізгі кезеңнің сапа бақылауы қорытындыларының жобалары қаржы бұзушылықтары бөлігінде ақпараттық жүйе арқылы келісуге жатады.</w:t>
      </w:r>
    </w:p>
    <w:bookmarkEnd w:id="47"/>
    <w:bookmarkStart w:name="z63" w:id="48"/>
    <w:p>
      <w:pPr>
        <w:spacing w:after="0"/>
        <w:ind w:left="0"/>
        <w:jc w:val="both"/>
      </w:pPr>
      <w:r>
        <w:rPr>
          <w:rFonts w:ascii="Times New Roman"/>
          <w:b w:val="false"/>
          <w:i w:val="false"/>
          <w:color w:val="000000"/>
          <w:sz w:val="28"/>
        </w:rPr>
        <w:t>
      Уәкілетті органның ведомствосы негізгі кезеңнің сапасын бақылауды келісу рәсімін осы Қағидалардың 129-1-тармағында көзделген тәртіппен айқындайды.";</w:t>
      </w:r>
    </w:p>
    <w:bookmarkEnd w:id="48"/>
    <w:bookmarkStart w:name="z64" w:id="49"/>
    <w:p>
      <w:pPr>
        <w:spacing w:after="0"/>
        <w:ind w:left="0"/>
        <w:jc w:val="both"/>
      </w:pPr>
      <w:r>
        <w:rPr>
          <w:rFonts w:ascii="Times New Roman"/>
          <w:b w:val="false"/>
          <w:i w:val="false"/>
          <w:color w:val="000000"/>
          <w:sz w:val="28"/>
        </w:rPr>
        <w:t>
      мынадай мазмұндағы 129-1-тармақпен толықтырылсын:</w:t>
      </w:r>
    </w:p>
    <w:bookmarkEnd w:id="49"/>
    <w:bookmarkStart w:name="z65" w:id="50"/>
    <w:p>
      <w:pPr>
        <w:spacing w:after="0"/>
        <w:ind w:left="0"/>
        <w:jc w:val="both"/>
      </w:pPr>
      <w:r>
        <w:rPr>
          <w:rFonts w:ascii="Times New Roman"/>
          <w:b w:val="false"/>
          <w:i w:val="false"/>
          <w:color w:val="000000"/>
          <w:sz w:val="28"/>
        </w:rPr>
        <w:t>
      "129-1. Уәкілетті орган ведомствосы аудиторлық іс-шараның дайындық кезеңінде ақпараттық жүйе арқылы аумақтық бөлімшелерді келісу рәсімін өткізу туралы хабардар етеді.</w:t>
      </w:r>
    </w:p>
    <w:bookmarkEnd w:id="50"/>
    <w:bookmarkStart w:name="z66" w:id="51"/>
    <w:p>
      <w:pPr>
        <w:spacing w:after="0"/>
        <w:ind w:left="0"/>
        <w:jc w:val="both"/>
      </w:pPr>
      <w:r>
        <w:rPr>
          <w:rFonts w:ascii="Times New Roman"/>
          <w:b w:val="false"/>
          <w:i w:val="false"/>
          <w:color w:val="000000"/>
          <w:sz w:val="28"/>
        </w:rPr>
        <w:t>
      Ведомствоның аумақтық бөлімшелерінің негізгі кезеңінің сапасын бақылау қорытындыларының жобаларын уәкілетті органның ведомствосымен келісу рәсімі ақпараттық жүйеде жүзеге асырылады.</w:t>
      </w:r>
    </w:p>
    <w:bookmarkEnd w:id="51"/>
    <w:bookmarkStart w:name="z67" w:id="52"/>
    <w:p>
      <w:pPr>
        <w:spacing w:after="0"/>
        <w:ind w:left="0"/>
        <w:jc w:val="both"/>
      </w:pPr>
      <w:r>
        <w:rPr>
          <w:rFonts w:ascii="Times New Roman"/>
          <w:b w:val="false"/>
          <w:i w:val="false"/>
          <w:color w:val="000000"/>
          <w:sz w:val="28"/>
        </w:rPr>
        <w:t>
      Ведомствоның аумақтық бөлімшелері аудит объектісіне аудиторлық есепті ұсынғанға дейін 3 (үш) жұмыс күні бұрын ақпараттық жүйеде аудиторлық есептің, бұзушылықтар тізілімінің жобаларын, олардың негізінде қорытындылар тұжырымдалған құжаттарды қоса бере отырып, аудиторлық іс-шараның негізгі кезеңінің сапасын бақылау қорытындысының жобасын орналастырады.</w:t>
      </w:r>
    </w:p>
    <w:bookmarkEnd w:id="52"/>
    <w:bookmarkStart w:name="z68" w:id="53"/>
    <w:p>
      <w:pPr>
        <w:spacing w:after="0"/>
        <w:ind w:left="0"/>
        <w:jc w:val="both"/>
      </w:pPr>
      <w:r>
        <w:rPr>
          <w:rFonts w:ascii="Times New Roman"/>
          <w:b w:val="false"/>
          <w:i w:val="false"/>
          <w:color w:val="000000"/>
          <w:sz w:val="28"/>
        </w:rPr>
        <w:t>
      Ведомствоның аумақтық бөлімшесінің басшысы жіберілген материалдардың уақыттылығы мен толықтығын қамтамасыз етеді.</w:t>
      </w:r>
    </w:p>
    <w:bookmarkEnd w:id="53"/>
    <w:bookmarkStart w:name="z69" w:id="54"/>
    <w:p>
      <w:pPr>
        <w:spacing w:after="0"/>
        <w:ind w:left="0"/>
        <w:jc w:val="both"/>
      </w:pPr>
      <w:r>
        <w:rPr>
          <w:rFonts w:ascii="Times New Roman"/>
          <w:b w:val="false"/>
          <w:i w:val="false"/>
          <w:color w:val="000000"/>
          <w:sz w:val="28"/>
        </w:rPr>
        <w:t>
      Уәкілетті органның ведомствосы негізгі кезеңнің сапасын бақылау қорытындысының жобасын қарау нәтижелері бойынша ескертулерді ескере отырып, аудит материалдарының жобаларын Стандарттарына сәйкес келіседі немесе пысықтауды ұсынады.</w:t>
      </w:r>
    </w:p>
    <w:bookmarkEnd w:id="54"/>
    <w:bookmarkStart w:name="z70" w:id="55"/>
    <w:p>
      <w:pPr>
        <w:spacing w:after="0"/>
        <w:ind w:left="0"/>
        <w:jc w:val="both"/>
      </w:pPr>
      <w:r>
        <w:rPr>
          <w:rFonts w:ascii="Times New Roman"/>
          <w:b w:val="false"/>
          <w:i w:val="false"/>
          <w:color w:val="000000"/>
          <w:sz w:val="28"/>
        </w:rPr>
        <w:t>
      Аудит материалдарын уәкілетті органның ведомствосымен келісу рәсімінің нәтижелері бойынша аудиторлық іс-шараның негізгі кезеңінің сапасын бақылау қорытындысының жобасын ведомствоның аумақтық бөлімшесінің басшысы бекітеді.</w:t>
      </w:r>
    </w:p>
    <w:bookmarkEnd w:id="55"/>
    <w:bookmarkStart w:name="z71" w:id="56"/>
    <w:p>
      <w:pPr>
        <w:spacing w:after="0"/>
        <w:ind w:left="0"/>
        <w:jc w:val="both"/>
      </w:pPr>
      <w:r>
        <w:rPr>
          <w:rFonts w:ascii="Times New Roman"/>
          <w:b w:val="false"/>
          <w:i w:val="false"/>
          <w:color w:val="000000"/>
          <w:sz w:val="28"/>
        </w:rPr>
        <w:t>
      Ведомствоның құрылымдық бөлімшесі жүйелі негізде келісу нәтижелері бойынша берілген ұсынымдардың орындалуына мониторингті жүзеге асырады.</w:t>
      </w:r>
    </w:p>
    <w:bookmarkEnd w:id="56"/>
    <w:bookmarkStart w:name="z72" w:id="57"/>
    <w:p>
      <w:pPr>
        <w:spacing w:after="0"/>
        <w:ind w:left="0"/>
        <w:jc w:val="both"/>
      </w:pPr>
      <w:r>
        <w:rPr>
          <w:rFonts w:ascii="Times New Roman"/>
          <w:b w:val="false"/>
          <w:i w:val="false"/>
          <w:color w:val="000000"/>
          <w:sz w:val="28"/>
        </w:rPr>
        <w:t>
      Ведомствоның аумақтық бөлімшесі осы Қағидалардың тармағында белгіленген мерзім өткеннен кейін ақпараттық жүйеде негізгі кезеңнің сапасын бақылау қорытындысының жобасын орналастырған жағдайда, уәкілетті орган ведомствосының келісу функционалы ақпараттық жүйеде бұғатталады. Бұл ретте, аумақтық бөлімшенің басшысы уәкілетті органның ведомствосының келісімінсіз негізгі кезеңнің сапасын бақылау қорытындысын бекітеді.</w:t>
      </w:r>
    </w:p>
    <w:bookmarkEnd w:id="57"/>
    <w:bookmarkStart w:name="z73" w:id="58"/>
    <w:p>
      <w:pPr>
        <w:spacing w:after="0"/>
        <w:ind w:left="0"/>
        <w:jc w:val="both"/>
      </w:pPr>
      <w:r>
        <w:rPr>
          <w:rFonts w:ascii="Times New Roman"/>
          <w:b w:val="false"/>
          <w:i w:val="false"/>
          <w:color w:val="000000"/>
          <w:sz w:val="28"/>
        </w:rPr>
        <w:t>
      Уәкілетті органның ведомствосымен келісу үшін аудиторлық іс-шараның негізгі кезеңінің сапасын бақылау қорытындысының жобасын орналастырудың мерзімдері мен толықтығын бұзғаны үшін лауазымды адамдар Қазақстан Республикасының заңдарына сәйкес дербес тәртіптік жауаптылықта болады.";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130-тармақтың</w:t>
      </w:r>
      <w:r>
        <w:rPr>
          <w:rFonts w:ascii="Times New Roman"/>
          <w:b w:val="false"/>
          <w:i w:val="false"/>
          <w:color w:val="000000"/>
          <w:sz w:val="28"/>
        </w:rPr>
        <w:t xml:space="preserve"> екінші бөлігі мынадай редакцияда жазылсын:</w:t>
      </w:r>
    </w:p>
    <w:bookmarkStart w:name="z75" w:id="59"/>
    <w:p>
      <w:pPr>
        <w:spacing w:after="0"/>
        <w:ind w:left="0"/>
        <w:jc w:val="both"/>
      </w:pPr>
      <w:r>
        <w:rPr>
          <w:rFonts w:ascii="Times New Roman"/>
          <w:b w:val="false"/>
          <w:i w:val="false"/>
          <w:color w:val="000000"/>
          <w:sz w:val="28"/>
        </w:rPr>
        <w:t>
      "Бір аудиторлық іс-шараның бірінші деңгейінің сапасын бақылаудың жалпы ұзақтығы аудиторлық іс-шараның барлық кезеңдері бойынша 12 (он екі) жұмыс күнінен аспайды, оның ішінде:</w:t>
      </w:r>
    </w:p>
    <w:bookmarkEnd w:id="59"/>
    <w:bookmarkStart w:name="z76" w:id="60"/>
    <w:p>
      <w:pPr>
        <w:spacing w:after="0"/>
        <w:ind w:left="0"/>
        <w:jc w:val="both"/>
      </w:pPr>
      <w:r>
        <w:rPr>
          <w:rFonts w:ascii="Times New Roman"/>
          <w:b w:val="false"/>
          <w:i w:val="false"/>
          <w:color w:val="000000"/>
          <w:sz w:val="28"/>
        </w:rPr>
        <w:t>
      дайындық кезеңінде аудиторлық іс-шара сапаны бақылауға материалдар ұсынылған күннен бастап 2 (екі) жұмыс күні ішінде жүзеге асырылады;</w:t>
      </w:r>
    </w:p>
    <w:bookmarkEnd w:id="60"/>
    <w:bookmarkStart w:name="z77" w:id="61"/>
    <w:p>
      <w:pPr>
        <w:spacing w:after="0"/>
        <w:ind w:left="0"/>
        <w:jc w:val="both"/>
      </w:pPr>
      <w:r>
        <w:rPr>
          <w:rFonts w:ascii="Times New Roman"/>
          <w:b w:val="false"/>
          <w:i w:val="false"/>
          <w:color w:val="000000"/>
          <w:sz w:val="28"/>
        </w:rPr>
        <w:t>
      аудиторлық іс-шараның негізгі кезеңінде сапаны бақылау былайша жүзеге асырылады:</w:t>
      </w:r>
    </w:p>
    <w:bookmarkEnd w:id="61"/>
    <w:bookmarkStart w:name="z78" w:id="62"/>
    <w:p>
      <w:pPr>
        <w:spacing w:after="0"/>
        <w:ind w:left="0"/>
        <w:jc w:val="both"/>
      </w:pPr>
      <w:r>
        <w:rPr>
          <w:rFonts w:ascii="Times New Roman"/>
          <w:b w:val="false"/>
          <w:i w:val="false"/>
          <w:color w:val="000000"/>
          <w:sz w:val="28"/>
        </w:rPr>
        <w:t>
      1) аудит объектісіне танысуға ұсынылғанға дейін оған қоса берілген аудиторлық есептің және тізілімнің жобасы бойынша 5 (бес) жұмыс күні ішінде;</w:t>
      </w:r>
    </w:p>
    <w:bookmarkEnd w:id="62"/>
    <w:bookmarkStart w:name="z79" w:id="63"/>
    <w:p>
      <w:pPr>
        <w:spacing w:after="0"/>
        <w:ind w:left="0"/>
        <w:jc w:val="both"/>
      </w:pPr>
      <w:r>
        <w:rPr>
          <w:rFonts w:ascii="Times New Roman"/>
          <w:b w:val="false"/>
          <w:i w:val="false"/>
          <w:color w:val="000000"/>
          <w:sz w:val="28"/>
        </w:rPr>
        <w:t>
      2) 10 (он) жұмыс күні ішінде қаржылық есептілік жөніндегі аудиторлық есептің және оларға қоса берілген Тізілімнің жобалары бойынша оларды аудит объектісіне таныстыруға ұсынғанға дейін;</w:t>
      </w:r>
    </w:p>
    <w:bookmarkEnd w:id="63"/>
    <w:bookmarkStart w:name="z80" w:id="64"/>
    <w:p>
      <w:pPr>
        <w:spacing w:after="0"/>
        <w:ind w:left="0"/>
        <w:jc w:val="both"/>
      </w:pPr>
      <w:r>
        <w:rPr>
          <w:rFonts w:ascii="Times New Roman"/>
          <w:b w:val="false"/>
          <w:i w:val="false"/>
          <w:color w:val="000000"/>
          <w:sz w:val="28"/>
        </w:rPr>
        <w:t xml:space="preserve">
      3) аудит объектісіне танысуға ұсынылғанға дейін уәкілетті органның ведомствосымен келісуге жататын аудиторлық есептің және оған қоса берілетін Тізілімнің жобалары бойынша 7 (жеті) жұмыс күні ішінде жүзеге асырылады."; </w:t>
      </w:r>
    </w:p>
    <w:bookmarkEnd w:id="64"/>
    <w:bookmarkStart w:name="z81" w:id="6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17-1-қосымшалар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жаңа редакцияда жазылсын;</w:t>
      </w:r>
    </w:p>
    <w:bookmarkEnd w:id="65"/>
    <w:bookmarkStart w:name="z82" w:id="66"/>
    <w:p>
      <w:pPr>
        <w:spacing w:after="0"/>
        <w:ind w:left="0"/>
        <w:jc w:val="both"/>
      </w:pPr>
      <w:r>
        <w:rPr>
          <w:rFonts w:ascii="Times New Roman"/>
          <w:b w:val="false"/>
          <w:i w:val="false"/>
          <w:color w:val="000000"/>
          <w:sz w:val="28"/>
        </w:rPr>
        <w:t xml:space="preserve">
      көрсетілген бұйрықпен бекітілген Ішкі аудит қызметтерінің ішкі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84" w:id="67"/>
    <w:p>
      <w:pPr>
        <w:spacing w:after="0"/>
        <w:ind w:left="0"/>
        <w:jc w:val="both"/>
      </w:pPr>
      <w:r>
        <w:rPr>
          <w:rFonts w:ascii="Times New Roman"/>
          <w:b w:val="false"/>
          <w:i w:val="false"/>
          <w:color w:val="000000"/>
          <w:sz w:val="28"/>
        </w:rPr>
        <w:t xml:space="preserve">
      "Жекелеген мемлекеттік аудитті жоспарлау кезінде Қазақстан Республикасының Бюджет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жүргізілетін ағымдағы бақылау нәтижелері ескеріледі.";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 </w:t>
      </w:r>
    </w:p>
    <w:bookmarkStart w:name="z86" w:id="68"/>
    <w:p>
      <w:pPr>
        <w:spacing w:after="0"/>
        <w:ind w:left="0"/>
        <w:jc w:val="both"/>
      </w:pPr>
      <w:r>
        <w:rPr>
          <w:rFonts w:ascii="Times New Roman"/>
          <w:b w:val="false"/>
          <w:i w:val="false"/>
          <w:color w:val="000000"/>
          <w:sz w:val="28"/>
        </w:rPr>
        <w:t>
      "48. Аудиторлық іс-шараны жүргізуге арналған тапсырмаға сәйкес жүргізілетін мемлекеттік аудит барысында мемлекеттік аудит тобын басқаратын мемлекеттік аудитор (лар) (топ басшысы), мемлекеттік аудитордың ассистенттері және тартылатын сарапшылар, тиісті бейін бойынша мамандар мемлекеттік аудит объектісінің басшысы уәкілеттік берген адаммен бірлесіп, іс жүзінде тауарларды жеткізу, жұмыстарды орындау, қызметтерді көрсету тұрғысынан аудиторлық дәлелдемелер жинау және (немесе) олардың шынайылығын растау үшін бақылау өлшемін тексеруді қарап (бұдан әрі – бақылау өлшемі (қарап тексеру) жүргізеді. Тауарлардың, жұмыстардың, көрсетілетін қызметтердің өнім берушісінің (мердігердің құрылыс-монтаж жұмыстары (бұдан әрі - ҚМЖ), авторлық қадағалау және техникалық қадағалау бойынша) бақылау өлшемінде (қарап тексеруге) қатысуы қажет болған жағдайда оның қатысуын мемлекеттік аудит объектісінің басшысы немесе оның міндеттерін атқарушы тұлға қамтамасыз етеді.</w:t>
      </w:r>
    </w:p>
    <w:bookmarkEnd w:id="68"/>
    <w:bookmarkStart w:name="z87" w:id="69"/>
    <w:p>
      <w:pPr>
        <w:spacing w:after="0"/>
        <w:ind w:left="0"/>
        <w:jc w:val="both"/>
      </w:pPr>
      <w:r>
        <w:rPr>
          <w:rFonts w:ascii="Times New Roman"/>
          <w:b w:val="false"/>
          <w:i w:val="false"/>
          <w:color w:val="000000"/>
          <w:sz w:val="28"/>
        </w:rPr>
        <w:t xml:space="preserve">
      49. Бақылау өлшемі (қарап тексеру) қорытындылары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екі данада күні, орны, мақсаты, нәтижелері мен оны жүргізуге қатысқан тұлғаларды көрсете отырып, ішкі мемлекеттік аудит органының қызметкері (лері) (сарапшы, маман), мемлекеттік аудитордың, мемлекеттік аудитор ассистентінің және тартылатын сарапшылардың, мамандардың тегі, аты, әкесінің аты (ол болған жағдайда), лауазымы көрсетіле отырып, аудит объектісі өкілдерінің, тапсырыс берушінің, қажет болған жағдайда тауарлардың, жұмыстардың, көрсетілетін қызметтердің өнім берушісінің (мердігердің ҚМЖ, авторлық қадағалау және техникалық қадағалау бойынша) қатысуымен оған аяқталу күніне қарай қол қойылады. Қол қойылған актінің бір данасы мемлекеттік аудиторда қалады, ал екінші дана мемлекеттік аудит объектісіне беріледі. Бақылау өлшемі (қарап тексеру) нәтижелерін мемлекеттік аудитор мемлекеттік аудит объектісінде жасалатын аудиторлық есепте міндетті түрде көрсетеді.";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бірінші бөлігі мынадай редакцияда жазылсын:</w:t>
      </w:r>
    </w:p>
    <w:bookmarkStart w:name="z89" w:id="70"/>
    <w:p>
      <w:pPr>
        <w:spacing w:after="0"/>
        <w:ind w:left="0"/>
        <w:jc w:val="both"/>
      </w:pPr>
      <w:r>
        <w:rPr>
          <w:rFonts w:ascii="Times New Roman"/>
          <w:b w:val="false"/>
          <w:i w:val="false"/>
          <w:color w:val="000000"/>
          <w:sz w:val="28"/>
        </w:rPr>
        <w:t>
      "77. Ішкі аудит қызметі жүргізген мемлекеттік аудит нәтижелері бойынша осы Қағидаларға 12-қосымшаға сәйкес нысан бойынша ішкі аудит нәтижелері туралы есеп ресімделеді, ол анықталған бұзушылықтар мен кемшіліктер жөніндегі тұжырымды, жұмыс тиімділігін арттыру, мемлекеттік аудит объектісі қызметінің түпкілікті нәтижелеріне қол жеткізу мақсатында ішкі рәсімдерді, қағидаларды, процестерді жақсарту бойынша ұсынымдарды қамтиды.";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92-тармақта</w:t>
      </w:r>
      <w:r>
        <w:rPr>
          <w:rFonts w:ascii="Times New Roman"/>
          <w:b w:val="false"/>
          <w:i w:val="false"/>
          <w:color w:val="000000"/>
          <w:sz w:val="28"/>
        </w:rPr>
        <w:t>:</w:t>
      </w:r>
    </w:p>
    <w:bookmarkStart w:name="z91" w:id="71"/>
    <w:p>
      <w:pPr>
        <w:spacing w:after="0"/>
        <w:ind w:left="0"/>
        <w:jc w:val="both"/>
      </w:pPr>
      <w:r>
        <w:rPr>
          <w:rFonts w:ascii="Times New Roman"/>
          <w:b w:val="false"/>
          <w:i w:val="false"/>
          <w:color w:val="000000"/>
          <w:sz w:val="28"/>
        </w:rPr>
        <w:t>
      2) тармақша мынадай редакцияда жазылсын:</w:t>
      </w:r>
    </w:p>
    <w:bookmarkEnd w:id="71"/>
    <w:bookmarkStart w:name="z92" w:id="72"/>
    <w:p>
      <w:pPr>
        <w:spacing w:after="0"/>
        <w:ind w:left="0"/>
        <w:jc w:val="both"/>
      </w:pPr>
      <w:r>
        <w:rPr>
          <w:rFonts w:ascii="Times New Roman"/>
          <w:b w:val="false"/>
          <w:i w:val="false"/>
          <w:color w:val="000000"/>
          <w:sz w:val="28"/>
        </w:rPr>
        <w:t>
      "2) ішкі мемлекеттік аудит нәтижелері бойынша қабылданған құжаттарға шағымдану туралы, сондай-ақ ішкі аудит қызметінің қызметкерлеріне қатысты Қазақстан Республикасының Әкімшілік рәсімдік-процестік Кодексінде көзделген тәртіпте ұсынылған жеке және заңды тұлғалардың, мемлекеттік аудит объектілерінің өтініштері мен шағымдарының болуы;";</w:t>
      </w:r>
    </w:p>
    <w:bookmarkEnd w:id="72"/>
    <w:bookmarkStart w:name="z93" w:id="73"/>
    <w:p>
      <w:pPr>
        <w:spacing w:after="0"/>
        <w:ind w:left="0"/>
        <w:jc w:val="both"/>
      </w:pPr>
      <w:r>
        <w:rPr>
          <w:rFonts w:ascii="Times New Roman"/>
          <w:b w:val="false"/>
          <w:i w:val="false"/>
          <w:color w:val="000000"/>
          <w:sz w:val="28"/>
        </w:rPr>
        <w:t>
      5) тармақша мынадай редакцияда жазылсын:</w:t>
      </w:r>
    </w:p>
    <w:bookmarkEnd w:id="73"/>
    <w:bookmarkStart w:name="z94" w:id="74"/>
    <w:p>
      <w:pPr>
        <w:spacing w:after="0"/>
        <w:ind w:left="0"/>
        <w:jc w:val="both"/>
      </w:pPr>
      <w:r>
        <w:rPr>
          <w:rFonts w:ascii="Times New Roman"/>
          <w:b w:val="false"/>
          <w:i w:val="false"/>
          <w:color w:val="000000"/>
          <w:sz w:val="28"/>
        </w:rPr>
        <w:t>
      "5) мемлекеттік аудит объектісі қызметінде жұмыс тиімділігін арттыру, түпкілікті нәтижелерге қол жеткізу мақсатында ішкі аудит қызметі ішкі рәсімдерді, қағидаларды, процестерді жақсарту бойынша ұсынымдарды орындау толықтығы.";</w:t>
      </w:r>
    </w:p>
    <w:bookmarkEnd w:id="74"/>
    <w:bookmarkStart w:name="z95" w:id="7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w:t>
      </w:r>
      <w:r>
        <w:rPr>
          <w:rFonts w:ascii="Times New Roman"/>
          <w:b w:val="false"/>
          <w:i w:val="false"/>
          <w:color w:val="000000"/>
          <w:sz w:val="28"/>
        </w:rPr>
        <w:t xml:space="preserve"> осы бұйрыққа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38-қосымшаларға</w:t>
      </w:r>
      <w:r>
        <w:rPr>
          <w:rFonts w:ascii="Times New Roman"/>
          <w:b w:val="false"/>
          <w:i w:val="false"/>
          <w:color w:val="000000"/>
          <w:sz w:val="28"/>
        </w:rPr>
        <w:t xml:space="preserve"> сәйкес жаңа редакцияда жазылсын;</w:t>
      </w:r>
    </w:p>
    <w:bookmarkEnd w:id="75"/>
    <w:bookmarkStart w:name="z96" w:id="76"/>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76"/>
    <w:bookmarkStart w:name="z97" w:id="7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77"/>
    <w:bookmarkStart w:name="z98" w:id="78"/>
    <w:p>
      <w:pPr>
        <w:spacing w:after="0"/>
        <w:ind w:left="0"/>
        <w:jc w:val="both"/>
      </w:pPr>
      <w:r>
        <w:rPr>
          <w:rFonts w:ascii="Times New Roman"/>
          <w:b w:val="false"/>
          <w:i w:val="false"/>
          <w:color w:val="000000"/>
          <w:sz w:val="28"/>
        </w:rPr>
        <w:t>
      2) осы бұйрықтың ресми жарияланған күнінен кейін Қазақстан Республикасы Қаржы министрлігінің интернет-ресурсында орналастырылуын;</w:t>
      </w:r>
    </w:p>
    <w:bookmarkEnd w:id="78"/>
    <w:bookmarkStart w:name="z99" w:id="7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79"/>
    <w:bookmarkStart w:name="z100" w:id="8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80"/>
    <w:bookmarkStart w:name="z101" w:id="8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103" w:id="82"/>
      <w:r>
        <w:rPr>
          <w:rFonts w:ascii="Times New Roman"/>
          <w:b w:val="false"/>
          <w:i w:val="false"/>
          <w:color w:val="000000"/>
          <w:sz w:val="28"/>
        </w:rPr>
        <w:t>
      "КЕЛІСІЛДІ"</w:t>
      </w:r>
    </w:p>
    <w:bookmarkEnd w:id="82"/>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Жоғары аудиторлық палатасы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w:t>
            </w:r>
            <w:r>
              <w:br/>
            </w:r>
            <w:r>
              <w:rPr>
                <w:rFonts w:ascii="Times New Roman"/>
                <w:b w:val="false"/>
                <w:i w:val="false"/>
                <w:color w:val="000000"/>
                <w:sz w:val="20"/>
              </w:rPr>
              <w:t>Бұйрығына 1-қосымша</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аудитті</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(ол болған жағдайда), қолы)</w:t>
            </w:r>
          </w:p>
        </w:tc>
      </w:tr>
    </w:tbl>
    <w:bookmarkStart w:name="z107" w:id="83"/>
    <w:p>
      <w:pPr>
        <w:spacing w:after="0"/>
        <w:ind w:left="0"/>
        <w:jc w:val="left"/>
      </w:pPr>
      <w:r>
        <w:rPr>
          <w:rFonts w:ascii="Times New Roman"/>
          <w:b/>
          <w:i w:val="false"/>
          <w:color w:val="000000"/>
        </w:rPr>
        <w:t xml:space="preserve"> Мемлекеттік аудит объектілерін алдын ала зерделеу нәтижелері туралы ақпарат</w:t>
      </w:r>
    </w:p>
    <w:bookmarkEnd w:id="83"/>
    <w:bookmarkStart w:name="z108" w:id="84"/>
    <w:p>
      <w:pPr>
        <w:spacing w:after="0"/>
        <w:ind w:left="0"/>
        <w:jc w:val="both"/>
      </w:pPr>
      <w:r>
        <w:rPr>
          <w:rFonts w:ascii="Times New Roman"/>
          <w:b w:val="false"/>
          <w:i w:val="false"/>
          <w:color w:val="000000"/>
          <w:sz w:val="28"/>
        </w:rPr>
        <w:t>
      1. Мемлекеттік аудит объектілерін алдын ала зерделеу: _______________.</w:t>
      </w:r>
    </w:p>
    <w:bookmarkEnd w:id="84"/>
    <w:bookmarkStart w:name="z109" w:id="85"/>
    <w:p>
      <w:pPr>
        <w:spacing w:after="0"/>
        <w:ind w:left="0"/>
        <w:jc w:val="both"/>
      </w:pPr>
      <w:r>
        <w:rPr>
          <w:rFonts w:ascii="Times New Roman"/>
          <w:b w:val="false"/>
          <w:i w:val="false"/>
          <w:color w:val="000000"/>
          <w:sz w:val="28"/>
        </w:rPr>
        <w:t>
      (мемлекеттік аудит объектілерінің атауы, мемлекеттік аудит объектісінің орналасқан жері (облыс/қала, көше, үй/корпус, объектінің бизнес-сәйкестендіру нөмірі, (заңды тұлғалар үшін), ұйымдық-құқықтық нысаны (МККК, ЖШС, АҚ және басқасы), ведомстволық бағынысты мемлекеттік орган/ бюджеттік бағдарламаның әкімшісі)</w:t>
      </w:r>
    </w:p>
    <w:bookmarkEnd w:id="85"/>
    <w:bookmarkStart w:name="z110" w:id="86"/>
    <w:p>
      <w:pPr>
        <w:spacing w:after="0"/>
        <w:ind w:left="0"/>
        <w:jc w:val="both"/>
      </w:pPr>
      <w:r>
        <w:rPr>
          <w:rFonts w:ascii="Times New Roman"/>
          <w:b w:val="false"/>
          <w:i w:val="false"/>
          <w:color w:val="000000"/>
          <w:sz w:val="28"/>
        </w:rPr>
        <w:t>
      2. Аудиторлық іс-шараны ұйымдастыру үшін негіз: __________________.</w:t>
      </w:r>
    </w:p>
    <w:bookmarkEnd w:id="86"/>
    <w:bookmarkStart w:name="z111" w:id="87"/>
    <w:p>
      <w:pPr>
        <w:spacing w:after="0"/>
        <w:ind w:left="0"/>
        <w:jc w:val="both"/>
      </w:pPr>
      <w:r>
        <w:rPr>
          <w:rFonts w:ascii="Times New Roman"/>
          <w:b w:val="false"/>
          <w:i w:val="false"/>
          <w:color w:val="000000"/>
          <w:sz w:val="28"/>
        </w:rPr>
        <w:t>
      (құжаттың атауы, күні, нөмірі)</w:t>
      </w:r>
    </w:p>
    <w:bookmarkEnd w:id="87"/>
    <w:bookmarkStart w:name="z112" w:id="88"/>
    <w:p>
      <w:pPr>
        <w:spacing w:after="0"/>
        <w:ind w:left="0"/>
        <w:jc w:val="both"/>
      </w:pPr>
      <w:r>
        <w:rPr>
          <w:rFonts w:ascii="Times New Roman"/>
          <w:b w:val="false"/>
          <w:i w:val="false"/>
          <w:color w:val="000000"/>
          <w:sz w:val="28"/>
        </w:rPr>
        <w:t>
      3. Аудиторлық іс-шараның мақсаты, мәні және мәселелері: ____________.</w:t>
      </w:r>
    </w:p>
    <w:bookmarkEnd w:id="88"/>
    <w:bookmarkStart w:name="z113" w:id="89"/>
    <w:p>
      <w:pPr>
        <w:spacing w:after="0"/>
        <w:ind w:left="0"/>
        <w:jc w:val="both"/>
      </w:pPr>
      <w:r>
        <w:rPr>
          <w:rFonts w:ascii="Times New Roman"/>
          <w:b w:val="false"/>
          <w:i w:val="false"/>
          <w:color w:val="000000"/>
          <w:sz w:val="28"/>
        </w:rPr>
        <w:t>
      4. Аудиторлық іс-шараны ұйымдастыру үшін маңызы бар мынадай құжаттар зерделенді:</w:t>
      </w:r>
    </w:p>
    <w:bookmarkEnd w:id="89"/>
    <w:bookmarkStart w:name="z114" w:id="90"/>
    <w:p>
      <w:pPr>
        <w:spacing w:after="0"/>
        <w:ind w:left="0"/>
        <w:jc w:val="both"/>
      </w:pPr>
      <w:r>
        <w:rPr>
          <w:rFonts w:ascii="Times New Roman"/>
          <w:b w:val="false"/>
          <w:i w:val="false"/>
          <w:color w:val="000000"/>
          <w:sz w:val="28"/>
        </w:rPr>
        <w:t>
      1)______________________________________________________________</w:t>
      </w:r>
    </w:p>
    <w:bookmarkEnd w:id="90"/>
    <w:bookmarkStart w:name="z115" w:id="91"/>
    <w:p>
      <w:pPr>
        <w:spacing w:after="0"/>
        <w:ind w:left="0"/>
        <w:jc w:val="both"/>
      </w:pPr>
      <w:r>
        <w:rPr>
          <w:rFonts w:ascii="Times New Roman"/>
          <w:b w:val="false"/>
          <w:i w:val="false"/>
          <w:color w:val="000000"/>
          <w:sz w:val="28"/>
        </w:rPr>
        <w:t>
      (зерттелген құжаттардың, есептердің және басқа да ақпараттың, оның ішінде мемлекеттік аудит объектісінде "Мемлекеттік аудит және қаржылық бақылау туралы" Қазақстан Республикасының Заңның (бұдан әрі – Заң) 21-бабына сәйкес алынған ақпараттың тізбесін көрсету)</w:t>
      </w:r>
    </w:p>
    <w:bookmarkEnd w:id="91"/>
    <w:bookmarkStart w:name="z116" w:id="92"/>
    <w:p>
      <w:pPr>
        <w:spacing w:after="0"/>
        <w:ind w:left="0"/>
        <w:jc w:val="both"/>
      </w:pPr>
      <w:r>
        <w:rPr>
          <w:rFonts w:ascii="Times New Roman"/>
          <w:b w:val="false"/>
          <w:i w:val="false"/>
          <w:color w:val="000000"/>
          <w:sz w:val="28"/>
        </w:rPr>
        <w:t>
      2. _____________________________________________________________</w:t>
      </w:r>
    </w:p>
    <w:bookmarkEnd w:id="92"/>
    <w:bookmarkStart w:name="z117" w:id="93"/>
    <w:p>
      <w:pPr>
        <w:spacing w:after="0"/>
        <w:ind w:left="0"/>
        <w:jc w:val="both"/>
      </w:pPr>
      <w:r>
        <w:rPr>
          <w:rFonts w:ascii="Times New Roman"/>
          <w:b w:val="false"/>
          <w:i w:val="false"/>
          <w:color w:val="000000"/>
          <w:sz w:val="28"/>
        </w:rPr>
        <w:t>
      (алдыңғы мемлекеттік аудиттің (бақылаудың) және тексерулердің нәтижелері, құқық қорғау органдарының құқық белгілейтін және өзге де бастапқы құжаттарды алып қойғанын растайтын құжаттар)</w:t>
      </w:r>
    </w:p>
    <w:bookmarkEnd w:id="93"/>
    <w:bookmarkStart w:name="z118" w:id="94"/>
    <w:p>
      <w:pPr>
        <w:spacing w:after="0"/>
        <w:ind w:left="0"/>
        <w:jc w:val="both"/>
      </w:pPr>
      <w:r>
        <w:rPr>
          <w:rFonts w:ascii="Times New Roman"/>
          <w:b w:val="false"/>
          <w:i w:val="false"/>
          <w:color w:val="000000"/>
          <w:sz w:val="28"/>
        </w:rPr>
        <w:t>
      5. Аудит түріне және аудиторлық іс-шара мақсаттарына қарай мемлекеттік аудит объектісінің қызметі туралы ақпаратты талдау және бағалау негізінде алдын ала бағалау барысында мынадай көрсеткіштер ескеріледі:</w:t>
      </w:r>
    </w:p>
    <w:bookmarkEnd w:id="94"/>
    <w:bookmarkStart w:name="z119" w:id="95"/>
    <w:p>
      <w:pPr>
        <w:spacing w:after="0"/>
        <w:ind w:left="0"/>
        <w:jc w:val="both"/>
      </w:pPr>
      <w:r>
        <w:rPr>
          <w:rFonts w:ascii="Times New Roman"/>
          <w:b w:val="false"/>
          <w:i w:val="false"/>
          <w:color w:val="000000"/>
          <w:sz w:val="28"/>
        </w:rPr>
        <w:t>
      1) тәуекелдердің болуы және дәрежесі - ____________________________.</w:t>
      </w:r>
    </w:p>
    <w:bookmarkEnd w:id="95"/>
    <w:bookmarkStart w:name="z120" w:id="96"/>
    <w:p>
      <w:pPr>
        <w:spacing w:after="0"/>
        <w:ind w:left="0"/>
        <w:jc w:val="both"/>
      </w:pPr>
      <w:r>
        <w:rPr>
          <w:rFonts w:ascii="Times New Roman"/>
          <w:b w:val="false"/>
          <w:i w:val="false"/>
          <w:color w:val="000000"/>
          <w:sz w:val="28"/>
        </w:rPr>
        <w:t>
      (көрсетілген мақсатқа, аудиторлық іс-шараның нысанасы мен мәселесіне сәйкес тексерілетін салада және (немесе) мемлекеттік аудит объектісінің қызметінде бюджет қаражаты мен активтерін қалыптастыру және пайдалану кезінде мемлекеттік органның өз мақсаттарына қол жеткізуіне әсер ететін қандай да бір факторлардың (іс-қимылдардың немесе оқиғалардың) болуын айқындау және растау)</w:t>
      </w:r>
    </w:p>
    <w:bookmarkEnd w:id="96"/>
    <w:bookmarkStart w:name="z121" w:id="97"/>
    <w:p>
      <w:pPr>
        <w:spacing w:after="0"/>
        <w:ind w:left="0"/>
        <w:jc w:val="both"/>
      </w:pPr>
      <w:r>
        <w:rPr>
          <w:rFonts w:ascii="Times New Roman"/>
          <w:b w:val="false"/>
          <w:i w:val="false"/>
          <w:color w:val="000000"/>
          <w:sz w:val="28"/>
        </w:rPr>
        <w:t>
      2) ішкі бақылау жүйесі - _________________________________________.</w:t>
      </w:r>
    </w:p>
    <w:bookmarkEnd w:id="97"/>
    <w:bookmarkStart w:name="z122" w:id="98"/>
    <w:p>
      <w:pPr>
        <w:spacing w:after="0"/>
        <w:ind w:left="0"/>
        <w:jc w:val="both"/>
      </w:pPr>
      <w:r>
        <w:rPr>
          <w:rFonts w:ascii="Times New Roman"/>
          <w:b w:val="false"/>
          <w:i w:val="false"/>
          <w:color w:val="000000"/>
          <w:sz w:val="28"/>
        </w:rPr>
        <w:t>
      (көрсетілген мақсатқа, аудиторлық іс-шараның нысанасы мен мәселесіне сәйкес ішкі бақылау жүйесін және оның заңда көзделген компоненттерін ұйымдастырудың тиімділік дәрежесіне алдын ала талдау және бағалау жүргізу, оның нәтижелері бойынша ішкі бақылау жүйесінің қойылған мақсаттар мен міндеттерге қол жеткізуді қамтамасыз ету қабілеті айқындалады)</w:t>
      </w:r>
    </w:p>
    <w:bookmarkEnd w:id="98"/>
    <w:bookmarkStart w:name="z123" w:id="99"/>
    <w:p>
      <w:pPr>
        <w:spacing w:after="0"/>
        <w:ind w:left="0"/>
        <w:jc w:val="both"/>
      </w:pPr>
      <w:r>
        <w:rPr>
          <w:rFonts w:ascii="Times New Roman"/>
          <w:b w:val="false"/>
          <w:i w:val="false"/>
          <w:color w:val="000000"/>
          <w:sz w:val="28"/>
        </w:rPr>
        <w:t>
      3) мәнділік – ___________________________________________________.</w:t>
      </w:r>
    </w:p>
    <w:bookmarkEnd w:id="99"/>
    <w:bookmarkStart w:name="z124" w:id="100"/>
    <w:p>
      <w:pPr>
        <w:spacing w:after="0"/>
        <w:ind w:left="0"/>
        <w:jc w:val="both"/>
      </w:pPr>
      <w:r>
        <w:rPr>
          <w:rFonts w:ascii="Times New Roman"/>
          <w:b w:val="false"/>
          <w:i w:val="false"/>
          <w:color w:val="000000"/>
          <w:sz w:val="28"/>
        </w:rPr>
        <w:t>
      (көрсетілген мақсатқа, аудиторлық іс-шараның нысанасы мен мәселесіне сәйкес мемлекеттік аудит объектісі Қаржы және шаруашылық операцияларды жасаған кезде Қазақстан Республикасы заңнамасы нормаларының, сондай-ақ оларды іске асыруға қабылданған квазимемлекеттік сектор субъектілері актілерінің талаптарынан ауытқудың, сондай-ақ қабылданатын шешімдерге ықпал ететін өзге де қателіктердің болуын айқындау, рұқсат етілетін ең жоғары мөлшері мемлекеттік аудит объектісі қызметінің ерекшелігіне және көрсеткіштер санатына байланысты Қазақстан Республикасының мемлекеттік аудит және қаржылық бақылау туралы заңнамасына сәйкес айқындалады. Маңыздылық және аудиторлық тәуекел көрсеткіштерін есептеу стандарттарға сәйкес жүзеге асырылады)</w:t>
      </w:r>
    </w:p>
    <w:bookmarkEnd w:id="100"/>
    <w:bookmarkStart w:name="z125" w:id="101"/>
    <w:p>
      <w:pPr>
        <w:spacing w:after="0"/>
        <w:ind w:left="0"/>
        <w:jc w:val="both"/>
      </w:pPr>
      <w:r>
        <w:rPr>
          <w:rFonts w:ascii="Times New Roman"/>
          <w:b w:val="false"/>
          <w:i w:val="false"/>
          <w:color w:val="000000"/>
          <w:sz w:val="28"/>
        </w:rPr>
        <w:t>
      6. Үстеме тексеру жүргізу қажеттілігі ______________________________.</w:t>
      </w:r>
    </w:p>
    <w:bookmarkEnd w:id="101"/>
    <w:bookmarkStart w:name="z126" w:id="102"/>
    <w:p>
      <w:pPr>
        <w:spacing w:after="0"/>
        <w:ind w:left="0"/>
        <w:jc w:val="both"/>
      </w:pPr>
      <w:r>
        <w:rPr>
          <w:rFonts w:ascii="Times New Roman"/>
          <w:b w:val="false"/>
          <w:i w:val="false"/>
          <w:color w:val="000000"/>
          <w:sz w:val="28"/>
        </w:rPr>
        <w:t>
      (мемлекеттік аудит объектісінің атауы, үстеме тексеру жүргізу қажеттілігінің негіздемесін көрсету)</w:t>
      </w:r>
    </w:p>
    <w:bookmarkEnd w:id="102"/>
    <w:bookmarkStart w:name="z127" w:id="103"/>
    <w:p>
      <w:pPr>
        <w:spacing w:after="0"/>
        <w:ind w:left="0"/>
        <w:jc w:val="both"/>
      </w:pPr>
      <w:r>
        <w:rPr>
          <w:rFonts w:ascii="Times New Roman"/>
          <w:b w:val="false"/>
          <w:i w:val="false"/>
          <w:color w:val="000000"/>
          <w:sz w:val="28"/>
        </w:rPr>
        <w:t>
      7. Мамандарды (Сарапшыларды) тарту қажеттілігі ___________________.</w:t>
      </w:r>
    </w:p>
    <w:bookmarkEnd w:id="103"/>
    <w:bookmarkStart w:name="z128" w:id="104"/>
    <w:p>
      <w:pPr>
        <w:spacing w:after="0"/>
        <w:ind w:left="0"/>
        <w:jc w:val="both"/>
      </w:pPr>
      <w:r>
        <w:rPr>
          <w:rFonts w:ascii="Times New Roman"/>
          <w:b w:val="false"/>
          <w:i w:val="false"/>
          <w:color w:val="000000"/>
          <w:sz w:val="28"/>
        </w:rPr>
        <w:t>
      (мамандардың (сарапшылардың) қажеттілігінің негіздемесін көрсету)</w:t>
      </w:r>
    </w:p>
    <w:bookmarkEnd w:id="104"/>
    <w:bookmarkStart w:name="z129" w:id="105"/>
    <w:p>
      <w:pPr>
        <w:spacing w:after="0"/>
        <w:ind w:left="0"/>
        <w:jc w:val="both"/>
      </w:pPr>
      <w:r>
        <w:rPr>
          <w:rFonts w:ascii="Times New Roman"/>
          <w:b w:val="false"/>
          <w:i w:val="false"/>
          <w:color w:val="000000"/>
          <w:sz w:val="28"/>
        </w:rPr>
        <w:t>
      8. Режимдік объектілерде мемлекеттік аудит жүргізу жағдайларында рұқсаттар алу қажеттілігі _____________________.</w:t>
      </w:r>
    </w:p>
    <w:bookmarkEnd w:id="105"/>
    <w:bookmarkStart w:name="z130" w:id="106"/>
    <w:p>
      <w:pPr>
        <w:spacing w:after="0"/>
        <w:ind w:left="0"/>
        <w:jc w:val="both"/>
      </w:pPr>
      <w:r>
        <w:rPr>
          <w:rFonts w:ascii="Times New Roman"/>
          <w:b w:val="false"/>
          <w:i w:val="false"/>
          <w:color w:val="000000"/>
          <w:sz w:val="28"/>
        </w:rPr>
        <w:t>
             (қажет / қажет емес)</w:t>
      </w:r>
    </w:p>
    <w:bookmarkEnd w:id="106"/>
    <w:bookmarkStart w:name="z131" w:id="107"/>
    <w:p>
      <w:pPr>
        <w:spacing w:after="0"/>
        <w:ind w:left="0"/>
        <w:jc w:val="both"/>
      </w:pPr>
      <w:r>
        <w:rPr>
          <w:rFonts w:ascii="Times New Roman"/>
          <w:b w:val="false"/>
          <w:i w:val="false"/>
          <w:color w:val="000000"/>
          <w:sz w:val="28"/>
        </w:rPr>
        <w:t>
      9. Мемлекеттік аудит объектісін алдын ала зерделеу және жүргізілген талдау қорытындылары бойынша мыналарды ұсынамыз:</w:t>
      </w:r>
    </w:p>
    <w:bookmarkEnd w:id="107"/>
    <w:bookmarkStart w:name="z132" w:id="108"/>
    <w:p>
      <w:pPr>
        <w:spacing w:after="0"/>
        <w:ind w:left="0"/>
        <w:jc w:val="both"/>
      </w:pPr>
      <w:r>
        <w:rPr>
          <w:rFonts w:ascii="Times New Roman"/>
          <w:b w:val="false"/>
          <w:i w:val="false"/>
          <w:color w:val="000000"/>
          <w:sz w:val="28"/>
        </w:rPr>
        <w:t>
      9.1. Мемлекеттік аудит объектісінде аудиторлық іс-шара өткіз _________</w:t>
      </w:r>
    </w:p>
    <w:bookmarkEnd w:id="108"/>
    <w:bookmarkStart w:name="z133" w:id="109"/>
    <w:p>
      <w:pPr>
        <w:spacing w:after="0"/>
        <w:ind w:left="0"/>
        <w:jc w:val="both"/>
      </w:pPr>
      <w:r>
        <w:rPr>
          <w:rFonts w:ascii="Times New Roman"/>
          <w:b w:val="false"/>
          <w:i w:val="false"/>
          <w:color w:val="000000"/>
          <w:sz w:val="28"/>
        </w:rPr>
        <w:t>
      (мемлекеттік аудит объектісінің атауы )</w:t>
      </w:r>
    </w:p>
    <w:bookmarkEnd w:id="109"/>
    <w:bookmarkStart w:name="z134" w:id="110"/>
    <w:p>
      <w:pPr>
        <w:spacing w:after="0"/>
        <w:ind w:left="0"/>
        <w:jc w:val="both"/>
      </w:pPr>
      <w:r>
        <w:rPr>
          <w:rFonts w:ascii="Times New Roman"/>
          <w:b w:val="false"/>
          <w:i w:val="false"/>
          <w:color w:val="000000"/>
          <w:sz w:val="28"/>
        </w:rPr>
        <w:t>
      ____________________________________ (тәуекелдердің болуы мен дәрежесі, ішкі бақылау жүйесі, маңыздылығы туралы қорытындылар негізінде аудиторлық іс-шараны өткізудің орындылығын көрсету, аудит жүргізуден бас тартқан жағдайда себебін көрсету)</w:t>
      </w:r>
    </w:p>
    <w:bookmarkEnd w:id="110"/>
    <w:bookmarkStart w:name="z135" w:id="111"/>
    <w:p>
      <w:pPr>
        <w:spacing w:after="0"/>
        <w:ind w:left="0"/>
        <w:jc w:val="both"/>
      </w:pPr>
      <w:r>
        <w:rPr>
          <w:rFonts w:ascii="Times New Roman"/>
          <w:b w:val="false"/>
          <w:i w:val="false"/>
          <w:color w:val="000000"/>
          <w:sz w:val="28"/>
        </w:rPr>
        <w:t>
      9.2. Аудит бағдарламасына қосу:</w:t>
      </w:r>
    </w:p>
    <w:bookmarkEnd w:id="111"/>
    <w:bookmarkStart w:name="z136" w:id="112"/>
    <w:p>
      <w:pPr>
        <w:spacing w:after="0"/>
        <w:ind w:left="0"/>
        <w:jc w:val="both"/>
      </w:pPr>
      <w:r>
        <w:rPr>
          <w:rFonts w:ascii="Times New Roman"/>
          <w:b w:val="false"/>
          <w:i w:val="false"/>
          <w:color w:val="000000"/>
          <w:sz w:val="28"/>
        </w:rPr>
        <w:t>
      1) аудиторлық іс-шарамен қамтылатын бюджет қаражаты мен активтердің көлемі: __________________________________________________.</w:t>
      </w:r>
    </w:p>
    <w:bookmarkEnd w:id="112"/>
    <w:bookmarkStart w:name="z137" w:id="113"/>
    <w:p>
      <w:pPr>
        <w:spacing w:after="0"/>
        <w:ind w:left="0"/>
        <w:jc w:val="both"/>
      </w:pPr>
      <w:r>
        <w:rPr>
          <w:rFonts w:ascii="Times New Roman"/>
          <w:b w:val="false"/>
          <w:i w:val="false"/>
          <w:color w:val="000000"/>
          <w:sz w:val="28"/>
        </w:rPr>
        <w:t>
      (аудиторлық іріктеу қорытындылары бойынша тексерілетін жылдар және бюджеттік бағдарламалар бөлінісінде ішкі мемлекеттік аудитпен қамтылатын қаражат пен активтердің көлемін көрсету)</w:t>
      </w:r>
    </w:p>
    <w:bookmarkEnd w:id="113"/>
    <w:bookmarkStart w:name="z138" w:id="114"/>
    <w:p>
      <w:pPr>
        <w:spacing w:after="0"/>
        <w:ind w:left="0"/>
        <w:jc w:val="both"/>
      </w:pPr>
      <w:r>
        <w:rPr>
          <w:rFonts w:ascii="Times New Roman"/>
          <w:b w:val="false"/>
          <w:i w:val="false"/>
          <w:color w:val="000000"/>
          <w:sz w:val="28"/>
        </w:rPr>
        <w:t>
      2) мемлекеттік аудиттің көрсеткіштері және көрсеткіштердің әрқайсысына аудиторлық іс-шараның (бірлескен, қатарлас тексерудің) егжей-тегжейлі мәселелері __________________________________________________.</w:t>
      </w:r>
    </w:p>
    <w:bookmarkEnd w:id="114"/>
    <w:bookmarkStart w:name="z139" w:id="115"/>
    <w:p>
      <w:pPr>
        <w:spacing w:after="0"/>
        <w:ind w:left="0"/>
        <w:jc w:val="both"/>
      </w:pPr>
      <w:r>
        <w:rPr>
          <w:rFonts w:ascii="Times New Roman"/>
          <w:b w:val="false"/>
          <w:i w:val="false"/>
          <w:color w:val="000000"/>
          <w:sz w:val="28"/>
        </w:rPr>
        <w:t>
      10. Аудиторлық іс-шара барысында мемлекеттік аудиторлар, ассистенттер мен сарапшылар арасында – мемлекеттік органдар мен мемлекеттік аудит және қаржылық бақылау органдары арасында бірлескен және қатар тексерулер жүргізілген жағдайда қамтылуға тиіс мәселелерді бөлу.</w:t>
      </w:r>
    </w:p>
    <w:bookmarkEnd w:id="115"/>
    <w:bookmarkStart w:name="z140" w:id="116"/>
    <w:p>
      <w:pPr>
        <w:spacing w:after="0"/>
        <w:ind w:left="0"/>
        <w:jc w:val="both"/>
      </w:pPr>
      <w:r>
        <w:rPr>
          <w:rFonts w:ascii="Times New Roman"/>
          <w:b w:val="false"/>
          <w:i w:val="false"/>
          <w:color w:val="000000"/>
          <w:sz w:val="28"/>
        </w:rPr>
        <w:t>
      11. Аудиторлық іс-шараны өткізу мерзімі белгіленсін: ________________.</w:t>
      </w:r>
    </w:p>
    <w:bookmarkEnd w:id="116"/>
    <w:bookmarkStart w:name="z141" w:id="117"/>
    <w:p>
      <w:pPr>
        <w:spacing w:after="0"/>
        <w:ind w:left="0"/>
        <w:jc w:val="both"/>
      </w:pPr>
      <w:r>
        <w:rPr>
          <w:rFonts w:ascii="Times New Roman"/>
          <w:b w:val="false"/>
          <w:i w:val="false"/>
          <w:color w:val="000000"/>
          <w:sz w:val="28"/>
        </w:rPr>
        <w:t>
      Мемлекеттік аудит тобының басшысы ___________.</w:t>
      </w:r>
    </w:p>
    <w:bookmarkEnd w:id="117"/>
    <w:bookmarkStart w:name="z142" w:id="118"/>
    <w:p>
      <w:pPr>
        <w:spacing w:after="0"/>
        <w:ind w:left="0"/>
        <w:jc w:val="both"/>
      </w:pPr>
      <w:r>
        <w:rPr>
          <w:rFonts w:ascii="Times New Roman"/>
          <w:b w:val="false"/>
          <w:i w:val="false"/>
          <w:color w:val="000000"/>
          <w:sz w:val="28"/>
        </w:rPr>
        <w:t>
                         (қолы, тегі, аты, әкесінің аты (ол болған жағдайда))</w:t>
      </w:r>
    </w:p>
    <w:bookmarkEnd w:id="118"/>
    <w:bookmarkStart w:name="z143" w:id="119"/>
    <w:p>
      <w:pPr>
        <w:spacing w:after="0"/>
        <w:ind w:left="0"/>
        <w:jc w:val="both"/>
      </w:pPr>
      <w:r>
        <w:rPr>
          <w:rFonts w:ascii="Times New Roman"/>
          <w:b w:val="false"/>
          <w:i w:val="false"/>
          <w:color w:val="000000"/>
          <w:sz w:val="28"/>
        </w:rPr>
        <w:t>
      Мемлекеттік аудит тобының қатысушылары ________________________.</w:t>
      </w:r>
    </w:p>
    <w:bookmarkEnd w:id="119"/>
    <w:bookmarkStart w:name="z144" w:id="120"/>
    <w:p>
      <w:pPr>
        <w:spacing w:after="0"/>
        <w:ind w:left="0"/>
        <w:jc w:val="both"/>
      </w:pPr>
      <w:r>
        <w:rPr>
          <w:rFonts w:ascii="Times New Roman"/>
          <w:b w:val="false"/>
          <w:i w:val="false"/>
          <w:color w:val="000000"/>
          <w:sz w:val="28"/>
        </w:rPr>
        <w:t>
                         (қолы, тегі, аты, әкесінің аты (ол болған жағдайда))</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Аудиторлық іс-шараны</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____________________________</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(ол болған жағдайда), қолы)</w:t>
            </w:r>
            <w:r>
              <w:br/>
            </w:r>
            <w:r>
              <w:rPr>
                <w:rFonts w:ascii="Times New Roman"/>
                <w:b w:val="false"/>
                <w:i w:val="false"/>
                <w:color w:val="000000"/>
                <w:sz w:val="20"/>
              </w:rPr>
              <w:t>20___ жылғы __ ____________</w:t>
            </w:r>
          </w:p>
        </w:tc>
      </w:tr>
    </w:tbl>
    <w:bookmarkStart w:name="z149" w:id="121"/>
    <w:p>
      <w:pPr>
        <w:spacing w:after="0"/>
        <w:ind w:left="0"/>
        <w:jc w:val="left"/>
      </w:pPr>
      <w:r>
        <w:rPr>
          <w:rFonts w:ascii="Times New Roman"/>
          <w:b/>
          <w:i w:val="false"/>
          <w:color w:val="000000"/>
        </w:rPr>
        <w:t xml:space="preserve"> Ішкі мемлекеттік аудитті жүргізу жоспары</w:t>
      </w:r>
    </w:p>
    <w:bookmarkEnd w:id="121"/>
    <w:bookmarkStart w:name="z150" w:id="122"/>
    <w:p>
      <w:pPr>
        <w:spacing w:after="0"/>
        <w:ind w:left="0"/>
        <w:jc w:val="both"/>
      </w:pPr>
      <w:r>
        <w:rPr>
          <w:rFonts w:ascii="Times New Roman"/>
          <w:b w:val="false"/>
          <w:i w:val="false"/>
          <w:color w:val="000000"/>
          <w:sz w:val="28"/>
        </w:rPr>
        <w:t>
      1. Ішкі мемлекеттік аудиттің түрі:</w:t>
      </w:r>
    </w:p>
    <w:bookmarkEnd w:id="122"/>
    <w:bookmarkStart w:name="z151" w:id="123"/>
    <w:p>
      <w:pPr>
        <w:spacing w:after="0"/>
        <w:ind w:left="0"/>
        <w:jc w:val="both"/>
      </w:pPr>
      <w:r>
        <w:rPr>
          <w:rFonts w:ascii="Times New Roman"/>
          <w:b w:val="false"/>
          <w:i w:val="false"/>
          <w:color w:val="000000"/>
          <w:sz w:val="28"/>
        </w:rPr>
        <w:t>
      _______________________________________________________________</w:t>
      </w:r>
    </w:p>
    <w:bookmarkEnd w:id="123"/>
    <w:bookmarkStart w:name="z152" w:id="124"/>
    <w:p>
      <w:pPr>
        <w:spacing w:after="0"/>
        <w:ind w:left="0"/>
        <w:jc w:val="both"/>
      </w:pPr>
      <w:r>
        <w:rPr>
          <w:rFonts w:ascii="Times New Roman"/>
          <w:b w:val="false"/>
          <w:i w:val="false"/>
          <w:color w:val="000000"/>
          <w:sz w:val="28"/>
        </w:rPr>
        <w:t>
      2. Аудиторлық іс-шараны (бірлескен, параллель, қарсы) өткізу мерзімі тексеру): ________________ бойынша ________________ (аудиторлық іс-шараны жүргізуге арналған тапсырмада көрсетілген күнге сәйкес аудиторлық іс-шараны (тексеруді) жүргізудің басталу және аяқталу күні көрсетіледі)</w:t>
      </w:r>
    </w:p>
    <w:bookmarkEnd w:id="124"/>
    <w:bookmarkStart w:name="z153" w:id="125"/>
    <w:p>
      <w:pPr>
        <w:spacing w:after="0"/>
        <w:ind w:left="0"/>
        <w:jc w:val="both"/>
      </w:pPr>
      <w:r>
        <w:rPr>
          <w:rFonts w:ascii="Times New Roman"/>
          <w:b w:val="false"/>
          <w:i w:val="false"/>
          <w:color w:val="000000"/>
          <w:sz w:val="28"/>
        </w:rPr>
        <w:t>
      3. Қажетті ресурстар: ____________________________________________</w:t>
      </w:r>
    </w:p>
    <w:bookmarkEnd w:id="125"/>
    <w:bookmarkStart w:name="z154" w:id="126"/>
    <w:p>
      <w:pPr>
        <w:spacing w:after="0"/>
        <w:ind w:left="0"/>
        <w:jc w:val="both"/>
      </w:pPr>
      <w:r>
        <w:rPr>
          <w:rFonts w:ascii="Times New Roman"/>
          <w:b w:val="false"/>
          <w:i w:val="false"/>
          <w:color w:val="000000"/>
          <w:sz w:val="28"/>
        </w:rPr>
        <w:t>
      (ведомствоның және оның аумақтық бөлімшелері қызметкерлерінің саны көрсетіледі) аудиторлық іс-шараға (бірлескен, қатарлас) тартылған ішкі мемлекеттік аудит жөніндегі уәкілетті орган ведомствосының бөлімшелері, мемлекеттік органдардың мамандарын тартқан жағдайда, мемлекеттік емес аудиторлық ұйымдардың қызметкерлері мен тартылған тұлғалардың саны және мемлекеттік органның, мемлекеттік емес аудиторлық ұйымның).</w:t>
      </w:r>
    </w:p>
    <w:bookmarkEnd w:id="126"/>
    <w:bookmarkStart w:name="z155" w:id="127"/>
    <w:p>
      <w:pPr>
        <w:spacing w:after="0"/>
        <w:ind w:left="0"/>
        <w:jc w:val="both"/>
      </w:pPr>
      <w:r>
        <w:rPr>
          <w:rFonts w:ascii="Times New Roman"/>
          <w:b w:val="false"/>
          <w:i w:val="false"/>
          <w:color w:val="000000"/>
          <w:sz w:val="28"/>
        </w:rPr>
        <w:t>
      4. Мемлекеттік аудит объектілері және жүру бағыттары: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аудит</w:t>
            </w:r>
            <w:r>
              <w:rPr>
                <w:rFonts w:ascii="Times New Roman"/>
                <w:b w:val="false"/>
                <w:i w:val="false"/>
                <w:color w:val="000000"/>
                <w:sz w:val="20"/>
              </w:rPr>
              <w:t xml:space="preserve"> </w:t>
            </w:r>
            <w:r>
              <w:rPr>
                <w:rFonts w:ascii="Times New Roman"/>
                <w:b/>
                <w:i w:val="false"/>
                <w:color w:val="000000"/>
                <w:sz w:val="20"/>
              </w:rPr>
              <w:t>объектісінің</w:t>
            </w:r>
            <w:r>
              <w:rPr>
                <w:rFonts w:ascii="Times New Roman"/>
                <w:b w:val="false"/>
                <w:i w:val="false"/>
                <w:color w:val="000000"/>
                <w:sz w:val="20"/>
              </w:rPr>
              <w:t xml:space="preserve"> </w:t>
            </w:r>
            <w:r>
              <w:rPr>
                <w:rFonts w:ascii="Times New Roman"/>
                <w:b/>
                <w:i w:val="false"/>
                <w:color w:val="000000"/>
                <w:sz w:val="20"/>
              </w:rPr>
              <w:t>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аудит</w:t>
            </w:r>
            <w:r>
              <w:rPr>
                <w:rFonts w:ascii="Times New Roman"/>
                <w:b w:val="false"/>
                <w:i w:val="false"/>
                <w:color w:val="000000"/>
                <w:sz w:val="20"/>
              </w:rPr>
              <w:t xml:space="preserve"> </w:t>
            </w:r>
            <w:r>
              <w:rPr>
                <w:rFonts w:ascii="Times New Roman"/>
                <w:b/>
                <w:i w:val="false"/>
                <w:color w:val="000000"/>
                <w:sz w:val="20"/>
              </w:rPr>
              <w:t>объектісінің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облыс</w:t>
            </w:r>
            <w:r>
              <w:rPr>
                <w:rFonts w:ascii="Times New Roman"/>
                <w:b/>
                <w:i w:val="false"/>
                <w:color w:val="000000"/>
                <w:sz w:val="20"/>
              </w:rPr>
              <w:t>/</w:t>
            </w:r>
            <w:r>
              <w:rPr>
                <w:rFonts w:ascii="Times New Roman"/>
                <w:b/>
                <w:i w:val="false"/>
                <w:color w:val="000000"/>
                <w:sz w:val="20"/>
              </w:rPr>
              <w:t>қала</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Жүру</w:t>
            </w:r>
            <w:r>
              <w:rPr>
                <w:rFonts w:ascii="Times New Roman"/>
                <w:b w:val="false"/>
                <w:i w:val="false"/>
                <w:color w:val="000000"/>
                <w:sz w:val="20"/>
              </w:rPr>
              <w:t xml:space="preserve"> </w:t>
            </w:r>
            <w:r>
              <w:rPr>
                <w:rFonts w:ascii="Times New Roman"/>
                <w:b/>
                <w:i w:val="false"/>
                <w:color w:val="000000"/>
                <w:sz w:val="20"/>
              </w:rPr>
              <w:t>бағыты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іссапарға</w:t>
            </w:r>
            <w:r>
              <w:rPr>
                <w:rFonts w:ascii="Times New Roman"/>
                <w:b w:val="false"/>
                <w:i w:val="false"/>
                <w:color w:val="000000"/>
                <w:sz w:val="20"/>
              </w:rPr>
              <w:t xml:space="preserve"> </w:t>
            </w:r>
            <w:r>
              <w:rPr>
                <w:rFonts w:ascii="Times New Roman"/>
                <w:b/>
                <w:i w:val="false"/>
                <w:color w:val="000000"/>
                <w:sz w:val="20"/>
              </w:rPr>
              <w:t>жіберілген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аудит</w:t>
            </w:r>
            <w:r>
              <w:rPr>
                <w:rFonts w:ascii="Times New Roman"/>
                <w:b w:val="false"/>
                <w:i w:val="false"/>
                <w:color w:val="000000"/>
                <w:sz w:val="20"/>
              </w:rPr>
              <w:t xml:space="preserve"> </w:t>
            </w:r>
            <w:r>
              <w:rPr>
                <w:rFonts w:ascii="Times New Roman"/>
                <w:b/>
                <w:i w:val="false"/>
                <w:color w:val="000000"/>
                <w:sz w:val="20"/>
              </w:rPr>
              <w:t>тобы</w:t>
            </w:r>
            <w:r>
              <w:rPr>
                <w:rFonts w:ascii="Times New Roman"/>
                <w:b w:val="false"/>
                <w:i w:val="false"/>
                <w:color w:val="000000"/>
                <w:sz w:val="20"/>
              </w:rPr>
              <w:t xml:space="preserve"> </w:t>
            </w:r>
            <w:r>
              <w:rPr>
                <w:rFonts w:ascii="Times New Roman"/>
                <w:b/>
                <w:i w:val="false"/>
                <w:color w:val="000000"/>
                <w:sz w:val="20"/>
              </w:rPr>
              <w:t>қатысушыларының</w:t>
            </w:r>
            <w:r>
              <w:rPr>
                <w:rFonts w:ascii="Times New Roman"/>
                <w:b w:val="false"/>
                <w:i w:val="false"/>
                <w:color w:val="000000"/>
                <w:sz w:val="20"/>
              </w:rPr>
              <w:t xml:space="preserve"> </w:t>
            </w:r>
            <w:r>
              <w:rPr>
                <w:rFonts w:ascii="Times New Roman"/>
                <w:b/>
                <w:i w:val="false"/>
                <w:color w:val="000000"/>
                <w:sz w:val="20"/>
              </w:rPr>
              <w:t>тегі</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аты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ол</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(бірлескен, қатарлас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(жүру бағыты бойынша елді мекендердің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28"/>
    <w:p>
      <w:pPr>
        <w:spacing w:after="0"/>
        <w:ind w:left="0"/>
        <w:jc w:val="both"/>
      </w:pPr>
      <w:r>
        <w:rPr>
          <w:rFonts w:ascii="Times New Roman"/>
          <w:b w:val="false"/>
          <w:i w:val="false"/>
          <w:color w:val="000000"/>
          <w:sz w:val="28"/>
        </w:rPr>
        <w:t>
      5. Аудиторлық іс-шарамен (бірлескен, қосарлас, қарсы тексерумен) қамтылатын қаражат және (немесе) активтер көлемі): ______________________</w:t>
      </w:r>
    </w:p>
    <w:bookmarkEnd w:id="128"/>
    <w:bookmarkStart w:name="z157" w:id="129"/>
    <w:p>
      <w:pPr>
        <w:spacing w:after="0"/>
        <w:ind w:left="0"/>
        <w:jc w:val="both"/>
      </w:pPr>
      <w:r>
        <w:rPr>
          <w:rFonts w:ascii="Times New Roman"/>
          <w:b w:val="false"/>
          <w:i w:val="false"/>
          <w:color w:val="000000"/>
          <w:sz w:val="28"/>
        </w:rPr>
        <w:t>
      (республикалық және (немесе) жергілікті бюджеттер қаражатының және (немесе) мемлекет пен квазимемлекеттік сектор субъектілері активтерінің, байланысты гранттардың, мемлекеттік және мемлекет кепілдік берген қарыздардың, сондай-ақ мемлекет кепілгерлігімен тартылатын қарыздардың жалпы көлемі көрсетіледі, қаржылық есептілік аудитін жүргізу кезінде жүргізілетін аудиторлық іс-шара (бірлескен, қосарлас, қарсы тексеру) шеңберінде аудиторлық іс-шарамен (бірлескен, қосарлас, қарсы тексеру) қамтуға жататын теңгерім валютасы көрсетіледі.</w:t>
      </w:r>
    </w:p>
    <w:bookmarkEnd w:id="129"/>
    <w:bookmarkStart w:name="z158" w:id="130"/>
    <w:p>
      <w:pPr>
        <w:spacing w:after="0"/>
        <w:ind w:left="0"/>
        <w:jc w:val="both"/>
      </w:pPr>
      <w:r>
        <w:rPr>
          <w:rFonts w:ascii="Times New Roman"/>
          <w:b w:val="false"/>
          <w:i w:val="false"/>
          <w:color w:val="000000"/>
          <w:sz w:val="28"/>
        </w:rPr>
        <w:t>
      6. Қаржылық есептілік мәнінің жалпы жиынтық деңгейі</w:t>
      </w:r>
    </w:p>
    <w:bookmarkEnd w:id="130"/>
    <w:bookmarkStart w:name="z159" w:id="131"/>
    <w:p>
      <w:pPr>
        <w:spacing w:after="0"/>
        <w:ind w:left="0"/>
        <w:jc w:val="both"/>
      </w:pPr>
      <w:r>
        <w:rPr>
          <w:rFonts w:ascii="Times New Roman"/>
          <w:b w:val="false"/>
          <w:i w:val="false"/>
          <w:color w:val="000000"/>
          <w:sz w:val="28"/>
        </w:rPr>
        <w:t>
      Мемлекеттік аудит тобының жетекшісі (мемлекеттік аудитор)</w:t>
      </w:r>
    </w:p>
    <w:bookmarkEnd w:id="131"/>
    <w:bookmarkStart w:name="z160" w:id="132"/>
    <w:p>
      <w:pPr>
        <w:spacing w:after="0"/>
        <w:ind w:left="0"/>
        <w:jc w:val="both"/>
      </w:pPr>
      <w:r>
        <w:rPr>
          <w:rFonts w:ascii="Times New Roman"/>
          <w:b w:val="false"/>
          <w:i w:val="false"/>
          <w:color w:val="000000"/>
          <w:sz w:val="28"/>
        </w:rPr>
        <w:t>
      _______________________________________________________________</w:t>
      </w:r>
    </w:p>
    <w:bookmarkEnd w:id="132"/>
    <w:bookmarkStart w:name="z161" w:id="133"/>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w:t>
            </w:r>
            <w:r>
              <w:br/>
            </w:r>
            <w:r>
              <w:rPr>
                <w:rFonts w:ascii="Times New Roman"/>
                <w:b w:val="false"/>
                <w:i w:val="false"/>
                <w:color w:val="000000"/>
                <w:sz w:val="20"/>
              </w:rPr>
              <w:t>Бұйрығына 3-қосымша</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Аудиторлық іс-шараны</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(ол болған жағдайда), қолы)</w:t>
            </w:r>
            <w:r>
              <w:br/>
            </w:r>
            <w:r>
              <w:rPr>
                <w:rFonts w:ascii="Times New Roman"/>
                <w:b w:val="false"/>
                <w:i w:val="false"/>
                <w:color w:val="000000"/>
                <w:sz w:val="20"/>
              </w:rPr>
              <w:t>20___ жылғы __ ____________</w:t>
            </w:r>
          </w:p>
        </w:tc>
      </w:tr>
    </w:tbl>
    <w:bookmarkStart w:name="z165" w:id="134"/>
    <w:p>
      <w:pPr>
        <w:spacing w:after="0"/>
        <w:ind w:left="0"/>
        <w:jc w:val="left"/>
      </w:pPr>
      <w:r>
        <w:rPr>
          <w:rFonts w:ascii="Times New Roman"/>
          <w:b/>
          <w:i w:val="false"/>
          <w:color w:val="000000"/>
        </w:rPr>
        <w:t xml:space="preserve"> Ішкі мемлекеттік аудит жүргізу бағдарламасы</w:t>
      </w:r>
    </w:p>
    <w:bookmarkEnd w:id="134"/>
    <w:bookmarkStart w:name="z166" w:id="135"/>
    <w:p>
      <w:pPr>
        <w:spacing w:after="0"/>
        <w:ind w:left="0"/>
        <w:jc w:val="both"/>
      </w:pPr>
      <w:r>
        <w:rPr>
          <w:rFonts w:ascii="Times New Roman"/>
          <w:b w:val="false"/>
          <w:i w:val="false"/>
          <w:color w:val="000000"/>
          <w:sz w:val="28"/>
        </w:rPr>
        <w:t>
      1. _____________________________________________________________</w:t>
      </w:r>
    </w:p>
    <w:bookmarkEnd w:id="135"/>
    <w:bookmarkStart w:name="z167" w:id="136"/>
    <w:p>
      <w:pPr>
        <w:spacing w:after="0"/>
        <w:ind w:left="0"/>
        <w:jc w:val="both"/>
      </w:pPr>
      <w:r>
        <w:rPr>
          <w:rFonts w:ascii="Times New Roman"/>
          <w:b w:val="false"/>
          <w:i w:val="false"/>
          <w:color w:val="000000"/>
          <w:sz w:val="28"/>
        </w:rPr>
        <w:t>
      (мемлекеттік аудит объектісінің атауы)</w:t>
      </w:r>
    </w:p>
    <w:bookmarkEnd w:id="136"/>
    <w:bookmarkStart w:name="z168" w:id="137"/>
    <w:p>
      <w:pPr>
        <w:spacing w:after="0"/>
        <w:ind w:left="0"/>
        <w:jc w:val="both"/>
      </w:pPr>
      <w:r>
        <w:rPr>
          <w:rFonts w:ascii="Times New Roman"/>
          <w:b w:val="false"/>
          <w:i w:val="false"/>
          <w:color w:val="000000"/>
          <w:sz w:val="28"/>
        </w:rPr>
        <w:t>
      2. Аудиторлық іс-шараның мақсаты, нысанасы: ______________________</w:t>
      </w:r>
    </w:p>
    <w:bookmarkEnd w:id="137"/>
    <w:bookmarkStart w:name="z169" w:id="138"/>
    <w:p>
      <w:pPr>
        <w:spacing w:after="0"/>
        <w:ind w:left="0"/>
        <w:jc w:val="both"/>
      </w:pPr>
      <w:r>
        <w:rPr>
          <w:rFonts w:ascii="Times New Roman"/>
          <w:b w:val="false"/>
          <w:i w:val="false"/>
          <w:color w:val="000000"/>
          <w:sz w:val="28"/>
        </w:rPr>
        <w:t>
      3. Тексеру түрі (бірлескен, қатар):</w:t>
      </w:r>
    </w:p>
    <w:bookmarkEnd w:id="138"/>
    <w:bookmarkStart w:name="z170" w:id="139"/>
    <w:p>
      <w:pPr>
        <w:spacing w:after="0"/>
        <w:ind w:left="0"/>
        <w:jc w:val="both"/>
      </w:pPr>
      <w:r>
        <w:rPr>
          <w:rFonts w:ascii="Times New Roman"/>
          <w:b w:val="false"/>
          <w:i w:val="false"/>
          <w:color w:val="000000"/>
          <w:sz w:val="28"/>
        </w:rPr>
        <w:t>
      _______________________________________________________________</w:t>
      </w:r>
    </w:p>
    <w:bookmarkEnd w:id="139"/>
    <w:bookmarkStart w:name="z171" w:id="140"/>
    <w:p>
      <w:pPr>
        <w:spacing w:after="0"/>
        <w:ind w:left="0"/>
        <w:jc w:val="both"/>
      </w:pPr>
      <w:r>
        <w:rPr>
          <w:rFonts w:ascii="Times New Roman"/>
          <w:b w:val="false"/>
          <w:i w:val="false"/>
          <w:color w:val="000000"/>
          <w:sz w:val="28"/>
        </w:rPr>
        <w:t>
      4. Ішкі мемлекеттік аудитке жататын мәселелердің егжей-тегжейлі тізбесі: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көрсеткіштері және көрсеткіштердің әрқайсысына аудиторлық іс-шараның (бірлескен, қатар, үстеме тексерулер) егжей-тегжей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үстеме тексерумен) қамтылуға жататын бюджеттік бағдарлама (нөмірі және атауы) және (немесе)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Қамтылатын кезең (жыл/жарты жыл/айлар)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үстеме тексерумен) қамтылуға жататын республикалық және (немесе) жергілікті бюджет қаражатының және (немесе) активтердің көлемі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41"/>
    <w:p>
      <w:pPr>
        <w:spacing w:after="0"/>
        <w:ind w:left="0"/>
        <w:jc w:val="both"/>
      </w:pPr>
      <w:r>
        <w:rPr>
          <w:rFonts w:ascii="Times New Roman"/>
          <w:b w:val="false"/>
          <w:i w:val="false"/>
          <w:color w:val="000000"/>
          <w:sz w:val="28"/>
        </w:rPr>
        <w:t>
      5. Аудиторлық іс-шара (бірлескен, қатар, үстеме тексеру) барысында пайдаланылатын Қазақстан Республикасының нормативтік құқықтық актілері мен ішкі мемлекеттік аудит органдарының өзге құжаттарының тізбесі: ____________________________________________________________________</w:t>
      </w:r>
    </w:p>
    <w:bookmarkEnd w:id="141"/>
    <w:bookmarkStart w:name="z173" w:id="142"/>
    <w:p>
      <w:pPr>
        <w:spacing w:after="0"/>
        <w:ind w:left="0"/>
        <w:jc w:val="both"/>
      </w:pPr>
      <w:r>
        <w:rPr>
          <w:rFonts w:ascii="Times New Roman"/>
          <w:b w:val="false"/>
          <w:i w:val="false"/>
          <w:color w:val="000000"/>
          <w:sz w:val="28"/>
        </w:rPr>
        <w:t>
      Мемлекеттік аудит тобының жетекшісі ____________________________ (лауазымы, тегі, аты, әкесінің аты (ол болған жағдайда), қолы)</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w:t>
            </w:r>
            <w:r>
              <w:br/>
            </w: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Аудиторлық іс-шараны</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(ол болған жағдайда), қолы)</w:t>
            </w:r>
            <w:r>
              <w:br/>
            </w:r>
            <w:r>
              <w:rPr>
                <w:rFonts w:ascii="Times New Roman"/>
                <w:b w:val="false"/>
                <w:i w:val="false"/>
                <w:color w:val="000000"/>
                <w:sz w:val="20"/>
              </w:rPr>
              <w:t>20___ жылғы __ ____________</w:t>
            </w:r>
          </w:p>
        </w:tc>
      </w:tr>
    </w:tbl>
    <w:bookmarkStart w:name="z178" w:id="143"/>
    <w:p>
      <w:pPr>
        <w:spacing w:after="0"/>
        <w:ind w:left="0"/>
        <w:jc w:val="left"/>
      </w:pPr>
      <w:r>
        <w:rPr>
          <w:rFonts w:ascii="Times New Roman"/>
          <w:b/>
          <w:i w:val="false"/>
          <w:color w:val="000000"/>
        </w:rPr>
        <w:t xml:space="preserve"> Қаржылық есептіліктің ішкі мемлекеттік аудитін жүргізу бағдарламасы</w:t>
      </w:r>
    </w:p>
    <w:bookmarkEnd w:id="143"/>
    <w:bookmarkStart w:name="z179" w:id="144"/>
    <w:p>
      <w:pPr>
        <w:spacing w:after="0"/>
        <w:ind w:left="0"/>
        <w:jc w:val="both"/>
      </w:pPr>
      <w:r>
        <w:rPr>
          <w:rFonts w:ascii="Times New Roman"/>
          <w:b w:val="false"/>
          <w:i w:val="false"/>
          <w:color w:val="000000"/>
          <w:sz w:val="28"/>
        </w:rPr>
        <w:t>
      1. _____________________________________________________________</w:t>
      </w:r>
    </w:p>
    <w:bookmarkEnd w:id="144"/>
    <w:bookmarkStart w:name="z180" w:id="145"/>
    <w:p>
      <w:pPr>
        <w:spacing w:after="0"/>
        <w:ind w:left="0"/>
        <w:jc w:val="both"/>
      </w:pPr>
      <w:r>
        <w:rPr>
          <w:rFonts w:ascii="Times New Roman"/>
          <w:b w:val="false"/>
          <w:i w:val="false"/>
          <w:color w:val="000000"/>
          <w:sz w:val="28"/>
        </w:rPr>
        <w:t>
      (мемлекеттік аудит объектісінің атауы)</w:t>
      </w:r>
    </w:p>
    <w:bookmarkEnd w:id="145"/>
    <w:bookmarkStart w:name="z181" w:id="146"/>
    <w:p>
      <w:pPr>
        <w:spacing w:after="0"/>
        <w:ind w:left="0"/>
        <w:jc w:val="both"/>
      </w:pPr>
      <w:r>
        <w:rPr>
          <w:rFonts w:ascii="Times New Roman"/>
          <w:b w:val="false"/>
          <w:i w:val="false"/>
          <w:color w:val="000000"/>
          <w:sz w:val="28"/>
        </w:rPr>
        <w:t>
      2. Аудиторлық іс-шараның мақсаты, пәні</w:t>
      </w:r>
    </w:p>
    <w:bookmarkEnd w:id="146"/>
    <w:bookmarkStart w:name="z182" w:id="147"/>
    <w:p>
      <w:pPr>
        <w:spacing w:after="0"/>
        <w:ind w:left="0"/>
        <w:jc w:val="both"/>
      </w:pPr>
      <w:r>
        <w:rPr>
          <w:rFonts w:ascii="Times New Roman"/>
          <w:b w:val="false"/>
          <w:i w:val="false"/>
          <w:color w:val="000000"/>
          <w:sz w:val="28"/>
        </w:rPr>
        <w:t>
      _______________________________________________________________</w:t>
      </w:r>
    </w:p>
    <w:bookmarkEnd w:id="147"/>
    <w:bookmarkStart w:name="z183" w:id="148"/>
    <w:p>
      <w:pPr>
        <w:spacing w:after="0"/>
        <w:ind w:left="0"/>
        <w:jc w:val="both"/>
      </w:pPr>
      <w:r>
        <w:rPr>
          <w:rFonts w:ascii="Times New Roman"/>
          <w:b w:val="false"/>
          <w:i w:val="false"/>
          <w:color w:val="000000"/>
          <w:sz w:val="28"/>
        </w:rPr>
        <w:t>
      3. Тексеру түрі (бірлескен, қосарлас) _______________________________</w:t>
      </w:r>
    </w:p>
    <w:bookmarkEnd w:id="148"/>
    <w:bookmarkStart w:name="z184" w:id="149"/>
    <w:p>
      <w:pPr>
        <w:spacing w:after="0"/>
        <w:ind w:left="0"/>
        <w:jc w:val="both"/>
      </w:pPr>
      <w:r>
        <w:rPr>
          <w:rFonts w:ascii="Times New Roman"/>
          <w:b w:val="false"/>
          <w:i w:val="false"/>
          <w:color w:val="000000"/>
          <w:sz w:val="28"/>
        </w:rPr>
        <w:t>
      4. Ішкі мемлекеттік аудитке жататын мәселелердің егжей-тегжейлі тізбесі:</w:t>
      </w:r>
    </w:p>
    <w:bookmarkEnd w:id="149"/>
    <w:bookmarkStart w:name="z185" w:id="150"/>
    <w:p>
      <w:pPr>
        <w:spacing w:after="0"/>
        <w:ind w:left="0"/>
        <w:jc w:val="both"/>
      </w:pPr>
      <w:r>
        <w:rPr>
          <w:rFonts w:ascii="Times New Roman"/>
          <w:b w:val="false"/>
          <w:i w:val="false"/>
          <w:color w:val="000000"/>
          <w:sz w:val="28"/>
        </w:rPr>
        <w:t>
      тармақтың № __________</w:t>
      </w:r>
    </w:p>
    <w:bookmarkEnd w:id="150"/>
    <w:bookmarkStart w:name="z186" w:id="151"/>
    <w:p>
      <w:pPr>
        <w:spacing w:after="0"/>
        <w:ind w:left="0"/>
        <w:jc w:val="both"/>
      </w:pPr>
      <w:r>
        <w:rPr>
          <w:rFonts w:ascii="Times New Roman"/>
          <w:b w:val="false"/>
          <w:i w:val="false"/>
          <w:color w:val="000000"/>
          <w:sz w:val="28"/>
        </w:rPr>
        <w:t>
      Мемлекеттік аудиттің көрсеткіштері және көрсеткіштердің әрқайсысына аудиторлық іс-шараның (бірлескен, қосарлас тексерудің) егжей-тегжейлі мәселелері</w:t>
      </w:r>
    </w:p>
    <w:bookmarkEnd w:id="151"/>
    <w:bookmarkStart w:name="z187" w:id="152"/>
    <w:p>
      <w:pPr>
        <w:spacing w:after="0"/>
        <w:ind w:left="0"/>
        <w:jc w:val="both"/>
      </w:pPr>
      <w:r>
        <w:rPr>
          <w:rFonts w:ascii="Times New Roman"/>
          <w:b w:val="false"/>
          <w:i w:val="false"/>
          <w:color w:val="000000"/>
          <w:sz w:val="28"/>
        </w:rPr>
        <w:t>
      Зерттеу әдісі (жаппай/іріктеп)</w:t>
      </w:r>
    </w:p>
    <w:bookmarkEnd w:id="152"/>
    <w:bookmarkStart w:name="z188" w:id="153"/>
    <w:p>
      <w:pPr>
        <w:spacing w:after="0"/>
        <w:ind w:left="0"/>
        <w:jc w:val="both"/>
      </w:pPr>
      <w:r>
        <w:rPr>
          <w:rFonts w:ascii="Times New Roman"/>
          <w:b w:val="false"/>
          <w:i w:val="false"/>
          <w:color w:val="000000"/>
          <w:sz w:val="28"/>
        </w:rPr>
        <w:t>
      Қамту кезеңі (жыл/жарты жыл/айлар)</w:t>
      </w:r>
    </w:p>
    <w:bookmarkEnd w:id="153"/>
    <w:bookmarkStart w:name="z189" w:id="154"/>
    <w:p>
      <w:pPr>
        <w:spacing w:after="0"/>
        <w:ind w:left="0"/>
        <w:jc w:val="both"/>
      </w:pPr>
      <w:r>
        <w:rPr>
          <w:rFonts w:ascii="Times New Roman"/>
          <w:b w:val="false"/>
          <w:i w:val="false"/>
          <w:color w:val="000000"/>
          <w:sz w:val="28"/>
        </w:rPr>
        <w:t>
      Баланс валютасы</w:t>
      </w:r>
    </w:p>
    <w:bookmarkEnd w:id="154"/>
    <w:bookmarkStart w:name="z190" w:id="155"/>
    <w:p>
      <w:pPr>
        <w:spacing w:after="0"/>
        <w:ind w:left="0"/>
        <w:jc w:val="both"/>
      </w:pPr>
      <w:r>
        <w:rPr>
          <w:rFonts w:ascii="Times New Roman"/>
          <w:b w:val="false"/>
          <w:i w:val="false"/>
          <w:color w:val="000000"/>
          <w:sz w:val="28"/>
        </w:rPr>
        <w:t>
      Жиыны:</w:t>
      </w:r>
    </w:p>
    <w:bookmarkEnd w:id="155"/>
    <w:bookmarkStart w:name="z191" w:id="156"/>
    <w:p>
      <w:pPr>
        <w:spacing w:after="0"/>
        <w:ind w:left="0"/>
        <w:jc w:val="both"/>
      </w:pPr>
      <w:r>
        <w:rPr>
          <w:rFonts w:ascii="Times New Roman"/>
          <w:b w:val="false"/>
          <w:i w:val="false"/>
          <w:color w:val="000000"/>
          <w:sz w:val="28"/>
        </w:rPr>
        <w:t>
      5. Аудиторлық іс-шара (бірлескен, қосарлас тексеру) барысында пайдаланылатын Қазақстан Республикасының нормативтік құқықтық актілерінің және ішкі мемлекеттік аудит органдарының өзге де құжаттарының тізбесі:</w:t>
      </w:r>
    </w:p>
    <w:bookmarkEnd w:id="156"/>
    <w:bookmarkStart w:name="z192" w:id="157"/>
    <w:p>
      <w:pPr>
        <w:spacing w:after="0"/>
        <w:ind w:left="0"/>
        <w:jc w:val="both"/>
      </w:pPr>
      <w:r>
        <w:rPr>
          <w:rFonts w:ascii="Times New Roman"/>
          <w:b w:val="false"/>
          <w:i w:val="false"/>
          <w:color w:val="000000"/>
          <w:sz w:val="28"/>
        </w:rPr>
        <w:t>
      (Актінің толық атауы, күні және нөмірі, сондай-ақ тексерілетін кезеңде қолданыста болған редакциясы көрсетіледі)</w:t>
      </w:r>
    </w:p>
    <w:bookmarkEnd w:id="157"/>
    <w:bookmarkStart w:name="z193" w:id="158"/>
    <w:p>
      <w:pPr>
        <w:spacing w:after="0"/>
        <w:ind w:left="0"/>
        <w:jc w:val="both"/>
      </w:pPr>
      <w:r>
        <w:rPr>
          <w:rFonts w:ascii="Times New Roman"/>
          <w:b w:val="false"/>
          <w:i w:val="false"/>
          <w:color w:val="000000"/>
          <w:sz w:val="28"/>
        </w:rPr>
        <w:t>
      _______________________________________________________________</w:t>
      </w:r>
    </w:p>
    <w:bookmarkEnd w:id="158"/>
    <w:bookmarkStart w:name="z194" w:id="159"/>
    <w:p>
      <w:pPr>
        <w:spacing w:after="0"/>
        <w:ind w:left="0"/>
        <w:jc w:val="both"/>
      </w:pPr>
      <w:r>
        <w:rPr>
          <w:rFonts w:ascii="Times New Roman"/>
          <w:b w:val="false"/>
          <w:i w:val="false"/>
          <w:color w:val="000000"/>
          <w:sz w:val="28"/>
        </w:rPr>
        <w:t>
      Мемлекеттік аудит тобының жетекшісі</w:t>
      </w:r>
    </w:p>
    <w:bookmarkEnd w:id="159"/>
    <w:bookmarkStart w:name="z195" w:id="160"/>
    <w:p>
      <w:pPr>
        <w:spacing w:after="0"/>
        <w:ind w:left="0"/>
        <w:jc w:val="both"/>
      </w:pPr>
      <w:r>
        <w:rPr>
          <w:rFonts w:ascii="Times New Roman"/>
          <w:b w:val="false"/>
          <w:i w:val="false"/>
          <w:color w:val="000000"/>
          <w:sz w:val="28"/>
        </w:rPr>
        <w:t>
      _______________________________________________________________ (лауазымы, тегі, аты, әкесінің аты) (ол болған жағдайда), қолы)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w:t>
            </w:r>
            <w:r>
              <w:br/>
            </w: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Аудиторлық іс-шараны</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(ол болған жағдайда), қолы)</w:t>
            </w:r>
            <w:r>
              <w:br/>
            </w:r>
            <w:r>
              <w:rPr>
                <w:rFonts w:ascii="Times New Roman"/>
                <w:b w:val="false"/>
                <w:i w:val="false"/>
                <w:color w:val="000000"/>
                <w:sz w:val="20"/>
              </w:rPr>
              <w:t>20___ жылғы __ ____________</w:t>
            </w:r>
          </w:p>
        </w:tc>
      </w:tr>
    </w:tbl>
    <w:bookmarkStart w:name="z200" w:id="161"/>
    <w:p>
      <w:pPr>
        <w:spacing w:after="0"/>
        <w:ind w:left="0"/>
        <w:jc w:val="left"/>
      </w:pPr>
      <w:r>
        <w:rPr>
          <w:rFonts w:ascii="Times New Roman"/>
          <w:b/>
          <w:i w:val="false"/>
          <w:color w:val="000000"/>
        </w:rPr>
        <w:t xml:space="preserve"> Аудиторлық іс-шараны жүргізуге арналған аудиторлық тапсырма</w:t>
      </w:r>
    </w:p>
    <w:bookmarkEnd w:id="161"/>
    <w:bookmarkStart w:name="z201" w:id="162"/>
    <w:p>
      <w:pPr>
        <w:spacing w:after="0"/>
        <w:ind w:left="0"/>
        <w:jc w:val="both"/>
      </w:pPr>
      <w:r>
        <w:rPr>
          <w:rFonts w:ascii="Times New Roman"/>
          <w:b w:val="false"/>
          <w:i w:val="false"/>
          <w:color w:val="000000"/>
          <w:sz w:val="28"/>
        </w:rPr>
        <w:t>
      1. Мемлекеттік аудит объектісінің атауы ____________________________</w:t>
      </w:r>
    </w:p>
    <w:bookmarkEnd w:id="162"/>
    <w:bookmarkStart w:name="z202" w:id="163"/>
    <w:p>
      <w:pPr>
        <w:spacing w:after="0"/>
        <w:ind w:left="0"/>
        <w:jc w:val="both"/>
      </w:pPr>
      <w:r>
        <w:rPr>
          <w:rFonts w:ascii="Times New Roman"/>
          <w:b w:val="false"/>
          <w:i w:val="false"/>
          <w:color w:val="000000"/>
          <w:sz w:val="28"/>
        </w:rPr>
        <w:t>
      (ұйымдық-құқықтық нысанын, мемлекеттік аудит объектісінің толық атауын көрсетіңіз)</w:t>
      </w:r>
    </w:p>
    <w:bookmarkEnd w:id="163"/>
    <w:bookmarkStart w:name="z203" w:id="164"/>
    <w:p>
      <w:pPr>
        <w:spacing w:after="0"/>
        <w:ind w:left="0"/>
        <w:jc w:val="both"/>
      </w:pPr>
      <w:r>
        <w:rPr>
          <w:rFonts w:ascii="Times New Roman"/>
          <w:b w:val="false"/>
          <w:i w:val="false"/>
          <w:color w:val="000000"/>
          <w:sz w:val="28"/>
        </w:rPr>
        <w:t>
      2. Аудиторлық іс-шара мерзімі: ____________________________________</w:t>
      </w:r>
    </w:p>
    <w:bookmarkEnd w:id="164"/>
    <w:bookmarkStart w:name="z204" w:id="165"/>
    <w:p>
      <w:pPr>
        <w:spacing w:after="0"/>
        <w:ind w:left="0"/>
        <w:jc w:val="both"/>
      </w:pPr>
      <w:r>
        <w:rPr>
          <w:rFonts w:ascii="Times New Roman"/>
          <w:b w:val="false"/>
          <w:i w:val="false"/>
          <w:color w:val="000000"/>
          <w:sz w:val="28"/>
        </w:rPr>
        <w:t>
      (аудиторлық іс-шара жүргізуге тапсырмаға сәйкес аудиторлық іс-шара мерзімі мен аудиторлық іс-шара жүргізу үшін қажетті жұмыс күндерінің жалпы саны көрсетіледі)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w:t>
            </w:r>
            <w:r>
              <w:rPr>
                <w:rFonts w:ascii="Times New Roman"/>
                <w:b w:val="false"/>
                <w:i w:val="false"/>
                <w:color w:val="000000"/>
                <w:sz w:val="20"/>
              </w:rPr>
              <w:t xml:space="preserve"> </w:t>
            </w:r>
            <w:r>
              <w:rPr>
                <w:rFonts w:ascii="Times New Roman"/>
                <w:b/>
                <w:i w:val="false"/>
                <w:color w:val="000000"/>
                <w:sz w:val="20"/>
              </w:rPr>
              <w:t>топтарының</w:t>
            </w:r>
            <w:r>
              <w:rPr>
                <w:rFonts w:ascii="Times New Roman"/>
                <w:b w:val="false"/>
                <w:i w:val="false"/>
                <w:color w:val="000000"/>
                <w:sz w:val="20"/>
              </w:rPr>
              <w:t xml:space="preserve"> </w:t>
            </w:r>
            <w:r>
              <w:rPr>
                <w:rFonts w:ascii="Times New Roman"/>
                <w:b/>
                <w:i w:val="false"/>
                <w:color w:val="000000"/>
                <w:sz w:val="20"/>
              </w:rPr>
              <w:t>қатысушылары</w:t>
            </w:r>
            <w:r>
              <w:rPr>
                <w:rFonts w:ascii="Times New Roman"/>
                <w:b w:val="false"/>
                <w:i w:val="false"/>
                <w:color w:val="000000"/>
                <w:sz w:val="20"/>
              </w:rPr>
              <w:t xml:space="preserve"> </w:t>
            </w:r>
            <w:r>
              <w:rPr>
                <w:rFonts w:ascii="Times New Roman"/>
                <w:b/>
                <w:i w:val="false"/>
                <w:color w:val="000000"/>
                <w:sz w:val="20"/>
              </w:rPr>
              <w:t>арасында</w:t>
            </w:r>
            <w:r>
              <w:rPr>
                <w:rFonts w:ascii="Times New Roman"/>
                <w:b w:val="false"/>
                <w:i w:val="false"/>
                <w:color w:val="000000"/>
                <w:sz w:val="20"/>
              </w:rPr>
              <w:t xml:space="preserve"> </w:t>
            </w:r>
            <w:r>
              <w:rPr>
                <w:rFonts w:ascii="Times New Roman"/>
                <w:b/>
                <w:i w:val="false"/>
                <w:color w:val="000000"/>
                <w:sz w:val="20"/>
              </w:rPr>
              <w:t>бөлінетін</w:t>
            </w:r>
            <w:r>
              <w:rPr>
                <w:rFonts w:ascii="Times New Roman"/>
                <w:b w:val="false"/>
                <w:i w:val="false"/>
                <w:color w:val="000000"/>
                <w:sz w:val="20"/>
              </w:rPr>
              <w:t xml:space="preserve">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-шара</w:t>
            </w:r>
            <w:r>
              <w:rPr>
                <w:rFonts w:ascii="Times New Roman"/>
                <w:b w:val="false"/>
                <w:i w:val="false"/>
                <w:color w:val="000000"/>
                <w:sz w:val="20"/>
              </w:rPr>
              <w:t xml:space="preserve"> </w:t>
            </w:r>
            <w:r>
              <w:rPr>
                <w:rFonts w:ascii="Times New Roman"/>
                <w:b/>
                <w:i w:val="false"/>
                <w:color w:val="000000"/>
                <w:sz w:val="20"/>
              </w:rPr>
              <w:t>мәселелері</w:t>
            </w:r>
            <w:r>
              <w:rPr>
                <w:rFonts w:ascii="Times New Roman"/>
                <w:b w:val="false"/>
                <w:i w:val="false"/>
                <w:color w:val="000000"/>
                <w:sz w:val="20"/>
              </w:rPr>
              <w:t xml:space="preserve"> </w:t>
            </w:r>
            <w:r>
              <w:rPr>
                <w:rFonts w:ascii="Times New Roman"/>
                <w:b/>
                <w:i w:val="false"/>
                <w:color w:val="000000"/>
                <w:sz w:val="20"/>
              </w:rPr>
              <w:t>(аудит</w:t>
            </w:r>
            <w:r>
              <w:rPr>
                <w:rFonts w:ascii="Times New Roman"/>
                <w:b w:val="false"/>
                <w:i w:val="false"/>
                <w:color w:val="000000"/>
                <w:sz w:val="20"/>
              </w:rPr>
              <w:t xml:space="preserve"> </w:t>
            </w:r>
            <w:r>
              <w:rPr>
                <w:rFonts w:ascii="Times New Roman"/>
                <w:b/>
                <w:i w:val="false"/>
                <w:color w:val="000000"/>
                <w:sz w:val="20"/>
              </w:rPr>
              <w:t>бағдарламасынан</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аудитордың</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аудитор</w:t>
            </w:r>
            <w:r>
              <w:rPr>
                <w:rFonts w:ascii="Times New Roman"/>
                <w:b w:val="false"/>
                <w:i w:val="false"/>
                <w:color w:val="000000"/>
                <w:sz w:val="20"/>
              </w:rPr>
              <w:t xml:space="preserve"> </w:t>
            </w:r>
            <w:r>
              <w:rPr>
                <w:rFonts w:ascii="Times New Roman"/>
                <w:b/>
                <w:i w:val="false"/>
                <w:color w:val="000000"/>
                <w:sz w:val="20"/>
              </w:rPr>
              <w:t>ассистентінің</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тартылған</w:t>
            </w:r>
            <w:r>
              <w:rPr>
                <w:rFonts w:ascii="Times New Roman"/>
                <w:b w:val="false"/>
                <w:i w:val="false"/>
                <w:color w:val="000000"/>
                <w:sz w:val="20"/>
              </w:rPr>
              <w:t xml:space="preserve"> </w:t>
            </w:r>
            <w:r>
              <w:rPr>
                <w:rFonts w:ascii="Times New Roman"/>
                <w:b/>
                <w:i w:val="false"/>
                <w:color w:val="000000"/>
                <w:sz w:val="20"/>
              </w:rPr>
              <w:t>маманның</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сарапшының</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тегі</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аты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ол</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іс-шараны</w:t>
            </w:r>
            <w:r>
              <w:rPr>
                <w:rFonts w:ascii="Times New Roman"/>
                <w:b w:val="false"/>
                <w:i w:val="false"/>
                <w:color w:val="000000"/>
                <w:sz w:val="20"/>
              </w:rPr>
              <w:t xml:space="preserve"> </w:t>
            </w:r>
            <w:r>
              <w:rPr>
                <w:rFonts w:ascii="Times New Roman"/>
                <w:b/>
                <w:i w:val="false"/>
                <w:color w:val="000000"/>
                <w:sz w:val="20"/>
              </w:rPr>
              <w:t>жүргізу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кезеңдері</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аяқталатын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үшін қорытынды жұмыс күнінің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66"/>
    <w:p>
      <w:pPr>
        <w:spacing w:after="0"/>
        <w:ind w:left="0"/>
        <w:jc w:val="both"/>
      </w:pPr>
      <w:r>
        <w:rPr>
          <w:rFonts w:ascii="Times New Roman"/>
          <w:b w:val="false"/>
          <w:i w:val="false"/>
          <w:color w:val="000000"/>
          <w:sz w:val="28"/>
        </w:rPr>
        <w:t>
      Мемлекеттік аудит тобының мүшелері (мемлекеттік аудитор (-лар), мемлекеттікаудитордың ассистент (-тер)і, тиісті бейіндегі тартылған сарапшылар) ________________________________________________________</w:t>
      </w:r>
    </w:p>
    <w:bookmarkEnd w:id="166"/>
    <w:bookmarkStart w:name="z206" w:id="167"/>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w:t>
            </w:r>
            <w:r>
              <w:br/>
            </w:r>
            <w:r>
              <w:rPr>
                <w:rFonts w:ascii="Times New Roman"/>
                <w:b w:val="false"/>
                <w:i w:val="false"/>
                <w:color w:val="000000"/>
                <w:sz w:val="20"/>
              </w:rPr>
              <w:t>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168"/>
    <w:p>
      <w:pPr>
        <w:spacing w:after="0"/>
        <w:ind w:left="0"/>
        <w:jc w:val="left"/>
      </w:pPr>
      <w:r>
        <w:rPr>
          <w:rFonts w:ascii="Times New Roman"/>
          <w:b/>
          <w:i w:val="false"/>
          <w:color w:val="000000"/>
        </w:rPr>
        <w:t xml:space="preserve"> Аудиторлық іс-шараны (тексерулер) жүргізуге нұсқау (Тексеруді тағайындау туралы акт)</w:t>
      </w:r>
    </w:p>
    <w:bookmarkEnd w:id="168"/>
    <w:bookmarkStart w:name="z211" w:id="169"/>
    <w:p>
      <w:pPr>
        <w:spacing w:after="0"/>
        <w:ind w:left="0"/>
        <w:jc w:val="both"/>
      </w:pPr>
      <w:r>
        <w:rPr>
          <w:rFonts w:ascii="Times New Roman"/>
          <w:b w:val="false"/>
          <w:i w:val="false"/>
          <w:color w:val="000000"/>
          <w:sz w:val="28"/>
        </w:rPr>
        <w:t>
      20 __ жылғы "___" ________ №______</w:t>
      </w:r>
    </w:p>
    <w:bookmarkEnd w:id="169"/>
    <w:bookmarkStart w:name="z212" w:id="170"/>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Республикасының Заңының (бұдан әрі – Заң) 18-бабына сәйкес</w:t>
      </w:r>
    </w:p>
    <w:bookmarkEnd w:id="170"/>
    <w:bookmarkStart w:name="z213" w:id="171"/>
    <w:p>
      <w:pPr>
        <w:spacing w:after="0"/>
        <w:ind w:left="0"/>
        <w:jc w:val="both"/>
      </w:pPr>
      <w:r>
        <w:rPr>
          <w:rFonts w:ascii="Times New Roman"/>
          <w:b w:val="false"/>
          <w:i w:val="false"/>
          <w:color w:val="000000"/>
          <w:sz w:val="28"/>
        </w:rPr>
        <w:t>
      _______________________________________________________________</w:t>
      </w:r>
    </w:p>
    <w:bookmarkEnd w:id="171"/>
    <w:bookmarkStart w:name="z214" w:id="172"/>
    <w:p>
      <w:pPr>
        <w:spacing w:after="0"/>
        <w:ind w:left="0"/>
        <w:jc w:val="both"/>
      </w:pPr>
      <w:r>
        <w:rPr>
          <w:rFonts w:ascii="Times New Roman"/>
          <w:b w:val="false"/>
          <w:i w:val="false"/>
          <w:color w:val="000000"/>
          <w:sz w:val="28"/>
        </w:rPr>
        <w:t>
      (қызметкердің тегі, аты, әкесінің аты (ол болған жағдайда) және лауазымы) ішкі мемлекеттік аудит жөніндегі уәкілетті органның және оның аумақтық бөлімшелерінің мемлекеттік аудит тобының жетекшісін көрсете отырып, ішкі мемлекеттік аудит жөніндегі уәкілетті орган ведомствосының құрылымдық бөлімшелерінің тізбесі, мемлекеттік органдардың тиісті мамандарын (олармен келісім бойынша), сондай-ақ қажет болған жағдайда оған (-ларға) аудиторлық іс-шара (тексерулер) өткізу тапсырылған аудиторлық ұйымдар, сарапшылар) өткізу</w:t>
      </w:r>
    </w:p>
    <w:bookmarkEnd w:id="172"/>
    <w:bookmarkStart w:name="z215" w:id="173"/>
    <w:p>
      <w:pPr>
        <w:spacing w:after="0"/>
        <w:ind w:left="0"/>
        <w:jc w:val="both"/>
      </w:pPr>
      <w:r>
        <w:rPr>
          <w:rFonts w:ascii="Times New Roman"/>
          <w:b w:val="false"/>
          <w:i w:val="false"/>
          <w:color w:val="000000"/>
          <w:sz w:val="28"/>
        </w:rPr>
        <w:t>
      _______________________________________________________________</w:t>
      </w:r>
    </w:p>
    <w:bookmarkEnd w:id="173"/>
    <w:bookmarkStart w:name="z216" w:id="174"/>
    <w:p>
      <w:pPr>
        <w:spacing w:after="0"/>
        <w:ind w:left="0"/>
        <w:jc w:val="both"/>
      </w:pPr>
      <w:r>
        <w:rPr>
          <w:rFonts w:ascii="Times New Roman"/>
          <w:b w:val="false"/>
          <w:i w:val="false"/>
          <w:color w:val="000000"/>
          <w:sz w:val="28"/>
        </w:rPr>
        <w:t>
       (аудит объектісінің ұйымдық-құқықтық нысанын, толық атауын, оның орналасқан жерін, бизнес-сәйкестендіру нөмірі, басшының тегі, аты, әкесінің аты (ол болған жағдайда) бойынша мәселе бойынша аудиторлық іс-шара (тексеру)</w:t>
      </w:r>
    </w:p>
    <w:bookmarkEnd w:id="174"/>
    <w:bookmarkStart w:name="z217" w:id="175"/>
    <w:p>
      <w:pPr>
        <w:spacing w:after="0"/>
        <w:ind w:left="0"/>
        <w:jc w:val="both"/>
      </w:pPr>
      <w:r>
        <w:rPr>
          <w:rFonts w:ascii="Times New Roman"/>
          <w:b w:val="false"/>
          <w:i w:val="false"/>
          <w:color w:val="000000"/>
          <w:sz w:val="28"/>
        </w:rPr>
        <w:t>
      _______________________________________________________________</w:t>
      </w:r>
    </w:p>
    <w:bookmarkEnd w:id="175"/>
    <w:bookmarkStart w:name="z218" w:id="176"/>
    <w:p>
      <w:pPr>
        <w:spacing w:after="0"/>
        <w:ind w:left="0"/>
        <w:jc w:val="both"/>
      </w:pPr>
      <w:r>
        <w:rPr>
          <w:rFonts w:ascii="Times New Roman"/>
          <w:b w:val="false"/>
          <w:i w:val="false"/>
          <w:color w:val="000000"/>
          <w:sz w:val="28"/>
        </w:rPr>
        <w:t>
      (аудиторлық іс-шараның (тексерудің) мәнін көрсету)</w:t>
      </w:r>
    </w:p>
    <w:bookmarkEnd w:id="176"/>
    <w:bookmarkStart w:name="z219" w:id="177"/>
    <w:p>
      <w:pPr>
        <w:spacing w:after="0"/>
        <w:ind w:left="0"/>
        <w:jc w:val="both"/>
      </w:pPr>
      <w:r>
        <w:rPr>
          <w:rFonts w:ascii="Times New Roman"/>
          <w:b w:val="false"/>
          <w:i w:val="false"/>
          <w:color w:val="000000"/>
          <w:sz w:val="28"/>
        </w:rPr>
        <w:t>
      Мемлекеттік аудиттің типі ________________________________________</w:t>
      </w:r>
    </w:p>
    <w:bookmarkEnd w:id="177"/>
    <w:bookmarkStart w:name="z220" w:id="178"/>
    <w:p>
      <w:pPr>
        <w:spacing w:after="0"/>
        <w:ind w:left="0"/>
        <w:jc w:val="both"/>
      </w:pPr>
      <w:r>
        <w:rPr>
          <w:rFonts w:ascii="Times New Roman"/>
          <w:b w:val="false"/>
          <w:i w:val="false"/>
          <w:color w:val="000000"/>
          <w:sz w:val="28"/>
        </w:rPr>
        <w:t>
      Тексеру түрі ____________________________________________________</w:t>
      </w:r>
    </w:p>
    <w:bookmarkEnd w:id="178"/>
    <w:bookmarkStart w:name="z221" w:id="179"/>
    <w:p>
      <w:pPr>
        <w:spacing w:after="0"/>
        <w:ind w:left="0"/>
        <w:jc w:val="both"/>
      </w:pPr>
      <w:r>
        <w:rPr>
          <w:rFonts w:ascii="Times New Roman"/>
          <w:b w:val="false"/>
          <w:i w:val="false"/>
          <w:color w:val="000000"/>
          <w:sz w:val="28"/>
        </w:rPr>
        <w:t>
      Аудиторлық іс-шарамен (тексерумен) қамтылатын кезең ______________</w:t>
      </w:r>
    </w:p>
    <w:bookmarkEnd w:id="179"/>
    <w:bookmarkStart w:name="z222" w:id="180"/>
    <w:p>
      <w:pPr>
        <w:spacing w:after="0"/>
        <w:ind w:left="0"/>
        <w:jc w:val="both"/>
      </w:pPr>
      <w:r>
        <w:rPr>
          <w:rFonts w:ascii="Times New Roman"/>
          <w:b w:val="false"/>
          <w:i w:val="false"/>
          <w:color w:val="000000"/>
          <w:sz w:val="28"/>
        </w:rPr>
        <w:t>
      Аудиторлық іс-шараларды (тексеру) өткізу мерзімдері: ___ бастап ___ бойынша</w:t>
      </w:r>
    </w:p>
    <w:bookmarkEnd w:id="180"/>
    <w:bookmarkStart w:name="z223" w:id="181"/>
    <w:p>
      <w:pPr>
        <w:spacing w:after="0"/>
        <w:ind w:left="0"/>
        <w:jc w:val="both"/>
      </w:pPr>
      <w:r>
        <w:rPr>
          <w:rFonts w:ascii="Times New Roman"/>
          <w:b w:val="false"/>
          <w:i w:val="false"/>
          <w:color w:val="000000"/>
          <w:sz w:val="28"/>
        </w:rPr>
        <w:t>
      Аудиторлық іс-шараны өткізуге жауапты тұлға:</w:t>
      </w:r>
    </w:p>
    <w:bookmarkEnd w:id="181"/>
    <w:bookmarkStart w:name="z224" w:id="182"/>
    <w:p>
      <w:pPr>
        <w:spacing w:after="0"/>
        <w:ind w:left="0"/>
        <w:jc w:val="both"/>
      </w:pPr>
      <w:r>
        <w:rPr>
          <w:rFonts w:ascii="Times New Roman"/>
          <w:b w:val="false"/>
          <w:i w:val="false"/>
          <w:color w:val="000000"/>
          <w:sz w:val="28"/>
        </w:rPr>
        <w:t>
      _______________________________________________________________</w:t>
      </w:r>
    </w:p>
    <w:bookmarkEnd w:id="182"/>
    <w:bookmarkStart w:name="z225" w:id="183"/>
    <w:p>
      <w:pPr>
        <w:spacing w:after="0"/>
        <w:ind w:left="0"/>
        <w:jc w:val="both"/>
      </w:pPr>
      <w:r>
        <w:rPr>
          <w:rFonts w:ascii="Times New Roman"/>
          <w:b w:val="false"/>
          <w:i w:val="false"/>
          <w:color w:val="000000"/>
          <w:sz w:val="28"/>
        </w:rPr>
        <w:t>
      (тегі, аты, әкесінің аты (ол болған жағдайда), атқарып отырған лауазымы)</w:t>
      </w:r>
    </w:p>
    <w:bookmarkEnd w:id="183"/>
    <w:bookmarkStart w:name="z226" w:id="184"/>
    <w:p>
      <w:pPr>
        <w:spacing w:after="0"/>
        <w:ind w:left="0"/>
        <w:jc w:val="both"/>
      </w:pPr>
      <w:r>
        <w:rPr>
          <w:rFonts w:ascii="Times New Roman"/>
          <w:b w:val="false"/>
          <w:i w:val="false"/>
          <w:color w:val="000000"/>
          <w:sz w:val="28"/>
        </w:rPr>
        <w:t>
      Аудиторлық іс-шараны (тексеруді) жүргізуге нұсқау құқықтық статистика және арнайы есепке алу саласында ол уәкілетті органда тіркелген күннен бастап күшіне енеді.</w:t>
      </w:r>
    </w:p>
    <w:bookmarkEnd w:id="184"/>
    <w:bookmarkStart w:name="z227" w:id="185"/>
    <w:p>
      <w:pPr>
        <w:spacing w:after="0"/>
        <w:ind w:left="0"/>
        <w:jc w:val="both"/>
      </w:pPr>
      <w:r>
        <w:rPr>
          <w:rFonts w:ascii="Times New Roman"/>
          <w:b w:val="false"/>
          <w:i w:val="false"/>
          <w:color w:val="000000"/>
          <w:sz w:val="28"/>
        </w:rPr>
        <w:t>
      Негізі: _________________________________________________________</w:t>
      </w:r>
    </w:p>
    <w:bookmarkEnd w:id="185"/>
    <w:bookmarkStart w:name="z228" w:id="186"/>
    <w:p>
      <w:pPr>
        <w:spacing w:after="0"/>
        <w:ind w:left="0"/>
        <w:jc w:val="both"/>
      </w:pPr>
      <w:r>
        <w:rPr>
          <w:rFonts w:ascii="Times New Roman"/>
          <w:b w:val="false"/>
          <w:i w:val="false"/>
          <w:color w:val="000000"/>
          <w:sz w:val="28"/>
        </w:rPr>
        <w:t>
      (ішкі мемлекеттік аудит жөніндегі уәкілетті орган ведомствосының және оның аумақтық бөлімшелерінің тиісті жылға арналған мемлекеттік аудит объектілерінің тізбесі; Қазақстан Республикасы Президентінің және Қазақстан Республикасы Үкіметінің тапсырмасы; тәуекелдерді басқару жүйесін қолдана отырып, бюджетті атқару жөніндегі орталық уәкілетті органның ақпараттық жүйелерінің деректері мониторингінің нәтижелері; жеке және заңды тұлғалардың өтініштері; аудиторлық іс-шараны тағайындау үшін негіз болған құжаттың күні, нөмірі).</w:t>
      </w:r>
    </w:p>
    <w:bookmarkEnd w:id="186"/>
    <w:bookmarkStart w:name="z229" w:id="187"/>
    <w:p>
      <w:pPr>
        <w:spacing w:after="0"/>
        <w:ind w:left="0"/>
        <w:jc w:val="both"/>
      </w:pPr>
      <w:r>
        <w:rPr>
          <w:rFonts w:ascii="Times New Roman"/>
          <w:b w:val="false"/>
          <w:i w:val="false"/>
          <w:color w:val="000000"/>
          <w:sz w:val="28"/>
        </w:rPr>
        <w:t>
      Ішкі мемлекеттік аудит жөніндегі ведомствоның басшысы</w:t>
      </w:r>
    </w:p>
    <w:bookmarkEnd w:id="187"/>
    <w:bookmarkStart w:name="z230" w:id="188"/>
    <w:p>
      <w:pPr>
        <w:spacing w:after="0"/>
        <w:ind w:left="0"/>
        <w:jc w:val="both"/>
      </w:pPr>
      <w:r>
        <w:rPr>
          <w:rFonts w:ascii="Times New Roman"/>
          <w:b w:val="false"/>
          <w:i w:val="false"/>
          <w:color w:val="000000"/>
          <w:sz w:val="28"/>
        </w:rPr>
        <w:t>
      _______________________________________________________________</w:t>
      </w:r>
    </w:p>
    <w:bookmarkEnd w:id="188"/>
    <w:bookmarkStart w:name="z231" w:id="189"/>
    <w:p>
      <w:pPr>
        <w:spacing w:after="0"/>
        <w:ind w:left="0"/>
        <w:jc w:val="both"/>
      </w:pPr>
      <w:r>
        <w:rPr>
          <w:rFonts w:ascii="Times New Roman"/>
          <w:b w:val="false"/>
          <w:i w:val="false"/>
          <w:color w:val="000000"/>
          <w:sz w:val="28"/>
        </w:rPr>
        <w:t>
      (қолы, тегі, аты, әкесінің аты (ол болған жағдайда)</w:t>
      </w:r>
    </w:p>
    <w:bookmarkEnd w:id="189"/>
    <w:bookmarkStart w:name="z232" w:id="190"/>
    <w:p>
      <w:pPr>
        <w:spacing w:after="0"/>
        <w:ind w:left="0"/>
        <w:jc w:val="both"/>
      </w:pPr>
      <w:r>
        <w:rPr>
          <w:rFonts w:ascii="Times New Roman"/>
          <w:b w:val="false"/>
          <w:i w:val="false"/>
          <w:color w:val="000000"/>
          <w:sz w:val="28"/>
        </w:rPr>
        <w:t xml:space="preserve">
      Алды _______________________________________________________ </w:t>
      </w:r>
    </w:p>
    <w:bookmarkEnd w:id="190"/>
    <w:bookmarkStart w:name="z233" w:id="191"/>
    <w:p>
      <w:pPr>
        <w:spacing w:after="0"/>
        <w:ind w:left="0"/>
        <w:jc w:val="both"/>
      </w:pPr>
      <w:r>
        <w:rPr>
          <w:rFonts w:ascii="Times New Roman"/>
          <w:b w:val="false"/>
          <w:i w:val="false"/>
          <w:color w:val="000000"/>
          <w:sz w:val="28"/>
        </w:rPr>
        <w:t>
      (мемлекеттік аудит объектісі басшысының немесе оның міндетін атқарушының тегі, аты, әкесінің аты (ол болған жағдайда) 20___жылғы "____"___________ (алған күнін көрсету)</w:t>
      </w:r>
    </w:p>
    <w:bookmarkEnd w:id="191"/>
    <w:bookmarkStart w:name="z234" w:id="192"/>
    <w:p>
      <w:pPr>
        <w:spacing w:after="0"/>
        <w:ind w:left="0"/>
        <w:jc w:val="both"/>
      </w:pPr>
      <w:r>
        <w:rPr>
          <w:rFonts w:ascii="Times New Roman"/>
          <w:b w:val="false"/>
          <w:i w:val="false"/>
          <w:color w:val="000000"/>
          <w:sz w:val="28"/>
        </w:rPr>
        <w:t>
      Ескертпе:</w:t>
      </w:r>
    </w:p>
    <w:bookmarkEnd w:id="192"/>
    <w:bookmarkStart w:name="z235" w:id="193"/>
    <w:p>
      <w:pPr>
        <w:spacing w:after="0"/>
        <w:ind w:left="0"/>
        <w:jc w:val="both"/>
      </w:pPr>
      <w:r>
        <w:rPr>
          <w:rFonts w:ascii="Times New Roman"/>
          <w:b w:val="false"/>
          <w:i w:val="false"/>
          <w:color w:val="000000"/>
          <w:sz w:val="28"/>
        </w:rPr>
        <w:t>
      *Нұсқаудың сыртқы жағында Заңның 37-бабына сәйкес мемлекеттік аудит объектісінің құқықтары мен міндеттері көрсетіледі.</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w:t>
            </w:r>
            <w:r>
              <w:br/>
            </w:r>
            <w:r>
              <w:rPr>
                <w:rFonts w:ascii="Times New Roman"/>
                <w:b w:val="false"/>
                <w:i w:val="false"/>
                <w:color w:val="000000"/>
                <w:sz w:val="20"/>
              </w:rPr>
              <w:t>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w:t>
            </w:r>
            <w:r>
              <w:br/>
            </w:r>
            <w:r>
              <w:rPr>
                <w:rFonts w:ascii="Times New Roman"/>
                <w:b w:val="false"/>
                <w:i w:val="false"/>
                <w:color w:val="000000"/>
                <w:sz w:val="20"/>
              </w:rPr>
              <w:t>(күні, айы, жылы)</w:t>
            </w:r>
            <w:r>
              <w:br/>
            </w:r>
            <w:r>
              <w:rPr>
                <w:rFonts w:ascii="Times New Roman"/>
                <w:b w:val="false"/>
                <w:i w:val="false"/>
                <w:color w:val="000000"/>
                <w:sz w:val="20"/>
              </w:rPr>
              <w:t>Мемлекеттік аудит</w:t>
            </w:r>
            <w:r>
              <w:br/>
            </w:r>
            <w:r>
              <w:rPr>
                <w:rFonts w:ascii="Times New Roman"/>
                <w:b w:val="false"/>
                <w:i w:val="false"/>
                <w:color w:val="000000"/>
                <w:sz w:val="20"/>
              </w:rPr>
              <w:t>объектісінің басшысы</w:t>
            </w:r>
            <w:r>
              <w:br/>
            </w:r>
            <w:r>
              <w:rPr>
                <w:rFonts w:ascii="Times New Roman"/>
                <w:b w:val="false"/>
                <w:i w:val="false"/>
                <w:color w:val="000000"/>
                <w:sz w:val="20"/>
              </w:rPr>
              <w:t>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p>
        </w:tc>
      </w:tr>
    </w:tbl>
    <w:bookmarkStart w:name="z240" w:id="194"/>
    <w:p>
      <w:pPr>
        <w:spacing w:after="0"/>
        <w:ind w:left="0"/>
        <w:jc w:val="left"/>
      </w:pPr>
      <w:r>
        <w:rPr>
          <w:rFonts w:ascii="Times New Roman"/>
          <w:b/>
          <w:i w:val="false"/>
          <w:color w:val="000000"/>
        </w:rPr>
        <w:t xml:space="preserve"> Мемлекеттік аудит объектісінің мәліметтерді, ақпаратты, құжаттарды (материалдарды) ұсынуы бойынша талап</w:t>
      </w:r>
    </w:p>
    <w:bookmarkEnd w:id="194"/>
    <w:bookmarkStart w:name="z241" w:id="195"/>
    <w:p>
      <w:pPr>
        <w:spacing w:after="0"/>
        <w:ind w:left="0"/>
        <w:jc w:val="both"/>
      </w:pPr>
      <w:r>
        <w:rPr>
          <w:rFonts w:ascii="Times New Roman"/>
          <w:b w:val="false"/>
          <w:i w:val="false"/>
          <w:color w:val="000000"/>
          <w:sz w:val="28"/>
        </w:rPr>
        <w:t>
      1. "Мемлекеттік аудит және қаржылық бақылау туралы" Қазақстан Республикасы Заңы 21 және 37-баптарына (бұдан әрі – Заң) сәйкес мемлекеттік аудит объектісінің басшысы:</w:t>
      </w:r>
    </w:p>
    <w:bookmarkEnd w:id="195"/>
    <w:bookmarkStart w:name="z242" w:id="196"/>
    <w:p>
      <w:pPr>
        <w:spacing w:after="0"/>
        <w:ind w:left="0"/>
        <w:jc w:val="both"/>
      </w:pPr>
      <w:r>
        <w:rPr>
          <w:rFonts w:ascii="Times New Roman"/>
          <w:b w:val="false"/>
          <w:i w:val="false"/>
          <w:color w:val="000000"/>
          <w:sz w:val="28"/>
        </w:rPr>
        <w:t>
      1) мемлекеттік аудит және қаржылық бақылау органының қызметкерлерін _____________________ дейінгі мерзімде аудитті жүргізу үшін қажетті (мерзім осы талапты мемлекеттік аудит объектісі алған күннен бастап есептеледі) барлық сұратылған ақпаратпен:</w:t>
      </w:r>
    </w:p>
    <w:bookmarkEnd w:id="196"/>
    <w:bookmarkStart w:name="z243" w:id="197"/>
    <w:p>
      <w:pPr>
        <w:spacing w:after="0"/>
        <w:ind w:left="0"/>
        <w:jc w:val="both"/>
      </w:pPr>
      <w:r>
        <w:rPr>
          <w:rFonts w:ascii="Times New Roman"/>
          <w:b w:val="false"/>
          <w:i w:val="false"/>
          <w:color w:val="000000"/>
          <w:sz w:val="28"/>
        </w:rPr>
        <w:t>
      _______________________________________________________________</w:t>
      </w:r>
    </w:p>
    <w:bookmarkEnd w:id="197"/>
    <w:bookmarkStart w:name="z244" w:id="198"/>
    <w:p>
      <w:pPr>
        <w:spacing w:after="0"/>
        <w:ind w:left="0"/>
        <w:jc w:val="both"/>
      </w:pPr>
      <w:r>
        <w:rPr>
          <w:rFonts w:ascii="Times New Roman"/>
          <w:b w:val="false"/>
          <w:i w:val="false"/>
          <w:color w:val="000000"/>
          <w:sz w:val="28"/>
        </w:rPr>
        <w:t>
      (басшының немесе бас бухгалтердің қолы қойылған қажетті құжаттар мен ақпараттізбесі көрсетілсін) _________________________ қамтамасыз етуге;</w:t>
      </w:r>
    </w:p>
    <w:bookmarkEnd w:id="198"/>
    <w:bookmarkStart w:name="z245" w:id="199"/>
    <w:p>
      <w:pPr>
        <w:spacing w:after="0"/>
        <w:ind w:left="0"/>
        <w:jc w:val="both"/>
      </w:pPr>
      <w:r>
        <w:rPr>
          <w:rFonts w:ascii="Times New Roman"/>
          <w:b w:val="false"/>
          <w:i w:val="false"/>
          <w:color w:val="000000"/>
          <w:sz w:val="28"/>
        </w:rPr>
        <w:t>
      2) сұратқан деректердің уақтылығын, дәйектілігін, объективтілігін және толықтығын қамтамасыз етуге;</w:t>
      </w:r>
    </w:p>
    <w:bookmarkEnd w:id="199"/>
    <w:bookmarkStart w:name="z246" w:id="200"/>
    <w:p>
      <w:pPr>
        <w:spacing w:after="0"/>
        <w:ind w:left="0"/>
        <w:jc w:val="both"/>
      </w:pPr>
      <w:r>
        <w:rPr>
          <w:rFonts w:ascii="Times New Roman"/>
          <w:b w:val="false"/>
          <w:i w:val="false"/>
          <w:color w:val="000000"/>
          <w:sz w:val="28"/>
        </w:rPr>
        <w:t>
      3) егер Заңда не Қазақстан Республикасының өзге заңдарында өзгеше көзделмесе, мемлекеттік аудит және қаржылық бақылау жүргізу кезеңінде ексерілетін құжаттарға өзгерістер мен толықтырулар енгізуге жол бермеуге;</w:t>
      </w:r>
    </w:p>
    <w:bookmarkEnd w:id="200"/>
    <w:bookmarkStart w:name="z247" w:id="201"/>
    <w:p>
      <w:pPr>
        <w:spacing w:after="0"/>
        <w:ind w:left="0"/>
        <w:jc w:val="both"/>
      </w:pPr>
      <w:r>
        <w:rPr>
          <w:rFonts w:ascii="Times New Roman"/>
          <w:b w:val="false"/>
          <w:i w:val="false"/>
          <w:color w:val="000000"/>
          <w:sz w:val="28"/>
        </w:rPr>
        <w:t>
      4) ақпараттық жүйелерге, оның ішінде ЭҚАБЖ-ға қол жетімділігін қамтамасыз етуге;</w:t>
      </w:r>
    </w:p>
    <w:bookmarkEnd w:id="201"/>
    <w:bookmarkStart w:name="z248" w:id="202"/>
    <w:p>
      <w:pPr>
        <w:spacing w:after="0"/>
        <w:ind w:left="0"/>
        <w:jc w:val="both"/>
      </w:pPr>
      <w:r>
        <w:rPr>
          <w:rFonts w:ascii="Times New Roman"/>
          <w:b w:val="false"/>
          <w:i w:val="false"/>
          <w:color w:val="000000"/>
          <w:sz w:val="28"/>
        </w:rPr>
        <w:t>
      5) ішкі мемлекеттік аудит және қаржылық бақылау органының мемлекеттік аудиторларының әрекетіне араласпауға және мемлекеттік аудит және қаржылық бақылауды жүргізуге кедергі жасамауға міндетті.</w:t>
      </w:r>
    </w:p>
    <w:bookmarkEnd w:id="202"/>
    <w:bookmarkStart w:name="z249" w:id="203"/>
    <w:p>
      <w:pPr>
        <w:spacing w:after="0"/>
        <w:ind w:left="0"/>
        <w:jc w:val="both"/>
      </w:pPr>
      <w:r>
        <w:rPr>
          <w:rFonts w:ascii="Times New Roman"/>
          <w:b w:val="false"/>
          <w:i w:val="false"/>
          <w:color w:val="000000"/>
          <w:sz w:val="28"/>
        </w:rPr>
        <w:t>
      2. Ішкі мемлекеттiк аудит және қаржылық бақылау органының лауазымды тұлғаларына өз құзыреттерiне сәйкес өздерінің қызметтiк мiндеттерiн орындауына қажеттi құжаттарды, материалдарды және өзге де мәлiметтердi, мемлекеттік аудит объектісінің қызметі туралы ақпаратты беруден бас тарту, мемлекеттік аудит жүргiзуге жiберуден немесе оларды жүзеге асыруға өзге де кедергiлер келтiру не анық емес ақпарат беру "Әкімшілік құқық бұзушылық туралы" Қазақстан Республикасы Кодексінің 462-бабына сәйкес әкімшілік жауаптылыққа әкеп соғады.</w:t>
      </w:r>
    </w:p>
    <w:bookmarkEnd w:id="203"/>
    <w:bookmarkStart w:name="z250" w:id="204"/>
    <w:p>
      <w:pPr>
        <w:spacing w:after="0"/>
        <w:ind w:left="0"/>
        <w:jc w:val="both"/>
      </w:pPr>
      <w:r>
        <w:rPr>
          <w:rFonts w:ascii="Times New Roman"/>
          <w:b w:val="false"/>
          <w:i w:val="false"/>
          <w:color w:val="000000"/>
          <w:sz w:val="28"/>
        </w:rPr>
        <w:t>
      Мемлекеттік аудит тобының жетекшісі /мемлекеттік аудитор</w:t>
      </w:r>
    </w:p>
    <w:bookmarkEnd w:id="204"/>
    <w:bookmarkStart w:name="z251" w:id="205"/>
    <w:p>
      <w:pPr>
        <w:spacing w:after="0"/>
        <w:ind w:left="0"/>
        <w:jc w:val="both"/>
      </w:pPr>
      <w:r>
        <w:rPr>
          <w:rFonts w:ascii="Times New Roman"/>
          <w:b w:val="false"/>
          <w:i w:val="false"/>
          <w:color w:val="000000"/>
          <w:sz w:val="28"/>
        </w:rPr>
        <w:t>
      _______________________________________________________________</w:t>
      </w:r>
    </w:p>
    <w:bookmarkEnd w:id="205"/>
    <w:bookmarkStart w:name="z252" w:id="206"/>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206"/>
    <w:bookmarkStart w:name="z253" w:id="207"/>
    <w:p>
      <w:pPr>
        <w:spacing w:after="0"/>
        <w:ind w:left="0"/>
        <w:jc w:val="both"/>
      </w:pPr>
      <w:r>
        <w:rPr>
          <w:rFonts w:ascii="Times New Roman"/>
          <w:b w:val="false"/>
          <w:i w:val="false"/>
          <w:color w:val="000000"/>
          <w:sz w:val="28"/>
        </w:rPr>
        <w:t>
      Алдым _________________________________________________________</w:t>
      </w:r>
    </w:p>
    <w:bookmarkEnd w:id="207"/>
    <w:bookmarkStart w:name="z254" w:id="208"/>
    <w:p>
      <w:pPr>
        <w:spacing w:after="0"/>
        <w:ind w:left="0"/>
        <w:jc w:val="both"/>
      </w:pPr>
      <w:r>
        <w:rPr>
          <w:rFonts w:ascii="Times New Roman"/>
          <w:b w:val="false"/>
          <w:i w:val="false"/>
          <w:color w:val="000000"/>
          <w:sz w:val="28"/>
        </w:rPr>
        <w:t>
      (бастауымен аудиторлық іс-шара жүзеге асырылған мемлекеттік аудит объектісі басшысының немесе лауазымды адамының тегі, аты, әкесінің аты (ол болған жағдайда)</w:t>
      </w:r>
    </w:p>
    <w:bookmarkEnd w:id="208"/>
    <w:bookmarkStart w:name="z255" w:id="209"/>
    <w:p>
      <w:pPr>
        <w:spacing w:after="0"/>
        <w:ind w:left="0"/>
        <w:jc w:val="both"/>
      </w:pPr>
      <w:r>
        <w:rPr>
          <w:rFonts w:ascii="Times New Roman"/>
          <w:b w:val="false"/>
          <w:i w:val="false"/>
          <w:color w:val="000000"/>
          <w:sz w:val="28"/>
        </w:rPr>
        <w:t>
      "____" __________20___ жыл (алған күнді көрсетіңіз)</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w:t>
            </w:r>
            <w:r>
              <w:br/>
            </w:r>
            <w:r>
              <w:rPr>
                <w:rFonts w:ascii="Times New Roman"/>
                <w:b w:val="false"/>
                <w:i w:val="false"/>
                <w:color w:val="000000"/>
                <w:sz w:val="20"/>
              </w:rPr>
              <w:t>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r>
              <w:br/>
            </w:r>
            <w:r>
              <w:rPr>
                <w:rFonts w:ascii="Times New Roman"/>
                <w:b w:val="false"/>
                <w:i w:val="false"/>
                <w:color w:val="000000"/>
                <w:sz w:val="20"/>
              </w:rPr>
              <w:t>(жасалған орны)</w:t>
            </w:r>
            <w:r>
              <w:br/>
            </w:r>
            <w:r>
              <w:rPr>
                <w:rFonts w:ascii="Times New Roman"/>
                <w:b w:val="false"/>
                <w:i w:val="false"/>
                <w:color w:val="000000"/>
                <w:sz w:val="20"/>
              </w:rPr>
              <w:t>____________20___жыл</w:t>
            </w:r>
            <w:r>
              <w:br/>
            </w:r>
            <w:r>
              <w:rPr>
                <w:rFonts w:ascii="Times New Roman"/>
                <w:b w:val="false"/>
                <w:i w:val="false"/>
                <w:color w:val="000000"/>
                <w:sz w:val="20"/>
              </w:rPr>
              <w:t>(аудиторлық есептің күні)</w:t>
            </w:r>
          </w:p>
        </w:tc>
      </w:tr>
    </w:tbl>
    <w:bookmarkStart w:name="z260" w:id="210"/>
    <w:p>
      <w:pPr>
        <w:spacing w:after="0"/>
        <w:ind w:left="0"/>
        <w:jc w:val="left"/>
      </w:pPr>
      <w:r>
        <w:rPr>
          <w:rFonts w:ascii="Times New Roman"/>
          <w:b/>
          <w:i w:val="false"/>
          <w:color w:val="000000"/>
        </w:rPr>
        <w:t xml:space="preserve"> № _____ Аудиторлық есеп</w:t>
      </w:r>
    </w:p>
    <w:bookmarkEnd w:id="210"/>
    <w:bookmarkStart w:name="z261" w:id="211"/>
    <w:p>
      <w:pPr>
        <w:spacing w:after="0"/>
        <w:ind w:left="0"/>
        <w:jc w:val="both"/>
      </w:pPr>
      <w:r>
        <w:rPr>
          <w:rFonts w:ascii="Times New Roman"/>
          <w:b w:val="false"/>
          <w:i w:val="false"/>
          <w:color w:val="000000"/>
          <w:sz w:val="28"/>
        </w:rPr>
        <w:t>
      1. Мемлекеттік аудит объектісінің атауы: __________________________ (мемлекеттік аудит объектісінің толық атауы, мемлекеттік тіркеу туралы деректер, банктік және салық деректемелері, бизнес-сәйкестендіру нөмірі)</w:t>
      </w:r>
    </w:p>
    <w:bookmarkEnd w:id="211"/>
    <w:bookmarkStart w:name="z262" w:id="212"/>
    <w:p>
      <w:pPr>
        <w:spacing w:after="0"/>
        <w:ind w:left="0"/>
        <w:jc w:val="both"/>
      </w:pPr>
      <w:r>
        <w:rPr>
          <w:rFonts w:ascii="Times New Roman"/>
          <w:b w:val="false"/>
          <w:i w:val="false"/>
          <w:color w:val="000000"/>
          <w:sz w:val="28"/>
        </w:rPr>
        <w:t>
      2. Ішкі мемлекеттік аудит түрі:</w:t>
      </w:r>
    </w:p>
    <w:bookmarkEnd w:id="212"/>
    <w:bookmarkStart w:name="z263" w:id="213"/>
    <w:p>
      <w:pPr>
        <w:spacing w:after="0"/>
        <w:ind w:left="0"/>
        <w:jc w:val="both"/>
      </w:pPr>
      <w:r>
        <w:rPr>
          <w:rFonts w:ascii="Times New Roman"/>
          <w:b w:val="false"/>
          <w:i w:val="false"/>
          <w:color w:val="000000"/>
          <w:sz w:val="28"/>
        </w:rPr>
        <w:t>
      _______________________________________________________________</w:t>
      </w:r>
    </w:p>
    <w:bookmarkEnd w:id="213"/>
    <w:bookmarkStart w:name="z264" w:id="214"/>
    <w:p>
      <w:pPr>
        <w:spacing w:after="0"/>
        <w:ind w:left="0"/>
        <w:jc w:val="both"/>
      </w:pPr>
      <w:r>
        <w:rPr>
          <w:rFonts w:ascii="Times New Roman"/>
          <w:b w:val="false"/>
          <w:i w:val="false"/>
          <w:color w:val="000000"/>
          <w:sz w:val="28"/>
        </w:rPr>
        <w:t>
      3. Тексеру түрі: _______________________________ (бірлескен, қосарлас)</w:t>
      </w:r>
    </w:p>
    <w:bookmarkEnd w:id="214"/>
    <w:bookmarkStart w:name="z265" w:id="215"/>
    <w:p>
      <w:pPr>
        <w:spacing w:after="0"/>
        <w:ind w:left="0"/>
        <w:jc w:val="both"/>
      </w:pPr>
      <w:r>
        <w:rPr>
          <w:rFonts w:ascii="Times New Roman"/>
          <w:b w:val="false"/>
          <w:i w:val="false"/>
          <w:color w:val="000000"/>
          <w:sz w:val="28"/>
        </w:rPr>
        <w:t>
      4. Аудиторлық іс-шара жүргізуге нұсқау:</w:t>
      </w:r>
    </w:p>
    <w:bookmarkEnd w:id="215"/>
    <w:bookmarkStart w:name="z266" w:id="216"/>
    <w:p>
      <w:pPr>
        <w:spacing w:after="0"/>
        <w:ind w:left="0"/>
        <w:jc w:val="both"/>
      </w:pPr>
      <w:r>
        <w:rPr>
          <w:rFonts w:ascii="Times New Roman"/>
          <w:b w:val="false"/>
          <w:i w:val="false"/>
          <w:color w:val="000000"/>
          <w:sz w:val="28"/>
        </w:rPr>
        <w:t>
      _______________________________________________________________</w:t>
      </w:r>
    </w:p>
    <w:bookmarkEnd w:id="216"/>
    <w:bookmarkStart w:name="z267" w:id="217"/>
    <w:p>
      <w:pPr>
        <w:spacing w:after="0"/>
        <w:ind w:left="0"/>
        <w:jc w:val="both"/>
      </w:pPr>
      <w:r>
        <w:rPr>
          <w:rFonts w:ascii="Times New Roman"/>
          <w:b w:val="false"/>
          <w:i w:val="false"/>
          <w:color w:val="000000"/>
          <w:sz w:val="28"/>
        </w:rPr>
        <w:t>
      (нұсқаудың күні мен нөмірі, ішкі мемлекеттік аудит жүргізуге нұсқауға қол қойған лауазымды адамның тегі, аты, әкесінің аты (ол болған жағдайда), лауазымы)</w:t>
      </w:r>
    </w:p>
    <w:bookmarkEnd w:id="217"/>
    <w:bookmarkStart w:name="z268" w:id="218"/>
    <w:p>
      <w:pPr>
        <w:spacing w:after="0"/>
        <w:ind w:left="0"/>
        <w:jc w:val="both"/>
      </w:pPr>
      <w:r>
        <w:rPr>
          <w:rFonts w:ascii="Times New Roman"/>
          <w:b w:val="false"/>
          <w:i w:val="false"/>
          <w:color w:val="000000"/>
          <w:sz w:val="28"/>
        </w:rPr>
        <w:t>
      5. Ішкі мемлекеттік аудит жүргізілді:</w:t>
      </w:r>
    </w:p>
    <w:bookmarkEnd w:id="218"/>
    <w:bookmarkStart w:name="z269" w:id="219"/>
    <w:p>
      <w:pPr>
        <w:spacing w:after="0"/>
        <w:ind w:left="0"/>
        <w:jc w:val="both"/>
      </w:pPr>
      <w:r>
        <w:rPr>
          <w:rFonts w:ascii="Times New Roman"/>
          <w:b w:val="false"/>
          <w:i w:val="false"/>
          <w:color w:val="000000"/>
          <w:sz w:val="28"/>
        </w:rPr>
        <w:t>
      _______________________________________________________________</w:t>
      </w:r>
    </w:p>
    <w:bookmarkEnd w:id="219"/>
    <w:bookmarkStart w:name="z270" w:id="220"/>
    <w:p>
      <w:pPr>
        <w:spacing w:after="0"/>
        <w:ind w:left="0"/>
        <w:jc w:val="both"/>
      </w:pPr>
      <w:r>
        <w:rPr>
          <w:rFonts w:ascii="Times New Roman"/>
          <w:b w:val="false"/>
          <w:i w:val="false"/>
          <w:color w:val="000000"/>
          <w:sz w:val="28"/>
        </w:rPr>
        <w:t>
      (ішкі мемлекеттік аудитті жүргізген ішкі мемлекеттік аудит органы қызметкерінің (қызметкерлерінің), мемлекеттік аудитті жүргізуге тартылған мемлекеттік органдар маманының (мамандарының), мемлекеттік емес аудиторлық ұйымдар қызметкерлері мен сарапшылардың тегі, аты, әкесінің аты (ол болған жағдайда), лауазымы)</w:t>
      </w:r>
    </w:p>
    <w:bookmarkEnd w:id="220"/>
    <w:bookmarkStart w:name="z271" w:id="221"/>
    <w:p>
      <w:pPr>
        <w:spacing w:after="0"/>
        <w:ind w:left="0"/>
        <w:jc w:val="both"/>
      </w:pPr>
      <w:r>
        <w:rPr>
          <w:rFonts w:ascii="Times New Roman"/>
          <w:b w:val="false"/>
          <w:i w:val="false"/>
          <w:color w:val="000000"/>
          <w:sz w:val="28"/>
        </w:rPr>
        <w:t>
      6. Ішкі мемлекеттік аудиттің мақсаты, нысанасы:</w:t>
      </w:r>
    </w:p>
    <w:bookmarkEnd w:id="221"/>
    <w:bookmarkStart w:name="z272" w:id="222"/>
    <w:p>
      <w:pPr>
        <w:spacing w:after="0"/>
        <w:ind w:left="0"/>
        <w:jc w:val="both"/>
      </w:pPr>
      <w:r>
        <w:rPr>
          <w:rFonts w:ascii="Times New Roman"/>
          <w:b w:val="false"/>
          <w:i w:val="false"/>
          <w:color w:val="000000"/>
          <w:sz w:val="28"/>
        </w:rPr>
        <w:t>
      _______________________________________________________________</w:t>
      </w:r>
    </w:p>
    <w:bookmarkEnd w:id="222"/>
    <w:bookmarkStart w:name="z273" w:id="223"/>
    <w:p>
      <w:pPr>
        <w:spacing w:after="0"/>
        <w:ind w:left="0"/>
        <w:jc w:val="both"/>
      </w:pPr>
      <w:r>
        <w:rPr>
          <w:rFonts w:ascii="Times New Roman"/>
          <w:b w:val="false"/>
          <w:i w:val="false"/>
          <w:color w:val="000000"/>
          <w:sz w:val="28"/>
        </w:rPr>
        <w:t>
      (аудит бағдарламасына сәйкес келетін ішкі мемлекеттік аудиттің мақсаты мен нысанасы)</w:t>
      </w:r>
    </w:p>
    <w:bookmarkEnd w:id="223"/>
    <w:bookmarkStart w:name="z274" w:id="224"/>
    <w:p>
      <w:pPr>
        <w:spacing w:after="0"/>
        <w:ind w:left="0"/>
        <w:jc w:val="both"/>
      </w:pPr>
      <w:r>
        <w:rPr>
          <w:rFonts w:ascii="Times New Roman"/>
          <w:b w:val="false"/>
          <w:i w:val="false"/>
          <w:color w:val="000000"/>
          <w:sz w:val="28"/>
        </w:rPr>
        <w:t>
      7. Ішкі мемлекеттік аудитпен қамтылған кезең:</w:t>
      </w:r>
    </w:p>
    <w:bookmarkEnd w:id="224"/>
    <w:bookmarkStart w:name="z275" w:id="225"/>
    <w:p>
      <w:pPr>
        <w:spacing w:after="0"/>
        <w:ind w:left="0"/>
        <w:jc w:val="both"/>
      </w:pPr>
      <w:r>
        <w:rPr>
          <w:rFonts w:ascii="Times New Roman"/>
          <w:b w:val="false"/>
          <w:i w:val="false"/>
          <w:color w:val="000000"/>
          <w:sz w:val="28"/>
        </w:rPr>
        <w:t>
      _______________________________________________________________</w:t>
      </w:r>
    </w:p>
    <w:bookmarkEnd w:id="225"/>
    <w:bookmarkStart w:name="z276" w:id="226"/>
    <w:p>
      <w:pPr>
        <w:spacing w:after="0"/>
        <w:ind w:left="0"/>
        <w:jc w:val="both"/>
      </w:pPr>
      <w:r>
        <w:rPr>
          <w:rFonts w:ascii="Times New Roman"/>
          <w:b w:val="false"/>
          <w:i w:val="false"/>
          <w:color w:val="000000"/>
          <w:sz w:val="28"/>
        </w:rPr>
        <w:t>
      (мемлекеттік аудит объектісі қызметінің тексерілген кезеңі)</w:t>
      </w:r>
    </w:p>
    <w:bookmarkEnd w:id="226"/>
    <w:bookmarkStart w:name="z277" w:id="227"/>
    <w:p>
      <w:pPr>
        <w:spacing w:after="0"/>
        <w:ind w:left="0"/>
        <w:jc w:val="both"/>
      </w:pPr>
      <w:r>
        <w:rPr>
          <w:rFonts w:ascii="Times New Roman"/>
          <w:b w:val="false"/>
          <w:i w:val="false"/>
          <w:color w:val="000000"/>
          <w:sz w:val="28"/>
        </w:rPr>
        <w:t>
      8. Ішкі мемлекеттік аудитті жүргізу мерзімі: ______бастап ________ дейін</w:t>
      </w:r>
    </w:p>
    <w:bookmarkEnd w:id="227"/>
    <w:bookmarkStart w:name="z278" w:id="228"/>
    <w:p>
      <w:pPr>
        <w:spacing w:after="0"/>
        <w:ind w:left="0"/>
        <w:jc w:val="both"/>
      </w:pPr>
      <w:r>
        <w:rPr>
          <w:rFonts w:ascii="Times New Roman"/>
          <w:b w:val="false"/>
          <w:i w:val="false"/>
          <w:color w:val="000000"/>
          <w:sz w:val="28"/>
        </w:rPr>
        <w:t>
      (мемлекеттік аудит объектісінде ішкі мемлекеттік аудитті жүргізудің басталған және аяқталған күні)</w:t>
      </w:r>
    </w:p>
    <w:bookmarkEnd w:id="228"/>
    <w:bookmarkStart w:name="z279" w:id="229"/>
    <w:p>
      <w:pPr>
        <w:spacing w:after="0"/>
        <w:ind w:left="0"/>
        <w:jc w:val="both"/>
      </w:pPr>
      <w:r>
        <w:rPr>
          <w:rFonts w:ascii="Times New Roman"/>
          <w:b w:val="false"/>
          <w:i w:val="false"/>
          <w:color w:val="000000"/>
          <w:sz w:val="28"/>
        </w:rPr>
        <w:t>
      9. Мемлекеттік аудит объектісінің лауазымды адамдары:</w:t>
      </w:r>
    </w:p>
    <w:bookmarkEnd w:id="229"/>
    <w:bookmarkStart w:name="z280" w:id="230"/>
    <w:p>
      <w:pPr>
        <w:spacing w:after="0"/>
        <w:ind w:left="0"/>
        <w:jc w:val="both"/>
      </w:pPr>
      <w:r>
        <w:rPr>
          <w:rFonts w:ascii="Times New Roman"/>
          <w:b w:val="false"/>
          <w:i w:val="false"/>
          <w:color w:val="000000"/>
          <w:sz w:val="28"/>
        </w:rPr>
        <w:t>
      _______________________________________________________________</w:t>
      </w:r>
    </w:p>
    <w:bookmarkEnd w:id="230"/>
    <w:bookmarkStart w:name="z281" w:id="231"/>
    <w:p>
      <w:pPr>
        <w:spacing w:after="0"/>
        <w:ind w:left="0"/>
        <w:jc w:val="both"/>
      </w:pPr>
      <w:r>
        <w:rPr>
          <w:rFonts w:ascii="Times New Roman"/>
          <w:b w:val="false"/>
          <w:i w:val="false"/>
          <w:color w:val="000000"/>
          <w:sz w:val="28"/>
        </w:rPr>
        <w:t>
      (мемлекеттік аудит объектісі басшысының немесе мемлекеттік аудит объектісінің лауазымды адамдарының тегі, аты, әкесінің аты (ол болған жағдайда), сондай-ақ ішкі мемлекеттік аудитпен қамтылған кезеңде жұмыс істеген және құжаттарға қол қою құқығы болған мемлекеттік аудит объектісінің лауазымды адамдарының тегі, аты, әкесінің аты (ол болған жағдайда)</w:t>
      </w:r>
    </w:p>
    <w:bookmarkEnd w:id="231"/>
    <w:bookmarkStart w:name="z282" w:id="232"/>
    <w:p>
      <w:pPr>
        <w:spacing w:after="0"/>
        <w:ind w:left="0"/>
        <w:jc w:val="both"/>
      </w:pPr>
      <w:r>
        <w:rPr>
          <w:rFonts w:ascii="Times New Roman"/>
          <w:b w:val="false"/>
          <w:i w:val="false"/>
          <w:color w:val="000000"/>
          <w:sz w:val="28"/>
        </w:rPr>
        <w:t>
      10. Алдыңғы мемлекеттік аудиттің (бақылаудың) және тексерулердің нәтижелері туралы мәліметтер:</w:t>
      </w:r>
    </w:p>
    <w:bookmarkEnd w:id="232"/>
    <w:bookmarkStart w:name="z283" w:id="233"/>
    <w:p>
      <w:pPr>
        <w:spacing w:after="0"/>
        <w:ind w:left="0"/>
        <w:jc w:val="both"/>
      </w:pPr>
      <w:r>
        <w:rPr>
          <w:rFonts w:ascii="Times New Roman"/>
          <w:b w:val="false"/>
          <w:i w:val="false"/>
          <w:color w:val="000000"/>
          <w:sz w:val="28"/>
        </w:rPr>
        <w:t>
      _______________________________________________________________</w:t>
      </w:r>
    </w:p>
    <w:bookmarkEnd w:id="233"/>
    <w:bookmarkStart w:name="z284" w:id="234"/>
    <w:p>
      <w:pPr>
        <w:spacing w:after="0"/>
        <w:ind w:left="0"/>
        <w:jc w:val="both"/>
      </w:pPr>
      <w:r>
        <w:rPr>
          <w:rFonts w:ascii="Times New Roman"/>
          <w:b w:val="false"/>
          <w:i w:val="false"/>
          <w:color w:val="000000"/>
          <w:sz w:val="28"/>
        </w:rPr>
        <w:t>
      (ішкі мемлекеттік аудит органы жүргізетін мемлекеттік аудиттің нысанасына сәйкес келетін басқа да мемлекеттік аудит және қаржылық бақылау органдары, құқық қорғау органдары және басқа да бақылау және қадағалау органдары бұрын қамтыған мәселелер бойынша ғана қысқаша мәліметтер, мемлекеттік аудит объектісі қабылдаған анықталған бұзушылықтарды жою жөніндегі шаралар);</w:t>
      </w:r>
    </w:p>
    <w:bookmarkEnd w:id="234"/>
    <w:bookmarkStart w:name="z285" w:id="235"/>
    <w:p>
      <w:pPr>
        <w:spacing w:after="0"/>
        <w:ind w:left="0"/>
        <w:jc w:val="both"/>
      </w:pPr>
      <w:r>
        <w:rPr>
          <w:rFonts w:ascii="Times New Roman"/>
          <w:b w:val="false"/>
          <w:i w:val="false"/>
          <w:color w:val="000000"/>
          <w:sz w:val="28"/>
        </w:rPr>
        <w:t>
      11. Жүргізілген ішкі мемлекеттік аудиттің нәтижелері туралы мәліметтер (осы бөлімде мемлекеттік аудиттің мақсатына қол жеткізілгендігін растау үшін жеткілікті жүргізілген ішкі мемлекеттік аудит нәтижелері туралы мәліметтер көрсетіледі):</w:t>
      </w:r>
    </w:p>
    <w:bookmarkEnd w:id="235"/>
    <w:bookmarkStart w:name="z286" w:id="236"/>
    <w:p>
      <w:pPr>
        <w:spacing w:after="0"/>
        <w:ind w:left="0"/>
        <w:jc w:val="both"/>
      </w:pPr>
      <w:r>
        <w:rPr>
          <w:rFonts w:ascii="Times New Roman"/>
          <w:b w:val="false"/>
          <w:i w:val="false"/>
          <w:color w:val="000000"/>
          <w:sz w:val="28"/>
        </w:rPr>
        <w:t>
      1. Аудит бағдарламасы сұрағының нөмірі мен атауы:</w:t>
      </w:r>
    </w:p>
    <w:bookmarkEnd w:id="236"/>
    <w:bookmarkStart w:name="z287" w:id="237"/>
    <w:p>
      <w:pPr>
        <w:spacing w:after="0"/>
        <w:ind w:left="0"/>
        <w:jc w:val="both"/>
      </w:pPr>
      <w:r>
        <w:rPr>
          <w:rFonts w:ascii="Times New Roman"/>
          <w:b w:val="false"/>
          <w:i w:val="false"/>
          <w:color w:val="000000"/>
          <w:sz w:val="28"/>
        </w:rPr>
        <w:t>
      аудит бағдарламасы сұрағына жауап _______________________________</w:t>
      </w:r>
    </w:p>
    <w:bookmarkEnd w:id="237"/>
    <w:bookmarkStart w:name="z288" w:id="238"/>
    <w:p>
      <w:pPr>
        <w:spacing w:after="0"/>
        <w:ind w:left="0"/>
        <w:jc w:val="both"/>
      </w:pPr>
      <w:r>
        <w:rPr>
          <w:rFonts w:ascii="Times New Roman"/>
          <w:b w:val="false"/>
          <w:i w:val="false"/>
          <w:color w:val="000000"/>
          <w:sz w:val="28"/>
        </w:rPr>
        <w:t>
      2. Аудит бағдарламасы сұрағының нөмірі мен атауы:</w:t>
      </w:r>
    </w:p>
    <w:bookmarkEnd w:id="238"/>
    <w:bookmarkStart w:name="z289" w:id="239"/>
    <w:p>
      <w:pPr>
        <w:spacing w:after="0"/>
        <w:ind w:left="0"/>
        <w:jc w:val="both"/>
      </w:pPr>
      <w:r>
        <w:rPr>
          <w:rFonts w:ascii="Times New Roman"/>
          <w:b w:val="false"/>
          <w:i w:val="false"/>
          <w:color w:val="000000"/>
          <w:sz w:val="28"/>
        </w:rPr>
        <w:t>
      аудит бағдарламасы сұрағына жауап _______________________________ және аудит бағдарламасында көзделген сұрақтардың кезектілігіне сәйкес және тағы басқалары.</w:t>
      </w:r>
    </w:p>
    <w:bookmarkEnd w:id="239"/>
    <w:bookmarkStart w:name="z290" w:id="240"/>
    <w:p>
      <w:pPr>
        <w:spacing w:after="0"/>
        <w:ind w:left="0"/>
        <w:jc w:val="both"/>
      </w:pPr>
      <w:r>
        <w:rPr>
          <w:rFonts w:ascii="Times New Roman"/>
          <w:b w:val="false"/>
          <w:i w:val="false"/>
          <w:color w:val="000000"/>
          <w:sz w:val="28"/>
        </w:rPr>
        <w:t>
      12. Мемлекеттік аудит саласында немесе аудит объектісінің қызметінде анықталған нәтижелердің мемлекеттік аудит көрсеткіштеріне сәйкестігі тұрғысынан бағалау жүргізуді қамтиды.</w:t>
      </w:r>
    </w:p>
    <w:bookmarkEnd w:id="240"/>
    <w:bookmarkStart w:name="z291" w:id="241"/>
    <w:p>
      <w:pPr>
        <w:spacing w:after="0"/>
        <w:ind w:left="0"/>
        <w:jc w:val="both"/>
      </w:pPr>
      <w:r>
        <w:rPr>
          <w:rFonts w:ascii="Times New Roman"/>
          <w:b w:val="false"/>
          <w:i w:val="false"/>
          <w:color w:val="000000"/>
          <w:sz w:val="28"/>
        </w:rPr>
        <w:t>
      13. Ішкі мемлекеттік аудитті жүргізудегі кедергілер:</w:t>
      </w:r>
    </w:p>
    <w:bookmarkEnd w:id="241"/>
    <w:bookmarkStart w:name="z292" w:id="242"/>
    <w:p>
      <w:pPr>
        <w:spacing w:after="0"/>
        <w:ind w:left="0"/>
        <w:jc w:val="both"/>
      </w:pPr>
      <w:r>
        <w:rPr>
          <w:rFonts w:ascii="Times New Roman"/>
          <w:b w:val="false"/>
          <w:i w:val="false"/>
          <w:color w:val="000000"/>
          <w:sz w:val="28"/>
        </w:rPr>
        <w:t>
      _______________________________________________________________</w:t>
      </w:r>
    </w:p>
    <w:bookmarkEnd w:id="242"/>
    <w:bookmarkStart w:name="z293" w:id="243"/>
    <w:p>
      <w:pPr>
        <w:spacing w:after="0"/>
        <w:ind w:left="0"/>
        <w:jc w:val="both"/>
      </w:pPr>
      <w:r>
        <w:rPr>
          <w:rFonts w:ascii="Times New Roman"/>
          <w:b w:val="false"/>
          <w:i w:val="false"/>
          <w:color w:val="000000"/>
          <w:sz w:val="28"/>
        </w:rPr>
        <w:t>
      (мемлекеттік аудит объектісі лауазымды адамдарының ішкі мемлекеттік аудит органы қызметкерлерінің ішкі мемлекеттік аудит жүргізуіне кедергі келтіру фактілері туралы мәліметтер көрсетіледі (кедергі жасау нысаны көрсетілсін: қажетті құжаттарды, материалдарды және өзге де мәліметтерді және мемлекеттік аудит объектісінің қызметі туралы ақпаратты беруден бас тарту, мемлекеттік аудит жүргізуге рұқсат беруден бас тарту немесе оны жүзеге асыруға өзге де кедергі жасау, анық емес ақпарат беру. Ішкі мемлекеттік аудит органының қызметкері Ішкі мемлекеттік аудит жүргізуге кедергі келтіруден көрінген әкімшілік құқық бұзушылық туралы хаттаманы жасаған кезде аудиторлық есепте оның нөмірі мен күні көрсетіледі)</w:t>
      </w:r>
    </w:p>
    <w:bookmarkEnd w:id="243"/>
    <w:bookmarkStart w:name="z294" w:id="244"/>
    <w:p>
      <w:pPr>
        <w:spacing w:after="0"/>
        <w:ind w:left="0"/>
        <w:jc w:val="both"/>
      </w:pPr>
      <w:r>
        <w:rPr>
          <w:rFonts w:ascii="Times New Roman"/>
          <w:b w:val="false"/>
          <w:i w:val="false"/>
          <w:color w:val="000000"/>
          <w:sz w:val="28"/>
        </w:rPr>
        <w:t>
      14. Ішкі мемлекеттік аудит барысында қабылданған шаралар:</w:t>
      </w:r>
    </w:p>
    <w:bookmarkEnd w:id="244"/>
    <w:bookmarkStart w:name="z295" w:id="245"/>
    <w:p>
      <w:pPr>
        <w:spacing w:after="0"/>
        <w:ind w:left="0"/>
        <w:jc w:val="both"/>
      </w:pPr>
      <w:r>
        <w:rPr>
          <w:rFonts w:ascii="Times New Roman"/>
          <w:b w:val="false"/>
          <w:i w:val="false"/>
          <w:color w:val="000000"/>
          <w:sz w:val="28"/>
        </w:rPr>
        <w:t>
      _______________________________________________________________</w:t>
      </w:r>
    </w:p>
    <w:bookmarkEnd w:id="245"/>
    <w:bookmarkStart w:name="z296" w:id="246"/>
    <w:p>
      <w:pPr>
        <w:spacing w:after="0"/>
        <w:ind w:left="0"/>
        <w:jc w:val="both"/>
      </w:pPr>
      <w:r>
        <w:rPr>
          <w:rFonts w:ascii="Times New Roman"/>
          <w:b w:val="false"/>
          <w:i w:val="false"/>
          <w:color w:val="000000"/>
          <w:sz w:val="28"/>
        </w:rPr>
        <w:t>
      (ішкі мемлекеттік аудит барысында анықталған бұзушылықтар мен кемшіліктерді жою бойынша мемлекеттік аудит объектісі қабылдаған шаралар туралы мәліметтер (айыппұлдарды, өсімпұлдарды қосымша есептеу, бюджетке негізсіз пайдаланылған қаражатты өтеу, бухгалтерлік есеп пен қаржылық есептілік бойынша қаражатты қалпына келтіру, тауарларды, жұмыстарды және көрсетілетін қызметтерді берушілердің шарттық міндеттемелерді орындауы, мемлекеттік аудит объектісінің лауазымды адамдарына қабылданған тәртіптік жазалау шаралары және басқалар) көрсетіледі.)</w:t>
      </w:r>
    </w:p>
    <w:bookmarkEnd w:id="246"/>
    <w:bookmarkStart w:name="z297" w:id="247"/>
    <w:p>
      <w:pPr>
        <w:spacing w:after="0"/>
        <w:ind w:left="0"/>
        <w:jc w:val="both"/>
      </w:pPr>
      <w:r>
        <w:rPr>
          <w:rFonts w:ascii="Times New Roman"/>
          <w:b w:val="false"/>
          <w:i w:val="false"/>
          <w:color w:val="000000"/>
          <w:sz w:val="28"/>
        </w:rPr>
        <w:t>
      15. "Мемлекеттік аудит және қаржылық бақылау туралы" Қазақстан Республикасы Заңының 37-бабына сәйкес мемлекеттік аудит объектісінің басшысы кәсіпкерлік субъектілері мен мүдделеріне мемлекеттік аудиттің аудиторлық іс-шаралары әсер еткен өзге де тұлғалардың анықталған қаржылық бұзушылықтары туралы хабарлайды.</w:t>
      </w:r>
    </w:p>
    <w:bookmarkEnd w:id="247"/>
    <w:bookmarkStart w:name="z298" w:id="248"/>
    <w:p>
      <w:pPr>
        <w:spacing w:after="0"/>
        <w:ind w:left="0"/>
        <w:jc w:val="both"/>
      </w:pPr>
      <w:r>
        <w:rPr>
          <w:rFonts w:ascii="Times New Roman"/>
          <w:b w:val="false"/>
          <w:i w:val="false"/>
          <w:color w:val="000000"/>
          <w:sz w:val="28"/>
        </w:rPr>
        <w:t>
      Аудиторлық есеп екі (үш) данада жасалды (қажетінің астын сызыңыз).</w:t>
      </w:r>
    </w:p>
    <w:bookmarkEnd w:id="248"/>
    <w:bookmarkStart w:name="z299" w:id="249"/>
    <w:p>
      <w:pPr>
        <w:spacing w:after="0"/>
        <w:ind w:left="0"/>
        <w:jc w:val="both"/>
      </w:pPr>
      <w:r>
        <w:rPr>
          <w:rFonts w:ascii="Times New Roman"/>
          <w:b w:val="false"/>
          <w:i w:val="false"/>
          <w:color w:val="000000"/>
          <w:sz w:val="28"/>
        </w:rPr>
        <w:t>
      Қосымша: ______ парақта: (мемлекеттік аудит объектісінде тікелей жиналған, сондай-ақ Қазақстан Республикасының заңнамасын сақтай отырып, басқа да дұрыс көздерден алынған құжаттарды тізбектеңіз)</w:t>
      </w:r>
    </w:p>
    <w:bookmarkEnd w:id="249"/>
    <w:bookmarkStart w:name="z300" w:id="250"/>
    <w:p>
      <w:pPr>
        <w:spacing w:after="0"/>
        <w:ind w:left="0"/>
        <w:jc w:val="both"/>
      </w:pPr>
      <w:r>
        <w:rPr>
          <w:rFonts w:ascii="Times New Roman"/>
          <w:b w:val="false"/>
          <w:i w:val="false"/>
          <w:color w:val="000000"/>
          <w:sz w:val="28"/>
        </w:rPr>
        <w:t>
      Мемлекеттік аудит тобы/мемлекеттік аудитор:</w:t>
      </w:r>
    </w:p>
    <w:bookmarkEnd w:id="250"/>
    <w:bookmarkStart w:name="z301" w:id="251"/>
    <w:p>
      <w:pPr>
        <w:spacing w:after="0"/>
        <w:ind w:left="0"/>
        <w:jc w:val="both"/>
      </w:pPr>
      <w:r>
        <w:rPr>
          <w:rFonts w:ascii="Times New Roman"/>
          <w:b w:val="false"/>
          <w:i w:val="false"/>
          <w:color w:val="000000"/>
          <w:sz w:val="28"/>
        </w:rPr>
        <w:t>
      _______________________________________________________________</w:t>
      </w:r>
    </w:p>
    <w:bookmarkEnd w:id="251"/>
    <w:bookmarkStart w:name="z302" w:id="252"/>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252"/>
    <w:bookmarkStart w:name="z303" w:id="253"/>
    <w:p>
      <w:pPr>
        <w:spacing w:after="0"/>
        <w:ind w:left="0"/>
        <w:jc w:val="both"/>
      </w:pPr>
      <w:r>
        <w:rPr>
          <w:rFonts w:ascii="Times New Roman"/>
          <w:b w:val="false"/>
          <w:i w:val="false"/>
          <w:color w:val="000000"/>
          <w:sz w:val="28"/>
        </w:rPr>
        <w:t>
      _______________________________________________________________</w:t>
      </w:r>
    </w:p>
    <w:bookmarkEnd w:id="253"/>
    <w:bookmarkStart w:name="z304" w:id="254"/>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254"/>
    <w:bookmarkStart w:name="z305" w:id="255"/>
    <w:p>
      <w:pPr>
        <w:spacing w:after="0"/>
        <w:ind w:left="0"/>
        <w:jc w:val="both"/>
      </w:pPr>
      <w:r>
        <w:rPr>
          <w:rFonts w:ascii="Times New Roman"/>
          <w:b w:val="false"/>
          <w:i w:val="false"/>
          <w:color w:val="000000"/>
          <w:sz w:val="28"/>
        </w:rPr>
        <w:t>
      _______________________________________________________________</w:t>
      </w:r>
    </w:p>
    <w:bookmarkEnd w:id="255"/>
    <w:bookmarkStart w:name="z306" w:id="256"/>
    <w:p>
      <w:pPr>
        <w:spacing w:after="0"/>
        <w:ind w:left="0"/>
        <w:jc w:val="both"/>
      </w:pPr>
      <w:r>
        <w:rPr>
          <w:rFonts w:ascii="Times New Roman"/>
          <w:b w:val="false"/>
          <w:i w:val="false"/>
          <w:color w:val="000000"/>
          <w:sz w:val="28"/>
        </w:rPr>
        <w:t>
      Мемлекеттік аудит объектісінің басшысы:</w:t>
      </w:r>
    </w:p>
    <w:bookmarkEnd w:id="256"/>
    <w:bookmarkStart w:name="z307" w:id="257"/>
    <w:p>
      <w:pPr>
        <w:spacing w:after="0"/>
        <w:ind w:left="0"/>
        <w:jc w:val="both"/>
      </w:pPr>
      <w:r>
        <w:rPr>
          <w:rFonts w:ascii="Times New Roman"/>
          <w:b w:val="false"/>
          <w:i w:val="false"/>
          <w:color w:val="000000"/>
          <w:sz w:val="28"/>
        </w:rPr>
        <w:t>
      _______________________________________________________________</w:t>
      </w:r>
    </w:p>
    <w:bookmarkEnd w:id="257"/>
    <w:bookmarkStart w:name="z308" w:id="258"/>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258"/>
    <w:bookmarkStart w:name="z309" w:id="259"/>
    <w:p>
      <w:pPr>
        <w:spacing w:after="0"/>
        <w:ind w:left="0"/>
        <w:jc w:val="both"/>
      </w:pPr>
      <w:r>
        <w:rPr>
          <w:rFonts w:ascii="Times New Roman"/>
          <w:b w:val="false"/>
          <w:i w:val="false"/>
          <w:color w:val="000000"/>
          <w:sz w:val="28"/>
        </w:rPr>
        <w:t>
      Аудиторлық есепті танысуға алған күні: 20___жылғы "____" __________.</w:t>
      </w:r>
    </w:p>
    <w:bookmarkEnd w:id="259"/>
    <w:bookmarkStart w:name="z310" w:id="260"/>
    <w:p>
      <w:pPr>
        <w:spacing w:after="0"/>
        <w:ind w:left="0"/>
        <w:jc w:val="both"/>
      </w:pPr>
      <w:r>
        <w:rPr>
          <w:rFonts w:ascii="Times New Roman"/>
          <w:b w:val="false"/>
          <w:i w:val="false"/>
          <w:color w:val="000000"/>
          <w:sz w:val="28"/>
        </w:rPr>
        <w:t>
      _______________________________________________________________</w:t>
      </w:r>
    </w:p>
    <w:bookmarkEnd w:id="260"/>
    <w:bookmarkStart w:name="z311" w:id="261"/>
    <w:p>
      <w:pPr>
        <w:spacing w:after="0"/>
        <w:ind w:left="0"/>
        <w:jc w:val="both"/>
      </w:pPr>
      <w:r>
        <w:rPr>
          <w:rFonts w:ascii="Times New Roman"/>
          <w:b w:val="false"/>
          <w:i w:val="false"/>
          <w:color w:val="000000"/>
          <w:sz w:val="28"/>
        </w:rPr>
        <w:t>
      (Мемлекеттік аудит объектісі басшысының тегі, аты, әкесінің аты (ол болған жағдайда), қолы</w:t>
      </w:r>
    </w:p>
    <w:bookmarkEnd w:id="261"/>
    <w:bookmarkStart w:name="z312" w:id="262"/>
    <w:p>
      <w:pPr>
        <w:spacing w:after="0"/>
        <w:ind w:left="0"/>
        <w:jc w:val="both"/>
      </w:pPr>
      <w:r>
        <w:rPr>
          <w:rFonts w:ascii="Times New Roman"/>
          <w:b w:val="false"/>
          <w:i w:val="false"/>
          <w:color w:val="000000"/>
          <w:sz w:val="28"/>
        </w:rPr>
        <w:t>
      Қарсылықтардың бар екені туралы белгі:</w:t>
      </w:r>
    </w:p>
    <w:bookmarkEnd w:id="262"/>
    <w:bookmarkStart w:name="z313" w:id="263"/>
    <w:p>
      <w:pPr>
        <w:spacing w:after="0"/>
        <w:ind w:left="0"/>
        <w:jc w:val="both"/>
      </w:pPr>
      <w:r>
        <w:rPr>
          <w:rFonts w:ascii="Times New Roman"/>
          <w:b w:val="false"/>
          <w:i w:val="false"/>
          <w:color w:val="000000"/>
          <w:sz w:val="28"/>
        </w:rPr>
        <w:t>
      Аудиторлық іс-шара нәтижелерімен келіспеген кезде аудиторлық есептің соңғы парағындағы мемлекеттік аудит объектісінің басшысы қарсылықтардың бар екені туралы жазба жасайды.</w:t>
      </w:r>
    </w:p>
    <w:bookmarkEnd w:id="263"/>
    <w:bookmarkStart w:name="z314" w:id="264"/>
    <w:p>
      <w:pPr>
        <w:spacing w:after="0"/>
        <w:ind w:left="0"/>
        <w:jc w:val="both"/>
      </w:pPr>
      <w:r>
        <w:rPr>
          <w:rFonts w:ascii="Times New Roman"/>
          <w:b w:val="false"/>
          <w:i w:val="false"/>
          <w:color w:val="000000"/>
          <w:sz w:val="28"/>
        </w:rPr>
        <w:t>
      Нысанды толтыру бойынша түсіндірме:</w:t>
      </w:r>
    </w:p>
    <w:bookmarkEnd w:id="264"/>
    <w:bookmarkStart w:name="z315" w:id="265"/>
    <w:p>
      <w:pPr>
        <w:spacing w:after="0"/>
        <w:ind w:left="0"/>
        <w:jc w:val="both"/>
      </w:pPr>
      <w:r>
        <w:rPr>
          <w:rFonts w:ascii="Times New Roman"/>
          <w:b w:val="false"/>
          <w:i w:val="false"/>
          <w:color w:val="000000"/>
          <w:sz w:val="28"/>
        </w:rPr>
        <w:t>
      Аудиторлық есептің жоғары бөлігінде оның жасалған орны (елдің мекеннің атауы, аудиторлық есептің күні (жұмыс уақытында, жұмыс күні Ішкі мемлекеттік аудитті жүргізудін аяқталған күні), аудиторлық есептің нөмірі көрсетіледі.</w:t>
      </w:r>
    </w:p>
    <w:bookmarkEnd w:id="265"/>
    <w:bookmarkStart w:name="z316" w:id="266"/>
    <w:p>
      <w:pPr>
        <w:spacing w:after="0"/>
        <w:ind w:left="0"/>
        <w:jc w:val="both"/>
      </w:pPr>
      <w:r>
        <w:rPr>
          <w:rFonts w:ascii="Times New Roman"/>
          <w:b w:val="false"/>
          <w:i w:val="false"/>
          <w:color w:val="000000"/>
          <w:sz w:val="28"/>
        </w:rPr>
        <w:t>
      Қажет болған кезде аудиторлық есепте тексерілетін мәселелер бойынша ақпарат жалпылама түрде көрсетіледі, егжей-тегжейлі ақпарат аудиторлық есепке қосымшаларда жазылады.</w:t>
      </w:r>
    </w:p>
    <w:bookmarkEnd w:id="266"/>
    <w:bookmarkStart w:name="z317" w:id="267"/>
    <w:p>
      <w:pPr>
        <w:spacing w:after="0"/>
        <w:ind w:left="0"/>
        <w:jc w:val="both"/>
      </w:pPr>
      <w:r>
        <w:rPr>
          <w:rFonts w:ascii="Times New Roman"/>
          <w:b w:val="false"/>
          <w:i w:val="false"/>
          <w:color w:val="000000"/>
          <w:sz w:val="28"/>
        </w:rPr>
        <w:t>
      Жүргізілетін ішкі мемлекеттік аудиттің түріне, мақсатына және нысанасына байланысты ішкі мемлекеттік аудитті жүзеге асыратын қызметкерлер аудиторлық есепке қосымшалар ретінде ресімделетін талдамалы кестелерді жасайды.</w:t>
      </w:r>
    </w:p>
    <w:bookmarkEnd w:id="267"/>
    <w:bookmarkStart w:name="z318" w:id="268"/>
    <w:p>
      <w:pPr>
        <w:spacing w:after="0"/>
        <w:ind w:left="0"/>
        <w:jc w:val="both"/>
      </w:pPr>
      <w:r>
        <w:rPr>
          <w:rFonts w:ascii="Times New Roman"/>
          <w:b w:val="false"/>
          <w:i w:val="false"/>
          <w:color w:val="000000"/>
          <w:sz w:val="28"/>
        </w:rPr>
        <w:t>
      Аудиторлық есепте көрсетілген қосымшаларға сілтеме жасалады.</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w:t>
            </w:r>
            <w:r>
              <w:br/>
            </w:r>
            <w:r>
              <w:rPr>
                <w:rFonts w:ascii="Times New Roman"/>
                <w:b w:val="false"/>
                <w:i w:val="false"/>
                <w:color w:val="000000"/>
                <w:sz w:val="20"/>
              </w:rPr>
              <w:t>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2" w:id="269"/>
    <w:p>
      <w:pPr>
        <w:spacing w:after="0"/>
        <w:ind w:left="0"/>
        <w:jc w:val="left"/>
      </w:pPr>
      <w:r>
        <w:rPr>
          <w:rFonts w:ascii="Times New Roman"/>
          <w:b/>
          <w:i w:val="false"/>
          <w:color w:val="000000"/>
        </w:rPr>
        <w:t xml:space="preserve"> Шоғырландырылған қаржылық есептілік/қаржылық есептілік бойынша аудиторлық есеп</w:t>
      </w:r>
    </w:p>
    <w:bookmarkEnd w:id="269"/>
    <w:bookmarkStart w:name="z323" w:id="270"/>
    <w:p>
      <w:pPr>
        <w:spacing w:after="0"/>
        <w:ind w:left="0"/>
        <w:jc w:val="both"/>
      </w:pPr>
      <w:r>
        <w:rPr>
          <w:rFonts w:ascii="Times New Roman"/>
          <w:b w:val="false"/>
          <w:i w:val="false"/>
          <w:color w:val="000000"/>
          <w:sz w:val="28"/>
        </w:rPr>
        <w:t>
       _____________________________________________________________</w:t>
      </w:r>
    </w:p>
    <w:bookmarkEnd w:id="270"/>
    <w:bookmarkStart w:name="z324" w:id="271"/>
    <w:p>
      <w:pPr>
        <w:spacing w:after="0"/>
        <w:ind w:left="0"/>
        <w:jc w:val="both"/>
      </w:pPr>
      <w:r>
        <w:rPr>
          <w:rFonts w:ascii="Times New Roman"/>
          <w:b w:val="false"/>
          <w:i w:val="false"/>
          <w:color w:val="000000"/>
          <w:sz w:val="28"/>
        </w:rPr>
        <w:t>
       (Аудит объектісінің атауы)</w:t>
      </w:r>
    </w:p>
    <w:bookmarkEnd w:id="271"/>
    <w:bookmarkStart w:name="z325" w:id="272"/>
    <w:p>
      <w:pPr>
        <w:spacing w:after="0"/>
        <w:ind w:left="0"/>
        <w:jc w:val="both"/>
      </w:pPr>
      <w:r>
        <w:rPr>
          <w:rFonts w:ascii="Times New Roman"/>
          <w:b w:val="false"/>
          <w:i w:val="false"/>
          <w:color w:val="000000"/>
          <w:sz w:val="28"/>
        </w:rPr>
        <w:t>
      1. Біз аудит жүргіздік…</w:t>
      </w:r>
    </w:p>
    <w:bookmarkEnd w:id="272"/>
    <w:bookmarkStart w:name="z326" w:id="273"/>
    <w:p>
      <w:pPr>
        <w:spacing w:after="0"/>
        <w:ind w:left="0"/>
        <w:jc w:val="both"/>
      </w:pPr>
      <w:r>
        <w:rPr>
          <w:rFonts w:ascii="Times New Roman"/>
          <w:b w:val="false"/>
          <w:i w:val="false"/>
          <w:color w:val="000000"/>
          <w:sz w:val="28"/>
        </w:rPr>
        <w:t>
      2. Мемлекеттік аудит объектісінің лауазымды тұлғалары:</w:t>
      </w:r>
    </w:p>
    <w:bookmarkEnd w:id="273"/>
    <w:bookmarkStart w:name="z327" w:id="274"/>
    <w:p>
      <w:pPr>
        <w:spacing w:after="0"/>
        <w:ind w:left="0"/>
        <w:jc w:val="both"/>
      </w:pPr>
      <w:r>
        <w:rPr>
          <w:rFonts w:ascii="Times New Roman"/>
          <w:b w:val="false"/>
          <w:i w:val="false"/>
          <w:color w:val="000000"/>
          <w:sz w:val="28"/>
        </w:rPr>
        <w:t>
      3. Шоғырландырылған қаржылық есептілік/қаржылық есептілік үшін мемлекеттік орган (мекеме) басшылығының жауапкершілігі</w:t>
      </w:r>
    </w:p>
    <w:bookmarkEnd w:id="274"/>
    <w:bookmarkStart w:name="z328" w:id="275"/>
    <w:p>
      <w:pPr>
        <w:spacing w:after="0"/>
        <w:ind w:left="0"/>
        <w:jc w:val="both"/>
      </w:pPr>
      <w:r>
        <w:rPr>
          <w:rFonts w:ascii="Times New Roman"/>
          <w:b w:val="false"/>
          <w:i w:val="false"/>
          <w:color w:val="000000"/>
          <w:sz w:val="28"/>
        </w:rPr>
        <w:t>
      Мемлекеттік органның (мекеменің) басшылығы жауапты болады…</w:t>
      </w:r>
    </w:p>
    <w:bookmarkEnd w:id="275"/>
    <w:bookmarkStart w:name="z329" w:id="276"/>
    <w:p>
      <w:pPr>
        <w:spacing w:after="0"/>
        <w:ind w:left="0"/>
        <w:jc w:val="both"/>
      </w:pPr>
      <w:r>
        <w:rPr>
          <w:rFonts w:ascii="Times New Roman"/>
          <w:b w:val="false"/>
          <w:i w:val="false"/>
          <w:color w:val="000000"/>
          <w:sz w:val="28"/>
        </w:rPr>
        <w:t>
      4. Аудитордың жауапкершілігі</w:t>
      </w:r>
    </w:p>
    <w:bookmarkEnd w:id="276"/>
    <w:bookmarkStart w:name="z330" w:id="277"/>
    <w:p>
      <w:pPr>
        <w:spacing w:after="0"/>
        <w:ind w:left="0"/>
        <w:jc w:val="both"/>
      </w:pPr>
      <w:r>
        <w:rPr>
          <w:rFonts w:ascii="Times New Roman"/>
          <w:b w:val="false"/>
          <w:i w:val="false"/>
          <w:color w:val="000000"/>
          <w:sz w:val="28"/>
        </w:rPr>
        <w:t>
      Біздің жауапкершілік …негізделеді</w:t>
      </w:r>
    </w:p>
    <w:bookmarkEnd w:id="277"/>
    <w:bookmarkStart w:name="z331" w:id="278"/>
    <w:p>
      <w:pPr>
        <w:spacing w:after="0"/>
        <w:ind w:left="0"/>
        <w:jc w:val="both"/>
      </w:pPr>
      <w:r>
        <w:rPr>
          <w:rFonts w:ascii="Times New Roman"/>
          <w:b w:val="false"/>
          <w:i w:val="false"/>
          <w:color w:val="000000"/>
          <w:sz w:val="28"/>
        </w:rPr>
        <w:t>
      5. Алдыңғы ішкі мемлекеттік аудиттің нәтижелері туралы мәліметтер:</w:t>
      </w:r>
    </w:p>
    <w:bookmarkEnd w:id="278"/>
    <w:bookmarkStart w:name="z332" w:id="279"/>
    <w:p>
      <w:pPr>
        <w:spacing w:after="0"/>
        <w:ind w:left="0"/>
        <w:jc w:val="both"/>
      </w:pPr>
      <w:r>
        <w:rPr>
          <w:rFonts w:ascii="Times New Roman"/>
          <w:b w:val="false"/>
          <w:i w:val="false"/>
          <w:color w:val="000000"/>
          <w:sz w:val="28"/>
        </w:rPr>
        <w:t>
      6. Ішкі мемлекеттік аудит жүргізуге кедергі жасау</w:t>
      </w:r>
    </w:p>
    <w:bookmarkEnd w:id="279"/>
    <w:bookmarkStart w:name="z333" w:id="280"/>
    <w:p>
      <w:pPr>
        <w:spacing w:after="0"/>
        <w:ind w:left="0"/>
        <w:jc w:val="both"/>
      </w:pPr>
      <w:r>
        <w:rPr>
          <w:rFonts w:ascii="Times New Roman"/>
          <w:b w:val="false"/>
          <w:i w:val="false"/>
          <w:color w:val="000000"/>
          <w:sz w:val="28"/>
        </w:rPr>
        <w:t>
      7. Аудиторлық пікір білдіруге негіз</w:t>
      </w:r>
    </w:p>
    <w:bookmarkEnd w:id="280"/>
    <w:bookmarkStart w:name="z334" w:id="281"/>
    <w:p>
      <w:pPr>
        <w:spacing w:after="0"/>
        <w:ind w:left="0"/>
        <w:jc w:val="both"/>
      </w:pPr>
      <w:r>
        <w:rPr>
          <w:rFonts w:ascii="Times New Roman"/>
          <w:b w:val="false"/>
          <w:i w:val="false"/>
          <w:color w:val="000000"/>
          <w:sz w:val="28"/>
        </w:rPr>
        <w:t>
      8. Аудитордың пікірі</w:t>
      </w:r>
    </w:p>
    <w:bookmarkEnd w:id="281"/>
    <w:bookmarkStart w:name="z335" w:id="282"/>
    <w:p>
      <w:pPr>
        <w:spacing w:after="0"/>
        <w:ind w:left="0"/>
        <w:jc w:val="both"/>
      </w:pPr>
      <w:r>
        <w:rPr>
          <w:rFonts w:ascii="Times New Roman"/>
          <w:b w:val="false"/>
          <w:i w:val="false"/>
          <w:color w:val="000000"/>
          <w:sz w:val="28"/>
        </w:rPr>
        <w:t>
      Біздің пікіріміз бойынша бухгалтерлік есепті жүргізу белгіленген талаптарға сәйкес келеді, шоғырландырылған қаржылық есептілік/қаржылық есептілік сенімді есеп деректері негізінде жасалды, елеулі қателер жоқ және біз шоғырландырылған қаржылық есептілік/қаржылық есептілік бойынша оң аудиторлық есепті қабылдаймыз/Біздің пікіріміз бойынша қаржылық және шаруашылық операцияларды жасау кезінде белгіленген нормалардың талаптарынан ауытқуға жол берілді, шоғырландырылған қаржылық есептілік/қаржылық есептілік елеулі бұрмаланушылықтар қамтиды, осыған байланысты біз қаржылық есептілік бойынша аудиторлық есеп ескертпемен қабылданады/Бухгалтерлік есептің жүргізілмеуіне байланысты, бухгалтерлік құжаттардың болмауына байланысты біз пікір білдіруден бас тартамыз</w:t>
      </w:r>
    </w:p>
    <w:bookmarkEnd w:id="282"/>
    <w:bookmarkStart w:name="z336" w:id="283"/>
    <w:p>
      <w:pPr>
        <w:spacing w:after="0"/>
        <w:ind w:left="0"/>
        <w:jc w:val="both"/>
      </w:pPr>
      <w:r>
        <w:rPr>
          <w:rFonts w:ascii="Times New Roman"/>
          <w:b w:val="false"/>
          <w:i w:val="false"/>
          <w:color w:val="000000"/>
          <w:sz w:val="28"/>
        </w:rPr>
        <w:t>
      9. Мемлекеттік аудит барысында объект қабылдаған шаралар</w:t>
      </w:r>
    </w:p>
    <w:bookmarkEnd w:id="283"/>
    <w:bookmarkStart w:name="z337" w:id="284"/>
    <w:p>
      <w:pPr>
        <w:spacing w:after="0"/>
        <w:ind w:left="0"/>
        <w:jc w:val="both"/>
      </w:pPr>
      <w:r>
        <w:rPr>
          <w:rFonts w:ascii="Times New Roman"/>
          <w:b w:val="false"/>
          <w:i w:val="false"/>
          <w:color w:val="000000"/>
          <w:sz w:val="28"/>
        </w:rPr>
        <w:t>
      Шоғырландырылған қаржылық есептілік/қаржылық есептілік бойынша аудиторлық есеп екі (үш) данада жасалды (керегінің астын сызу керек).</w:t>
      </w:r>
    </w:p>
    <w:bookmarkEnd w:id="284"/>
    <w:bookmarkStart w:name="z338" w:id="285"/>
    <w:p>
      <w:pPr>
        <w:spacing w:after="0"/>
        <w:ind w:left="0"/>
        <w:jc w:val="both"/>
      </w:pPr>
      <w:r>
        <w:rPr>
          <w:rFonts w:ascii="Times New Roman"/>
          <w:b w:val="false"/>
          <w:i w:val="false"/>
          <w:color w:val="000000"/>
          <w:sz w:val="28"/>
        </w:rPr>
        <w:t>
      Қосымшалар ______ парақта: (тікелей мемлекеттік аудит объектісінде жиналған, сондай-ақ Қазақстан Республикасының заңнамасын сақтай отырып, басқа дәйекті көздерден алынған, оның негізінде мемлекеттік аудиторлар бұзушылықтар мен кемшіліктердің бар немесе жоқ екенін анықтаған құжаттарды, сондай-ақ шоғырландырылған қаржылық есептілік/қаржылық есептілік бойынша аудиторлық есепте жазылған фактілерді растайтын және шоғырландырылған қаржылық есептіліктің/қаржылық есептіліктің, бухгалтерлік есептің дәйектілігі, негізділігі туралы пікір білдірілген және мемлекеттік аудит объектісінің қаржылық жай-күйі берілген өзге де материалдарды тізбелеңіз).</w:t>
      </w:r>
    </w:p>
    <w:bookmarkEnd w:id="285"/>
    <w:bookmarkStart w:name="z339" w:id="286"/>
    <w:p>
      <w:pPr>
        <w:spacing w:after="0"/>
        <w:ind w:left="0"/>
        <w:jc w:val="both"/>
      </w:pPr>
      <w:r>
        <w:rPr>
          <w:rFonts w:ascii="Times New Roman"/>
          <w:b w:val="false"/>
          <w:i w:val="false"/>
          <w:color w:val="000000"/>
          <w:sz w:val="28"/>
        </w:rPr>
        <w:t>
      Мемлекеттік аудит тобы: _________________________________________</w:t>
      </w:r>
    </w:p>
    <w:bookmarkEnd w:id="286"/>
    <w:bookmarkStart w:name="z340" w:id="287"/>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287"/>
    <w:bookmarkStart w:name="z341" w:id="288"/>
    <w:p>
      <w:pPr>
        <w:spacing w:after="0"/>
        <w:ind w:left="0"/>
        <w:jc w:val="both"/>
      </w:pPr>
      <w:r>
        <w:rPr>
          <w:rFonts w:ascii="Times New Roman"/>
          <w:b w:val="false"/>
          <w:i w:val="false"/>
          <w:color w:val="000000"/>
          <w:sz w:val="28"/>
        </w:rPr>
        <w:t>
      _______________________________________________________________</w:t>
      </w:r>
    </w:p>
    <w:bookmarkEnd w:id="288"/>
    <w:bookmarkStart w:name="z342" w:id="289"/>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289"/>
    <w:bookmarkStart w:name="z343" w:id="290"/>
    <w:p>
      <w:pPr>
        <w:spacing w:after="0"/>
        <w:ind w:left="0"/>
        <w:jc w:val="both"/>
      </w:pPr>
      <w:r>
        <w:rPr>
          <w:rFonts w:ascii="Times New Roman"/>
          <w:b w:val="false"/>
          <w:i w:val="false"/>
          <w:color w:val="000000"/>
          <w:sz w:val="28"/>
        </w:rPr>
        <w:t>
      Қаржылық есептілік бойынша аудиторлық есепті танысу үшін алған күні:</w:t>
      </w:r>
    </w:p>
    <w:bookmarkEnd w:id="290"/>
    <w:bookmarkStart w:name="z344" w:id="291"/>
    <w:p>
      <w:pPr>
        <w:spacing w:after="0"/>
        <w:ind w:left="0"/>
        <w:jc w:val="both"/>
      </w:pPr>
      <w:r>
        <w:rPr>
          <w:rFonts w:ascii="Times New Roman"/>
          <w:b w:val="false"/>
          <w:i w:val="false"/>
          <w:color w:val="000000"/>
          <w:sz w:val="28"/>
        </w:rPr>
        <w:t>
      20___жылғы "____" ___________</w:t>
      </w:r>
    </w:p>
    <w:bookmarkEnd w:id="291"/>
    <w:bookmarkStart w:name="z345" w:id="292"/>
    <w:p>
      <w:pPr>
        <w:spacing w:after="0"/>
        <w:ind w:left="0"/>
        <w:jc w:val="both"/>
      </w:pPr>
      <w:r>
        <w:rPr>
          <w:rFonts w:ascii="Times New Roman"/>
          <w:b w:val="false"/>
          <w:i w:val="false"/>
          <w:color w:val="000000"/>
          <w:sz w:val="28"/>
        </w:rPr>
        <w:t>
      _______________________________________________________________</w:t>
      </w:r>
    </w:p>
    <w:bookmarkEnd w:id="292"/>
    <w:bookmarkStart w:name="z346" w:id="293"/>
    <w:p>
      <w:pPr>
        <w:spacing w:after="0"/>
        <w:ind w:left="0"/>
        <w:jc w:val="both"/>
      </w:pPr>
      <w:r>
        <w:rPr>
          <w:rFonts w:ascii="Times New Roman"/>
          <w:b w:val="false"/>
          <w:i w:val="false"/>
          <w:color w:val="000000"/>
          <w:sz w:val="28"/>
        </w:rPr>
        <w:t>
      (мемлекеттік аудит объектісі басшысының тегі, аты, әкесінің аты (ол болған жағдайда), қолы)</w:t>
      </w:r>
    </w:p>
    <w:bookmarkEnd w:id="293"/>
    <w:bookmarkStart w:name="z347" w:id="294"/>
    <w:p>
      <w:pPr>
        <w:spacing w:after="0"/>
        <w:ind w:left="0"/>
        <w:jc w:val="both"/>
      </w:pPr>
      <w:r>
        <w:rPr>
          <w:rFonts w:ascii="Times New Roman"/>
          <w:b w:val="false"/>
          <w:i w:val="false"/>
          <w:color w:val="000000"/>
          <w:sz w:val="28"/>
        </w:rPr>
        <w:t>
      Қарсылықтың болуы туралы белгі</w:t>
      </w:r>
    </w:p>
    <w:bookmarkEnd w:id="294"/>
    <w:bookmarkStart w:name="z348" w:id="295"/>
    <w:p>
      <w:pPr>
        <w:spacing w:after="0"/>
        <w:ind w:left="0"/>
        <w:jc w:val="both"/>
      </w:pPr>
      <w:r>
        <w:rPr>
          <w:rFonts w:ascii="Times New Roman"/>
          <w:b w:val="false"/>
          <w:i w:val="false"/>
          <w:color w:val="000000"/>
          <w:sz w:val="28"/>
        </w:rPr>
        <w:t>
      Шоғырландырылған қаржылық есептілік/қаржылық есептілік бойынша аудиторлық есептің соңғы парағындағы аудиторлық іс-шара нәтижелерімен келіспеген кезде мемлекеттік аудит объектісінің басшысы қарсылықтардың бар екендігі туралы жазба жасайды.</w:t>
      </w:r>
    </w:p>
    <w:bookmarkEnd w:id="295"/>
    <w:bookmarkStart w:name="z349" w:id="296"/>
    <w:p>
      <w:pPr>
        <w:spacing w:after="0"/>
        <w:ind w:left="0"/>
        <w:jc w:val="both"/>
      </w:pPr>
      <w:r>
        <w:rPr>
          <w:rFonts w:ascii="Times New Roman"/>
          <w:b w:val="false"/>
          <w:i w:val="false"/>
          <w:color w:val="000000"/>
          <w:sz w:val="28"/>
        </w:rPr>
        <w:t>
      Нысанды толтыру бойынша түсіндірме:</w:t>
      </w:r>
    </w:p>
    <w:bookmarkEnd w:id="296"/>
    <w:bookmarkStart w:name="z350" w:id="297"/>
    <w:p>
      <w:pPr>
        <w:spacing w:after="0"/>
        <w:ind w:left="0"/>
        <w:jc w:val="both"/>
      </w:pPr>
      <w:r>
        <w:rPr>
          <w:rFonts w:ascii="Times New Roman"/>
          <w:b w:val="false"/>
          <w:i w:val="false"/>
          <w:color w:val="000000"/>
          <w:sz w:val="28"/>
        </w:rPr>
        <w:t>
      Қажет болған жағдайда талдамалық кестелер жасалады, олар аудиторлық есепке қосымша ретінде ресімделеді. Қаржылық есептілік бойынша аудиторлық есепте көрсетілген қосымшаларға сілтеме жасау міндетті.</w:t>
      </w:r>
    </w:p>
    <w:bookmarkEnd w:id="297"/>
    <w:bookmarkStart w:name="z351" w:id="298"/>
    <w:p>
      <w:pPr>
        <w:spacing w:after="0"/>
        <w:ind w:left="0"/>
        <w:jc w:val="both"/>
      </w:pPr>
      <w:r>
        <w:rPr>
          <w:rFonts w:ascii="Times New Roman"/>
          <w:b w:val="false"/>
          <w:i w:val="false"/>
          <w:color w:val="000000"/>
          <w:sz w:val="28"/>
        </w:rPr>
        <w:t>
      Ішкі мемлекеттік аудит органының қызметкері ішкі мемлекеттік аудит жүргізуге кедергі келтіруден көрінген әкімшілік құқық бұзушылық туралы хаттаманы жасаған кезде, шоғырландырылған қаржылық есептілік/қаржылық есептілік жөніндегі аудиторлық есептің 6-бөлімінде оның нөмірі мен күні көрсетіледі.</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w:t>
            </w:r>
            <w:r>
              <w:br/>
            </w:r>
            <w:r>
              <w:rPr>
                <w:rFonts w:ascii="Times New Roman"/>
                <w:b w:val="false"/>
                <w:i w:val="false"/>
                <w:color w:val="000000"/>
                <w:sz w:val="20"/>
              </w:rPr>
              <w:t>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5" w:id="299"/>
    <w:p>
      <w:pPr>
        <w:spacing w:after="0"/>
        <w:ind w:left="0"/>
        <w:jc w:val="left"/>
      </w:pPr>
      <w:r>
        <w:rPr>
          <w:rFonts w:ascii="Times New Roman"/>
          <w:b/>
          <w:i w:val="false"/>
          <w:color w:val="000000"/>
        </w:rPr>
        <w:t xml:space="preserve"> Аудит жүргізуге кедергі жасау фактісі бойынша акті</w:t>
      </w:r>
    </w:p>
    <w:bookmarkEnd w:id="299"/>
    <w:bookmarkStart w:name="z356" w:id="300"/>
    <w:p>
      <w:pPr>
        <w:spacing w:after="0"/>
        <w:ind w:left="0"/>
        <w:jc w:val="both"/>
      </w:pPr>
      <w:r>
        <w:rPr>
          <w:rFonts w:ascii="Times New Roman"/>
          <w:b w:val="false"/>
          <w:i w:val="false"/>
          <w:color w:val="000000"/>
          <w:sz w:val="28"/>
        </w:rPr>
        <w:t>
      ________ қаласы 20____ жылғы "___" _________</w:t>
      </w:r>
    </w:p>
    <w:bookmarkEnd w:id="300"/>
    <w:bookmarkStart w:name="z357" w:id="301"/>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 Заңы 18 бабына (бұдан әрі – Заң), ____ жылға арналған</w:t>
      </w:r>
    </w:p>
    <w:bookmarkEnd w:id="301"/>
    <w:bookmarkStart w:name="z358" w:id="302"/>
    <w:p>
      <w:pPr>
        <w:spacing w:after="0"/>
        <w:ind w:left="0"/>
        <w:jc w:val="both"/>
      </w:pPr>
      <w:r>
        <w:rPr>
          <w:rFonts w:ascii="Times New Roman"/>
          <w:b w:val="false"/>
          <w:i w:val="false"/>
          <w:color w:val="000000"/>
          <w:sz w:val="28"/>
        </w:rPr>
        <w:t>
      _______________________________________________________________</w:t>
      </w:r>
    </w:p>
    <w:bookmarkEnd w:id="302"/>
    <w:bookmarkStart w:name="z359" w:id="303"/>
    <w:p>
      <w:pPr>
        <w:spacing w:after="0"/>
        <w:ind w:left="0"/>
        <w:jc w:val="both"/>
      </w:pPr>
      <w:r>
        <w:rPr>
          <w:rFonts w:ascii="Times New Roman"/>
          <w:b w:val="false"/>
          <w:i w:val="false"/>
          <w:color w:val="000000"/>
          <w:sz w:val="28"/>
        </w:rPr>
        <w:t>
      (ішкі мемлекеттік аудит органының атауы) мемлекеттік аудит объектілерінің тізбесіне сәйкес_________________________________________</w:t>
      </w:r>
    </w:p>
    <w:bookmarkEnd w:id="303"/>
    <w:bookmarkStart w:name="z360" w:id="304"/>
    <w:p>
      <w:pPr>
        <w:spacing w:after="0"/>
        <w:ind w:left="0"/>
        <w:jc w:val="both"/>
      </w:pPr>
      <w:r>
        <w:rPr>
          <w:rFonts w:ascii="Times New Roman"/>
          <w:b w:val="false"/>
          <w:i w:val="false"/>
          <w:color w:val="000000"/>
          <w:sz w:val="28"/>
        </w:rPr>
        <w:t>
      (тексерілетін органның, мекеменің, ұйымның атауы)</w:t>
      </w:r>
    </w:p>
    <w:bookmarkEnd w:id="304"/>
    <w:bookmarkStart w:name="z361" w:id="305"/>
    <w:p>
      <w:pPr>
        <w:spacing w:after="0"/>
        <w:ind w:left="0"/>
        <w:jc w:val="both"/>
      </w:pPr>
      <w:r>
        <w:rPr>
          <w:rFonts w:ascii="Times New Roman"/>
          <w:b w:val="false"/>
          <w:i w:val="false"/>
          <w:color w:val="000000"/>
          <w:sz w:val="28"/>
        </w:rPr>
        <w:t>
      ____________________________________ аудиторлық іс-шара жүргізеді.</w:t>
      </w:r>
    </w:p>
    <w:bookmarkEnd w:id="305"/>
    <w:bookmarkStart w:name="z362" w:id="306"/>
    <w:p>
      <w:pPr>
        <w:spacing w:after="0"/>
        <w:ind w:left="0"/>
        <w:jc w:val="both"/>
      </w:pPr>
      <w:r>
        <w:rPr>
          <w:rFonts w:ascii="Times New Roman"/>
          <w:b w:val="false"/>
          <w:i w:val="false"/>
          <w:color w:val="000000"/>
          <w:sz w:val="28"/>
        </w:rPr>
        <w:t>
      (аудиторлық іс-шараның атауы)</w:t>
      </w:r>
    </w:p>
    <w:bookmarkEnd w:id="306"/>
    <w:bookmarkStart w:name="z363" w:id="307"/>
    <w:p>
      <w:pPr>
        <w:spacing w:after="0"/>
        <w:ind w:left="0"/>
        <w:jc w:val="both"/>
      </w:pPr>
      <w:r>
        <w:rPr>
          <w:rFonts w:ascii="Times New Roman"/>
          <w:b w:val="false"/>
          <w:i w:val="false"/>
          <w:color w:val="000000"/>
          <w:sz w:val="28"/>
        </w:rPr>
        <w:t>
      Тексерілетін объектінің лауазымды адамы</w:t>
      </w:r>
    </w:p>
    <w:bookmarkEnd w:id="307"/>
    <w:bookmarkStart w:name="z364" w:id="308"/>
    <w:p>
      <w:pPr>
        <w:spacing w:after="0"/>
        <w:ind w:left="0"/>
        <w:jc w:val="both"/>
      </w:pPr>
      <w:r>
        <w:rPr>
          <w:rFonts w:ascii="Times New Roman"/>
          <w:b w:val="false"/>
          <w:i w:val="false"/>
          <w:color w:val="000000"/>
          <w:sz w:val="28"/>
        </w:rPr>
        <w:t>
      _______________________________________________________________</w:t>
      </w:r>
    </w:p>
    <w:bookmarkEnd w:id="308"/>
    <w:bookmarkStart w:name="z365" w:id="309"/>
    <w:p>
      <w:pPr>
        <w:spacing w:after="0"/>
        <w:ind w:left="0"/>
        <w:jc w:val="both"/>
      </w:pPr>
      <w:r>
        <w:rPr>
          <w:rFonts w:ascii="Times New Roman"/>
          <w:b w:val="false"/>
          <w:i w:val="false"/>
          <w:color w:val="000000"/>
          <w:sz w:val="28"/>
        </w:rPr>
        <w:t>
      (лауазымы, тегі, аты, әкесінің аты (ол болған жағдайда)</w:t>
      </w:r>
    </w:p>
    <w:bookmarkEnd w:id="309"/>
    <w:bookmarkStart w:name="z366" w:id="310"/>
    <w:p>
      <w:pPr>
        <w:spacing w:after="0"/>
        <w:ind w:left="0"/>
        <w:jc w:val="both"/>
      </w:pPr>
      <w:r>
        <w:rPr>
          <w:rFonts w:ascii="Times New Roman"/>
          <w:b w:val="false"/>
          <w:i w:val="false"/>
          <w:color w:val="000000"/>
          <w:sz w:val="28"/>
        </w:rPr>
        <w:t>
      _____________________________________________________________-де</w:t>
      </w:r>
    </w:p>
    <w:bookmarkEnd w:id="310"/>
    <w:bookmarkStart w:name="z367" w:id="311"/>
    <w:p>
      <w:pPr>
        <w:spacing w:after="0"/>
        <w:ind w:left="0"/>
        <w:jc w:val="both"/>
      </w:pPr>
      <w:r>
        <w:rPr>
          <w:rFonts w:ascii="Times New Roman"/>
          <w:b w:val="false"/>
          <w:i w:val="false"/>
          <w:color w:val="000000"/>
          <w:sz w:val="28"/>
        </w:rPr>
        <w:t>
      көрінген (кедергі жасау түрін көрсетіңіз: қажетті құжаттарды, материалдар мен өзге де мәліметтерді, және мемлекеттік аудит объектісінің қызметі туралы ақпаратты беруден бас тарту, мемлекеттік аудит жүргізу үшін рұқсат беруден бас тарту немесе оны жүзеге асыруға өзгеше кедергі жасау, дұрыс емес ақпарат беру)</w:t>
      </w:r>
    </w:p>
    <w:bookmarkEnd w:id="311"/>
    <w:bookmarkStart w:name="z368" w:id="312"/>
    <w:p>
      <w:pPr>
        <w:spacing w:after="0"/>
        <w:ind w:left="0"/>
        <w:jc w:val="both"/>
      </w:pPr>
      <w:r>
        <w:rPr>
          <w:rFonts w:ascii="Times New Roman"/>
          <w:b w:val="false"/>
          <w:i w:val="false"/>
          <w:color w:val="000000"/>
          <w:sz w:val="28"/>
        </w:rPr>
        <w:t>
      мемлекеттік аудит жүргізуге кедергіге жол берді</w:t>
      </w:r>
    </w:p>
    <w:bookmarkEnd w:id="312"/>
    <w:bookmarkStart w:name="z369" w:id="313"/>
    <w:p>
      <w:pPr>
        <w:spacing w:after="0"/>
        <w:ind w:left="0"/>
        <w:jc w:val="both"/>
      </w:pPr>
      <w:r>
        <w:rPr>
          <w:rFonts w:ascii="Times New Roman"/>
          <w:b w:val="false"/>
          <w:i w:val="false"/>
          <w:color w:val="000000"/>
          <w:sz w:val="28"/>
        </w:rPr>
        <w:t>
      _______________________________________________________________</w:t>
      </w:r>
    </w:p>
    <w:bookmarkEnd w:id="313"/>
    <w:bookmarkStart w:name="z370" w:id="314"/>
    <w:p>
      <w:pPr>
        <w:spacing w:after="0"/>
        <w:ind w:left="0"/>
        <w:jc w:val="both"/>
      </w:pPr>
      <w:r>
        <w:rPr>
          <w:rFonts w:ascii="Times New Roman"/>
          <w:b w:val="false"/>
          <w:i w:val="false"/>
          <w:color w:val="000000"/>
          <w:sz w:val="28"/>
        </w:rPr>
        <w:t>
      (ішкі мемлекеттік аудит органы қызметкерінің лауазымы, тегі, аты, әкесінің аты (ол болған жағдайда)</w:t>
      </w:r>
    </w:p>
    <w:bookmarkEnd w:id="314"/>
    <w:bookmarkStart w:name="z371" w:id="315"/>
    <w:p>
      <w:pPr>
        <w:spacing w:after="0"/>
        <w:ind w:left="0"/>
        <w:jc w:val="both"/>
      </w:pPr>
      <w:r>
        <w:rPr>
          <w:rFonts w:ascii="Times New Roman"/>
          <w:b w:val="false"/>
          <w:i w:val="false"/>
          <w:color w:val="000000"/>
          <w:sz w:val="28"/>
        </w:rPr>
        <w:t>
      "Мемлекеттік аудит және қаржылық бақылау туралы" Заңның 36-бабының 1-тармағын және 37-бабының 2-тармағын бұзу болып табылады және Қазақстан Республикасының заңнамасына сәйкес лауазымды адамдардың жауаптылығына әкеп соғады.</w:t>
      </w:r>
    </w:p>
    <w:bookmarkEnd w:id="315"/>
    <w:bookmarkStart w:name="z372" w:id="316"/>
    <w:p>
      <w:pPr>
        <w:spacing w:after="0"/>
        <w:ind w:left="0"/>
        <w:jc w:val="both"/>
      </w:pPr>
      <w:r>
        <w:rPr>
          <w:rFonts w:ascii="Times New Roman"/>
          <w:b w:val="false"/>
          <w:i w:val="false"/>
          <w:color w:val="000000"/>
          <w:sz w:val="28"/>
        </w:rPr>
        <w:t>
      Осы акті екі данада жасалды, біреуі</w:t>
      </w:r>
    </w:p>
    <w:bookmarkEnd w:id="316"/>
    <w:bookmarkStart w:name="z373" w:id="317"/>
    <w:p>
      <w:pPr>
        <w:spacing w:after="0"/>
        <w:ind w:left="0"/>
        <w:jc w:val="both"/>
      </w:pPr>
      <w:r>
        <w:rPr>
          <w:rFonts w:ascii="Times New Roman"/>
          <w:b w:val="false"/>
          <w:i w:val="false"/>
          <w:color w:val="000000"/>
          <w:sz w:val="28"/>
        </w:rPr>
        <w:t>
      _______________________________________________________________ (мемлекеттік аудит объектісінің атауы)</w:t>
      </w:r>
    </w:p>
    <w:bookmarkEnd w:id="317"/>
    <w:bookmarkStart w:name="z374" w:id="318"/>
    <w:p>
      <w:pPr>
        <w:spacing w:after="0"/>
        <w:ind w:left="0"/>
        <w:jc w:val="both"/>
      </w:pPr>
      <w:r>
        <w:rPr>
          <w:rFonts w:ascii="Times New Roman"/>
          <w:b w:val="false"/>
          <w:i w:val="false"/>
          <w:color w:val="000000"/>
          <w:sz w:val="28"/>
        </w:rPr>
        <w:t>
      басшысы (лауазымды адамы) __________________________ тапсырылды.</w:t>
      </w:r>
    </w:p>
    <w:bookmarkEnd w:id="318"/>
    <w:bookmarkStart w:name="z375" w:id="319"/>
    <w:p>
      <w:pPr>
        <w:spacing w:after="0"/>
        <w:ind w:left="0"/>
        <w:jc w:val="both"/>
      </w:pPr>
      <w:r>
        <w:rPr>
          <w:rFonts w:ascii="Times New Roman"/>
          <w:b w:val="false"/>
          <w:i w:val="false"/>
          <w:color w:val="000000"/>
          <w:sz w:val="28"/>
        </w:rPr>
        <w:t>
      (аудит объектісінің лауазымды адамының лауазымы, тегі, аты, әкесінің аты (ол болған жағдайда)</w:t>
      </w:r>
    </w:p>
    <w:bookmarkEnd w:id="319"/>
    <w:bookmarkStart w:name="z376" w:id="320"/>
    <w:p>
      <w:pPr>
        <w:spacing w:after="0"/>
        <w:ind w:left="0"/>
        <w:jc w:val="both"/>
      </w:pPr>
      <w:r>
        <w:rPr>
          <w:rFonts w:ascii="Times New Roman"/>
          <w:b w:val="false"/>
          <w:i w:val="false"/>
          <w:color w:val="000000"/>
          <w:sz w:val="28"/>
        </w:rPr>
        <w:t>
      Ішкі мемлекеттік аудит органының лауазымды адамы</w:t>
      </w:r>
    </w:p>
    <w:bookmarkEnd w:id="320"/>
    <w:bookmarkStart w:name="z377" w:id="321"/>
    <w:p>
      <w:pPr>
        <w:spacing w:after="0"/>
        <w:ind w:left="0"/>
        <w:jc w:val="both"/>
      </w:pPr>
      <w:r>
        <w:rPr>
          <w:rFonts w:ascii="Times New Roman"/>
          <w:b w:val="false"/>
          <w:i w:val="false"/>
          <w:color w:val="000000"/>
          <w:sz w:val="28"/>
        </w:rPr>
        <w:t>
      _______________________________________________________________ (лауазымы, тегі, аты, әкесінің аты (ол болған жағдайда), қолы)</w:t>
      </w:r>
    </w:p>
    <w:bookmarkEnd w:id="321"/>
    <w:bookmarkStart w:name="z378" w:id="322"/>
    <w:p>
      <w:pPr>
        <w:spacing w:after="0"/>
        <w:ind w:left="0"/>
        <w:jc w:val="both"/>
      </w:pPr>
      <w:r>
        <w:rPr>
          <w:rFonts w:ascii="Times New Roman"/>
          <w:b w:val="false"/>
          <w:i w:val="false"/>
          <w:color w:val="000000"/>
          <w:sz w:val="28"/>
        </w:rPr>
        <w:t>
      Актінің бір данасын алдым _______________________________________</w:t>
      </w:r>
    </w:p>
    <w:bookmarkEnd w:id="322"/>
    <w:bookmarkStart w:name="z379" w:id="323"/>
    <w:p>
      <w:pPr>
        <w:spacing w:after="0"/>
        <w:ind w:left="0"/>
        <w:jc w:val="both"/>
      </w:pPr>
      <w:r>
        <w:rPr>
          <w:rFonts w:ascii="Times New Roman"/>
          <w:b w:val="false"/>
          <w:i w:val="false"/>
          <w:color w:val="000000"/>
          <w:sz w:val="28"/>
        </w:rPr>
        <w:t>
      (мемлекеттік аудит объектісінің лауазымды адамының лауазымы, тегі, аты, әкесінің аты (ол болған жағдайда), қолы, қол қоюдан бас тартқан жағдайда - алудан бас тартты деп көрсетіңіз)</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w:t>
            </w:r>
            <w:r>
              <w:br/>
            </w:r>
            <w:r>
              <w:rPr>
                <w:rFonts w:ascii="Times New Roman"/>
                <w:b w:val="false"/>
                <w:i w:val="false"/>
                <w:color w:val="000000"/>
                <w:sz w:val="20"/>
              </w:rPr>
              <w:t>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3" w:id="324"/>
    <w:p>
      <w:pPr>
        <w:spacing w:after="0"/>
        <w:ind w:left="0"/>
        <w:jc w:val="left"/>
      </w:pPr>
      <w:r>
        <w:rPr>
          <w:rFonts w:ascii="Times New Roman"/>
          <w:b/>
          <w:i w:val="false"/>
          <w:color w:val="000000"/>
        </w:rPr>
        <w:t xml:space="preserve"> Бақылау өлшемі (қарап тексеру) актісі</w:t>
      </w:r>
    </w:p>
    <w:bookmarkEnd w:id="324"/>
    <w:p>
      <w:pPr>
        <w:spacing w:after="0"/>
        <w:ind w:left="0"/>
        <w:jc w:val="both"/>
      </w:pPr>
      <w:bookmarkStart w:name="z384" w:id="325"/>
      <w:r>
        <w:rPr>
          <w:rFonts w:ascii="Times New Roman"/>
          <w:b w:val="false"/>
          <w:i w:val="false"/>
          <w:color w:val="000000"/>
          <w:sz w:val="28"/>
        </w:rPr>
        <w:t>
      _____________________                                     _______________</w:t>
      </w:r>
    </w:p>
    <w:bookmarkEnd w:id="325"/>
    <w:p>
      <w:pPr>
        <w:spacing w:after="0"/>
        <w:ind w:left="0"/>
        <w:jc w:val="both"/>
      </w:pPr>
      <w:r>
        <w:rPr>
          <w:rFonts w:ascii="Times New Roman"/>
          <w:b w:val="false"/>
          <w:i w:val="false"/>
          <w:color w:val="000000"/>
          <w:sz w:val="28"/>
        </w:rPr>
        <w:t xml:space="preserve">       (жасалған жері)                                           (жасалған күні)</w:t>
      </w:r>
    </w:p>
    <w:bookmarkStart w:name="z385" w:id="326"/>
    <w:p>
      <w:pPr>
        <w:spacing w:after="0"/>
        <w:ind w:left="0"/>
        <w:jc w:val="both"/>
      </w:pPr>
      <w:r>
        <w:rPr>
          <w:rFonts w:ascii="Times New Roman"/>
          <w:b w:val="false"/>
          <w:i w:val="false"/>
          <w:color w:val="000000"/>
          <w:sz w:val="28"/>
        </w:rPr>
        <w:t>
      ______________________________________________________________,</w:t>
      </w:r>
    </w:p>
    <w:bookmarkEnd w:id="326"/>
    <w:bookmarkStart w:name="z386" w:id="327"/>
    <w:p>
      <w:pPr>
        <w:spacing w:after="0"/>
        <w:ind w:left="0"/>
        <w:jc w:val="both"/>
      </w:pPr>
      <w:r>
        <w:rPr>
          <w:rFonts w:ascii="Times New Roman"/>
          <w:b w:val="false"/>
          <w:i w:val="false"/>
          <w:color w:val="000000"/>
          <w:sz w:val="28"/>
        </w:rPr>
        <w:t>
      (ішкі мемлекеттік аудит органының атауы)</w:t>
      </w:r>
    </w:p>
    <w:bookmarkEnd w:id="327"/>
    <w:bookmarkStart w:name="z387" w:id="328"/>
    <w:p>
      <w:pPr>
        <w:spacing w:after="0"/>
        <w:ind w:left="0"/>
        <w:jc w:val="both"/>
      </w:pPr>
      <w:r>
        <w:rPr>
          <w:rFonts w:ascii="Times New Roman"/>
          <w:b w:val="false"/>
          <w:i w:val="false"/>
          <w:color w:val="000000"/>
          <w:sz w:val="28"/>
        </w:rPr>
        <w:t>
      аудиторлық іс-шара жүргізуге 20 __ жылғы _______ тапсырмасына сәйкес</w:t>
      </w:r>
    </w:p>
    <w:bookmarkEnd w:id="328"/>
    <w:bookmarkStart w:name="z388" w:id="329"/>
    <w:p>
      <w:pPr>
        <w:spacing w:after="0"/>
        <w:ind w:left="0"/>
        <w:jc w:val="both"/>
      </w:pPr>
      <w:r>
        <w:rPr>
          <w:rFonts w:ascii="Times New Roman"/>
          <w:b w:val="false"/>
          <w:i w:val="false"/>
          <w:color w:val="000000"/>
          <w:sz w:val="28"/>
        </w:rPr>
        <w:t>
      _____________________________________________________объектісінде</w:t>
      </w:r>
    </w:p>
    <w:bookmarkEnd w:id="329"/>
    <w:bookmarkStart w:name="z389" w:id="330"/>
    <w:p>
      <w:pPr>
        <w:spacing w:after="0"/>
        <w:ind w:left="0"/>
        <w:jc w:val="both"/>
      </w:pPr>
      <w:r>
        <w:rPr>
          <w:rFonts w:ascii="Times New Roman"/>
          <w:b w:val="false"/>
          <w:i w:val="false"/>
          <w:color w:val="000000"/>
          <w:sz w:val="28"/>
        </w:rPr>
        <w:t>
      (мемлекеттік аудит объектісінің атауы)</w:t>
      </w:r>
    </w:p>
    <w:bookmarkEnd w:id="330"/>
    <w:bookmarkStart w:name="z390" w:id="331"/>
    <w:p>
      <w:pPr>
        <w:spacing w:after="0"/>
        <w:ind w:left="0"/>
        <w:jc w:val="both"/>
      </w:pPr>
      <w:r>
        <w:rPr>
          <w:rFonts w:ascii="Times New Roman"/>
          <w:b w:val="false"/>
          <w:i w:val="false"/>
          <w:color w:val="000000"/>
          <w:sz w:val="28"/>
        </w:rPr>
        <w:t>
      Жүргізіліп жатқан _______________________________ мемлекеттік аудит</w:t>
      </w:r>
    </w:p>
    <w:bookmarkEnd w:id="331"/>
    <w:bookmarkStart w:name="z391" w:id="332"/>
    <w:p>
      <w:pPr>
        <w:spacing w:after="0"/>
        <w:ind w:left="0"/>
        <w:jc w:val="both"/>
      </w:pPr>
      <w:r>
        <w:rPr>
          <w:rFonts w:ascii="Times New Roman"/>
          <w:b w:val="false"/>
          <w:i w:val="false"/>
          <w:color w:val="000000"/>
          <w:sz w:val="28"/>
        </w:rPr>
        <w:t>
      (аудиторлық іс-шараның, тексерудің атауы) барысында ішкі мемлекеттік аудит органының қызметкері (қызметкерлері) (сарапшы, маман)</w:t>
      </w:r>
    </w:p>
    <w:bookmarkEnd w:id="332"/>
    <w:bookmarkStart w:name="z392" w:id="333"/>
    <w:p>
      <w:pPr>
        <w:spacing w:after="0"/>
        <w:ind w:left="0"/>
        <w:jc w:val="both"/>
      </w:pPr>
      <w:r>
        <w:rPr>
          <w:rFonts w:ascii="Times New Roman"/>
          <w:b w:val="false"/>
          <w:i w:val="false"/>
          <w:color w:val="000000"/>
          <w:sz w:val="28"/>
        </w:rPr>
        <w:t>
      _______________________________________________________________</w:t>
      </w:r>
    </w:p>
    <w:bookmarkEnd w:id="333"/>
    <w:bookmarkStart w:name="z393" w:id="334"/>
    <w:p>
      <w:pPr>
        <w:spacing w:after="0"/>
        <w:ind w:left="0"/>
        <w:jc w:val="both"/>
      </w:pPr>
      <w:r>
        <w:rPr>
          <w:rFonts w:ascii="Times New Roman"/>
          <w:b w:val="false"/>
          <w:i w:val="false"/>
          <w:color w:val="000000"/>
          <w:sz w:val="28"/>
        </w:rPr>
        <w:t>
      (мемлекеттік аудитордың, мемлекеттік ассисенттің және тартылған сарапшылардың, мамандардың тегі, аты, әкесінің аты (ол болған жағдайда), лауазымы көрсетілсін) мына өкілдердің________________________қатысуымен</w:t>
      </w:r>
    </w:p>
    <w:bookmarkEnd w:id="334"/>
    <w:bookmarkStart w:name="z394" w:id="335"/>
    <w:p>
      <w:pPr>
        <w:spacing w:after="0"/>
        <w:ind w:left="0"/>
        <w:jc w:val="both"/>
      </w:pPr>
      <w:r>
        <w:rPr>
          <w:rFonts w:ascii="Times New Roman"/>
          <w:b w:val="false"/>
          <w:i w:val="false"/>
          <w:color w:val="000000"/>
          <w:sz w:val="28"/>
        </w:rPr>
        <w:t>
      (аудит объектісі өкілдерінің, тапсырыс берушінің, қажет болған кезде (мердігердің құрылыс-монтаж жұмыстары, авторлық қадағалау және техникалық қадағалау бойынша) тауарларды, жұмыстарды, қызметтерді жеткізушінің және тағы сол сияқты, тегі, аты, әкесінің аты (ол болған жағдайда), лауазымы көрсетілсін)</w:t>
      </w:r>
    </w:p>
    <w:bookmarkEnd w:id="335"/>
    <w:bookmarkStart w:name="z395" w:id="336"/>
    <w:p>
      <w:pPr>
        <w:spacing w:after="0"/>
        <w:ind w:left="0"/>
        <w:jc w:val="both"/>
      </w:pPr>
      <w:r>
        <w:rPr>
          <w:rFonts w:ascii="Times New Roman"/>
          <w:b w:val="false"/>
          <w:i w:val="false"/>
          <w:color w:val="000000"/>
          <w:sz w:val="28"/>
        </w:rPr>
        <w:t>
      _______________________________________________________________</w:t>
      </w:r>
    </w:p>
    <w:bookmarkEnd w:id="336"/>
    <w:bookmarkStart w:name="z396" w:id="337"/>
    <w:p>
      <w:pPr>
        <w:spacing w:after="0"/>
        <w:ind w:left="0"/>
        <w:jc w:val="both"/>
      </w:pPr>
      <w:r>
        <w:rPr>
          <w:rFonts w:ascii="Times New Roman"/>
          <w:b w:val="false"/>
          <w:i w:val="false"/>
          <w:color w:val="000000"/>
          <w:sz w:val="28"/>
        </w:rPr>
        <w:t>
      (бақылау өлшемі (қарап тексеру) объектісі мен нысанасы көрсетілсін) дұрыстығын растау мақсатында бақылау өлшемін (қарап тексеруді) жүргізіп, нәтижесінде мыналарды анықтады ______________________________________.</w:t>
      </w:r>
    </w:p>
    <w:bookmarkEnd w:id="337"/>
    <w:bookmarkStart w:name="z397" w:id="338"/>
    <w:p>
      <w:pPr>
        <w:spacing w:after="0"/>
        <w:ind w:left="0"/>
        <w:jc w:val="both"/>
      </w:pPr>
      <w:r>
        <w:rPr>
          <w:rFonts w:ascii="Times New Roman"/>
          <w:b w:val="false"/>
          <w:i w:val="false"/>
          <w:color w:val="000000"/>
          <w:sz w:val="28"/>
        </w:rPr>
        <w:t>
      (объектінің есептік деректерімен немесе жобалау-сметалық құжаттамамен, мемлекеттік сатып алу туралы шарт талаптарымен, орындалған жұмыстар, көрсетілген қызметтер актілерімен салыстыра отырып, бақылау өлшемін (қарап тексеру) жүргізу сәтіне нақты деректер көрсетілсін)</w:t>
      </w:r>
    </w:p>
    <w:bookmarkEnd w:id="338"/>
    <w:bookmarkStart w:name="z398" w:id="339"/>
    <w:p>
      <w:pPr>
        <w:spacing w:after="0"/>
        <w:ind w:left="0"/>
        <w:jc w:val="both"/>
      </w:pPr>
      <w:r>
        <w:rPr>
          <w:rFonts w:ascii="Times New Roman"/>
          <w:b w:val="false"/>
          <w:i w:val="false"/>
          <w:color w:val="000000"/>
          <w:sz w:val="28"/>
        </w:rPr>
        <w:t>
      Актіге қосымша</w:t>
      </w:r>
    </w:p>
    <w:bookmarkEnd w:id="339"/>
    <w:bookmarkStart w:name="z399" w:id="340"/>
    <w:p>
      <w:pPr>
        <w:spacing w:after="0"/>
        <w:ind w:left="0"/>
        <w:jc w:val="both"/>
      </w:pPr>
      <w:r>
        <w:rPr>
          <w:rFonts w:ascii="Times New Roman"/>
          <w:b w:val="false"/>
          <w:i w:val="false"/>
          <w:color w:val="000000"/>
          <w:sz w:val="28"/>
        </w:rPr>
        <w:t>
      _______________________________________________________________</w:t>
      </w:r>
    </w:p>
    <w:bookmarkEnd w:id="340"/>
    <w:bookmarkStart w:name="z400" w:id="341"/>
    <w:p>
      <w:pPr>
        <w:spacing w:after="0"/>
        <w:ind w:left="0"/>
        <w:jc w:val="both"/>
      </w:pPr>
      <w:r>
        <w:rPr>
          <w:rFonts w:ascii="Times New Roman"/>
          <w:b w:val="false"/>
          <w:i w:val="false"/>
          <w:color w:val="000000"/>
          <w:sz w:val="28"/>
        </w:rPr>
        <w:t>
      (түсініктеме, қарап тексеруге байланысты фото және басқа материалдар)</w:t>
      </w:r>
    </w:p>
    <w:bookmarkEnd w:id="341"/>
    <w:bookmarkStart w:name="z401" w:id="342"/>
    <w:p>
      <w:pPr>
        <w:spacing w:after="0"/>
        <w:ind w:left="0"/>
        <w:jc w:val="both"/>
      </w:pPr>
      <w:r>
        <w:rPr>
          <w:rFonts w:ascii="Times New Roman"/>
          <w:b w:val="false"/>
          <w:i w:val="false"/>
          <w:color w:val="000000"/>
          <w:sz w:val="28"/>
        </w:rPr>
        <w:t>
      Ішкі мемлекеттік орган қызметкер(лер)і (тартылған сарапшы, маман): _______________________________________________________________</w:t>
      </w:r>
    </w:p>
    <w:bookmarkEnd w:id="342"/>
    <w:bookmarkStart w:name="z402" w:id="343"/>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343"/>
    <w:bookmarkStart w:name="z403" w:id="344"/>
    <w:p>
      <w:pPr>
        <w:spacing w:after="0"/>
        <w:ind w:left="0"/>
        <w:jc w:val="both"/>
      </w:pPr>
      <w:r>
        <w:rPr>
          <w:rFonts w:ascii="Times New Roman"/>
          <w:b w:val="false"/>
          <w:i w:val="false"/>
          <w:color w:val="000000"/>
          <w:sz w:val="28"/>
        </w:rPr>
        <w:t>
      Мемлекеттік аудит объектісінің, тапсырыс берушінің, мердігердің және тағы сол сияқты өкілдері: ______________________________________________</w:t>
      </w:r>
    </w:p>
    <w:bookmarkEnd w:id="344"/>
    <w:bookmarkStart w:name="z404" w:id="345"/>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345"/>
    <w:bookmarkStart w:name="z405" w:id="346"/>
    <w:p>
      <w:pPr>
        <w:spacing w:after="0"/>
        <w:ind w:left="0"/>
        <w:jc w:val="both"/>
      </w:pPr>
      <w:r>
        <w:rPr>
          <w:rFonts w:ascii="Times New Roman"/>
          <w:b w:val="false"/>
          <w:i w:val="false"/>
          <w:color w:val="000000"/>
          <w:sz w:val="28"/>
        </w:rPr>
        <w:t>
      _______________________________________________________________</w:t>
      </w:r>
    </w:p>
    <w:bookmarkEnd w:id="346"/>
    <w:bookmarkStart w:name="z406" w:id="347"/>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347"/>
    <w:bookmarkStart w:name="z407" w:id="348"/>
    <w:p>
      <w:pPr>
        <w:spacing w:after="0"/>
        <w:ind w:left="0"/>
        <w:jc w:val="both"/>
      </w:pPr>
      <w:r>
        <w:rPr>
          <w:rFonts w:ascii="Times New Roman"/>
          <w:b w:val="false"/>
          <w:i w:val="false"/>
          <w:color w:val="000000"/>
          <w:sz w:val="28"/>
        </w:rPr>
        <w:t>
      Жасалған акті даналарының саны: _______</w:t>
      </w:r>
    </w:p>
    <w:bookmarkEnd w:id="348"/>
    <w:bookmarkStart w:name="z408" w:id="349"/>
    <w:p>
      <w:pPr>
        <w:spacing w:after="0"/>
        <w:ind w:left="0"/>
        <w:jc w:val="both"/>
      </w:pPr>
      <w:r>
        <w:rPr>
          <w:rFonts w:ascii="Times New Roman"/>
          <w:b w:val="false"/>
          <w:i w:val="false"/>
          <w:color w:val="000000"/>
          <w:sz w:val="28"/>
        </w:rPr>
        <w:t>
      Алдым</w:t>
      </w:r>
    </w:p>
    <w:bookmarkEnd w:id="349"/>
    <w:bookmarkStart w:name="z409" w:id="350"/>
    <w:p>
      <w:pPr>
        <w:spacing w:after="0"/>
        <w:ind w:left="0"/>
        <w:jc w:val="both"/>
      </w:pPr>
      <w:r>
        <w:rPr>
          <w:rFonts w:ascii="Times New Roman"/>
          <w:b w:val="false"/>
          <w:i w:val="false"/>
          <w:color w:val="000000"/>
          <w:sz w:val="28"/>
        </w:rPr>
        <w:t>
      _______________________________________________________________</w:t>
      </w:r>
    </w:p>
    <w:bookmarkEnd w:id="350"/>
    <w:bookmarkStart w:name="z410" w:id="351"/>
    <w:p>
      <w:pPr>
        <w:spacing w:after="0"/>
        <w:ind w:left="0"/>
        <w:jc w:val="both"/>
      </w:pPr>
      <w:r>
        <w:rPr>
          <w:rFonts w:ascii="Times New Roman"/>
          <w:b w:val="false"/>
          <w:i w:val="false"/>
          <w:color w:val="000000"/>
          <w:sz w:val="28"/>
        </w:rPr>
        <w:t>
      (аудиторлық іс-шара айтылып жүзеге асырылатын мемлекеттік аудит объектісі басшысының немесе лауазымды тұлғасының тегі, аты, әкесінің аты (ол болған жағдайда), қолы)</w:t>
      </w:r>
    </w:p>
    <w:bookmarkEnd w:id="351"/>
    <w:bookmarkStart w:name="z411" w:id="352"/>
    <w:p>
      <w:pPr>
        <w:spacing w:after="0"/>
        <w:ind w:left="0"/>
        <w:jc w:val="both"/>
      </w:pPr>
      <w:r>
        <w:rPr>
          <w:rFonts w:ascii="Times New Roman"/>
          <w:b w:val="false"/>
          <w:i w:val="false"/>
          <w:color w:val="000000"/>
          <w:sz w:val="28"/>
        </w:rPr>
        <w:t>
      20___ жылғы "___" _______________</w:t>
      </w:r>
    </w:p>
    <w:bookmarkEnd w:id="352"/>
    <w:bookmarkStart w:name="z412" w:id="353"/>
    <w:p>
      <w:pPr>
        <w:spacing w:after="0"/>
        <w:ind w:left="0"/>
        <w:jc w:val="both"/>
      </w:pPr>
      <w:r>
        <w:rPr>
          <w:rFonts w:ascii="Times New Roman"/>
          <w:b w:val="false"/>
          <w:i w:val="false"/>
          <w:color w:val="000000"/>
          <w:sz w:val="28"/>
        </w:rPr>
        <w:t>
      (алған күн көрсетілсін)</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w:t>
            </w:r>
            <w:r>
              <w:br/>
            </w:r>
            <w:r>
              <w:rPr>
                <w:rFonts w:ascii="Times New Roman"/>
                <w:b w:val="false"/>
                <w:i w:val="false"/>
                <w:color w:val="000000"/>
                <w:sz w:val="20"/>
              </w:rPr>
              <w:t>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іс-шараға</w:t>
            </w:r>
            <w:r>
              <w:br/>
            </w:r>
            <w:r>
              <w:rPr>
                <w:rFonts w:ascii="Times New Roman"/>
                <w:b w:val="false"/>
                <w:i w:val="false"/>
                <w:color w:val="000000"/>
                <w:sz w:val="20"/>
              </w:rPr>
              <w:t>жауапты адам</w:t>
            </w:r>
            <w:r>
              <w:br/>
            </w:r>
            <w:r>
              <w:rPr>
                <w:rFonts w:ascii="Times New Roman"/>
                <w:b w:val="false"/>
                <w:i w:val="false"/>
                <w:color w:val="000000"/>
                <w:sz w:val="20"/>
              </w:rPr>
              <w:t>___________________________</w:t>
            </w:r>
            <w:r>
              <w:br/>
            </w:r>
            <w:r>
              <w:rPr>
                <w:rFonts w:ascii="Times New Roman"/>
                <w:b w:val="false"/>
                <w:i w:val="false"/>
                <w:color w:val="000000"/>
                <w:sz w:val="20"/>
              </w:rPr>
              <w:t>(Аудиторлық іс-шара жүргізуге</w:t>
            </w:r>
            <w:r>
              <w:br/>
            </w:r>
            <w:r>
              <w:rPr>
                <w:rFonts w:ascii="Times New Roman"/>
                <w:b w:val="false"/>
                <w:i w:val="false"/>
                <w:color w:val="000000"/>
                <w:sz w:val="20"/>
              </w:rPr>
              <w:t>жауапты адамның тегі, аты,</w:t>
            </w:r>
            <w:r>
              <w:br/>
            </w:r>
            <w:r>
              <w:rPr>
                <w:rFonts w:ascii="Times New Roman"/>
                <w:b w:val="false"/>
                <w:i w:val="false"/>
                <w:color w:val="000000"/>
                <w:sz w:val="20"/>
              </w:rPr>
              <w:t>әкесінің аты</w:t>
            </w:r>
            <w:r>
              <w:br/>
            </w:r>
            <w:r>
              <w:rPr>
                <w:rFonts w:ascii="Times New Roman"/>
                <w:b w:val="false"/>
                <w:i w:val="false"/>
                <w:color w:val="000000"/>
                <w:sz w:val="20"/>
              </w:rPr>
              <w:t>(ол болған жағдайда)</w:t>
            </w:r>
          </w:p>
        </w:tc>
      </w:tr>
    </w:tbl>
    <w:bookmarkStart w:name="z417" w:id="354"/>
    <w:p>
      <w:pPr>
        <w:spacing w:after="0"/>
        <w:ind w:left="0"/>
        <w:jc w:val="left"/>
      </w:pPr>
      <w:r>
        <w:rPr>
          <w:rFonts w:ascii="Times New Roman"/>
          <w:b/>
          <w:i w:val="false"/>
          <w:color w:val="000000"/>
        </w:rPr>
        <w:t xml:space="preserve"> Мемлекеттік аудит тобы жетекшісінің (мемлекеттік аудитордың) аудит бағдарламасының орындалу барысы туралы апта сайынғы есебі</w:t>
      </w:r>
    </w:p>
    <w:bookmarkEnd w:id="354"/>
    <w:bookmarkStart w:name="z418" w:id="355"/>
    <w:p>
      <w:pPr>
        <w:spacing w:after="0"/>
        <w:ind w:left="0"/>
        <w:jc w:val="both"/>
      </w:pPr>
      <w:r>
        <w:rPr>
          <w:rFonts w:ascii="Times New Roman"/>
          <w:b w:val="false"/>
          <w:i w:val="false"/>
          <w:color w:val="000000"/>
          <w:sz w:val="28"/>
        </w:rPr>
        <w:t>
      Аудиторлық іс - шара: "__________________________________________"</w:t>
      </w:r>
    </w:p>
    <w:bookmarkEnd w:id="355"/>
    <w:bookmarkStart w:name="z419" w:id="356"/>
    <w:p>
      <w:pPr>
        <w:spacing w:after="0"/>
        <w:ind w:left="0"/>
        <w:jc w:val="both"/>
      </w:pPr>
      <w:r>
        <w:rPr>
          <w:rFonts w:ascii="Times New Roman"/>
          <w:b w:val="false"/>
          <w:i w:val="false"/>
          <w:color w:val="000000"/>
          <w:sz w:val="28"/>
        </w:rPr>
        <w:t>
      Мемлекеттік аудит объектісінің атауы және орналасқан жері:</w:t>
      </w:r>
    </w:p>
    <w:bookmarkEnd w:id="356"/>
    <w:bookmarkStart w:name="z420" w:id="357"/>
    <w:p>
      <w:pPr>
        <w:spacing w:after="0"/>
        <w:ind w:left="0"/>
        <w:jc w:val="both"/>
      </w:pPr>
      <w:r>
        <w:rPr>
          <w:rFonts w:ascii="Times New Roman"/>
          <w:b w:val="false"/>
          <w:i w:val="false"/>
          <w:color w:val="000000"/>
          <w:sz w:val="28"/>
        </w:rPr>
        <w:t>
      _______________________________________________________________</w:t>
      </w:r>
    </w:p>
    <w:bookmarkEnd w:id="357"/>
    <w:bookmarkStart w:name="z421" w:id="358"/>
    <w:p>
      <w:pPr>
        <w:spacing w:after="0"/>
        <w:ind w:left="0"/>
        <w:jc w:val="both"/>
      </w:pPr>
      <w:r>
        <w:rPr>
          <w:rFonts w:ascii="Times New Roman"/>
          <w:b w:val="false"/>
          <w:i w:val="false"/>
          <w:color w:val="000000"/>
          <w:sz w:val="28"/>
        </w:rPr>
        <w:t>
      Жүргізілу мерзімі: басталатын және аяқталатын күні: 20___ жылғы __ _________ бастап 20___ жылғы __ ____________ дейін</w:t>
      </w:r>
    </w:p>
    <w:bookmarkEnd w:id="358"/>
    <w:bookmarkStart w:name="z422" w:id="359"/>
    <w:p>
      <w:pPr>
        <w:spacing w:after="0"/>
        <w:ind w:left="0"/>
        <w:jc w:val="both"/>
      </w:pPr>
      <w:r>
        <w:rPr>
          <w:rFonts w:ascii="Times New Roman"/>
          <w:b w:val="false"/>
          <w:i w:val="false"/>
          <w:color w:val="000000"/>
          <w:sz w:val="28"/>
        </w:rPr>
        <w:t>
      Есепті кезең: __________бастап_____________дейін</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қамтуға жауапты адам (аудиторлық тапсырмаға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тапсырма мәселесі бойынша жүргізілген аудит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үшін жоспарланған жұмыс күндерінің саны (аудиторлық тапсырмаға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үшін нақты жұмыс күндерінің саны (аудиторлық тапсырмаға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қараудың нақты мерзімінің жоспарланған мерзімнен ауытқу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360"/>
    <w:p>
      <w:pPr>
        <w:spacing w:after="0"/>
        <w:ind w:left="0"/>
        <w:jc w:val="both"/>
      </w:pPr>
      <w:r>
        <w:rPr>
          <w:rFonts w:ascii="Times New Roman"/>
          <w:b w:val="false"/>
          <w:i w:val="false"/>
          <w:color w:val="000000"/>
          <w:sz w:val="28"/>
        </w:rPr>
        <w:t>
      Мемлекеттік аудит тобы жетекшісі/мемлекеттік аудитор</w:t>
      </w:r>
    </w:p>
    <w:bookmarkEnd w:id="360"/>
    <w:bookmarkStart w:name="z424" w:id="361"/>
    <w:p>
      <w:pPr>
        <w:spacing w:after="0"/>
        <w:ind w:left="0"/>
        <w:jc w:val="both"/>
      </w:pPr>
      <w:r>
        <w:rPr>
          <w:rFonts w:ascii="Times New Roman"/>
          <w:b w:val="false"/>
          <w:i w:val="false"/>
          <w:color w:val="000000"/>
          <w:sz w:val="28"/>
        </w:rPr>
        <w:t>
      _______________________________________________________________</w:t>
      </w:r>
    </w:p>
    <w:bookmarkEnd w:id="361"/>
    <w:bookmarkStart w:name="z425" w:id="362"/>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w:t>
            </w:r>
            <w:r>
              <w:br/>
            </w:r>
            <w:r>
              <w:rPr>
                <w:rFonts w:ascii="Times New Roman"/>
                <w:b w:val="false"/>
                <w:i w:val="false"/>
                <w:color w:val="000000"/>
                <w:sz w:val="20"/>
              </w:rPr>
              <w:t>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9" w:id="363"/>
    <w:p>
      <w:pPr>
        <w:spacing w:after="0"/>
        <w:ind w:left="0"/>
        <w:jc w:val="left"/>
      </w:pPr>
      <w:r>
        <w:rPr>
          <w:rFonts w:ascii="Times New Roman"/>
          <w:b/>
          <w:i w:val="false"/>
          <w:color w:val="000000"/>
        </w:rPr>
        <w:t xml:space="preserve"> Үстеме тексеру актісі</w:t>
      </w:r>
    </w:p>
    <w:bookmarkEnd w:id="363"/>
    <w:bookmarkStart w:name="z430" w:id="364"/>
    <w:p>
      <w:pPr>
        <w:spacing w:after="0"/>
        <w:ind w:left="0"/>
        <w:jc w:val="both"/>
      </w:pPr>
      <w:r>
        <w:rPr>
          <w:rFonts w:ascii="Times New Roman"/>
          <w:b w:val="false"/>
          <w:i w:val="false"/>
          <w:color w:val="000000"/>
          <w:sz w:val="28"/>
        </w:rPr>
        <w:t>
      ______________________</w:t>
      </w:r>
    </w:p>
    <w:bookmarkEnd w:id="364"/>
    <w:bookmarkStart w:name="z431" w:id="365"/>
    <w:p>
      <w:pPr>
        <w:spacing w:after="0"/>
        <w:ind w:left="0"/>
        <w:jc w:val="both"/>
      </w:pPr>
      <w:r>
        <w:rPr>
          <w:rFonts w:ascii="Times New Roman"/>
          <w:b w:val="false"/>
          <w:i w:val="false"/>
          <w:color w:val="000000"/>
          <w:sz w:val="28"/>
        </w:rPr>
        <w:t>
      (жасалу орны)</w:t>
      </w:r>
    </w:p>
    <w:bookmarkEnd w:id="365"/>
    <w:bookmarkStart w:name="z432" w:id="366"/>
    <w:p>
      <w:pPr>
        <w:spacing w:after="0"/>
        <w:ind w:left="0"/>
        <w:jc w:val="both"/>
      </w:pPr>
      <w:r>
        <w:rPr>
          <w:rFonts w:ascii="Times New Roman"/>
          <w:b w:val="false"/>
          <w:i w:val="false"/>
          <w:color w:val="000000"/>
          <w:sz w:val="28"/>
        </w:rPr>
        <w:t>
      20___жыл ____________</w:t>
      </w:r>
    </w:p>
    <w:bookmarkEnd w:id="366"/>
    <w:bookmarkStart w:name="z433" w:id="367"/>
    <w:p>
      <w:pPr>
        <w:spacing w:after="0"/>
        <w:ind w:left="0"/>
        <w:jc w:val="both"/>
      </w:pPr>
      <w:r>
        <w:rPr>
          <w:rFonts w:ascii="Times New Roman"/>
          <w:b w:val="false"/>
          <w:i w:val="false"/>
          <w:color w:val="000000"/>
          <w:sz w:val="28"/>
        </w:rPr>
        <w:t>
      1. Ішкі мемлекеттік аудит (үстеме тексеру) объектісінің атауы: _________</w:t>
      </w:r>
    </w:p>
    <w:bookmarkEnd w:id="367"/>
    <w:bookmarkStart w:name="z434" w:id="368"/>
    <w:p>
      <w:pPr>
        <w:spacing w:after="0"/>
        <w:ind w:left="0"/>
        <w:jc w:val="both"/>
      </w:pPr>
      <w:r>
        <w:rPr>
          <w:rFonts w:ascii="Times New Roman"/>
          <w:b w:val="false"/>
          <w:i w:val="false"/>
          <w:color w:val="000000"/>
          <w:sz w:val="28"/>
        </w:rPr>
        <w:t>
      (ішкі мемлекеттік аудит (үстеме тексеру) объектісінің толық атауы, мемлекеттік тіркеу туралы деректер, банк және салық деректемелері, бизнес-сәйкестендіру нөмірі көрсетілсін)</w:t>
      </w:r>
    </w:p>
    <w:bookmarkEnd w:id="368"/>
    <w:bookmarkStart w:name="z435" w:id="369"/>
    <w:p>
      <w:pPr>
        <w:spacing w:after="0"/>
        <w:ind w:left="0"/>
        <w:jc w:val="both"/>
      </w:pPr>
      <w:r>
        <w:rPr>
          <w:rFonts w:ascii="Times New Roman"/>
          <w:b w:val="false"/>
          <w:i w:val="false"/>
          <w:color w:val="000000"/>
          <w:sz w:val="28"/>
        </w:rPr>
        <w:t>
      2. Ішкі мемлекеттік аудит (үстеме тексеру) жүргізуге тапсырма: ________</w:t>
      </w:r>
    </w:p>
    <w:bookmarkEnd w:id="369"/>
    <w:bookmarkStart w:name="z436" w:id="370"/>
    <w:p>
      <w:pPr>
        <w:spacing w:after="0"/>
        <w:ind w:left="0"/>
        <w:jc w:val="both"/>
      </w:pPr>
      <w:r>
        <w:rPr>
          <w:rFonts w:ascii="Times New Roman"/>
          <w:b w:val="false"/>
          <w:i w:val="false"/>
          <w:color w:val="000000"/>
          <w:sz w:val="28"/>
        </w:rPr>
        <w:t>
      (тапсырманың күні мен нөмірі, ішкі мемлекеттік аудит жүргізуге тапсырмаға қол қойған адамның тегі, аты, әкесінің аты (ол болған жағдайда), лауазымы көрсетілсін)</w:t>
      </w:r>
    </w:p>
    <w:bookmarkEnd w:id="370"/>
    <w:bookmarkStart w:name="z437" w:id="371"/>
    <w:p>
      <w:pPr>
        <w:spacing w:after="0"/>
        <w:ind w:left="0"/>
        <w:jc w:val="both"/>
      </w:pPr>
      <w:r>
        <w:rPr>
          <w:rFonts w:ascii="Times New Roman"/>
          <w:b w:val="false"/>
          <w:i w:val="false"/>
          <w:color w:val="000000"/>
          <w:sz w:val="28"/>
        </w:rPr>
        <w:t>
      3. Үстеме тексеру жүргізілді: _____________________________________</w:t>
      </w:r>
    </w:p>
    <w:bookmarkEnd w:id="371"/>
    <w:bookmarkStart w:name="z438" w:id="372"/>
    <w:p>
      <w:pPr>
        <w:spacing w:after="0"/>
        <w:ind w:left="0"/>
        <w:jc w:val="both"/>
      </w:pPr>
      <w:r>
        <w:rPr>
          <w:rFonts w:ascii="Times New Roman"/>
          <w:b w:val="false"/>
          <w:i w:val="false"/>
          <w:color w:val="000000"/>
          <w:sz w:val="28"/>
        </w:rPr>
        <w:t>
      (үстеме тексеру жүргізген ішкі мемлекеттік аудит органы қызметкерінің (қызметкерлерінің), мемлекеттік органдар маманының (мамандарының), мемлекеттік емес аудиторлық ұйымдар қызметкерінің (қызметкерлерінің) және үстеме тексеру жүргізуге тартылған сарапшының (сарапшылардың) тегі, аты, әкесінің аты (болған жағдайда), лауазымы)</w:t>
      </w:r>
    </w:p>
    <w:bookmarkEnd w:id="372"/>
    <w:bookmarkStart w:name="z439" w:id="373"/>
    <w:p>
      <w:pPr>
        <w:spacing w:after="0"/>
        <w:ind w:left="0"/>
        <w:jc w:val="both"/>
      </w:pPr>
      <w:r>
        <w:rPr>
          <w:rFonts w:ascii="Times New Roman"/>
          <w:b w:val="false"/>
          <w:i w:val="false"/>
          <w:color w:val="000000"/>
          <w:sz w:val="28"/>
        </w:rPr>
        <w:t>
      4. Үстеме тексеру нысанасы/мәселесі: ______________________________</w:t>
      </w:r>
    </w:p>
    <w:bookmarkEnd w:id="373"/>
    <w:bookmarkStart w:name="z440" w:id="374"/>
    <w:p>
      <w:pPr>
        <w:spacing w:after="0"/>
        <w:ind w:left="0"/>
        <w:jc w:val="both"/>
      </w:pPr>
      <w:r>
        <w:rPr>
          <w:rFonts w:ascii="Times New Roman"/>
          <w:b w:val="false"/>
          <w:i w:val="false"/>
          <w:color w:val="000000"/>
          <w:sz w:val="28"/>
        </w:rPr>
        <w:t>
      (ішкі мемлекеттік аудит (үстеме тексеру) жүргізуге тапсырмаға сәйкес үстеме тексеру нысанасы/мәселесі көрсетілсін)</w:t>
      </w:r>
    </w:p>
    <w:bookmarkEnd w:id="374"/>
    <w:bookmarkStart w:name="z441" w:id="375"/>
    <w:p>
      <w:pPr>
        <w:spacing w:after="0"/>
        <w:ind w:left="0"/>
        <w:jc w:val="both"/>
      </w:pPr>
      <w:r>
        <w:rPr>
          <w:rFonts w:ascii="Times New Roman"/>
          <w:b w:val="false"/>
          <w:i w:val="false"/>
          <w:color w:val="000000"/>
          <w:sz w:val="28"/>
        </w:rPr>
        <w:t>
      5. Үстеме тексерумен қамтылған кезең: _____________________________</w:t>
      </w:r>
    </w:p>
    <w:bookmarkEnd w:id="375"/>
    <w:bookmarkStart w:name="z442" w:id="376"/>
    <w:p>
      <w:pPr>
        <w:spacing w:after="0"/>
        <w:ind w:left="0"/>
        <w:jc w:val="both"/>
      </w:pPr>
      <w:r>
        <w:rPr>
          <w:rFonts w:ascii="Times New Roman"/>
          <w:b w:val="false"/>
          <w:i w:val="false"/>
          <w:color w:val="000000"/>
          <w:sz w:val="28"/>
        </w:rPr>
        <w:t>
      (мемлекеттік аудит (үстеме тексеру) объектісі қызметінің тексерілген кезеңі көрсетілсін)</w:t>
      </w:r>
    </w:p>
    <w:bookmarkEnd w:id="376"/>
    <w:bookmarkStart w:name="z443" w:id="377"/>
    <w:p>
      <w:pPr>
        <w:spacing w:after="0"/>
        <w:ind w:left="0"/>
        <w:jc w:val="both"/>
      </w:pPr>
      <w:r>
        <w:rPr>
          <w:rFonts w:ascii="Times New Roman"/>
          <w:b w:val="false"/>
          <w:i w:val="false"/>
          <w:color w:val="000000"/>
          <w:sz w:val="28"/>
        </w:rPr>
        <w:t>
      6. Үстеме тексеру жүргізу мерзімі: __-ден ___ дейін</w:t>
      </w:r>
    </w:p>
    <w:bookmarkEnd w:id="377"/>
    <w:bookmarkStart w:name="z444" w:id="378"/>
    <w:p>
      <w:pPr>
        <w:spacing w:after="0"/>
        <w:ind w:left="0"/>
        <w:jc w:val="both"/>
      </w:pPr>
      <w:r>
        <w:rPr>
          <w:rFonts w:ascii="Times New Roman"/>
          <w:b w:val="false"/>
          <w:i w:val="false"/>
          <w:color w:val="000000"/>
          <w:sz w:val="28"/>
        </w:rPr>
        <w:t>
      (үстеме тексеру жүргізу басталған және аяқталған күн көрсетілсін)</w:t>
      </w:r>
    </w:p>
    <w:bookmarkEnd w:id="378"/>
    <w:bookmarkStart w:name="z445" w:id="379"/>
    <w:p>
      <w:pPr>
        <w:spacing w:after="0"/>
        <w:ind w:left="0"/>
        <w:jc w:val="both"/>
      </w:pPr>
      <w:r>
        <w:rPr>
          <w:rFonts w:ascii="Times New Roman"/>
          <w:b w:val="false"/>
          <w:i w:val="false"/>
          <w:color w:val="000000"/>
          <w:sz w:val="28"/>
        </w:rPr>
        <w:t>
      7. Ішкі мемлекеттік аудит (үстеме тексеру) объектісінің лауазымды тұлғалар: ____________________________________________________________</w:t>
      </w:r>
    </w:p>
    <w:bookmarkEnd w:id="379"/>
    <w:bookmarkStart w:name="z446" w:id="380"/>
    <w:p>
      <w:pPr>
        <w:spacing w:after="0"/>
        <w:ind w:left="0"/>
        <w:jc w:val="both"/>
      </w:pPr>
      <w:r>
        <w:rPr>
          <w:rFonts w:ascii="Times New Roman"/>
          <w:b w:val="false"/>
          <w:i w:val="false"/>
          <w:color w:val="000000"/>
          <w:sz w:val="28"/>
        </w:rPr>
        <w:t>
      (үстеме тексеру оған айтылып жүргізілген ішкі мемлекеттік аудит объектісінің лауазымды адамдарының тегі, аты, әкесінің аты (ол болған жағдайда), сондай-ақ үстеме тексерумен қамтылған кезедңде жұмыс істеген және құжаттарға қол қою құқығы бар ішкі мемлекеттік аудит объектісінің лауазымды адамдарының тегі, аты, әкесінің аты (ол болған жағдайда) көрсетілсін)</w:t>
      </w:r>
    </w:p>
    <w:bookmarkEnd w:id="380"/>
    <w:bookmarkStart w:name="z447" w:id="381"/>
    <w:p>
      <w:pPr>
        <w:spacing w:after="0"/>
        <w:ind w:left="0"/>
        <w:jc w:val="both"/>
      </w:pPr>
      <w:r>
        <w:rPr>
          <w:rFonts w:ascii="Times New Roman"/>
          <w:b w:val="false"/>
          <w:i w:val="false"/>
          <w:color w:val="000000"/>
          <w:sz w:val="28"/>
        </w:rPr>
        <w:t>
      8. Жүргізілген үстеме тексеру нәтижелері туралы мәліметтер: _______________________________________________________________</w:t>
      </w:r>
    </w:p>
    <w:bookmarkEnd w:id="381"/>
    <w:bookmarkStart w:name="z448" w:id="382"/>
    <w:p>
      <w:pPr>
        <w:spacing w:after="0"/>
        <w:ind w:left="0"/>
        <w:jc w:val="both"/>
      </w:pPr>
      <w:r>
        <w:rPr>
          <w:rFonts w:ascii="Times New Roman"/>
          <w:b w:val="false"/>
          <w:i w:val="false"/>
          <w:color w:val="000000"/>
          <w:sz w:val="28"/>
        </w:rPr>
        <w:t>
      (бұл бөлімде негізгі мемлекеттік аудит объектісінде мемлекеттік аудит мақсатына қол жеткізу қамтамасыз етіле отырып, үстеме тексеру нысанасының/мәселесінің объективті, дәйекті және жеткілікті қаралғанын растау үшін жеткілікті жүргізілген үстеме тексеру нәтижелері туралы мәліметтер)</w:t>
      </w:r>
    </w:p>
    <w:bookmarkEnd w:id="382"/>
    <w:bookmarkStart w:name="z449" w:id="383"/>
    <w:p>
      <w:pPr>
        <w:spacing w:after="0"/>
        <w:ind w:left="0"/>
        <w:jc w:val="both"/>
      </w:pPr>
      <w:r>
        <w:rPr>
          <w:rFonts w:ascii="Times New Roman"/>
          <w:b w:val="false"/>
          <w:i w:val="false"/>
          <w:color w:val="000000"/>
          <w:sz w:val="28"/>
        </w:rPr>
        <w:t>
      9. Үстеме тексеру жүргізуге кедергі жасау:</w:t>
      </w:r>
    </w:p>
    <w:bookmarkEnd w:id="383"/>
    <w:bookmarkStart w:name="z450" w:id="384"/>
    <w:p>
      <w:pPr>
        <w:spacing w:after="0"/>
        <w:ind w:left="0"/>
        <w:jc w:val="both"/>
      </w:pPr>
      <w:r>
        <w:rPr>
          <w:rFonts w:ascii="Times New Roman"/>
          <w:b w:val="false"/>
          <w:i w:val="false"/>
          <w:color w:val="000000"/>
          <w:sz w:val="28"/>
        </w:rPr>
        <w:t>
      _______________________________________________________________</w:t>
      </w:r>
    </w:p>
    <w:bookmarkEnd w:id="384"/>
    <w:bookmarkStart w:name="z451" w:id="385"/>
    <w:p>
      <w:pPr>
        <w:spacing w:after="0"/>
        <w:ind w:left="0"/>
        <w:jc w:val="both"/>
      </w:pPr>
      <w:r>
        <w:rPr>
          <w:rFonts w:ascii="Times New Roman"/>
          <w:b w:val="false"/>
          <w:i w:val="false"/>
          <w:color w:val="000000"/>
          <w:sz w:val="28"/>
        </w:rPr>
        <w:t>
      (ішкі мемлекеттік аудит объектісінің лауазымды адамдарының үстеме тексеру жүргізуіне кедергі жасау фактілері туралы мәліметтер көрсетілсін)</w:t>
      </w:r>
    </w:p>
    <w:bookmarkEnd w:id="385"/>
    <w:bookmarkStart w:name="z452" w:id="386"/>
    <w:p>
      <w:pPr>
        <w:spacing w:after="0"/>
        <w:ind w:left="0"/>
        <w:jc w:val="both"/>
      </w:pPr>
      <w:r>
        <w:rPr>
          <w:rFonts w:ascii="Times New Roman"/>
          <w:b w:val="false"/>
          <w:i w:val="false"/>
          <w:color w:val="000000"/>
          <w:sz w:val="28"/>
        </w:rPr>
        <w:t>
      10. Үстеме тексеру барысында қабылданған шаралар:</w:t>
      </w:r>
    </w:p>
    <w:bookmarkEnd w:id="386"/>
    <w:bookmarkStart w:name="z453" w:id="387"/>
    <w:p>
      <w:pPr>
        <w:spacing w:after="0"/>
        <w:ind w:left="0"/>
        <w:jc w:val="both"/>
      </w:pPr>
      <w:r>
        <w:rPr>
          <w:rFonts w:ascii="Times New Roman"/>
          <w:b w:val="false"/>
          <w:i w:val="false"/>
          <w:color w:val="000000"/>
          <w:sz w:val="28"/>
        </w:rPr>
        <w:t>
      _______________________________________________________________</w:t>
      </w:r>
    </w:p>
    <w:bookmarkEnd w:id="387"/>
    <w:bookmarkStart w:name="z454" w:id="388"/>
    <w:p>
      <w:pPr>
        <w:spacing w:after="0"/>
        <w:ind w:left="0"/>
        <w:jc w:val="both"/>
      </w:pPr>
      <w:r>
        <w:rPr>
          <w:rFonts w:ascii="Times New Roman"/>
          <w:b w:val="false"/>
          <w:i w:val="false"/>
          <w:color w:val="000000"/>
          <w:sz w:val="28"/>
        </w:rPr>
        <w:t>
      (үстеме тексеру барысында анықталған бұзушылықтарды жою бойынша ішкі мемлекеттік аудит объектісі қабылдаған шаралар туралы мәліметтер (айыппұлдар, өсімпұлдар есептеу, бюджетке негізсіз пайдаланылған қаражатты өтеу, бухгалтерлік есеп және қаржылық есептілік бойынша қаражатты қалпына келтіру, тауарларды, жұмыстар мен қызметтерді жеткізушілердің шарттық міндеттемелерін орындауы, ішкі мемлекеттік аудит объектісінің лауазымды тұлғаларына қолданылған тәртіптік жазалау шаралары және тағы басқалар).</w:t>
      </w:r>
    </w:p>
    <w:bookmarkEnd w:id="388"/>
    <w:bookmarkStart w:name="z455" w:id="389"/>
    <w:p>
      <w:pPr>
        <w:spacing w:after="0"/>
        <w:ind w:left="0"/>
        <w:jc w:val="both"/>
      </w:pPr>
      <w:r>
        <w:rPr>
          <w:rFonts w:ascii="Times New Roman"/>
          <w:b w:val="false"/>
          <w:i w:val="false"/>
          <w:color w:val="000000"/>
          <w:sz w:val="28"/>
        </w:rPr>
        <w:t>
      Үстеме тексеру актісі екі (үш) данада жасалған (қажетінің астын сызыңыз).</w:t>
      </w:r>
    </w:p>
    <w:bookmarkEnd w:id="389"/>
    <w:bookmarkStart w:name="z456" w:id="390"/>
    <w:p>
      <w:pPr>
        <w:spacing w:after="0"/>
        <w:ind w:left="0"/>
        <w:jc w:val="both"/>
      </w:pPr>
      <w:r>
        <w:rPr>
          <w:rFonts w:ascii="Times New Roman"/>
          <w:b w:val="false"/>
          <w:i w:val="false"/>
          <w:color w:val="000000"/>
          <w:sz w:val="28"/>
        </w:rPr>
        <w:t>
      Қосымшалар ______ парақта: (тікелей ішкі мемлекеттік аудит (үстеме тексеру) объектісінде аудиторлық дәлелдер ретінде жиналған, сондай-ақ Қазақстан Республикасының заңнамасын сақтай отырып, басқа дәйекті көздерден алынған құжаттарды тізбелеңіз).</w:t>
      </w:r>
    </w:p>
    <w:bookmarkEnd w:id="390"/>
    <w:bookmarkStart w:name="z457" w:id="391"/>
    <w:p>
      <w:pPr>
        <w:spacing w:after="0"/>
        <w:ind w:left="0"/>
        <w:jc w:val="both"/>
      </w:pPr>
      <w:r>
        <w:rPr>
          <w:rFonts w:ascii="Times New Roman"/>
          <w:b w:val="false"/>
          <w:i w:val="false"/>
          <w:color w:val="000000"/>
          <w:sz w:val="28"/>
        </w:rPr>
        <w:t>
      Мемлекеттік аудит тобы/мемлекеттік аудитор:</w:t>
      </w:r>
    </w:p>
    <w:bookmarkEnd w:id="391"/>
    <w:bookmarkStart w:name="z458" w:id="392"/>
    <w:p>
      <w:pPr>
        <w:spacing w:after="0"/>
        <w:ind w:left="0"/>
        <w:jc w:val="both"/>
      </w:pPr>
      <w:r>
        <w:rPr>
          <w:rFonts w:ascii="Times New Roman"/>
          <w:b w:val="false"/>
          <w:i w:val="false"/>
          <w:color w:val="000000"/>
          <w:sz w:val="28"/>
        </w:rPr>
        <w:t>
      _______________________________________________________________</w:t>
      </w:r>
    </w:p>
    <w:bookmarkEnd w:id="392"/>
    <w:bookmarkStart w:name="z459" w:id="393"/>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393"/>
    <w:bookmarkStart w:name="z460" w:id="394"/>
    <w:p>
      <w:pPr>
        <w:spacing w:after="0"/>
        <w:ind w:left="0"/>
        <w:jc w:val="both"/>
      </w:pPr>
      <w:r>
        <w:rPr>
          <w:rFonts w:ascii="Times New Roman"/>
          <w:b w:val="false"/>
          <w:i w:val="false"/>
          <w:color w:val="000000"/>
          <w:sz w:val="28"/>
        </w:rPr>
        <w:t>
      _______________________________________________________________</w:t>
      </w:r>
    </w:p>
    <w:bookmarkEnd w:id="394"/>
    <w:bookmarkStart w:name="z461" w:id="395"/>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395"/>
    <w:bookmarkStart w:name="z462" w:id="396"/>
    <w:p>
      <w:pPr>
        <w:spacing w:after="0"/>
        <w:ind w:left="0"/>
        <w:jc w:val="both"/>
      </w:pPr>
      <w:r>
        <w:rPr>
          <w:rFonts w:ascii="Times New Roman"/>
          <w:b w:val="false"/>
          <w:i w:val="false"/>
          <w:color w:val="000000"/>
          <w:sz w:val="28"/>
        </w:rPr>
        <w:t>
      Ішкі мемлекеттік аудит (үстеме тексеру) объектісінің басшысы:</w:t>
      </w:r>
    </w:p>
    <w:bookmarkEnd w:id="396"/>
    <w:bookmarkStart w:name="z463" w:id="397"/>
    <w:p>
      <w:pPr>
        <w:spacing w:after="0"/>
        <w:ind w:left="0"/>
        <w:jc w:val="both"/>
      </w:pPr>
      <w:r>
        <w:rPr>
          <w:rFonts w:ascii="Times New Roman"/>
          <w:b w:val="false"/>
          <w:i w:val="false"/>
          <w:color w:val="000000"/>
          <w:sz w:val="28"/>
        </w:rPr>
        <w:t>
      _______________________________________________________________</w:t>
      </w:r>
    </w:p>
    <w:bookmarkEnd w:id="397"/>
    <w:bookmarkStart w:name="z464" w:id="398"/>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398"/>
    <w:bookmarkStart w:name="z465" w:id="399"/>
    <w:p>
      <w:pPr>
        <w:spacing w:after="0"/>
        <w:ind w:left="0"/>
        <w:jc w:val="both"/>
      </w:pPr>
      <w:r>
        <w:rPr>
          <w:rFonts w:ascii="Times New Roman"/>
          <w:b w:val="false"/>
          <w:i w:val="false"/>
          <w:color w:val="000000"/>
          <w:sz w:val="28"/>
        </w:rPr>
        <w:t>
      Үстеме тексеру актісін танысуға берілген күн: 20__ жыл "____"_______</w:t>
      </w:r>
    </w:p>
    <w:bookmarkEnd w:id="399"/>
    <w:bookmarkStart w:name="z466" w:id="400"/>
    <w:p>
      <w:pPr>
        <w:spacing w:after="0"/>
        <w:ind w:left="0"/>
        <w:jc w:val="both"/>
      </w:pPr>
      <w:r>
        <w:rPr>
          <w:rFonts w:ascii="Times New Roman"/>
          <w:b w:val="false"/>
          <w:i w:val="false"/>
          <w:color w:val="000000"/>
          <w:sz w:val="28"/>
        </w:rPr>
        <w:t>
      _______________________________________________________________</w:t>
      </w:r>
    </w:p>
    <w:bookmarkEnd w:id="400"/>
    <w:bookmarkStart w:name="z467" w:id="401"/>
    <w:p>
      <w:pPr>
        <w:spacing w:after="0"/>
        <w:ind w:left="0"/>
        <w:jc w:val="both"/>
      </w:pPr>
      <w:r>
        <w:rPr>
          <w:rFonts w:ascii="Times New Roman"/>
          <w:b w:val="false"/>
          <w:i w:val="false"/>
          <w:color w:val="000000"/>
          <w:sz w:val="28"/>
        </w:rPr>
        <w:t>
      (мемлекеттік аудит объектісінің басшысының тегі, аты, әкесінің аты (ол болған жағдайда), қолы)</w:t>
      </w:r>
    </w:p>
    <w:bookmarkEnd w:id="401"/>
    <w:bookmarkStart w:name="z468" w:id="402"/>
    <w:p>
      <w:pPr>
        <w:spacing w:after="0"/>
        <w:ind w:left="0"/>
        <w:jc w:val="both"/>
      </w:pPr>
      <w:r>
        <w:rPr>
          <w:rFonts w:ascii="Times New Roman"/>
          <w:b w:val="false"/>
          <w:i w:val="false"/>
          <w:color w:val="000000"/>
          <w:sz w:val="28"/>
        </w:rPr>
        <w:t>
      Нысанды толтыру бойынша түсініктеме:</w:t>
      </w:r>
    </w:p>
    <w:bookmarkEnd w:id="402"/>
    <w:bookmarkStart w:name="z469" w:id="403"/>
    <w:p>
      <w:pPr>
        <w:spacing w:after="0"/>
        <w:ind w:left="0"/>
        <w:jc w:val="both"/>
      </w:pPr>
      <w:r>
        <w:rPr>
          <w:rFonts w:ascii="Times New Roman"/>
          <w:b w:val="false"/>
          <w:i w:val="false"/>
          <w:color w:val="000000"/>
          <w:sz w:val="28"/>
        </w:rPr>
        <w:t>
      Үстеме тексеру нәтижелері бойынша анықталған бұзушылықтар және кемшіліктер фактілері аудиторлық дәлелдерге және (немесе) өзге де құжаттар мен ақпараттарға негізделеді.</w:t>
      </w:r>
    </w:p>
    <w:bookmarkEnd w:id="403"/>
    <w:bookmarkStart w:name="z470" w:id="404"/>
    <w:p>
      <w:pPr>
        <w:spacing w:after="0"/>
        <w:ind w:left="0"/>
        <w:jc w:val="both"/>
      </w:pPr>
      <w:r>
        <w:rPr>
          <w:rFonts w:ascii="Times New Roman"/>
          <w:b w:val="false"/>
          <w:i w:val="false"/>
          <w:color w:val="000000"/>
          <w:sz w:val="28"/>
        </w:rPr>
        <w:t>
      Әрбір бұзушылық фактісі, сондай-ақ анықталған жетіспеушіліктер бұзушылықтың сипаты мен түрі сипаттала отырып, дәйекті тәртіппен нөмірленеді және тіркеледі.</w:t>
      </w:r>
    </w:p>
    <w:bookmarkEnd w:id="404"/>
    <w:bookmarkStart w:name="z471" w:id="405"/>
    <w:p>
      <w:pPr>
        <w:spacing w:after="0"/>
        <w:ind w:left="0"/>
        <w:jc w:val="both"/>
      </w:pPr>
      <w:r>
        <w:rPr>
          <w:rFonts w:ascii="Times New Roman"/>
          <w:b w:val="false"/>
          <w:i w:val="false"/>
          <w:color w:val="000000"/>
          <w:sz w:val="28"/>
        </w:rPr>
        <w:t>
      Бұзушылық сипаттамасында бұзушылықтарды растаушы құжаттарға сілтеме жасалады.</w:t>
      </w:r>
    </w:p>
    <w:bookmarkEnd w:id="405"/>
    <w:bookmarkStart w:name="z472" w:id="406"/>
    <w:p>
      <w:pPr>
        <w:spacing w:after="0"/>
        <w:ind w:left="0"/>
        <w:jc w:val="both"/>
      </w:pPr>
      <w:r>
        <w:rPr>
          <w:rFonts w:ascii="Times New Roman"/>
          <w:b w:val="false"/>
          <w:i w:val="false"/>
          <w:color w:val="000000"/>
          <w:sz w:val="28"/>
        </w:rPr>
        <w:t>
      Үстеме тексеру нәтижелері бойынша оның негізінде қорытынды қалыптастырылатын аудиторлық дәлелдер аудиторлық іс-шараның мақсаттары мен міндеттеріне сәйкес, объективті, дәйекті және жеткілікті болуы тиіс.</w:t>
      </w:r>
    </w:p>
    <w:bookmarkEnd w:id="406"/>
    <w:bookmarkStart w:name="z473" w:id="407"/>
    <w:p>
      <w:pPr>
        <w:spacing w:after="0"/>
        <w:ind w:left="0"/>
        <w:jc w:val="both"/>
      </w:pPr>
      <w:r>
        <w:rPr>
          <w:rFonts w:ascii="Times New Roman"/>
          <w:b w:val="false"/>
          <w:i w:val="false"/>
          <w:color w:val="000000"/>
          <w:sz w:val="28"/>
        </w:rPr>
        <w:t>
      Үстеме тексеру актісінің барлық беттеріне үстеме тексеру жүргізген ішкі мемлекеттік аудит органының қызметкерлері және ішкі мемлекеттік аудит объектісінің басшысы қол қояды.</w:t>
      </w:r>
    </w:p>
    <w:bookmarkEnd w:id="407"/>
    <w:bookmarkStart w:name="z474" w:id="408"/>
    <w:p>
      <w:pPr>
        <w:spacing w:after="0"/>
        <w:ind w:left="0"/>
        <w:jc w:val="both"/>
      </w:pPr>
      <w:r>
        <w:rPr>
          <w:rFonts w:ascii="Times New Roman"/>
          <w:b w:val="false"/>
          <w:i w:val="false"/>
          <w:color w:val="000000"/>
          <w:sz w:val="28"/>
        </w:rPr>
        <w:t>
      Мемлекеттік аудит (үстеме тексеру) объектісінің басшысы не оны ауыстыратын адам үстеме тексеру актісімен танысудан немесе аудиторлық есепке қол қоюдан бас тартқан кезде мемлекеттік аудитор үстеме тексеру актісінде мемлекеттік аудит (үстеме тексеру) объектісінің лауазымды адамының танысудан және (немесе) қол қоюдан бас тарту туралы тиісті жазба жүргізеді және үстеме тексеру актісі мемлекеттік аудит (үстеме тексеру) объектісінің кеңсесі арқылы беріледі.</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w:t>
            </w:r>
            <w:r>
              <w:br/>
            </w:r>
            <w:r>
              <w:rPr>
                <w:rFonts w:ascii="Times New Roman"/>
                <w:b w:val="false"/>
                <w:i w:val="false"/>
                <w:color w:val="000000"/>
                <w:sz w:val="20"/>
              </w:rPr>
              <w:t>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Қарсылық 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жанындағы</w:t>
            </w:r>
            <w:r>
              <w:br/>
            </w:r>
            <w:r>
              <w:rPr>
                <w:rFonts w:ascii="Times New Roman"/>
                <w:b w:val="false"/>
                <w:i w:val="false"/>
                <w:color w:val="000000"/>
                <w:sz w:val="20"/>
              </w:rPr>
              <w:t>апелляциялық комиссия</w:t>
            </w:r>
            <w:r>
              <w:br/>
            </w:r>
            <w:r>
              <w:rPr>
                <w:rFonts w:ascii="Times New Roman"/>
                <w:b w:val="false"/>
                <w:i w:val="false"/>
                <w:color w:val="000000"/>
                <w:sz w:val="20"/>
              </w:rPr>
              <w:t>Көшірмесі: Ішкі мемлекеттік</w:t>
            </w:r>
            <w:r>
              <w:br/>
            </w:r>
            <w:r>
              <w:rPr>
                <w:rFonts w:ascii="Times New Roman"/>
                <w:b w:val="false"/>
                <w:i w:val="false"/>
                <w:color w:val="000000"/>
                <w:sz w:val="20"/>
              </w:rPr>
              <w:t>аудит және қаржылық бақылау</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аумақтық бөлімшесінің атауы</w:t>
            </w:r>
            <w:r>
              <w:br/>
            </w:r>
            <w:r>
              <w:rPr>
                <w:rFonts w:ascii="Times New Roman"/>
                <w:b w:val="false"/>
                <w:i w:val="false"/>
                <w:color w:val="000000"/>
                <w:sz w:val="20"/>
              </w:rPr>
              <w:t>_____________________</w:t>
            </w:r>
            <w:r>
              <w:br/>
            </w:r>
            <w:r>
              <w:rPr>
                <w:rFonts w:ascii="Times New Roman"/>
                <w:b w:val="false"/>
                <w:i w:val="false"/>
                <w:color w:val="000000"/>
                <w:sz w:val="20"/>
              </w:rPr>
              <w:t>(жасалған жері)</w:t>
            </w:r>
          </w:p>
        </w:tc>
      </w:tr>
    </w:tbl>
    <w:bookmarkStart w:name="z479" w:id="409"/>
    <w:p>
      <w:pPr>
        <w:spacing w:after="0"/>
        <w:ind w:left="0"/>
        <w:jc w:val="both"/>
      </w:pPr>
      <w:r>
        <w:rPr>
          <w:rFonts w:ascii="Times New Roman"/>
          <w:b w:val="false"/>
          <w:i w:val="false"/>
          <w:color w:val="000000"/>
          <w:sz w:val="28"/>
        </w:rPr>
        <w:t>
      1. _____________________________________________________________</w:t>
      </w:r>
    </w:p>
    <w:bookmarkEnd w:id="409"/>
    <w:p>
      <w:pPr>
        <w:spacing w:after="0"/>
        <w:ind w:left="0"/>
        <w:jc w:val="both"/>
      </w:pPr>
      <w:bookmarkStart w:name="z480" w:id="410"/>
      <w:r>
        <w:rPr>
          <w:rFonts w:ascii="Times New Roman"/>
          <w:b w:val="false"/>
          <w:i w:val="false"/>
          <w:color w:val="000000"/>
          <w:sz w:val="28"/>
        </w:rPr>
        <w:t xml:space="preserve">
             (тегін, атын, әкесінің атын (ол болған жағдайда) немесе қарсылық </w:t>
      </w:r>
    </w:p>
    <w:bookmarkEnd w:id="410"/>
    <w:p>
      <w:pPr>
        <w:spacing w:after="0"/>
        <w:ind w:left="0"/>
        <w:jc w:val="both"/>
      </w:pPr>
      <w:r>
        <w:rPr>
          <w:rFonts w:ascii="Times New Roman"/>
          <w:b w:val="false"/>
          <w:i w:val="false"/>
          <w:color w:val="000000"/>
          <w:sz w:val="28"/>
        </w:rPr>
        <w:t>и            есінің толық атауын, оның тұрғылықты жерін (орналасқан жерін) көрсетіңіз)</w:t>
      </w:r>
    </w:p>
    <w:bookmarkStart w:name="z481" w:id="411"/>
    <w:p>
      <w:pPr>
        <w:spacing w:after="0"/>
        <w:ind w:left="0"/>
        <w:jc w:val="both"/>
      </w:pPr>
      <w:r>
        <w:rPr>
          <w:rFonts w:ascii="Times New Roman"/>
          <w:b w:val="false"/>
          <w:i w:val="false"/>
          <w:color w:val="000000"/>
          <w:sz w:val="28"/>
        </w:rPr>
        <w:t>
      2. _____________________________________________________________</w:t>
      </w:r>
    </w:p>
    <w:bookmarkEnd w:id="411"/>
    <w:bookmarkStart w:name="z482" w:id="412"/>
    <w:p>
      <w:pPr>
        <w:spacing w:after="0"/>
        <w:ind w:left="0"/>
        <w:jc w:val="both"/>
      </w:pPr>
      <w:r>
        <w:rPr>
          <w:rFonts w:ascii="Times New Roman"/>
          <w:b w:val="false"/>
          <w:i w:val="false"/>
          <w:color w:val="000000"/>
          <w:sz w:val="28"/>
        </w:rPr>
        <w:t>
                         (бизнес-сәйкестендіру нөмірін көрсетіңіз)</w:t>
      </w:r>
    </w:p>
    <w:bookmarkEnd w:id="412"/>
    <w:bookmarkStart w:name="z483" w:id="413"/>
    <w:p>
      <w:pPr>
        <w:spacing w:after="0"/>
        <w:ind w:left="0"/>
        <w:jc w:val="both"/>
      </w:pPr>
      <w:r>
        <w:rPr>
          <w:rFonts w:ascii="Times New Roman"/>
          <w:b w:val="false"/>
          <w:i w:val="false"/>
          <w:color w:val="000000"/>
          <w:sz w:val="28"/>
        </w:rPr>
        <w:t>
      3. Мемлекеттік аудит жүргізген ішкі мемлекеттік аудит жөніндегі уәкілетті органның атауы: ____________________________________________</w:t>
      </w:r>
    </w:p>
    <w:bookmarkEnd w:id="413"/>
    <w:bookmarkStart w:name="z484" w:id="414"/>
    <w:p>
      <w:pPr>
        <w:spacing w:after="0"/>
        <w:ind w:left="0"/>
        <w:jc w:val="both"/>
      </w:pPr>
      <w:r>
        <w:rPr>
          <w:rFonts w:ascii="Times New Roman"/>
          <w:b w:val="false"/>
          <w:i w:val="false"/>
          <w:color w:val="000000"/>
          <w:sz w:val="28"/>
        </w:rPr>
        <w:t>
      4. Қарсылық беретін мемлекеттік аудит объектісіөз талаптарын негіздейтін мән-жайлар және осы мән-жайларды растайтын дәлелдемелер</w:t>
      </w:r>
    </w:p>
    <w:bookmarkEnd w:id="414"/>
    <w:bookmarkStart w:name="z485" w:id="415"/>
    <w:p>
      <w:pPr>
        <w:spacing w:after="0"/>
        <w:ind w:left="0"/>
        <w:jc w:val="both"/>
      </w:pPr>
      <w:r>
        <w:rPr>
          <w:rFonts w:ascii="Times New Roman"/>
          <w:b w:val="false"/>
          <w:i w:val="false"/>
          <w:color w:val="000000"/>
          <w:sz w:val="28"/>
        </w:rPr>
        <w:t>
      _______________________________________________________________</w:t>
      </w:r>
    </w:p>
    <w:bookmarkEnd w:id="415"/>
    <w:bookmarkStart w:name="z486" w:id="416"/>
    <w:p>
      <w:pPr>
        <w:spacing w:after="0"/>
        <w:ind w:left="0"/>
        <w:jc w:val="both"/>
      </w:pPr>
      <w:r>
        <w:rPr>
          <w:rFonts w:ascii="Times New Roman"/>
          <w:b w:val="false"/>
          <w:i w:val="false"/>
          <w:color w:val="000000"/>
          <w:sz w:val="28"/>
        </w:rPr>
        <w:t>
      5. Қоса тіркелген құжаттар тізімі:</w:t>
      </w:r>
    </w:p>
    <w:bookmarkEnd w:id="416"/>
    <w:bookmarkStart w:name="z487" w:id="417"/>
    <w:p>
      <w:pPr>
        <w:spacing w:after="0"/>
        <w:ind w:left="0"/>
        <w:jc w:val="both"/>
      </w:pPr>
      <w:r>
        <w:rPr>
          <w:rFonts w:ascii="Times New Roman"/>
          <w:b w:val="false"/>
          <w:i w:val="false"/>
          <w:color w:val="000000"/>
          <w:sz w:val="28"/>
        </w:rPr>
        <w:t>
      _______________________________________________________________</w:t>
      </w:r>
    </w:p>
    <w:bookmarkEnd w:id="417"/>
    <w:bookmarkStart w:name="z488" w:id="418"/>
    <w:p>
      <w:pPr>
        <w:spacing w:after="0"/>
        <w:ind w:left="0"/>
        <w:jc w:val="both"/>
      </w:pPr>
      <w:r>
        <w:rPr>
          <w:rFonts w:ascii="Times New Roman"/>
          <w:b w:val="false"/>
          <w:i w:val="false"/>
          <w:color w:val="000000"/>
          <w:sz w:val="28"/>
        </w:rPr>
        <w:t>
      (мемлекеттік аудит объектісі өз талаптарын негіздейтін мән-жайларды растайтын құжаттар, қарсылыққа қатысы бар өзге де құжаттар)</w:t>
      </w:r>
    </w:p>
    <w:bookmarkEnd w:id="418"/>
    <w:bookmarkStart w:name="z489" w:id="419"/>
    <w:p>
      <w:pPr>
        <w:spacing w:after="0"/>
        <w:ind w:left="0"/>
        <w:jc w:val="both"/>
      </w:pPr>
      <w:r>
        <w:rPr>
          <w:rFonts w:ascii="Times New Roman"/>
          <w:b w:val="false"/>
          <w:i w:val="false"/>
          <w:color w:val="000000"/>
          <w:sz w:val="28"/>
        </w:rPr>
        <w:t>
      Мемлекеттік аудит объектісінің басшысы:</w:t>
      </w:r>
    </w:p>
    <w:bookmarkEnd w:id="419"/>
    <w:bookmarkStart w:name="z490" w:id="420"/>
    <w:p>
      <w:pPr>
        <w:spacing w:after="0"/>
        <w:ind w:left="0"/>
        <w:jc w:val="both"/>
      </w:pPr>
      <w:r>
        <w:rPr>
          <w:rFonts w:ascii="Times New Roman"/>
          <w:b w:val="false"/>
          <w:i w:val="false"/>
          <w:color w:val="000000"/>
          <w:sz w:val="28"/>
        </w:rPr>
        <w:t>
      _______________________________________________________________</w:t>
      </w:r>
    </w:p>
    <w:bookmarkEnd w:id="420"/>
    <w:bookmarkStart w:name="z491" w:id="421"/>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w:t>
            </w:r>
            <w:r>
              <w:br/>
            </w:r>
            <w:r>
              <w:rPr>
                <w:rFonts w:ascii="Times New Roman"/>
                <w:b w:val="false"/>
                <w:i w:val="false"/>
                <w:color w:val="000000"/>
                <w:sz w:val="20"/>
              </w:rPr>
              <w:t>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бұйрығы)</w:t>
            </w:r>
            <w:r>
              <w:br/>
            </w:r>
            <w:r>
              <w:rPr>
                <w:rFonts w:ascii="Times New Roman"/>
                <w:b w:val="false"/>
                <w:i w:val="false"/>
                <w:color w:val="000000"/>
                <w:sz w:val="20"/>
              </w:rPr>
              <w:t>20___жылғы "____" _______ № 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497" w:id="422"/>
    <w:p>
      <w:pPr>
        <w:spacing w:after="0"/>
        <w:ind w:left="0"/>
        <w:jc w:val="left"/>
      </w:pPr>
      <w:r>
        <w:rPr>
          <w:rFonts w:ascii="Times New Roman"/>
          <w:b/>
          <w:i w:val="false"/>
          <w:color w:val="000000"/>
        </w:rPr>
        <w:t xml:space="preserve"> Ішкі мемлекеттік аудит қорытындысы бойынша </w:t>
      </w:r>
      <w:r>
        <w:br/>
      </w:r>
      <w:r>
        <w:rPr>
          <w:rFonts w:ascii="Times New Roman"/>
          <w:b/>
          <w:i w:val="false"/>
          <w:color w:val="000000"/>
        </w:rPr>
        <w:t>АУДИТОРЛЫҚ ҚОРЫТЫНДЫ</w:t>
      </w:r>
    </w:p>
    <w:bookmarkEnd w:id="422"/>
    <w:bookmarkStart w:name="z498" w:id="423"/>
    <w:p>
      <w:pPr>
        <w:spacing w:after="0"/>
        <w:ind w:left="0"/>
        <w:jc w:val="both"/>
      </w:pPr>
      <w:r>
        <w:rPr>
          <w:rFonts w:ascii="Times New Roman"/>
          <w:b w:val="false"/>
          <w:i w:val="false"/>
          <w:color w:val="000000"/>
          <w:sz w:val="28"/>
        </w:rPr>
        <w:t>
      1. Мемлекеттік аудит объектісі: ____________________________________</w:t>
      </w:r>
    </w:p>
    <w:bookmarkEnd w:id="423"/>
    <w:bookmarkStart w:name="z499" w:id="424"/>
    <w:p>
      <w:pPr>
        <w:spacing w:after="0"/>
        <w:ind w:left="0"/>
        <w:jc w:val="both"/>
      </w:pPr>
      <w:r>
        <w:rPr>
          <w:rFonts w:ascii="Times New Roman"/>
          <w:b w:val="false"/>
          <w:i w:val="false"/>
          <w:color w:val="000000"/>
          <w:sz w:val="28"/>
        </w:rPr>
        <w:t>
      (мемлекеттік аудит объектісінің ұйымдық-құқықтық нысаны, толық атауы, бизнес-сәйкестендіру нөмірі көрсетілсін)</w:t>
      </w:r>
    </w:p>
    <w:bookmarkEnd w:id="424"/>
    <w:bookmarkStart w:name="z500" w:id="425"/>
    <w:p>
      <w:pPr>
        <w:spacing w:after="0"/>
        <w:ind w:left="0"/>
        <w:jc w:val="both"/>
      </w:pPr>
      <w:r>
        <w:rPr>
          <w:rFonts w:ascii="Times New Roman"/>
          <w:b w:val="false"/>
          <w:i w:val="false"/>
          <w:color w:val="000000"/>
          <w:sz w:val="28"/>
        </w:rPr>
        <w:t>
      2. Ішкі мемлекеттік аудиттің мақсаты (нысанасы): ____________________</w:t>
      </w:r>
    </w:p>
    <w:bookmarkEnd w:id="425"/>
    <w:bookmarkStart w:name="z501" w:id="426"/>
    <w:p>
      <w:pPr>
        <w:spacing w:after="0"/>
        <w:ind w:left="0"/>
        <w:jc w:val="both"/>
      </w:pPr>
      <w:r>
        <w:rPr>
          <w:rFonts w:ascii="Times New Roman"/>
          <w:b w:val="false"/>
          <w:i w:val="false"/>
          <w:color w:val="000000"/>
          <w:sz w:val="28"/>
        </w:rPr>
        <w:t>
      (ішкі мемлекеттік аудит жүргізуге тапсырмаға сәйкес ішкі мемлекеттік аудит мақсаты мен нысанасы)</w:t>
      </w:r>
    </w:p>
    <w:bookmarkEnd w:id="426"/>
    <w:bookmarkStart w:name="z502" w:id="427"/>
    <w:p>
      <w:pPr>
        <w:spacing w:after="0"/>
        <w:ind w:left="0"/>
        <w:jc w:val="both"/>
      </w:pPr>
      <w:r>
        <w:rPr>
          <w:rFonts w:ascii="Times New Roman"/>
          <w:b w:val="false"/>
          <w:i w:val="false"/>
          <w:color w:val="000000"/>
          <w:sz w:val="28"/>
        </w:rPr>
        <w:t>
      3. Ішкі мемлекеттік аудитпен қамтылған кезең: ______________________</w:t>
      </w:r>
    </w:p>
    <w:bookmarkEnd w:id="427"/>
    <w:bookmarkStart w:name="z503" w:id="428"/>
    <w:p>
      <w:pPr>
        <w:spacing w:after="0"/>
        <w:ind w:left="0"/>
        <w:jc w:val="both"/>
      </w:pPr>
      <w:r>
        <w:rPr>
          <w:rFonts w:ascii="Times New Roman"/>
          <w:b w:val="false"/>
          <w:i w:val="false"/>
          <w:color w:val="000000"/>
          <w:sz w:val="28"/>
        </w:rPr>
        <w:t>
      (мемлекеттік аудит объектісі қызметінің тексерілген кезеңі)</w:t>
      </w:r>
    </w:p>
    <w:bookmarkEnd w:id="428"/>
    <w:bookmarkStart w:name="z504" w:id="429"/>
    <w:p>
      <w:pPr>
        <w:spacing w:after="0"/>
        <w:ind w:left="0"/>
        <w:jc w:val="both"/>
      </w:pPr>
      <w:r>
        <w:rPr>
          <w:rFonts w:ascii="Times New Roman"/>
          <w:b w:val="false"/>
          <w:i w:val="false"/>
          <w:color w:val="000000"/>
          <w:sz w:val="28"/>
        </w:rPr>
        <w:t>
      4. Жүргізілген ішкі мемлекеттік аудиттің нәтижелері: _________________</w:t>
      </w:r>
    </w:p>
    <w:bookmarkEnd w:id="429"/>
    <w:bookmarkStart w:name="z505" w:id="430"/>
    <w:p>
      <w:pPr>
        <w:spacing w:after="0"/>
        <w:ind w:left="0"/>
        <w:jc w:val="both"/>
      </w:pPr>
      <w:r>
        <w:rPr>
          <w:rFonts w:ascii="Times New Roman"/>
          <w:b w:val="false"/>
          <w:i w:val="false"/>
          <w:color w:val="000000"/>
          <w:sz w:val="28"/>
        </w:rPr>
        <w:t>
      (мемлекеттік аудитпен қамтудың жалпы сомасы; бұзушылықтар, ережелері бұзылған нормативтік құқықтық актілердің баптары, тармақтары мен тармақшалары сипаттамалары көрсетіле отырып, анықталған қаржы бұзушылықтарының сомасы;</w:t>
      </w:r>
    </w:p>
    <w:bookmarkEnd w:id="430"/>
    <w:bookmarkStart w:name="z506" w:id="431"/>
    <w:p>
      <w:pPr>
        <w:spacing w:after="0"/>
        <w:ind w:left="0"/>
        <w:jc w:val="both"/>
      </w:pPr>
      <w:r>
        <w:rPr>
          <w:rFonts w:ascii="Times New Roman"/>
          <w:b w:val="false"/>
          <w:i w:val="false"/>
          <w:color w:val="000000"/>
          <w:sz w:val="28"/>
        </w:rPr>
        <w:t>
      бұзушылықтар, ережелері бұзылған нормативтік құқықтық актілердің баптары, тармақтары мен тармақшалары сипаттамалары көрсетіле отырып, рәсімдік сипаттағы бұзушылықтар сомасы; мемлекеттік аудит объектісі қабылдаған жұмыстарды орындау, қызметтерді көрсету, тауарларды жеткізу жолымен бюджетке өтеуді, қалпына келтіруді қамтамасыз ету және (немесе) анықталған қаржылық бұзушылықтар сомасын есеп бойынша көрсету арқылы шаралар көрсетіледі)</w:t>
      </w:r>
    </w:p>
    <w:bookmarkEnd w:id="431"/>
    <w:bookmarkStart w:name="z507" w:id="432"/>
    <w:p>
      <w:pPr>
        <w:spacing w:after="0"/>
        <w:ind w:left="0"/>
        <w:jc w:val="both"/>
      </w:pPr>
      <w:r>
        <w:rPr>
          <w:rFonts w:ascii="Times New Roman"/>
          <w:b w:val="false"/>
          <w:i w:val="false"/>
          <w:color w:val="000000"/>
          <w:sz w:val="28"/>
        </w:rPr>
        <w:t>
      5. Ішкі мемлекеттік аудит қорытындысы бойынша тұжырымдар:_________________________________________________________</w:t>
      </w:r>
    </w:p>
    <w:bookmarkEnd w:id="432"/>
    <w:bookmarkStart w:name="z508" w:id="433"/>
    <w:p>
      <w:pPr>
        <w:spacing w:after="0"/>
        <w:ind w:left="0"/>
        <w:jc w:val="both"/>
      </w:pPr>
      <w:r>
        <w:rPr>
          <w:rFonts w:ascii="Times New Roman"/>
          <w:b w:val="false"/>
          <w:i w:val="false"/>
          <w:color w:val="000000"/>
          <w:sz w:val="28"/>
        </w:rPr>
        <w:t>
      (жүргізілген ішкі мемлекеттік аудит мәселелері бойынша мемлекеттік аудит объектісі қызметінің нәтижелерінің жалпы бағасы; анықталған жағдайда бұзушылықтар мен кемшіліктердің себептері, сондай-ақ олар әкеп соғуы мүмкін салдарлар көрсетіледі)</w:t>
      </w:r>
    </w:p>
    <w:bookmarkEnd w:id="433"/>
    <w:bookmarkStart w:name="z509" w:id="434"/>
    <w:p>
      <w:pPr>
        <w:spacing w:after="0"/>
        <w:ind w:left="0"/>
        <w:jc w:val="both"/>
      </w:pPr>
      <w:r>
        <w:rPr>
          <w:rFonts w:ascii="Times New Roman"/>
          <w:b w:val="false"/>
          <w:i w:val="false"/>
          <w:color w:val="000000"/>
          <w:sz w:val="28"/>
        </w:rPr>
        <w:t>
      6. Ішкі мемлекеттік аудит қорытындысы бойынша ұсынымдар*: _______________________________________________________________</w:t>
      </w:r>
    </w:p>
    <w:bookmarkEnd w:id="434"/>
    <w:bookmarkStart w:name="z510" w:id="435"/>
    <w:p>
      <w:pPr>
        <w:spacing w:after="0"/>
        <w:ind w:left="0"/>
        <w:jc w:val="both"/>
      </w:pPr>
      <w:r>
        <w:rPr>
          <w:rFonts w:ascii="Times New Roman"/>
          <w:b w:val="false"/>
          <w:i w:val="false"/>
          <w:color w:val="000000"/>
          <w:sz w:val="28"/>
        </w:rPr>
        <w:t>
      (анықталған бұзушылықтар мен кемшіліктердің себептерін жоюға бағытталған ұсынымдар, сондай-ақ тиімділікті арттыру және мемлекеттік аудит объектісінің қызметін жетілдіру бойынша шаралар көрсетіледі)</w:t>
      </w:r>
    </w:p>
    <w:bookmarkEnd w:id="435"/>
    <w:bookmarkStart w:name="z511" w:id="436"/>
    <w:p>
      <w:pPr>
        <w:spacing w:after="0"/>
        <w:ind w:left="0"/>
        <w:jc w:val="both"/>
      </w:pPr>
      <w:r>
        <w:rPr>
          <w:rFonts w:ascii="Times New Roman"/>
          <w:b w:val="false"/>
          <w:i w:val="false"/>
          <w:color w:val="000000"/>
          <w:sz w:val="28"/>
        </w:rPr>
        <w:t>
      7. Қаржылық бақылаудың ден қою шаралары:________________________</w:t>
      </w:r>
    </w:p>
    <w:bookmarkEnd w:id="436"/>
    <w:bookmarkStart w:name="z512" w:id="437"/>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5-бабы </w:t>
      </w:r>
      <w:r>
        <w:rPr>
          <w:rFonts w:ascii="Times New Roman"/>
          <w:b w:val="false"/>
          <w:i w:val="false"/>
          <w:color w:val="000000"/>
          <w:sz w:val="28"/>
        </w:rPr>
        <w:t>2-тармағына</w:t>
      </w:r>
      <w:r>
        <w:rPr>
          <w:rFonts w:ascii="Times New Roman"/>
          <w:b w:val="false"/>
          <w:i w:val="false"/>
          <w:color w:val="000000"/>
          <w:sz w:val="28"/>
        </w:rPr>
        <w:t xml:space="preserve"> (бұдан әрі – Заң) сәйкес қажетті қаржылық бақылаудың ден қою шаралары мен мемлекеттік сатып алу туралы заңнамада көзделген шаралар көрсетіледі)</w:t>
      </w:r>
    </w:p>
    <w:bookmarkEnd w:id="437"/>
    <w:bookmarkStart w:name="z513" w:id="438"/>
    <w:p>
      <w:pPr>
        <w:spacing w:after="0"/>
        <w:ind w:left="0"/>
        <w:jc w:val="both"/>
      </w:pPr>
      <w:r>
        <w:rPr>
          <w:rFonts w:ascii="Times New Roman"/>
          <w:b w:val="false"/>
          <w:i w:val="false"/>
          <w:color w:val="000000"/>
          <w:sz w:val="28"/>
        </w:rPr>
        <w:t>
      8. Ұсынымдарды қарау нәтижелері туралы ақпарат беру мерзімі растайтын құжаттарды қоса 20__ жылдың "___" _____________ дейін.</w:t>
      </w:r>
    </w:p>
    <w:bookmarkEnd w:id="438"/>
    <w:bookmarkStart w:name="z514" w:id="439"/>
    <w:p>
      <w:pPr>
        <w:spacing w:after="0"/>
        <w:ind w:left="0"/>
        <w:jc w:val="both"/>
      </w:pPr>
      <w:r>
        <w:rPr>
          <w:rFonts w:ascii="Times New Roman"/>
          <w:b w:val="false"/>
          <w:i w:val="false"/>
          <w:color w:val="000000"/>
          <w:sz w:val="28"/>
        </w:rPr>
        <w:t xml:space="preserve">
      Сонымен қатар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аудит объектісі ұсынымдарды қарау нәтижелері туралы ақпаратты растайтын құжаттарды қоса көрсетілген мерзімдерде жіберуге міндетті екенін хабарлаймыз.</w:t>
      </w:r>
    </w:p>
    <w:bookmarkEnd w:id="439"/>
    <w:bookmarkStart w:name="z515" w:id="440"/>
    <w:p>
      <w:pPr>
        <w:spacing w:after="0"/>
        <w:ind w:left="0"/>
        <w:jc w:val="both"/>
      </w:pPr>
      <w:r>
        <w:rPr>
          <w:rFonts w:ascii="Times New Roman"/>
          <w:b w:val="false"/>
          <w:i w:val="false"/>
          <w:color w:val="000000"/>
          <w:sz w:val="28"/>
        </w:rPr>
        <w:t>
      Аудиторлық іс-шараға жауапты адам</w:t>
      </w:r>
    </w:p>
    <w:bookmarkEnd w:id="440"/>
    <w:bookmarkStart w:name="z516" w:id="441"/>
    <w:p>
      <w:pPr>
        <w:spacing w:after="0"/>
        <w:ind w:left="0"/>
        <w:jc w:val="both"/>
      </w:pPr>
      <w:r>
        <w:rPr>
          <w:rFonts w:ascii="Times New Roman"/>
          <w:b w:val="false"/>
          <w:i w:val="false"/>
          <w:color w:val="000000"/>
          <w:sz w:val="28"/>
        </w:rPr>
        <w:t>
      _______________________________________________________________</w:t>
      </w:r>
    </w:p>
    <w:bookmarkEnd w:id="441"/>
    <w:bookmarkStart w:name="z517" w:id="442"/>
    <w:p>
      <w:pPr>
        <w:spacing w:after="0"/>
        <w:ind w:left="0"/>
        <w:jc w:val="both"/>
      </w:pPr>
      <w:r>
        <w:rPr>
          <w:rFonts w:ascii="Times New Roman"/>
          <w:b w:val="false"/>
          <w:i w:val="false"/>
          <w:color w:val="000000"/>
          <w:sz w:val="28"/>
        </w:rPr>
        <w:t>
      (қолы, тегі, аты, әкесінің аты (ол болған жағдайда)</w:t>
      </w:r>
    </w:p>
    <w:bookmarkEnd w:id="442"/>
    <w:bookmarkStart w:name="z518" w:id="443"/>
    <w:p>
      <w:pPr>
        <w:spacing w:after="0"/>
        <w:ind w:left="0"/>
        <w:jc w:val="both"/>
      </w:pPr>
      <w:r>
        <w:rPr>
          <w:rFonts w:ascii="Times New Roman"/>
          <w:b w:val="false"/>
          <w:i w:val="false"/>
          <w:color w:val="000000"/>
          <w:sz w:val="28"/>
        </w:rPr>
        <w:t>
      *Бұзушылықтар мен кемшіліктер анықталмаған жағдайда ұсынымдар шығарылмайды.</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w:t>
            </w:r>
            <w:r>
              <w:br/>
            </w:r>
            <w:r>
              <w:rPr>
                <w:rFonts w:ascii="Times New Roman"/>
                <w:b w:val="false"/>
                <w:i w:val="false"/>
                <w:color w:val="000000"/>
                <w:sz w:val="20"/>
              </w:rPr>
              <w:t>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(мемелекеттік аудит объектісінің</w:t>
            </w:r>
            <w:r>
              <w:br/>
            </w:r>
            <w:r>
              <w:rPr>
                <w:rFonts w:ascii="Times New Roman"/>
                <w:b w:val="false"/>
                <w:i w:val="false"/>
                <w:color w:val="000000"/>
                <w:sz w:val="20"/>
              </w:rPr>
              <w:t>немесе оның құрылымдық</w:t>
            </w:r>
            <w:r>
              <w:br/>
            </w:r>
            <w:r>
              <w:rPr>
                <w:rFonts w:ascii="Times New Roman"/>
                <w:b w:val="false"/>
                <w:i w:val="false"/>
                <w:color w:val="000000"/>
                <w:sz w:val="20"/>
              </w:rPr>
              <w:t>бөлімшесінің атауы</w:t>
            </w:r>
            <w:r>
              <w:br/>
            </w:r>
            <w:r>
              <w:rPr>
                <w:rFonts w:ascii="Times New Roman"/>
                <w:b w:val="false"/>
                <w:i w:val="false"/>
                <w:color w:val="000000"/>
                <w:sz w:val="20"/>
              </w:rPr>
              <w:t>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(ол болған жағдайда)</w:t>
            </w:r>
          </w:p>
        </w:tc>
      </w:tr>
    </w:tbl>
    <w:bookmarkStart w:name="z523" w:id="444"/>
    <w:p>
      <w:pPr>
        <w:spacing w:after="0"/>
        <w:ind w:left="0"/>
        <w:jc w:val="left"/>
      </w:pPr>
      <w:r>
        <w:rPr>
          <w:rFonts w:ascii="Times New Roman"/>
          <w:b/>
          <w:i w:val="false"/>
          <w:color w:val="000000"/>
        </w:rPr>
        <w:t xml:space="preserve"> Анықталған бұзушылықтарды жоюға және оларға жол берген тұлғалардың жауапкершілігін қарау туралы нұсқама</w:t>
      </w:r>
    </w:p>
    <w:bookmarkEnd w:id="444"/>
    <w:bookmarkStart w:name="z524" w:id="445"/>
    <w:p>
      <w:pPr>
        <w:spacing w:after="0"/>
        <w:ind w:left="0"/>
        <w:jc w:val="both"/>
      </w:pPr>
      <w:r>
        <w:rPr>
          <w:rFonts w:ascii="Times New Roman"/>
          <w:b w:val="false"/>
          <w:i w:val="false"/>
          <w:color w:val="000000"/>
          <w:sz w:val="28"/>
        </w:rPr>
        <w:t>
      ________________________________________________________________________ (мемлекеттік аудит объектісінің ұйымдық-құқықтық нысаны, мемлекеттік аудит объектісінің толық атауы, бизнес-сәйкестендіру нөмірі көрсету) жүргізілген (мемлекеттік аудиттің түрі</w:t>
      </w:r>
    </w:p>
    <w:bookmarkEnd w:id="445"/>
    <w:bookmarkStart w:name="z525" w:id="446"/>
    <w:p>
      <w:pPr>
        <w:spacing w:after="0"/>
        <w:ind w:left="0"/>
        <w:jc w:val="both"/>
      </w:pPr>
      <w:r>
        <w:rPr>
          <w:rFonts w:ascii="Times New Roman"/>
          <w:b w:val="false"/>
          <w:i w:val="false"/>
          <w:color w:val="000000"/>
          <w:sz w:val="28"/>
        </w:rPr>
        <w:t>
      _______________________________________________________________</w:t>
      </w:r>
    </w:p>
    <w:bookmarkEnd w:id="446"/>
    <w:bookmarkStart w:name="z526" w:id="447"/>
    <w:p>
      <w:pPr>
        <w:spacing w:after="0"/>
        <w:ind w:left="0"/>
        <w:jc w:val="both"/>
      </w:pPr>
      <w:r>
        <w:rPr>
          <w:rFonts w:ascii="Times New Roman"/>
          <w:b w:val="false"/>
          <w:i w:val="false"/>
          <w:color w:val="000000"/>
          <w:sz w:val="28"/>
        </w:rPr>
        <w:t>
      ішкі мемлекеттік аудитімен (20___ жылғы "__"_____№_____ аудиторлық есеп, 20__ жылғы "____"______________№_____аудиторлық қорытынды) ________ мың теңге сомасында қаржылық бұзушылықтар анықталды.</w:t>
      </w:r>
    </w:p>
    <w:bookmarkEnd w:id="447"/>
    <w:bookmarkStart w:name="z527" w:id="448"/>
    <w:p>
      <w:pPr>
        <w:spacing w:after="0"/>
        <w:ind w:left="0"/>
        <w:jc w:val="both"/>
      </w:pPr>
      <w:r>
        <w:rPr>
          <w:rFonts w:ascii="Times New Roman"/>
          <w:b w:val="false"/>
          <w:i w:val="false"/>
          <w:color w:val="000000"/>
          <w:sz w:val="28"/>
        </w:rPr>
        <w:t>
      Оның ішінде _____ мың теңге бюджетке өтеуге (аударуға), жұмыстар орындау, қызметтер көрсету, тауарлар жеткізу жолымен ______ мың теңге қалпына келтіруге, есепке алу бойынша көрсету жолымен ______ мың теңге қалпына келтіруге жатады.</w:t>
      </w:r>
    </w:p>
    <w:bookmarkEnd w:id="448"/>
    <w:bookmarkStart w:name="z528" w:id="449"/>
    <w:p>
      <w:pPr>
        <w:spacing w:after="0"/>
        <w:ind w:left="0"/>
        <w:jc w:val="both"/>
      </w:pPr>
      <w:r>
        <w:rPr>
          <w:rFonts w:ascii="Times New Roman"/>
          <w:b w:val="false"/>
          <w:i w:val="false"/>
          <w:color w:val="000000"/>
          <w:sz w:val="28"/>
        </w:rPr>
        <w:t>
      Рәсімдік сипаттағы бұзушылықтар ____ мың теңге сомасында анықталды.</w:t>
      </w:r>
    </w:p>
    <w:bookmarkEnd w:id="449"/>
    <w:bookmarkStart w:name="z529" w:id="450"/>
    <w:p>
      <w:pPr>
        <w:spacing w:after="0"/>
        <w:ind w:left="0"/>
        <w:jc w:val="both"/>
      </w:pPr>
      <w:r>
        <w:rPr>
          <w:rFonts w:ascii="Times New Roman"/>
          <w:b w:val="false"/>
          <w:i w:val="false"/>
          <w:color w:val="000000"/>
          <w:sz w:val="28"/>
        </w:rPr>
        <w:t>
      Ішкі мемлекеттік аудит барысында мынадай шаралар қабылданды:</w:t>
      </w:r>
    </w:p>
    <w:bookmarkEnd w:id="450"/>
    <w:bookmarkStart w:name="z530" w:id="451"/>
    <w:p>
      <w:pPr>
        <w:spacing w:after="0"/>
        <w:ind w:left="0"/>
        <w:jc w:val="both"/>
      </w:pPr>
      <w:r>
        <w:rPr>
          <w:rFonts w:ascii="Times New Roman"/>
          <w:b w:val="false"/>
          <w:i w:val="false"/>
          <w:color w:val="000000"/>
          <w:sz w:val="28"/>
        </w:rPr>
        <w:t>
      _______________________________________________________________</w:t>
      </w:r>
    </w:p>
    <w:bookmarkEnd w:id="451"/>
    <w:bookmarkStart w:name="z531" w:id="452"/>
    <w:p>
      <w:pPr>
        <w:spacing w:after="0"/>
        <w:ind w:left="0"/>
        <w:jc w:val="both"/>
      </w:pPr>
      <w:r>
        <w:rPr>
          <w:rFonts w:ascii="Times New Roman"/>
          <w:b w:val="false"/>
          <w:i w:val="false"/>
          <w:color w:val="000000"/>
          <w:sz w:val="28"/>
        </w:rPr>
        <w:t>
      (аудит объектісі қабылдаған шараларды бюджетке өтеуді қамтамасыз ету, жұмыстарды орындау, қызметтерді көрсету, тауарларды жеткізу және (немесе) анықталған бұзушылықтар сомасын есепке алу бойынша көрсету жолымен қалпына келтіру арқылы және Мемлекеттік сатып алу туралы заңнамада көзделген шараларды көрсету).</w:t>
      </w:r>
    </w:p>
    <w:bookmarkEnd w:id="452"/>
    <w:bookmarkStart w:name="z532" w:id="453"/>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w:t>
      </w:r>
      <w:r>
        <w:rPr>
          <w:rFonts w:ascii="Times New Roman"/>
          <w:b w:val="false"/>
          <w:i w:val="false"/>
          <w:color w:val="000000"/>
          <w:sz w:val="28"/>
        </w:rPr>
        <w:t xml:space="preserve">5-бабына </w:t>
      </w:r>
      <w:r>
        <w:rPr>
          <w:rFonts w:ascii="Times New Roman"/>
          <w:b w:val="false"/>
          <w:i w:val="false"/>
          <w:color w:val="000000"/>
          <w:sz w:val="28"/>
        </w:rPr>
        <w:t>(бұдан әрі – Заң) сәйкес:</w:t>
      </w:r>
    </w:p>
    <w:bookmarkEnd w:id="453"/>
    <w:bookmarkStart w:name="z533" w:id="454"/>
    <w:p>
      <w:pPr>
        <w:spacing w:after="0"/>
        <w:ind w:left="0"/>
        <w:jc w:val="both"/>
      </w:pPr>
      <w:r>
        <w:rPr>
          <w:rFonts w:ascii="Times New Roman"/>
          <w:b w:val="false"/>
          <w:i w:val="false"/>
          <w:color w:val="000000"/>
          <w:sz w:val="28"/>
        </w:rPr>
        <w:t>
      1) бюджетке ________ бюджеттік сыныптама кодына ________ мың теңге сомасын өтеуді (аударуды);</w:t>
      </w:r>
    </w:p>
    <w:bookmarkEnd w:id="454"/>
    <w:bookmarkStart w:name="z534" w:id="455"/>
    <w:p>
      <w:pPr>
        <w:spacing w:after="0"/>
        <w:ind w:left="0"/>
        <w:jc w:val="both"/>
      </w:pPr>
      <w:r>
        <w:rPr>
          <w:rFonts w:ascii="Times New Roman"/>
          <w:b w:val="false"/>
          <w:i w:val="false"/>
          <w:color w:val="000000"/>
          <w:sz w:val="28"/>
        </w:rPr>
        <w:t>
      2) ______________ теңге сомасында ______________ (тауарлар атауы) жеткізуді қамтамасыз етуді,</w:t>
      </w:r>
    </w:p>
    <w:bookmarkEnd w:id="455"/>
    <w:bookmarkStart w:name="z535" w:id="456"/>
    <w:p>
      <w:pPr>
        <w:spacing w:after="0"/>
        <w:ind w:left="0"/>
        <w:jc w:val="both"/>
      </w:pPr>
      <w:r>
        <w:rPr>
          <w:rFonts w:ascii="Times New Roman"/>
          <w:b w:val="false"/>
          <w:i w:val="false"/>
          <w:color w:val="000000"/>
          <w:sz w:val="28"/>
        </w:rPr>
        <w:t>
      ______________ теңге сомасында ________________</w:t>
      </w:r>
    </w:p>
    <w:bookmarkEnd w:id="456"/>
    <w:bookmarkStart w:name="z536" w:id="457"/>
    <w:p>
      <w:pPr>
        <w:spacing w:after="0"/>
        <w:ind w:left="0"/>
        <w:jc w:val="both"/>
      </w:pPr>
      <w:r>
        <w:rPr>
          <w:rFonts w:ascii="Times New Roman"/>
          <w:b w:val="false"/>
          <w:i w:val="false"/>
          <w:color w:val="000000"/>
          <w:sz w:val="28"/>
        </w:rPr>
        <w:t>
      (жұмыстардың немесе қызметтердің атауы) орындауды/көрсетуді қамтамасыз етуді;</w:t>
      </w:r>
    </w:p>
    <w:bookmarkEnd w:id="457"/>
    <w:bookmarkStart w:name="z537" w:id="458"/>
    <w:p>
      <w:pPr>
        <w:spacing w:after="0"/>
        <w:ind w:left="0"/>
        <w:jc w:val="both"/>
      </w:pPr>
      <w:r>
        <w:rPr>
          <w:rFonts w:ascii="Times New Roman"/>
          <w:b w:val="false"/>
          <w:i w:val="false"/>
          <w:color w:val="000000"/>
          <w:sz w:val="28"/>
        </w:rPr>
        <w:t>
      3) бухгалтерлік есеп пен қаржылық есептілік бойынша ______ теңге сомасында қалпына келтіруді;</w:t>
      </w:r>
    </w:p>
    <w:bookmarkEnd w:id="458"/>
    <w:bookmarkStart w:name="z538" w:id="459"/>
    <w:p>
      <w:pPr>
        <w:spacing w:after="0"/>
        <w:ind w:left="0"/>
        <w:jc w:val="both"/>
      </w:pPr>
      <w:r>
        <w:rPr>
          <w:rFonts w:ascii="Times New Roman"/>
          <w:b w:val="false"/>
          <w:i w:val="false"/>
          <w:color w:val="000000"/>
          <w:sz w:val="28"/>
        </w:rPr>
        <w:t>
      4) мемлекеттік сатып алу саласындағы бұзушылықтар бойынша жүргізілген мемлекеттік сатып алу тәсіліне сәйкес нақты сатып алу бойынша бұзушылықтарды жоюға ықпал ететін қажетті шараларды көрсетуді;</w:t>
      </w:r>
    </w:p>
    <w:bookmarkEnd w:id="459"/>
    <w:bookmarkStart w:name="z539" w:id="460"/>
    <w:p>
      <w:pPr>
        <w:spacing w:after="0"/>
        <w:ind w:left="0"/>
        <w:jc w:val="both"/>
      </w:pPr>
      <w:r>
        <w:rPr>
          <w:rFonts w:ascii="Times New Roman"/>
          <w:b w:val="false"/>
          <w:i w:val="false"/>
          <w:color w:val="000000"/>
          <w:sz w:val="28"/>
        </w:rPr>
        <w:t>
      5) анықталған бұзушылықтарға жол берген лауазымды тұлғалардың тәртіптік жауапкершілігін қарауды ҰСЫНАМЫН.</w:t>
      </w:r>
    </w:p>
    <w:bookmarkEnd w:id="460"/>
    <w:bookmarkStart w:name="z540" w:id="461"/>
    <w:p>
      <w:pPr>
        <w:spacing w:after="0"/>
        <w:ind w:left="0"/>
        <w:jc w:val="both"/>
      </w:pPr>
      <w:r>
        <w:rPr>
          <w:rFonts w:ascii="Times New Roman"/>
          <w:b w:val="false"/>
          <w:i w:val="false"/>
          <w:color w:val="000000"/>
          <w:sz w:val="28"/>
        </w:rPr>
        <w:t>
      Нұсқаманың орындалуы туралы 20 __ жылғы "__" ___________ дейінгі мерзімде растайтын құжаттарды (төлем тапсырмаларының, бұйрықтардың көшірмелері және тағы басқалар ) қоса бере отырып, хабарлансын.</w:t>
      </w:r>
    </w:p>
    <w:bookmarkEnd w:id="461"/>
    <w:bookmarkStart w:name="z541" w:id="462"/>
    <w:p>
      <w:pPr>
        <w:spacing w:after="0"/>
        <w:ind w:left="0"/>
        <w:jc w:val="both"/>
      </w:pPr>
      <w:r>
        <w:rPr>
          <w:rFonts w:ascii="Times New Roman"/>
          <w:b w:val="false"/>
          <w:i w:val="false"/>
          <w:color w:val="000000"/>
          <w:sz w:val="28"/>
        </w:rPr>
        <w:t xml:space="preserve">
      Сонымен бір мезгілде Сізді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аудит объектісі, мемлекеттік органдары, ұйымдары және лауазымды тұлғалары нұсқаманың орындалғаны туралы ақпаратты растайтын құжаттарды қоса бере отырып көрсетілген мерзімдерде жіберуге міндетті екенін хабарландырамыз.</w:t>
      </w:r>
    </w:p>
    <w:bookmarkEnd w:id="462"/>
    <w:bookmarkStart w:name="z542" w:id="463"/>
    <w:p>
      <w:pPr>
        <w:spacing w:after="0"/>
        <w:ind w:left="0"/>
        <w:jc w:val="both"/>
      </w:pPr>
      <w:r>
        <w:rPr>
          <w:rFonts w:ascii="Times New Roman"/>
          <w:b w:val="false"/>
          <w:i w:val="false"/>
          <w:color w:val="000000"/>
          <w:sz w:val="28"/>
        </w:rPr>
        <w:t xml:space="preserve">
      Заңының 25-бабы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аудит объектісінің лауазымды адамдары мемлекеттік аудит және қаржылық бақылау органдарының нұсқамаларын орындамағаны үшін "Әкімшілік құқық бұзушылық туралы" Қазақстан Республикасының кодексінің </w:t>
      </w:r>
      <w:r>
        <w:rPr>
          <w:rFonts w:ascii="Times New Roman"/>
          <w:b w:val="false"/>
          <w:i w:val="false"/>
          <w:color w:val="000000"/>
          <w:sz w:val="28"/>
        </w:rPr>
        <w:t>462-бабына</w:t>
      </w:r>
      <w:r>
        <w:rPr>
          <w:rFonts w:ascii="Times New Roman"/>
          <w:b w:val="false"/>
          <w:i w:val="false"/>
          <w:color w:val="000000"/>
          <w:sz w:val="28"/>
        </w:rPr>
        <w:t xml:space="preserve"> сәйкес жауаптылықта болады.</w:t>
      </w:r>
    </w:p>
    <w:bookmarkEnd w:id="463"/>
    <w:bookmarkStart w:name="z543" w:id="464"/>
    <w:p>
      <w:pPr>
        <w:spacing w:after="0"/>
        <w:ind w:left="0"/>
        <w:jc w:val="both"/>
      </w:pPr>
      <w:r>
        <w:rPr>
          <w:rFonts w:ascii="Times New Roman"/>
          <w:b w:val="false"/>
          <w:i w:val="false"/>
          <w:color w:val="000000"/>
          <w:sz w:val="28"/>
        </w:rPr>
        <w:t>
      Ішкі мемлекеттік аудит жөніндегі ведомствоның/оның аумақтық бөлімшесінің басшысы __________________ (қолы) (тегі, аты, әкесінің аты (ол болған жағдайда)</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w:t>
            </w:r>
            <w:r>
              <w:br/>
            </w:r>
            <w:r>
              <w:rPr>
                <w:rFonts w:ascii="Times New Roman"/>
                <w:b w:val="false"/>
                <w:i w:val="false"/>
                <w:color w:val="000000"/>
                <w:sz w:val="20"/>
              </w:rPr>
              <w:t>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7" w:id="465"/>
    <w:p>
      <w:pPr>
        <w:spacing w:after="0"/>
        <w:ind w:left="0"/>
        <w:jc w:val="left"/>
      </w:pPr>
      <w:r>
        <w:rPr>
          <w:rFonts w:ascii="Times New Roman"/>
          <w:b/>
          <w:i w:val="false"/>
          <w:color w:val="000000"/>
        </w:rPr>
        <w:t xml:space="preserve"> Аудиторлық іс-шараның аяқталғаны туралы анықтама</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w:t>
            </w:r>
            <w:r>
              <w:br/>
            </w:r>
            <w:r>
              <w:rPr>
                <w:rFonts w:ascii="Times New Roman"/>
                <w:b w:val="false"/>
                <w:i w:val="false"/>
                <w:color w:val="000000"/>
                <w:sz w:val="20"/>
              </w:rPr>
              <w:t>органының басшысы</w:t>
            </w:r>
            <w:r>
              <w:br/>
            </w:r>
            <w:r>
              <w:rPr>
                <w:rFonts w:ascii="Times New Roman"/>
                <w:b w:val="false"/>
                <w:i w:val="false"/>
                <w:color w:val="000000"/>
                <w:sz w:val="20"/>
              </w:rPr>
              <w:t>(басшының орынбасары)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20__ жылғы "__"____________</w:t>
            </w:r>
          </w:p>
        </w:tc>
      </w:tr>
    </w:tbl>
    <w:bookmarkStart w:name="z549" w:id="466"/>
    <w:p>
      <w:pPr>
        <w:spacing w:after="0"/>
        <w:ind w:left="0"/>
        <w:jc w:val="both"/>
      </w:pPr>
      <w:r>
        <w:rPr>
          <w:rFonts w:ascii="Times New Roman"/>
          <w:b w:val="false"/>
          <w:i w:val="false"/>
          <w:color w:val="000000"/>
          <w:sz w:val="28"/>
        </w:rPr>
        <w:t>
      1. _____________________________________________________________</w:t>
      </w:r>
    </w:p>
    <w:bookmarkEnd w:id="466"/>
    <w:bookmarkStart w:name="z550" w:id="467"/>
    <w:p>
      <w:pPr>
        <w:spacing w:after="0"/>
        <w:ind w:left="0"/>
        <w:jc w:val="both"/>
      </w:pPr>
      <w:r>
        <w:rPr>
          <w:rFonts w:ascii="Times New Roman"/>
          <w:b w:val="false"/>
          <w:i w:val="false"/>
          <w:color w:val="000000"/>
          <w:sz w:val="28"/>
        </w:rPr>
        <w:t>
      (мемлекеттік аудит объектісінің ұйымдастыру-құқықтық нысаны және атауы)</w:t>
      </w:r>
    </w:p>
    <w:bookmarkEnd w:id="467"/>
    <w:bookmarkStart w:name="z551" w:id="468"/>
    <w:p>
      <w:pPr>
        <w:spacing w:after="0"/>
        <w:ind w:left="0"/>
        <w:jc w:val="both"/>
      </w:pPr>
      <w:r>
        <w:rPr>
          <w:rFonts w:ascii="Times New Roman"/>
          <w:b w:val="false"/>
          <w:i w:val="false"/>
          <w:color w:val="000000"/>
          <w:sz w:val="28"/>
        </w:rPr>
        <w:t>
      ішкі мемлекеттік аудит нәтижелері бойынша мыналар белгіленді: _____ мың теңге сомасында қаржылық бұзушылықтар; оның ішінде бюджетке өтелуге жататыны _____ мың теңге, қалпына келтіруге жататыны ______ мың теңге; ______ мың теңге сомасында рәсімдік сипаттағы бұзушылықтар; кемшіліктер:</w:t>
      </w:r>
    </w:p>
    <w:bookmarkEnd w:id="468"/>
    <w:bookmarkStart w:name="z552" w:id="469"/>
    <w:p>
      <w:pPr>
        <w:spacing w:after="0"/>
        <w:ind w:left="0"/>
        <w:jc w:val="both"/>
      </w:pPr>
      <w:r>
        <w:rPr>
          <w:rFonts w:ascii="Times New Roman"/>
          <w:b w:val="false"/>
          <w:i w:val="false"/>
          <w:color w:val="000000"/>
          <w:sz w:val="28"/>
        </w:rPr>
        <w:t>
      _______________________________________________________________</w:t>
      </w:r>
    </w:p>
    <w:bookmarkEnd w:id="469"/>
    <w:bookmarkStart w:name="z553" w:id="470"/>
    <w:p>
      <w:pPr>
        <w:spacing w:after="0"/>
        <w:ind w:left="0"/>
        <w:jc w:val="both"/>
      </w:pPr>
      <w:r>
        <w:rPr>
          <w:rFonts w:ascii="Times New Roman"/>
          <w:b w:val="false"/>
          <w:i w:val="false"/>
          <w:color w:val="000000"/>
          <w:sz w:val="28"/>
        </w:rPr>
        <w:t>
      (кемшіліктер – бұзушылықтарға жол беруге ықпал ететін іс-әрекеттер (әрекеттер немесе әрекетсіздік) (бұзушылықтардың туындау тәуекелі) тізбеленсін)</w:t>
      </w:r>
    </w:p>
    <w:bookmarkEnd w:id="470"/>
    <w:bookmarkStart w:name="z554" w:id="471"/>
    <w:p>
      <w:pPr>
        <w:spacing w:after="0"/>
        <w:ind w:left="0"/>
        <w:jc w:val="both"/>
      </w:pPr>
      <w:r>
        <w:rPr>
          <w:rFonts w:ascii="Times New Roman"/>
          <w:b w:val="false"/>
          <w:i w:val="false"/>
          <w:color w:val="000000"/>
          <w:sz w:val="28"/>
        </w:rPr>
        <w:t>
      2. Мемлекеттік аудит объектісіне 20__ "___" ________ № ___ аудиторлық қорытынды жіберілді.</w:t>
      </w:r>
    </w:p>
    <w:bookmarkEnd w:id="471"/>
    <w:bookmarkStart w:name="z555" w:id="472"/>
    <w:p>
      <w:pPr>
        <w:spacing w:after="0"/>
        <w:ind w:left="0"/>
        <w:jc w:val="both"/>
      </w:pPr>
      <w:r>
        <w:rPr>
          <w:rFonts w:ascii="Times New Roman"/>
          <w:b w:val="false"/>
          <w:i w:val="false"/>
          <w:color w:val="000000"/>
          <w:sz w:val="28"/>
        </w:rPr>
        <w:t>
      3. Қаржылық бақылаудың мынадай ден қою шаралары қолданылды:</w:t>
      </w:r>
    </w:p>
    <w:bookmarkEnd w:id="472"/>
    <w:bookmarkStart w:name="z556" w:id="473"/>
    <w:p>
      <w:pPr>
        <w:spacing w:after="0"/>
        <w:ind w:left="0"/>
        <w:jc w:val="both"/>
      </w:pPr>
      <w:r>
        <w:rPr>
          <w:rFonts w:ascii="Times New Roman"/>
          <w:b w:val="false"/>
          <w:i w:val="false"/>
          <w:color w:val="000000"/>
          <w:sz w:val="28"/>
        </w:rPr>
        <w:t>
      1) анықталған бұзушылықтарды жою және оларға жол берген лауазымды адамдардың жауаптылығын қарау туралы 20__ "___" _____ № ___ нұсқама жіберілді.</w:t>
      </w:r>
    </w:p>
    <w:bookmarkEnd w:id="473"/>
    <w:bookmarkStart w:name="z557" w:id="474"/>
    <w:p>
      <w:pPr>
        <w:spacing w:after="0"/>
        <w:ind w:left="0"/>
        <w:jc w:val="both"/>
      </w:pPr>
      <w:r>
        <w:rPr>
          <w:rFonts w:ascii="Times New Roman"/>
          <w:b w:val="false"/>
          <w:i w:val="false"/>
          <w:color w:val="000000"/>
          <w:sz w:val="28"/>
        </w:rPr>
        <w:t>
      Мемлекеттік аудит объектісі қабылдаған жұмыстарды орындау, қызметтерді көрсету, тауарларды жеткізу жолымен бюджетке өтеуді, қалпына келтіруді қамтамасыз ету және (немесе) анықталған қаржылық бұзушылықтар сомасын есеп бойынша көрсету және кінәлі адамдарды жауаптылыққа тарту арқылы шаралар көрсетілсін.</w:t>
      </w:r>
    </w:p>
    <w:bookmarkEnd w:id="474"/>
    <w:bookmarkStart w:name="z558" w:id="475"/>
    <w:p>
      <w:pPr>
        <w:spacing w:after="0"/>
        <w:ind w:left="0"/>
        <w:jc w:val="both"/>
      </w:pPr>
      <w:r>
        <w:rPr>
          <w:rFonts w:ascii="Times New Roman"/>
          <w:b w:val="false"/>
          <w:i w:val="false"/>
          <w:color w:val="000000"/>
          <w:sz w:val="28"/>
        </w:rPr>
        <w:t>
      Мемлекеттік сатып алу саласындағы бұзушылықтар бойынша жүргізілген мемлекеттік сатып алу тәсіліне сәйкес нақты сатып алу бойынша бұзушылықтарды жоюға ықпал ететін мемлекеттік аудит объектісі қабылдаған шаралар көрсетілсін</w:t>
      </w:r>
    </w:p>
    <w:bookmarkEnd w:id="475"/>
    <w:bookmarkStart w:name="z559" w:id="476"/>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заңнамасында көзделген құзырет шегінде әкімшілік іс жүргізу қозғалды:</w:t>
      </w:r>
    </w:p>
    <w:bookmarkEnd w:id="476"/>
    <w:bookmarkStart w:name="z560" w:id="477"/>
    <w:p>
      <w:pPr>
        <w:spacing w:after="0"/>
        <w:ind w:left="0"/>
        <w:jc w:val="both"/>
      </w:pPr>
      <w:r>
        <w:rPr>
          <w:rFonts w:ascii="Times New Roman"/>
          <w:b w:val="false"/>
          <w:i w:val="false"/>
          <w:color w:val="000000"/>
          <w:sz w:val="28"/>
        </w:rPr>
        <w:t>
      (өзіне қатысты әкімшілік іс қозғалған лауазымды адамдар (лауазымы, (тегі, аты, әкесінің аты (ол болған жағдайда), әкімшілік жаза қолдану туралы қаулының күні және нөмірі, Қазақстан Республикасы әкімшілік құқық бұзушылықтар туралы кодексінің бабы және бөлігі, салынған әкімшілік айыппұлдың сомасы, өндіріп алынған әкімшілік айыппұл сомасы; әкімшілік құқық бұзушылық туралы істі тоқтату туралы құжат;</w:t>
      </w:r>
    </w:p>
    <w:bookmarkEnd w:id="477"/>
    <w:bookmarkStart w:name="z561" w:id="478"/>
    <w:p>
      <w:pPr>
        <w:spacing w:after="0"/>
        <w:ind w:left="0"/>
        <w:jc w:val="both"/>
      </w:pPr>
      <w:r>
        <w:rPr>
          <w:rFonts w:ascii="Times New Roman"/>
          <w:b w:val="false"/>
          <w:i w:val="false"/>
          <w:color w:val="000000"/>
          <w:sz w:val="28"/>
        </w:rPr>
        <w:t>
      әкімшілік жаза қолданылмаған жағдайда себебі көрсетілсін: мысалы, әкімшілік жауапкершілік туралы хаттама уақтылы жасалмаған, талап ету мерзімінің өтуіне байланысты әкімшілік жауапкершіліктен босату және тағы басқалар );</w:t>
      </w:r>
    </w:p>
    <w:bookmarkEnd w:id="478"/>
    <w:bookmarkStart w:name="z562" w:id="479"/>
    <w:p>
      <w:pPr>
        <w:spacing w:after="0"/>
        <w:ind w:left="0"/>
        <w:jc w:val="both"/>
      </w:pPr>
      <w:r>
        <w:rPr>
          <w:rFonts w:ascii="Times New Roman"/>
          <w:b w:val="false"/>
          <w:i w:val="false"/>
          <w:color w:val="000000"/>
          <w:sz w:val="28"/>
        </w:rPr>
        <w:t>
      3) материалдарды тиісті аудиторлық дәлелдерімен бірге құқық қорғау органдарына немесе әкімшілік құқық бұзушылық туралы істерді қозғауға және (немесе) қарауға уәкілеттік берілген органдарға берілді:</w:t>
      </w:r>
    </w:p>
    <w:bookmarkEnd w:id="479"/>
    <w:bookmarkStart w:name="z563" w:id="480"/>
    <w:p>
      <w:pPr>
        <w:spacing w:after="0"/>
        <w:ind w:left="0"/>
        <w:jc w:val="both"/>
      </w:pPr>
      <w:r>
        <w:rPr>
          <w:rFonts w:ascii="Times New Roman"/>
          <w:b w:val="false"/>
          <w:i w:val="false"/>
          <w:color w:val="000000"/>
          <w:sz w:val="28"/>
        </w:rPr>
        <w:t>
      (материалдар берілген құқық қорғау орган немесе әкімшілік құқық бұзушылық туралы істерді қозғауға және (немесе) қарауға уәкілеттік берілген органның атауы, ілеспе хаттың күні мен нөмірі, тиісті орган қабылдаған шаралар);</w:t>
      </w:r>
    </w:p>
    <w:bookmarkEnd w:id="480"/>
    <w:bookmarkStart w:name="z564" w:id="481"/>
    <w:p>
      <w:pPr>
        <w:spacing w:after="0"/>
        <w:ind w:left="0"/>
        <w:jc w:val="both"/>
      </w:pPr>
      <w:r>
        <w:rPr>
          <w:rFonts w:ascii="Times New Roman"/>
          <w:b w:val="false"/>
          <w:i w:val="false"/>
          <w:color w:val="000000"/>
          <w:sz w:val="28"/>
        </w:rPr>
        <w:t>
      4)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нұсқамаларды орындау мақсатында сотқа қуыным берілді:</w:t>
      </w:r>
    </w:p>
    <w:bookmarkEnd w:id="481"/>
    <w:bookmarkStart w:name="z565" w:id="482"/>
    <w:p>
      <w:pPr>
        <w:spacing w:after="0"/>
        <w:ind w:left="0"/>
        <w:jc w:val="both"/>
      </w:pPr>
      <w:r>
        <w:rPr>
          <w:rFonts w:ascii="Times New Roman"/>
          <w:b w:val="false"/>
          <w:i w:val="false"/>
          <w:color w:val="000000"/>
          <w:sz w:val="28"/>
        </w:rPr>
        <w:t>
      (қуыным нысанасы, қуыным күні, сот шешімінің нөмірі мен күні көрсетілген талап-арызды қарау нәтижелері көрсетілсін) берілді;</w:t>
      </w:r>
    </w:p>
    <w:bookmarkEnd w:id="482"/>
    <w:bookmarkStart w:name="z566" w:id="483"/>
    <w:p>
      <w:pPr>
        <w:spacing w:after="0"/>
        <w:ind w:left="0"/>
        <w:jc w:val="both"/>
      </w:pPr>
      <w:r>
        <w:rPr>
          <w:rFonts w:ascii="Times New Roman"/>
          <w:b w:val="false"/>
          <w:i w:val="false"/>
          <w:color w:val="000000"/>
          <w:sz w:val="28"/>
        </w:rPr>
        <w:t>
      5) ішкі мемлекеттік аудит материалдарын іске асыру туралы басқа да қажетті ақпарат.</w:t>
      </w:r>
    </w:p>
    <w:bookmarkEnd w:id="483"/>
    <w:bookmarkStart w:name="z567" w:id="484"/>
    <w:p>
      <w:pPr>
        <w:spacing w:after="0"/>
        <w:ind w:left="0"/>
        <w:jc w:val="both"/>
      </w:pPr>
      <w:r>
        <w:rPr>
          <w:rFonts w:ascii="Times New Roman"/>
          <w:b w:val="false"/>
          <w:i w:val="false"/>
          <w:color w:val="000000"/>
          <w:sz w:val="28"/>
        </w:rPr>
        <w:t>
      4. Мемлекеттік аудит объектісі аудиторлық қорытындыда берілген ұсынымдарды қарады және міндетті түрде орындау үшін жіберілген нұсқаманы орындады:</w:t>
      </w:r>
    </w:p>
    <w:bookmarkEnd w:id="484"/>
    <w:bookmarkStart w:name="z568" w:id="485"/>
    <w:p>
      <w:pPr>
        <w:spacing w:after="0"/>
        <w:ind w:left="0"/>
        <w:jc w:val="both"/>
      </w:pPr>
      <w:r>
        <w:rPr>
          <w:rFonts w:ascii="Times New Roman"/>
          <w:b w:val="false"/>
          <w:i w:val="false"/>
          <w:color w:val="000000"/>
          <w:sz w:val="28"/>
        </w:rPr>
        <w:t>
      (мемлекеттік аудит объектісінің ұсынымдарды қарау нәтижелері туралы және нұсқаманың орындалғаны туралы ілеспе хатының күні мен нөмірі көрсетілсін).</w:t>
      </w:r>
    </w:p>
    <w:bookmarkEnd w:id="485"/>
    <w:bookmarkStart w:name="z569" w:id="486"/>
    <w:p>
      <w:pPr>
        <w:spacing w:after="0"/>
        <w:ind w:left="0"/>
        <w:jc w:val="both"/>
      </w:pPr>
      <w:r>
        <w:rPr>
          <w:rFonts w:ascii="Times New Roman"/>
          <w:b w:val="false"/>
          <w:i w:val="false"/>
          <w:color w:val="000000"/>
          <w:sz w:val="28"/>
        </w:rPr>
        <w:t>
      Ішкі мемлекеттік аудит материалдарын ағымдағы архивке тапсыруға Сіздің келісіміңізді сұраймын.</w:t>
      </w:r>
    </w:p>
    <w:bookmarkEnd w:id="486"/>
    <w:bookmarkStart w:name="z570" w:id="487"/>
    <w:p>
      <w:pPr>
        <w:spacing w:after="0"/>
        <w:ind w:left="0"/>
        <w:jc w:val="both"/>
      </w:pPr>
      <w:r>
        <w:rPr>
          <w:rFonts w:ascii="Times New Roman"/>
          <w:b w:val="false"/>
          <w:i w:val="false"/>
          <w:color w:val="000000"/>
          <w:sz w:val="28"/>
        </w:rPr>
        <w:t>
      Мемлекеттік аудит тобының жетекшісі/мемлекеттік аудитор</w:t>
      </w:r>
    </w:p>
    <w:bookmarkEnd w:id="487"/>
    <w:bookmarkStart w:name="z571" w:id="488"/>
    <w:p>
      <w:pPr>
        <w:spacing w:after="0"/>
        <w:ind w:left="0"/>
        <w:jc w:val="both"/>
      </w:pPr>
      <w:r>
        <w:rPr>
          <w:rFonts w:ascii="Times New Roman"/>
          <w:b w:val="false"/>
          <w:i w:val="false"/>
          <w:color w:val="000000"/>
          <w:sz w:val="28"/>
        </w:rPr>
        <w:t>
      _______________________________________________________________</w:t>
      </w:r>
    </w:p>
    <w:bookmarkEnd w:id="488"/>
    <w:bookmarkStart w:name="z572" w:id="489"/>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489"/>
    <w:bookmarkStart w:name="z573" w:id="490"/>
    <w:p>
      <w:pPr>
        <w:spacing w:after="0"/>
        <w:ind w:left="0"/>
        <w:jc w:val="both"/>
      </w:pPr>
      <w:r>
        <w:rPr>
          <w:rFonts w:ascii="Times New Roman"/>
          <w:b w:val="false"/>
          <w:i w:val="false"/>
          <w:color w:val="000000"/>
          <w:sz w:val="28"/>
        </w:rPr>
        <w:t>
      __________________</w:t>
      </w:r>
    </w:p>
    <w:bookmarkEnd w:id="490"/>
    <w:bookmarkStart w:name="z574" w:id="491"/>
    <w:p>
      <w:pPr>
        <w:spacing w:after="0"/>
        <w:ind w:left="0"/>
        <w:jc w:val="both"/>
      </w:pPr>
      <w:r>
        <w:rPr>
          <w:rFonts w:ascii="Times New Roman"/>
          <w:b w:val="false"/>
          <w:i w:val="false"/>
          <w:color w:val="000000"/>
          <w:sz w:val="28"/>
        </w:rPr>
        <w:t>
      (қолы)</w:t>
      </w:r>
    </w:p>
    <w:bookmarkEnd w:id="491"/>
    <w:bookmarkStart w:name="z575" w:id="492"/>
    <w:p>
      <w:pPr>
        <w:spacing w:after="0"/>
        <w:ind w:left="0"/>
        <w:jc w:val="both"/>
      </w:pPr>
      <w:r>
        <w:rPr>
          <w:rFonts w:ascii="Times New Roman"/>
          <w:b w:val="false"/>
          <w:i w:val="false"/>
          <w:color w:val="000000"/>
          <w:sz w:val="28"/>
        </w:rPr>
        <w:t>
      _________жылғы "__" _______</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w:t>
            </w:r>
            <w:r>
              <w:br/>
            </w:r>
            <w:r>
              <w:rPr>
                <w:rFonts w:ascii="Times New Roman"/>
                <w:b w:val="false"/>
                <w:i w:val="false"/>
                <w:color w:val="000000"/>
                <w:sz w:val="20"/>
              </w:rPr>
              <w:t>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Сапа бақылауын жүргізуге</w:t>
            </w:r>
            <w:r>
              <w:br/>
            </w:r>
            <w:r>
              <w:rPr>
                <w:rFonts w:ascii="Times New Roman"/>
                <w:b w:val="false"/>
                <w:i w:val="false"/>
                <w:color w:val="000000"/>
                <w:sz w:val="20"/>
              </w:rPr>
              <w:t>жауапты ішкі мемлекеттік аудит</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құрылымдық бөлімшесінің</w:t>
            </w:r>
            <w:r>
              <w:br/>
            </w:r>
            <w:r>
              <w:rPr>
                <w:rFonts w:ascii="Times New Roman"/>
                <w:b w:val="false"/>
                <w:i w:val="false"/>
                <w:color w:val="000000"/>
                <w:sz w:val="20"/>
              </w:rPr>
              <w:t>басшысы/ішкі мемлекеттік</w:t>
            </w:r>
            <w:r>
              <w:br/>
            </w:r>
            <w:r>
              <w:rPr>
                <w:rFonts w:ascii="Times New Roman"/>
                <w:b w:val="false"/>
                <w:i w:val="false"/>
                <w:color w:val="000000"/>
                <w:sz w:val="20"/>
              </w:rPr>
              <w:t>аудит жөніндегі уәкілетті</w:t>
            </w:r>
            <w:r>
              <w:br/>
            </w:r>
            <w:r>
              <w:rPr>
                <w:rFonts w:ascii="Times New Roman"/>
                <w:b w:val="false"/>
                <w:i w:val="false"/>
                <w:color w:val="000000"/>
                <w:sz w:val="20"/>
              </w:rPr>
              <w:t>органының аумақтық</w:t>
            </w:r>
            <w:r>
              <w:br/>
            </w:r>
            <w:r>
              <w:rPr>
                <w:rFonts w:ascii="Times New Roman"/>
                <w:b w:val="false"/>
                <w:i w:val="false"/>
                <w:color w:val="000000"/>
                <w:sz w:val="20"/>
              </w:rPr>
              <w:t>бөлімшесінің басшысы</w:t>
            </w:r>
            <w:r>
              <w:br/>
            </w:r>
            <w:r>
              <w:rPr>
                <w:rFonts w:ascii="Times New Roman"/>
                <w:b w:val="false"/>
                <w:i w:val="false"/>
                <w:color w:val="000000"/>
                <w:sz w:val="20"/>
              </w:rPr>
              <w:t>20___ жылғы "____" _______</w:t>
            </w:r>
          </w:p>
        </w:tc>
      </w:tr>
    </w:tbl>
    <w:bookmarkStart w:name="z580" w:id="493"/>
    <w:p>
      <w:pPr>
        <w:spacing w:after="0"/>
        <w:ind w:left="0"/>
        <w:jc w:val="left"/>
      </w:pPr>
      <w:r>
        <w:rPr>
          <w:rFonts w:ascii="Times New Roman"/>
          <w:b/>
          <w:i w:val="false"/>
          <w:color w:val="000000"/>
        </w:rPr>
        <w:t xml:space="preserve"> Аудиторлық іс-шараның 1/2/3-кезеңінің сапа бақылауының қорытындысы</w:t>
      </w:r>
    </w:p>
    <w:bookmarkEnd w:id="493"/>
    <w:bookmarkStart w:name="z581" w:id="494"/>
    <w:p>
      <w:pPr>
        <w:spacing w:after="0"/>
        <w:ind w:left="0"/>
        <w:jc w:val="both"/>
      </w:pPr>
      <w:r>
        <w:rPr>
          <w:rFonts w:ascii="Times New Roman"/>
          <w:b w:val="false"/>
          <w:i w:val="false"/>
          <w:color w:val="000000"/>
          <w:sz w:val="28"/>
        </w:rPr>
        <w:t>
      1.______________________________________________________________</w:t>
      </w:r>
    </w:p>
    <w:bookmarkEnd w:id="494"/>
    <w:bookmarkStart w:name="z582" w:id="495"/>
    <w:p>
      <w:pPr>
        <w:spacing w:after="0"/>
        <w:ind w:left="0"/>
        <w:jc w:val="both"/>
      </w:pPr>
      <w:r>
        <w:rPr>
          <w:rFonts w:ascii="Times New Roman"/>
          <w:b w:val="false"/>
          <w:i w:val="false"/>
          <w:color w:val="000000"/>
          <w:sz w:val="28"/>
        </w:rPr>
        <w:t>
      (мемлекеттік аудит объектісінің атауы, аудиторлық есептің/қаржылық есептілік бойынша аудиторлық есептің және аудиторлық қорытындының күні, аудиторлық іс-шара (тексеру) жүргізуге нұсқаудың нөмірі мен күні, аудиторлық іс-шара жүргізу үшін құқықтық негіздемелер)</w:t>
      </w:r>
    </w:p>
    <w:bookmarkEnd w:id="495"/>
    <w:bookmarkStart w:name="z583" w:id="496"/>
    <w:p>
      <w:pPr>
        <w:spacing w:after="0"/>
        <w:ind w:left="0"/>
        <w:jc w:val="both"/>
      </w:pPr>
      <w:r>
        <w:rPr>
          <w:rFonts w:ascii="Times New Roman"/>
          <w:b w:val="false"/>
          <w:i w:val="false"/>
          <w:color w:val="000000"/>
          <w:sz w:val="28"/>
        </w:rPr>
        <w:t>
      2. Сапа бақылауын жүргізу үшін негіздеме: __________________________</w:t>
      </w:r>
    </w:p>
    <w:bookmarkEnd w:id="496"/>
    <w:bookmarkStart w:name="z584" w:id="497"/>
    <w:p>
      <w:pPr>
        <w:spacing w:after="0"/>
        <w:ind w:left="0"/>
        <w:jc w:val="both"/>
      </w:pPr>
      <w:r>
        <w:rPr>
          <w:rFonts w:ascii="Times New Roman"/>
          <w:b w:val="false"/>
          <w:i w:val="false"/>
          <w:color w:val="000000"/>
          <w:sz w:val="28"/>
        </w:rPr>
        <w:t>
      3. Аудиторлық іс-шараның (тексерудің) мақсаты (нысанасы): __________</w:t>
      </w:r>
    </w:p>
    <w:bookmarkEnd w:id="497"/>
    <w:bookmarkStart w:name="z585" w:id="498"/>
    <w:p>
      <w:pPr>
        <w:spacing w:after="0"/>
        <w:ind w:left="0"/>
        <w:jc w:val="both"/>
      </w:pPr>
      <w:r>
        <w:rPr>
          <w:rFonts w:ascii="Times New Roman"/>
          <w:b w:val="false"/>
          <w:i w:val="false"/>
          <w:color w:val="000000"/>
          <w:sz w:val="28"/>
        </w:rPr>
        <w:t>
      4. Мемлекеттік аудит түрі: ________________________________________</w:t>
      </w:r>
    </w:p>
    <w:bookmarkEnd w:id="498"/>
    <w:bookmarkStart w:name="z586" w:id="499"/>
    <w:p>
      <w:pPr>
        <w:spacing w:after="0"/>
        <w:ind w:left="0"/>
        <w:jc w:val="both"/>
      </w:pPr>
      <w:r>
        <w:rPr>
          <w:rFonts w:ascii="Times New Roman"/>
          <w:b w:val="false"/>
          <w:i w:val="false"/>
          <w:color w:val="000000"/>
          <w:sz w:val="28"/>
        </w:rPr>
        <w:t>
      5. Аудиторлық іс-шарамен қамтылған кезең: _________________________</w:t>
      </w:r>
    </w:p>
    <w:bookmarkEnd w:id="499"/>
    <w:bookmarkStart w:name="z587" w:id="500"/>
    <w:p>
      <w:pPr>
        <w:spacing w:after="0"/>
        <w:ind w:left="0"/>
        <w:jc w:val="both"/>
      </w:pPr>
      <w:r>
        <w:rPr>
          <w:rFonts w:ascii="Times New Roman"/>
          <w:b w:val="false"/>
          <w:i w:val="false"/>
          <w:color w:val="000000"/>
          <w:sz w:val="28"/>
        </w:rPr>
        <w:t>
      6. Аудиторлық іс-шара жүргізу мерзімі: _____________________________</w:t>
      </w:r>
    </w:p>
    <w:bookmarkEnd w:id="500"/>
    <w:bookmarkStart w:name="z588" w:id="501"/>
    <w:p>
      <w:pPr>
        <w:spacing w:after="0"/>
        <w:ind w:left="0"/>
        <w:jc w:val="both"/>
      </w:pPr>
      <w:r>
        <w:rPr>
          <w:rFonts w:ascii="Times New Roman"/>
          <w:b w:val="false"/>
          <w:i w:val="false"/>
          <w:color w:val="000000"/>
          <w:sz w:val="28"/>
        </w:rPr>
        <w:t>
      7. Мемлекеттік аудит тобының құрамы (мемлекеттік аудитор)</w:t>
      </w:r>
    </w:p>
    <w:bookmarkEnd w:id="501"/>
    <w:bookmarkStart w:name="z589" w:id="502"/>
    <w:p>
      <w:pPr>
        <w:spacing w:after="0"/>
        <w:ind w:left="0"/>
        <w:jc w:val="both"/>
      </w:pPr>
      <w:r>
        <w:rPr>
          <w:rFonts w:ascii="Times New Roman"/>
          <w:b w:val="false"/>
          <w:i w:val="false"/>
          <w:color w:val="000000"/>
          <w:sz w:val="28"/>
        </w:rPr>
        <w:t>
      _______________________________________________________________</w:t>
      </w:r>
    </w:p>
    <w:bookmarkEnd w:id="502"/>
    <w:bookmarkStart w:name="z590" w:id="503"/>
    <w:p>
      <w:pPr>
        <w:spacing w:after="0"/>
        <w:ind w:left="0"/>
        <w:jc w:val="both"/>
      </w:pPr>
      <w:r>
        <w:rPr>
          <w:rFonts w:ascii="Times New Roman"/>
          <w:b w:val="false"/>
          <w:i w:val="false"/>
          <w:color w:val="000000"/>
          <w:sz w:val="28"/>
        </w:rPr>
        <w:t>
      8. Аудитпен (тексерумен) қамтылған объектілер тізбесі:</w:t>
      </w:r>
    </w:p>
    <w:bookmarkEnd w:id="503"/>
    <w:bookmarkStart w:name="z591" w:id="504"/>
    <w:p>
      <w:pPr>
        <w:spacing w:after="0"/>
        <w:ind w:left="0"/>
        <w:jc w:val="both"/>
      </w:pPr>
      <w:r>
        <w:rPr>
          <w:rFonts w:ascii="Times New Roman"/>
          <w:b w:val="false"/>
          <w:i w:val="false"/>
          <w:color w:val="000000"/>
          <w:sz w:val="28"/>
        </w:rPr>
        <w:t>
      _______________________________________________________________</w:t>
      </w:r>
    </w:p>
    <w:bookmarkEnd w:id="504"/>
    <w:bookmarkStart w:name="z592" w:id="505"/>
    <w:p>
      <w:pPr>
        <w:spacing w:after="0"/>
        <w:ind w:left="0"/>
        <w:jc w:val="both"/>
      </w:pPr>
      <w:r>
        <w:rPr>
          <w:rFonts w:ascii="Times New Roman"/>
          <w:b w:val="false"/>
          <w:i w:val="false"/>
          <w:color w:val="000000"/>
          <w:sz w:val="28"/>
        </w:rPr>
        <w:t>
      9. Аудиторлық іс-шараны ұйымдастырудың дайындық кезеңіне талаптарды сақтау (мемлекеттік аудит объектілерін алдын ала зерделеу, аудиттің, аудиторлық тапсырмалардың, аудиторлық іс-шараны жүргізуге нұсқаудың, үстеме, бірлескен және қатарлас тексерулердің жоспарын және бағдарламасын жасау): ________________________________________________</w:t>
      </w:r>
    </w:p>
    <w:bookmarkEnd w:id="505"/>
    <w:bookmarkStart w:name="z593" w:id="506"/>
    <w:p>
      <w:pPr>
        <w:spacing w:after="0"/>
        <w:ind w:left="0"/>
        <w:jc w:val="both"/>
      </w:pPr>
      <w:r>
        <w:rPr>
          <w:rFonts w:ascii="Times New Roman"/>
          <w:b w:val="false"/>
          <w:i w:val="false"/>
          <w:color w:val="000000"/>
          <w:sz w:val="28"/>
        </w:rPr>
        <w:t>
      ****</w:t>
      </w:r>
    </w:p>
    <w:bookmarkEnd w:id="506"/>
    <w:bookmarkStart w:name="z594" w:id="507"/>
    <w:p>
      <w:pPr>
        <w:spacing w:after="0"/>
        <w:ind w:left="0"/>
        <w:jc w:val="both"/>
      </w:pPr>
      <w:r>
        <w:rPr>
          <w:rFonts w:ascii="Times New Roman"/>
          <w:b w:val="false"/>
          <w:i w:val="false"/>
          <w:color w:val="000000"/>
          <w:sz w:val="28"/>
        </w:rPr>
        <w:t>
      10. Аудит бағдарламасының мәселелерін қамту және ашу толықтығы, аудиторлық іс-шара мақсатына қол жеткізуді бағалау:</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w:t>
            </w:r>
            <w:r>
              <w:rPr>
                <w:rFonts w:ascii="Times New Roman"/>
                <w:b w:val="false"/>
                <w:i w:val="false"/>
                <w:color w:val="000000"/>
                <w:sz w:val="20"/>
              </w:rPr>
              <w:t xml:space="preserve"> </w:t>
            </w:r>
            <w:r>
              <w:rPr>
                <w:rFonts w:ascii="Times New Roman"/>
                <w:b/>
                <w:i w:val="false"/>
                <w:color w:val="000000"/>
                <w:sz w:val="20"/>
              </w:rPr>
              <w:t>бағдарламасы</w:t>
            </w:r>
            <w:r>
              <w:rPr>
                <w:rFonts w:ascii="Times New Roman"/>
                <w:b w:val="false"/>
                <w:i w:val="false"/>
                <w:color w:val="000000"/>
                <w:sz w:val="20"/>
              </w:rPr>
              <w:t xml:space="preserve"> </w:t>
            </w:r>
            <w:r>
              <w:rPr>
                <w:rFonts w:ascii="Times New Roman"/>
                <w:b/>
                <w:i w:val="false"/>
                <w:color w:val="000000"/>
                <w:sz w:val="20"/>
              </w:rPr>
              <w:t>мәселесінің</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бұзушылықтардың</w:t>
            </w:r>
            <w:r>
              <w:rPr>
                <w:rFonts w:ascii="Times New Roman"/>
                <w:b w:val="false"/>
                <w:i w:val="false"/>
                <w:color w:val="000000"/>
                <w:sz w:val="20"/>
              </w:rPr>
              <w:t xml:space="preserve"> </w:t>
            </w:r>
            <w:r>
              <w:rPr>
                <w:rFonts w:ascii="Times New Roman"/>
                <w:b/>
                <w:i w:val="false"/>
                <w:color w:val="000000"/>
                <w:sz w:val="20"/>
              </w:rPr>
              <w:t>сапа</w:t>
            </w:r>
            <w:r>
              <w:rPr>
                <w:rFonts w:ascii="Times New Roman"/>
                <w:b w:val="false"/>
                <w:i w:val="false"/>
                <w:color w:val="000000"/>
                <w:sz w:val="20"/>
              </w:rPr>
              <w:t xml:space="preserve"> </w:t>
            </w:r>
            <w:r>
              <w:rPr>
                <w:rFonts w:ascii="Times New Roman"/>
                <w:b/>
                <w:i w:val="false"/>
                <w:color w:val="000000"/>
                <w:sz w:val="20"/>
              </w:rPr>
              <w:t>бақылауымен</w:t>
            </w:r>
            <w:r>
              <w:rPr>
                <w:rFonts w:ascii="Times New Roman"/>
                <w:b w:val="false"/>
                <w:i w:val="false"/>
                <w:color w:val="000000"/>
                <w:sz w:val="20"/>
              </w:rPr>
              <w:t xml:space="preserve"> </w:t>
            </w:r>
            <w:r>
              <w:rPr>
                <w:rFonts w:ascii="Times New Roman"/>
                <w:b/>
                <w:i w:val="false"/>
                <w:color w:val="000000"/>
                <w:sz w:val="20"/>
              </w:rPr>
              <w:t>расталған</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Рәсімдік</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бұзушылықтардың</w:t>
            </w:r>
            <w:r>
              <w:rPr>
                <w:rFonts w:ascii="Times New Roman"/>
                <w:b w:val="false"/>
                <w:i w:val="false"/>
                <w:color w:val="000000"/>
                <w:sz w:val="20"/>
              </w:rPr>
              <w:t xml:space="preserve"> </w:t>
            </w:r>
            <w:r>
              <w:rPr>
                <w:rFonts w:ascii="Times New Roman"/>
                <w:b/>
                <w:i w:val="false"/>
                <w:color w:val="000000"/>
                <w:sz w:val="20"/>
              </w:rPr>
              <w:t>сапа</w:t>
            </w:r>
            <w:r>
              <w:rPr>
                <w:rFonts w:ascii="Times New Roman"/>
                <w:b w:val="false"/>
                <w:i w:val="false"/>
                <w:color w:val="000000"/>
                <w:sz w:val="20"/>
              </w:rPr>
              <w:t xml:space="preserve"> </w:t>
            </w:r>
            <w:r>
              <w:rPr>
                <w:rFonts w:ascii="Times New Roman"/>
                <w:b/>
                <w:i w:val="false"/>
                <w:color w:val="000000"/>
                <w:sz w:val="20"/>
              </w:rPr>
              <w:t>бақылауымен</w:t>
            </w:r>
            <w:r>
              <w:rPr>
                <w:rFonts w:ascii="Times New Roman"/>
                <w:b w:val="false"/>
                <w:i w:val="false"/>
                <w:color w:val="000000"/>
                <w:sz w:val="20"/>
              </w:rPr>
              <w:t xml:space="preserve"> </w:t>
            </w:r>
            <w:r>
              <w:rPr>
                <w:rFonts w:ascii="Times New Roman"/>
                <w:b/>
                <w:i w:val="false"/>
                <w:color w:val="000000"/>
                <w:sz w:val="20"/>
              </w:rPr>
              <w:t>расталған</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есептілік</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тармағының</w:t>
            </w:r>
            <w:r>
              <w:rPr>
                <w:rFonts w:ascii="Times New Roman"/>
                <w:b w:val="false"/>
                <w:i w:val="false"/>
                <w:color w:val="000000"/>
                <w:sz w:val="20"/>
              </w:rPr>
              <w:t xml:space="preserve"> </w:t>
            </w:r>
            <w:r>
              <w:rPr>
                <w:rFonts w:ascii="Times New Roman"/>
                <w:b/>
                <w:i w:val="false"/>
                <w:color w:val="000000"/>
                <w:sz w:val="20"/>
              </w:rPr>
              <w:t>нөмірі</w:t>
            </w:r>
            <w:r>
              <w:rPr>
                <w:rFonts w:ascii="Times New Roman"/>
                <w:b w:val="false"/>
                <w:i w:val="false"/>
                <w:color w:val="000000"/>
                <w:sz w:val="20"/>
              </w:rPr>
              <w:t xml:space="preserve"> </w:t>
            </w:r>
            <w:r>
              <w:rPr>
                <w:rFonts w:ascii="Times New Roman"/>
                <w:b/>
                <w:i w:val="false"/>
                <w:color w:val="000000"/>
                <w:sz w:val="20"/>
              </w:rPr>
              <w:t>(сапа</w:t>
            </w:r>
            <w:r>
              <w:rPr>
                <w:rFonts w:ascii="Times New Roman"/>
                <w:b w:val="false"/>
                <w:i w:val="false"/>
                <w:color w:val="000000"/>
                <w:sz w:val="20"/>
              </w:rPr>
              <w:t xml:space="preserve"> </w:t>
            </w:r>
            <w:r>
              <w:rPr>
                <w:rFonts w:ascii="Times New Roman"/>
                <w:b/>
                <w:i w:val="false"/>
                <w:color w:val="000000"/>
                <w:sz w:val="20"/>
              </w:rPr>
              <w:t>бақылауыме</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расталған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нормативтік</w:t>
            </w:r>
            <w:r>
              <w:rPr>
                <w:rFonts w:ascii="Times New Roman"/>
                <w:b w:val="false"/>
                <w:i w:val="false"/>
                <w:color w:val="000000"/>
                <w:sz w:val="20"/>
              </w:rPr>
              <w:t xml:space="preserve"> </w:t>
            </w:r>
            <w:r>
              <w:rPr>
                <w:rFonts w:ascii="Times New Roman"/>
                <w:b/>
                <w:i w:val="false"/>
                <w:color w:val="000000"/>
                <w:sz w:val="20"/>
              </w:rPr>
              <w:t>құқықтік</w:t>
            </w:r>
            <w:r>
              <w:rPr>
                <w:rFonts w:ascii="Times New Roman"/>
                <w:b w:val="false"/>
                <w:i w:val="false"/>
                <w:color w:val="000000"/>
                <w:sz w:val="20"/>
              </w:rPr>
              <w:t xml:space="preserve"> </w:t>
            </w:r>
            <w:r>
              <w:rPr>
                <w:rFonts w:ascii="Times New Roman"/>
                <w:b/>
                <w:i w:val="false"/>
                <w:color w:val="000000"/>
                <w:sz w:val="20"/>
              </w:rPr>
              <w:t>актілердің</w:t>
            </w:r>
            <w:r>
              <w:rPr>
                <w:rFonts w:ascii="Times New Roman"/>
                <w:b w:val="false"/>
                <w:i w:val="false"/>
                <w:color w:val="000000"/>
                <w:sz w:val="20"/>
              </w:rPr>
              <w:t xml:space="preserve"> </w:t>
            </w:r>
            <w:r>
              <w:rPr>
                <w:rFonts w:ascii="Times New Roman"/>
                <w:b/>
                <w:i w:val="false"/>
                <w:color w:val="000000"/>
                <w:sz w:val="20"/>
              </w:rPr>
              <w:t>бабын</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тармағын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тармақшасын</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i w:val="false"/>
                <w:color w:val="000000"/>
                <w:sz w:val="20"/>
              </w:rPr>
              <w:t>)</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аудитор</w:t>
            </w:r>
            <w:r>
              <w:rPr>
                <w:rFonts w:ascii="Times New Roman"/>
                <w:b w:val="false"/>
                <w:i w:val="false"/>
                <w:color w:val="000000"/>
                <w:sz w:val="20"/>
              </w:rPr>
              <w:t xml:space="preserve"> </w:t>
            </w:r>
            <w:r>
              <w:rPr>
                <w:rFonts w:ascii="Times New Roman"/>
                <w:b/>
                <w:i w:val="false"/>
                <w:color w:val="000000"/>
                <w:sz w:val="20"/>
              </w:rPr>
              <w:t>тұжырымдарының</w:t>
            </w:r>
            <w:r>
              <w:rPr>
                <w:rFonts w:ascii="Times New Roman"/>
                <w:b w:val="false"/>
                <w:i w:val="false"/>
                <w:color w:val="000000"/>
                <w:sz w:val="20"/>
              </w:rPr>
              <w:t xml:space="preserve"> </w:t>
            </w:r>
            <w:r>
              <w:rPr>
                <w:rFonts w:ascii="Times New Roman"/>
                <w:b/>
                <w:i w:val="false"/>
                <w:color w:val="000000"/>
                <w:sz w:val="20"/>
              </w:rPr>
              <w:t>негізділігін</w:t>
            </w:r>
            <w:r>
              <w:rPr>
                <w:rFonts w:ascii="Times New Roman"/>
                <w:b w:val="false"/>
                <w:i w:val="false"/>
                <w:color w:val="000000"/>
                <w:sz w:val="20"/>
              </w:rPr>
              <w:t xml:space="preserve"> </w:t>
            </w:r>
            <w:r>
              <w:rPr>
                <w:rFonts w:ascii="Times New Roman"/>
                <w:b/>
                <w:i w:val="false"/>
                <w:color w:val="000000"/>
                <w:sz w:val="20"/>
              </w:rPr>
              <w:t>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595" w:id="508"/>
    <w:p>
      <w:pPr>
        <w:spacing w:after="0"/>
        <w:ind w:left="0"/>
        <w:jc w:val="both"/>
      </w:pPr>
      <w:r>
        <w:rPr>
          <w:rFonts w:ascii="Times New Roman"/>
          <w:b w:val="false"/>
          <w:i w:val="false"/>
          <w:color w:val="000000"/>
          <w:sz w:val="28"/>
        </w:rPr>
        <w:t>
      Қорытындылар (аудит бағдарламасының мәселелерін қамтудың және ашудың толықтығы; аудит бағдарламасында көзделмеген мәселелер бойынша аудитті жүзеге асыру фактілерінің болуы; аудитпен қамтылатын кезеңді сақтау; анықталған бұзушылықтарды көрсету және олардың біліктілігі кезінде заңнаманы қолданудың дұрыстығы, талаптары бұзылған нормативтік құқықтық актілердің баптарына, тармақтары мен тармақшаларына қажетті сілтемелердің болуы; бұзушылықтар фактілерін баяндаудың нақтылығы мен анықтығы; көрсетілген бұзушылық фактілерінің объективтілігі, анықталған бұзушылық фактілерін растайтын құжаттардың болуы және аудиторлық есепте немесе қаржылық есептілік жөніндегі аудиторлық есепте сілтеме бар жазбалардың анықтығы; мемлекеттік аудит нәтижелерін аудиторлық дәлелдемелермен растау; жеке және заңды тұлғалардың өтініштерін объективті және жан-жақты қарауды қамтамасыз ету; оларды жасау қажет болған кезде бақылау өлшемі (қарап тексеру) актілерінің болуы, аудиторлық іс-шараның мақсатына қол жеткізуді бағалау;)</w:t>
      </w:r>
    </w:p>
    <w:bookmarkEnd w:id="508"/>
    <w:bookmarkStart w:name="z596" w:id="509"/>
    <w:p>
      <w:pPr>
        <w:spacing w:after="0"/>
        <w:ind w:left="0"/>
        <w:jc w:val="both"/>
      </w:pPr>
      <w:r>
        <w:rPr>
          <w:rFonts w:ascii="Times New Roman"/>
          <w:b w:val="false"/>
          <w:i w:val="false"/>
          <w:color w:val="000000"/>
          <w:sz w:val="28"/>
        </w:rPr>
        <w:t>
      11. Аудиторлық іс-шара құжаттар жобасының/құжаттарының олардың нысандары мен құрылымына белгіленген үлгілік талаптарына сәйкестігі:</w:t>
      </w:r>
    </w:p>
    <w:bookmarkEnd w:id="509"/>
    <w:bookmarkStart w:name="z597" w:id="510"/>
    <w:p>
      <w:pPr>
        <w:spacing w:after="0"/>
        <w:ind w:left="0"/>
        <w:jc w:val="both"/>
      </w:pPr>
      <w:r>
        <w:rPr>
          <w:rFonts w:ascii="Times New Roman"/>
          <w:b w:val="false"/>
          <w:i w:val="false"/>
          <w:color w:val="000000"/>
          <w:sz w:val="28"/>
        </w:rPr>
        <w:t>
      _____________________________________________________________**</w:t>
      </w:r>
    </w:p>
    <w:bookmarkEnd w:id="510"/>
    <w:bookmarkStart w:name="z598" w:id="511"/>
    <w:p>
      <w:pPr>
        <w:spacing w:after="0"/>
        <w:ind w:left="0"/>
        <w:jc w:val="both"/>
      </w:pPr>
      <w:r>
        <w:rPr>
          <w:rFonts w:ascii="Times New Roman"/>
          <w:b w:val="false"/>
          <w:i w:val="false"/>
          <w:color w:val="000000"/>
          <w:sz w:val="28"/>
        </w:rPr>
        <w:t>
      12. Үстеме тексеру жүргізу негіздемелерін сақтау (бар болса):</w:t>
      </w:r>
    </w:p>
    <w:bookmarkEnd w:id="511"/>
    <w:bookmarkStart w:name="z599" w:id="512"/>
    <w:p>
      <w:pPr>
        <w:spacing w:after="0"/>
        <w:ind w:left="0"/>
        <w:jc w:val="both"/>
      </w:pPr>
      <w:r>
        <w:rPr>
          <w:rFonts w:ascii="Times New Roman"/>
          <w:b w:val="false"/>
          <w:i w:val="false"/>
          <w:color w:val="000000"/>
          <w:sz w:val="28"/>
        </w:rPr>
        <w:t>
      ___________________________________________________________****</w:t>
      </w:r>
    </w:p>
    <w:bookmarkEnd w:id="512"/>
    <w:bookmarkStart w:name="z600" w:id="513"/>
    <w:p>
      <w:pPr>
        <w:spacing w:after="0"/>
        <w:ind w:left="0"/>
        <w:jc w:val="both"/>
      </w:pPr>
      <w:r>
        <w:rPr>
          <w:rFonts w:ascii="Times New Roman"/>
          <w:b w:val="false"/>
          <w:i w:val="false"/>
          <w:color w:val="000000"/>
          <w:sz w:val="28"/>
        </w:rPr>
        <w:t>
      13. Аудит нәтижелері туралы құжаттар жобаларының танысу үшін мемлекеттік аудит объектісінің басшылығына уақтылы жіберілуі: __________________________________________________________*****</w:t>
      </w:r>
    </w:p>
    <w:bookmarkEnd w:id="513"/>
    <w:bookmarkStart w:name="z601" w:id="514"/>
    <w:p>
      <w:pPr>
        <w:spacing w:after="0"/>
        <w:ind w:left="0"/>
        <w:jc w:val="both"/>
      </w:pPr>
      <w:r>
        <w:rPr>
          <w:rFonts w:ascii="Times New Roman"/>
          <w:b w:val="false"/>
          <w:i w:val="false"/>
          <w:color w:val="000000"/>
          <w:sz w:val="28"/>
        </w:rPr>
        <w:t>
      14. аржылық бақылаудың қабылданған ден қою шараларының негізділігі және уақтылығы (анықталған бұзушылықтарды жою және оларға жол берген адамдардың жауапкершілігін қарау туралы орындалуы міндетті нұсқама шығару, Қазақстан Республикасының Әкімшілік құқық бұзушылық туралы заңнамасында көзделген құзыреті шегінде әкімшілік іс жүргізуді қозғау, тиісті аудиторлық дәлелдемелері бар материалдарды құқық қорғау органдарына немесе әкімшілік құқық бұзушылық туралы істерді қозғауға және (немесе) қарауға уәкілетті органдарға беру , бюджетке өтеуді қамтамасыз ету, жұмыстарды орындау, қызметтер көрсету, тауарлар жеткізу және (немесе) ерікті түрде өтелмеген (қалпына келтірілмеген) бұзушылықтардың анықталған сомаларын есепке алу бойынша көрсету жолымен қалпына келтіру және нұсқамаларды орындау, шартты сатып алу туралы заңнамада көзделген ден қою шаралары және басқалар мақсатында сотқа талап қою.*____________________________________________</w:t>
      </w:r>
    </w:p>
    <w:bookmarkEnd w:id="514"/>
    <w:bookmarkStart w:name="z602" w:id="515"/>
    <w:p>
      <w:pPr>
        <w:spacing w:after="0"/>
        <w:ind w:left="0"/>
        <w:jc w:val="both"/>
      </w:pPr>
      <w:r>
        <w:rPr>
          <w:rFonts w:ascii="Times New Roman"/>
          <w:b w:val="false"/>
          <w:i w:val="false"/>
          <w:color w:val="000000"/>
          <w:sz w:val="28"/>
        </w:rPr>
        <w:t>
      15. Мемлекеттік аудит объектісі қабылдаған бюджетке қаржылық бұзушылық сомаларын, оның ішінде ішкі мемлекеттік аудит жүргізу барысында қалпына келтіру және өтеу жөніндегі шараларды растайтын құжаттарды тану:</w:t>
      </w:r>
    </w:p>
    <w:bookmarkEnd w:id="515"/>
    <w:bookmarkStart w:name="z603" w:id="516"/>
    <w:p>
      <w:pPr>
        <w:spacing w:after="0"/>
        <w:ind w:left="0"/>
        <w:jc w:val="both"/>
      </w:pPr>
      <w:r>
        <w:rPr>
          <w:rFonts w:ascii="Times New Roman"/>
          <w:b w:val="false"/>
          <w:i w:val="false"/>
          <w:color w:val="000000"/>
          <w:sz w:val="28"/>
        </w:rPr>
        <w:t>
      _______________________________________________________________</w:t>
      </w:r>
    </w:p>
    <w:bookmarkEnd w:id="516"/>
    <w:bookmarkStart w:name="z604" w:id="517"/>
    <w:p>
      <w:pPr>
        <w:spacing w:after="0"/>
        <w:ind w:left="0"/>
        <w:jc w:val="both"/>
      </w:pPr>
      <w:r>
        <w:rPr>
          <w:rFonts w:ascii="Times New Roman"/>
          <w:b w:val="false"/>
          <w:i w:val="false"/>
          <w:color w:val="000000"/>
          <w:sz w:val="28"/>
        </w:rPr>
        <w:t>
      16. Тұжырымдар мен ұсынымдар/қорытынды: ішкі мемлекеттік аудит нәтижелері бойынша қабылданған құжаттар мазмұнының жалпы және рәсімдік стандарттардың, Қағидалардың, ішкі мемлекеттік аудит жүргізуді регламенттейтін нормативтік құқықтық және құқықтық құжаттардың белгіленген талаптарына сәйкестігі (ішкі мемлекеттік аудит және қаржылық бақылау жүргізудің стандарттары мен өзге де регламенттейтін құжаттарының бұзылуын сипаттау):***</w:t>
      </w:r>
    </w:p>
    <w:bookmarkEnd w:id="517"/>
    <w:bookmarkStart w:name="z605" w:id="518"/>
    <w:p>
      <w:pPr>
        <w:spacing w:after="0"/>
        <w:ind w:left="0"/>
        <w:jc w:val="both"/>
      </w:pPr>
      <w:r>
        <w:rPr>
          <w:rFonts w:ascii="Times New Roman"/>
          <w:b w:val="false"/>
          <w:i w:val="false"/>
          <w:color w:val="000000"/>
          <w:sz w:val="28"/>
        </w:rPr>
        <w:t>
      _______________________________________________________________</w:t>
      </w:r>
    </w:p>
    <w:bookmarkEnd w:id="518"/>
    <w:bookmarkStart w:name="z606" w:id="519"/>
    <w:p>
      <w:pPr>
        <w:spacing w:after="0"/>
        <w:ind w:left="0"/>
        <w:jc w:val="both"/>
      </w:pPr>
      <w:r>
        <w:rPr>
          <w:rFonts w:ascii="Times New Roman"/>
          <w:b w:val="false"/>
          <w:i w:val="false"/>
          <w:color w:val="000000"/>
          <w:sz w:val="28"/>
        </w:rPr>
        <w:t>
      (мемлекеттік аудит және қаржылық бақылау стандарттарына сәйкес келеді, ескертулермен сәйкес келеді/сәйкес келмейді)</w:t>
      </w:r>
    </w:p>
    <w:bookmarkEnd w:id="519"/>
    <w:bookmarkStart w:name="z607" w:id="520"/>
    <w:p>
      <w:pPr>
        <w:spacing w:after="0"/>
        <w:ind w:left="0"/>
        <w:jc w:val="both"/>
      </w:pPr>
      <w:r>
        <w:rPr>
          <w:rFonts w:ascii="Times New Roman"/>
          <w:b w:val="false"/>
          <w:i w:val="false"/>
          <w:color w:val="000000"/>
          <w:sz w:val="28"/>
        </w:rPr>
        <w:t>
      Сапа бақылауын жүргізген мемлекеттік аудитор _____________________</w:t>
      </w:r>
    </w:p>
    <w:bookmarkEnd w:id="520"/>
    <w:bookmarkStart w:name="z608" w:id="521"/>
    <w:p>
      <w:pPr>
        <w:spacing w:after="0"/>
        <w:ind w:left="0"/>
        <w:jc w:val="both"/>
      </w:pPr>
      <w:r>
        <w:rPr>
          <w:rFonts w:ascii="Times New Roman"/>
          <w:b w:val="false"/>
          <w:i w:val="false"/>
          <w:color w:val="000000"/>
          <w:sz w:val="28"/>
        </w:rPr>
        <w:t>
      (қолы, тегі, аты, әкесінің аты (ол болған жағдайда)</w:t>
      </w:r>
    </w:p>
    <w:bookmarkEnd w:id="521"/>
    <w:bookmarkStart w:name="z609" w:id="522"/>
    <w:p>
      <w:pPr>
        <w:spacing w:after="0"/>
        <w:ind w:left="0"/>
        <w:jc w:val="both"/>
      </w:pPr>
      <w:r>
        <w:rPr>
          <w:rFonts w:ascii="Times New Roman"/>
          <w:b w:val="false"/>
          <w:i w:val="false"/>
          <w:color w:val="000000"/>
          <w:sz w:val="28"/>
        </w:rPr>
        <w:t>
      Ескертпе:</w:t>
      </w:r>
    </w:p>
    <w:bookmarkEnd w:id="522"/>
    <w:bookmarkStart w:name="z610" w:id="523"/>
    <w:p>
      <w:pPr>
        <w:spacing w:after="0"/>
        <w:ind w:left="0"/>
        <w:jc w:val="both"/>
      </w:pPr>
      <w:r>
        <w:rPr>
          <w:rFonts w:ascii="Times New Roman"/>
          <w:b w:val="false"/>
          <w:i w:val="false"/>
          <w:color w:val="000000"/>
          <w:sz w:val="28"/>
        </w:rPr>
        <w:t>
      *14-тармақ екінші деңгейдегі сапа бақылауын жүргізу кезінде ішкі мемлекеттік аудит жөніндегі уәкілетті органның/оның аумақтық бөлімшенің заң қызметімен келісім бойынша толтырылады.</w:t>
      </w:r>
    </w:p>
    <w:bookmarkEnd w:id="523"/>
    <w:bookmarkStart w:name="z611" w:id="524"/>
    <w:p>
      <w:pPr>
        <w:spacing w:after="0"/>
        <w:ind w:left="0"/>
        <w:jc w:val="both"/>
      </w:pPr>
      <w:r>
        <w:rPr>
          <w:rFonts w:ascii="Times New Roman"/>
          <w:b w:val="false"/>
          <w:i w:val="false"/>
          <w:color w:val="000000"/>
          <w:sz w:val="28"/>
        </w:rPr>
        <w:t>
      ** Бірінші деңгейдегі сапаны бақылауды жүргізу кезінде/Екінші деңгейдегі сапаны бақылауды жүргізу кезінде.</w:t>
      </w:r>
    </w:p>
    <w:bookmarkEnd w:id="524"/>
    <w:bookmarkStart w:name="z612" w:id="525"/>
    <w:p>
      <w:pPr>
        <w:spacing w:after="0"/>
        <w:ind w:left="0"/>
        <w:jc w:val="both"/>
      </w:pPr>
      <w:r>
        <w:rPr>
          <w:rFonts w:ascii="Times New Roman"/>
          <w:b w:val="false"/>
          <w:i w:val="false"/>
          <w:color w:val="000000"/>
          <w:sz w:val="28"/>
        </w:rPr>
        <w:t>
      *** Бірінші кезеңнің сапа бақылауын жүргізу кезінде/екінші және үшінші кезеңнің сапа бақылауын жүргізу кезінде.</w:t>
      </w:r>
    </w:p>
    <w:bookmarkEnd w:id="525"/>
    <w:bookmarkStart w:name="z613" w:id="526"/>
    <w:p>
      <w:pPr>
        <w:spacing w:after="0"/>
        <w:ind w:left="0"/>
        <w:jc w:val="both"/>
      </w:pPr>
      <w:r>
        <w:rPr>
          <w:rFonts w:ascii="Times New Roman"/>
          <w:b w:val="false"/>
          <w:i w:val="false"/>
          <w:color w:val="000000"/>
          <w:sz w:val="28"/>
        </w:rPr>
        <w:t>
      **** Бірінші кезеңнің сапасын бақылауды жүргізу кезінде.</w:t>
      </w:r>
    </w:p>
    <w:bookmarkEnd w:id="526"/>
    <w:bookmarkStart w:name="z614" w:id="527"/>
    <w:p>
      <w:pPr>
        <w:spacing w:after="0"/>
        <w:ind w:left="0"/>
        <w:jc w:val="both"/>
      </w:pPr>
      <w:r>
        <w:rPr>
          <w:rFonts w:ascii="Times New Roman"/>
          <w:b w:val="false"/>
          <w:i w:val="false"/>
          <w:color w:val="000000"/>
          <w:sz w:val="28"/>
        </w:rPr>
        <w:t>
      ***** Екінші кезеңнің сапасын бақылауды жүргізу кезінде.</w:t>
      </w:r>
    </w:p>
    <w:bookmarkEnd w:id="527"/>
    <w:bookmarkStart w:name="z615" w:id="528"/>
    <w:p>
      <w:pPr>
        <w:spacing w:after="0"/>
        <w:ind w:left="0"/>
        <w:jc w:val="both"/>
      </w:pPr>
      <w:r>
        <w:rPr>
          <w:rFonts w:ascii="Times New Roman"/>
          <w:b w:val="false"/>
          <w:i w:val="false"/>
          <w:color w:val="000000"/>
          <w:sz w:val="28"/>
        </w:rPr>
        <w:t>
      ****** Үшінші кезеңнің сапасын бақылауды жүргізу кезінде.</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w:t>
            </w:r>
            <w:r>
              <w:br/>
            </w:r>
            <w:r>
              <w:rPr>
                <w:rFonts w:ascii="Times New Roman"/>
                <w:b w:val="false"/>
                <w:i w:val="false"/>
                <w:color w:val="000000"/>
                <w:sz w:val="20"/>
              </w:rPr>
              <w:t>Бұйрығына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9" w:id="529"/>
    <w:p>
      <w:pPr>
        <w:spacing w:after="0"/>
        <w:ind w:left="0"/>
        <w:jc w:val="left"/>
      </w:pPr>
      <w:r>
        <w:rPr>
          <w:rFonts w:ascii="Times New Roman"/>
          <w:b/>
          <w:i w:val="false"/>
          <w:color w:val="000000"/>
        </w:rPr>
        <w:t xml:space="preserve"> Бұзушылықтар тізілімі</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Бюджетке</w:t>
            </w:r>
            <w:r>
              <w:rPr>
                <w:rFonts w:ascii="Times New Roman"/>
                <w:b w:val="false"/>
                <w:i w:val="false"/>
                <w:color w:val="000000"/>
                <w:sz w:val="20"/>
              </w:rPr>
              <w:t xml:space="preserve"> </w:t>
            </w:r>
            <w:r>
              <w:rPr>
                <w:rFonts w:ascii="Times New Roman"/>
                <w:b/>
                <w:i w:val="false"/>
                <w:color w:val="000000"/>
                <w:sz w:val="20"/>
              </w:rPr>
              <w:t>қаражат</w:t>
            </w:r>
            <w:r>
              <w:rPr>
                <w:rFonts w:ascii="Times New Roman"/>
                <w:b w:val="false"/>
                <w:i w:val="false"/>
                <w:color w:val="000000"/>
                <w:sz w:val="20"/>
              </w:rPr>
              <w:t xml:space="preserve"> </w:t>
            </w:r>
            <w:r>
              <w:rPr>
                <w:rFonts w:ascii="Times New Roman"/>
                <w:b/>
                <w:i w:val="false"/>
                <w:color w:val="000000"/>
                <w:sz w:val="20"/>
              </w:rPr>
              <w:t>түсімі</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бизнес-сәйкестендіру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бойынша бюджет түсімдерінің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бойынша анықталған қаржылық бұзушылықтардың жалпы сомасы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фактісін сипаттау, нормативтік құқықтық актілер бұзылған ережелеріне сілтеме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өтеуге жатады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өтелді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тұлғалар бөлісінде):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 қаражаты мен активтерді пайдаланған кезде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әзірлеушінің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объектісінің бизнес-сәйкестендіру нөмірі бизнес-сәйкестендіру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қаражат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трансферттерді пайдалану кезінде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bl>
    <w:bookmarkStart w:name="z620" w:id="530"/>
    <w:p>
      <w:pPr>
        <w:spacing w:after="0"/>
        <w:ind w:left="0"/>
        <w:jc w:val="both"/>
      </w:pPr>
      <w:r>
        <w:rPr>
          <w:rFonts w:ascii="Times New Roman"/>
          <w:b w:val="false"/>
          <w:i w:val="false"/>
          <w:color w:val="000000"/>
          <w:sz w:val="28"/>
        </w:rPr>
        <w:t>
      кестенің жалғасы</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бұзушылықтардың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сомасы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(23-бағана+28-бағана+33-бағана)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трансферттерді пайдалану кезінде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қалпына келтіруге (өтеуге)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(24-бағана+26-бағана+29-бағана+31-бағана+34-бағана)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мынаған жатады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келтірілді (өтелді)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барысында қалпына келтірілді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1" w:id="531"/>
    <w:p>
      <w:pPr>
        <w:spacing w:after="0"/>
        <w:ind w:left="0"/>
        <w:jc w:val="both"/>
      </w:pPr>
      <w:r>
        <w:rPr>
          <w:rFonts w:ascii="Times New Roman"/>
          <w:b w:val="false"/>
          <w:i w:val="false"/>
          <w:color w:val="000000"/>
          <w:sz w:val="28"/>
        </w:rPr>
        <w:t>
      кестенің жалғасы</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Қаражатты пайдалану кезіндегі заңнама бұзушылықтары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заңнаманы бұзушылық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есепті жүргізу мен қаржылық, бюджеттік есептілікті жасау кезіндегі заңнаманы бұзушылықтар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мемлекеттік сатып алу тәсілдері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мемлекеттік сатып алу рәсімдерінің саны (лоттар)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ететін мемлекеттік сатып алу туралы заңнаманы бұзушылықтармен жүргізілгені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етпейтін мемлекеттік сатып алу туралы заңнаманы бұзушылықтармен жүргізілгені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мемлекеттік сатып алу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ететін мемлекеттік сатып алу туралы заңнаманы бұзушылықтармен жүргізілген мемлекеттік сатып алу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етпейтін мемлекеттік сатып алу туралы заңнаманы бұзушылықтармен жүргізілген мемлекеттік сатып алу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 жүргізу, қаржылық есептілікті жасау қағидаларын бұзушылықтар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есепке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bl>
    <w:bookmarkStart w:name="z622" w:id="532"/>
    <w:p>
      <w:pPr>
        <w:spacing w:after="0"/>
        <w:ind w:left="0"/>
        <w:jc w:val="both"/>
      </w:pPr>
      <w:r>
        <w:rPr>
          <w:rFonts w:ascii="Times New Roman"/>
          <w:b w:val="false"/>
          <w:i w:val="false"/>
          <w:color w:val="000000"/>
          <w:sz w:val="28"/>
        </w:rPr>
        <w:t>
      кестенің жалғасы</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2-бөлім.</w:t>
            </w:r>
            <w:r>
              <w:rPr>
                <w:rFonts w:ascii="Times New Roman"/>
                <w:b w:val="false"/>
                <w:i w:val="false"/>
                <w:color w:val="000000"/>
                <w:sz w:val="20"/>
              </w:rPr>
              <w:t xml:space="preserve"> </w:t>
            </w:r>
            <w:r>
              <w:rPr>
                <w:rFonts w:ascii="Times New Roman"/>
                <w:b/>
                <w:i w:val="false"/>
                <w:color w:val="000000"/>
                <w:sz w:val="20"/>
              </w:rPr>
              <w:t>Қаражатты</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кезіндегі</w:t>
            </w:r>
            <w:r>
              <w:rPr>
                <w:rFonts w:ascii="Times New Roman"/>
                <w:b w:val="false"/>
                <w:i w:val="false"/>
                <w:color w:val="000000"/>
                <w:sz w:val="20"/>
              </w:rPr>
              <w:t xml:space="preserve"> </w:t>
            </w:r>
            <w:r>
              <w:rPr>
                <w:rFonts w:ascii="Times New Roman"/>
                <w:b/>
                <w:i w:val="false"/>
                <w:color w:val="000000"/>
                <w:sz w:val="20"/>
              </w:rPr>
              <w:t>заңнаманы</w:t>
            </w:r>
            <w:r>
              <w:rPr>
                <w:rFonts w:ascii="Times New Roman"/>
                <w:b w:val="false"/>
                <w:i w:val="false"/>
                <w:color w:val="000000"/>
                <w:sz w:val="20"/>
              </w:rPr>
              <w:t xml:space="preserve"> </w:t>
            </w:r>
            <w:r>
              <w:rPr>
                <w:rFonts w:ascii="Times New Roman"/>
                <w:b/>
                <w:i w:val="false"/>
                <w:color w:val="000000"/>
                <w:sz w:val="20"/>
              </w:rPr>
              <w:t>бұзушылық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тар</w:t>
            </w:r>
            <w:r>
              <w:rPr>
                <w:rFonts w:ascii="Times New Roman"/>
                <w:b w:val="false"/>
                <w:i w:val="false"/>
                <w:color w:val="000000"/>
                <w:sz w:val="20"/>
              </w:rPr>
              <w:t xml:space="preserve"> </w:t>
            </w:r>
            <w:r>
              <w:rPr>
                <w:rFonts w:ascii="Times New Roman"/>
                <w:b/>
                <w:i w:val="false"/>
                <w:color w:val="000000"/>
                <w:sz w:val="20"/>
              </w:rPr>
              <w:t>фактісін</w:t>
            </w:r>
            <w:r>
              <w:rPr>
                <w:rFonts w:ascii="Times New Roman"/>
                <w:b w:val="false"/>
                <w:i w:val="false"/>
                <w:color w:val="000000"/>
                <w:sz w:val="20"/>
              </w:rPr>
              <w:t xml:space="preserve"> </w:t>
            </w:r>
            <w:r>
              <w:rPr>
                <w:rFonts w:ascii="Times New Roman"/>
                <w:b/>
                <w:i w:val="false"/>
                <w:color w:val="000000"/>
                <w:sz w:val="20"/>
              </w:rPr>
              <w:t>сипаттау</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нормативтік</w:t>
            </w:r>
            <w:r>
              <w:rPr>
                <w:rFonts w:ascii="Times New Roman"/>
                <w:b w:val="false"/>
                <w:i w:val="false"/>
                <w:color w:val="000000"/>
                <w:sz w:val="20"/>
              </w:rPr>
              <w:t xml:space="preserve"> </w:t>
            </w:r>
            <w:r>
              <w:rPr>
                <w:rFonts w:ascii="Times New Roman"/>
                <w:b/>
                <w:i w:val="false"/>
                <w:color w:val="000000"/>
                <w:sz w:val="20"/>
              </w:rPr>
              <w:t>құқықтық</w:t>
            </w:r>
            <w:r>
              <w:rPr>
                <w:rFonts w:ascii="Times New Roman"/>
                <w:b w:val="false"/>
                <w:i w:val="false"/>
                <w:color w:val="000000"/>
                <w:sz w:val="20"/>
              </w:rPr>
              <w:t xml:space="preserve"> </w:t>
            </w:r>
            <w:r>
              <w:rPr>
                <w:rFonts w:ascii="Times New Roman"/>
                <w:b/>
                <w:i w:val="false"/>
                <w:color w:val="000000"/>
                <w:sz w:val="20"/>
              </w:rPr>
              <w:t>актілер</w:t>
            </w:r>
            <w:r>
              <w:rPr>
                <w:rFonts w:ascii="Times New Roman"/>
                <w:b w:val="false"/>
                <w:i w:val="false"/>
                <w:color w:val="000000"/>
                <w:sz w:val="20"/>
              </w:rPr>
              <w:t xml:space="preserve"> </w:t>
            </w:r>
            <w:r>
              <w:rPr>
                <w:rFonts w:ascii="Times New Roman"/>
                <w:b/>
                <w:i w:val="false"/>
                <w:color w:val="000000"/>
                <w:sz w:val="20"/>
              </w:rPr>
              <w:t>бұзылған</w:t>
            </w:r>
            <w:r>
              <w:rPr>
                <w:rFonts w:ascii="Times New Roman"/>
                <w:b w:val="false"/>
                <w:i w:val="false"/>
                <w:color w:val="000000"/>
                <w:sz w:val="20"/>
              </w:rPr>
              <w:t xml:space="preserve"> </w:t>
            </w:r>
            <w:r>
              <w:rPr>
                <w:rFonts w:ascii="Times New Roman"/>
                <w:b/>
                <w:i w:val="false"/>
                <w:color w:val="000000"/>
                <w:sz w:val="20"/>
              </w:rPr>
              <w:t>ережелеріне</w:t>
            </w:r>
            <w:r>
              <w:rPr>
                <w:rFonts w:ascii="Times New Roman"/>
                <w:b w:val="false"/>
                <w:i w:val="false"/>
                <w:color w:val="000000"/>
                <w:sz w:val="20"/>
              </w:rPr>
              <w:t xml:space="preserve"> </w:t>
            </w:r>
            <w:r>
              <w:rPr>
                <w:rFonts w:ascii="Times New Roman"/>
                <w:b/>
                <w:i w:val="false"/>
                <w:color w:val="000000"/>
                <w:sz w:val="20"/>
              </w:rPr>
              <w:t>сілтеме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сыныптауышының</w:t>
            </w:r>
            <w:r>
              <w:rPr>
                <w:rFonts w:ascii="Times New Roman"/>
                <w:b w:val="false"/>
                <w:i w:val="false"/>
                <w:color w:val="000000"/>
                <w:sz w:val="20"/>
              </w:rPr>
              <w:t xml:space="preserve"> </w:t>
            </w:r>
            <w:r>
              <w:rPr>
                <w:rFonts w:ascii="Times New Roman"/>
                <w:b/>
                <w:i w:val="false"/>
                <w:color w:val="000000"/>
                <w:sz w:val="20"/>
              </w:rPr>
              <w:t>тармағы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ол</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есепті жүргізу мен қаржылық, бюджеттік есептілікті жасау кезіндегі заңнаманы бұзушылық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бұзушылықтар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мемлекеттік кепілдіктерді, мемлекет кепілгерлігін беру талаптары мен рәсімдерін бұзушылық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3" w:id="533"/>
    <w:p>
      <w:pPr>
        <w:spacing w:after="0"/>
        <w:ind w:left="0"/>
        <w:jc w:val="both"/>
      </w:pPr>
      <w:r>
        <w:rPr>
          <w:rFonts w:ascii="Times New Roman"/>
          <w:b w:val="false"/>
          <w:i w:val="false"/>
          <w:color w:val="000000"/>
          <w:sz w:val="28"/>
        </w:rPr>
        <w:t>
      кестенің жалғасы</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3-бөлім.</w:t>
            </w:r>
            <w:r>
              <w:rPr>
                <w:rFonts w:ascii="Times New Roman"/>
                <w:b w:val="false"/>
                <w:i w:val="false"/>
                <w:color w:val="000000"/>
                <w:sz w:val="20"/>
              </w:rPr>
              <w:t xml:space="preserve"> </w:t>
            </w:r>
            <w:r>
              <w:rPr>
                <w:rFonts w:ascii="Times New Roman"/>
                <w:b/>
                <w:i w:val="false"/>
                <w:color w:val="000000"/>
                <w:sz w:val="20"/>
              </w:rPr>
              <w:t>Мемлекеттің</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квазимемлекеттік</w:t>
            </w:r>
            <w:r>
              <w:rPr>
                <w:rFonts w:ascii="Times New Roman"/>
                <w:b w:val="false"/>
                <w:i w:val="false"/>
                <w:color w:val="000000"/>
                <w:sz w:val="20"/>
              </w:rPr>
              <w:t xml:space="preserve"> </w:t>
            </w:r>
            <w:r>
              <w:rPr>
                <w:rFonts w:ascii="Times New Roman"/>
                <w:b/>
                <w:i w:val="false"/>
                <w:color w:val="000000"/>
                <w:sz w:val="20"/>
              </w:rPr>
              <w:t>сектор</w:t>
            </w:r>
            <w:r>
              <w:rPr>
                <w:rFonts w:ascii="Times New Roman"/>
                <w:b w:val="false"/>
                <w:i w:val="false"/>
                <w:color w:val="000000"/>
                <w:sz w:val="20"/>
              </w:rPr>
              <w:t xml:space="preserve"> </w:t>
            </w:r>
            <w:r>
              <w:rPr>
                <w:rFonts w:ascii="Times New Roman"/>
                <w:b/>
                <w:i w:val="false"/>
                <w:color w:val="000000"/>
                <w:sz w:val="20"/>
              </w:rPr>
              <w:t>субъектілерінің</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кезіндегі</w:t>
            </w:r>
            <w:r>
              <w:rPr>
                <w:rFonts w:ascii="Times New Roman"/>
                <w:b w:val="false"/>
                <w:i w:val="false"/>
                <w:color w:val="000000"/>
                <w:sz w:val="20"/>
              </w:rPr>
              <w:t xml:space="preserve"> </w:t>
            </w:r>
            <w:r>
              <w:rPr>
                <w:rFonts w:ascii="Times New Roman"/>
                <w:b/>
                <w:i w:val="false"/>
                <w:color w:val="000000"/>
                <w:sz w:val="20"/>
              </w:rPr>
              <w:t>заңнаманы</w:t>
            </w:r>
            <w:r>
              <w:rPr>
                <w:rFonts w:ascii="Times New Roman"/>
                <w:b w:val="false"/>
                <w:i w:val="false"/>
                <w:color w:val="000000"/>
                <w:sz w:val="20"/>
              </w:rPr>
              <w:t xml:space="preserve"> </w:t>
            </w:r>
            <w:r>
              <w:rPr>
                <w:rFonts w:ascii="Times New Roman"/>
                <w:b/>
                <w:i w:val="false"/>
                <w:color w:val="000000"/>
                <w:sz w:val="20"/>
              </w:rPr>
              <w:t>бұзушылықтар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фактісін</w:t>
            </w:r>
            <w:r>
              <w:rPr>
                <w:rFonts w:ascii="Times New Roman"/>
                <w:b w:val="false"/>
                <w:i w:val="false"/>
                <w:color w:val="000000"/>
                <w:sz w:val="20"/>
              </w:rPr>
              <w:t xml:space="preserve"> </w:t>
            </w:r>
            <w:r>
              <w:rPr>
                <w:rFonts w:ascii="Times New Roman"/>
                <w:b/>
                <w:i w:val="false"/>
                <w:color w:val="000000"/>
                <w:sz w:val="20"/>
              </w:rPr>
              <w:t>сипаттау</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нормативтік</w:t>
            </w:r>
            <w:r>
              <w:rPr>
                <w:rFonts w:ascii="Times New Roman"/>
                <w:b w:val="false"/>
                <w:i w:val="false"/>
                <w:color w:val="000000"/>
                <w:sz w:val="20"/>
              </w:rPr>
              <w:t xml:space="preserve"> </w:t>
            </w:r>
            <w:r>
              <w:rPr>
                <w:rFonts w:ascii="Times New Roman"/>
                <w:b/>
                <w:i w:val="false"/>
                <w:color w:val="000000"/>
                <w:sz w:val="20"/>
              </w:rPr>
              <w:t>құқықтық</w:t>
            </w:r>
            <w:r>
              <w:rPr>
                <w:rFonts w:ascii="Times New Roman"/>
                <w:b w:val="false"/>
                <w:i w:val="false"/>
                <w:color w:val="000000"/>
                <w:sz w:val="20"/>
              </w:rPr>
              <w:t xml:space="preserve"> </w:t>
            </w:r>
            <w:r>
              <w:rPr>
                <w:rFonts w:ascii="Times New Roman"/>
                <w:b/>
                <w:i w:val="false"/>
                <w:color w:val="000000"/>
                <w:sz w:val="20"/>
              </w:rPr>
              <w:t>актілер</w:t>
            </w:r>
            <w:r>
              <w:rPr>
                <w:rFonts w:ascii="Times New Roman"/>
                <w:b w:val="false"/>
                <w:i w:val="false"/>
                <w:color w:val="000000"/>
                <w:sz w:val="20"/>
              </w:rPr>
              <w:t xml:space="preserve"> </w:t>
            </w:r>
            <w:r>
              <w:rPr>
                <w:rFonts w:ascii="Times New Roman"/>
                <w:b/>
                <w:i w:val="false"/>
                <w:color w:val="000000"/>
                <w:sz w:val="20"/>
              </w:rPr>
              <w:t>бұзылған</w:t>
            </w:r>
            <w:r>
              <w:rPr>
                <w:rFonts w:ascii="Times New Roman"/>
                <w:b w:val="false"/>
                <w:i w:val="false"/>
                <w:color w:val="000000"/>
                <w:sz w:val="20"/>
              </w:rPr>
              <w:t xml:space="preserve"> </w:t>
            </w:r>
            <w:r>
              <w:rPr>
                <w:rFonts w:ascii="Times New Roman"/>
                <w:b/>
                <w:i w:val="false"/>
                <w:color w:val="000000"/>
                <w:sz w:val="20"/>
              </w:rPr>
              <w:t>ережелеріне</w:t>
            </w:r>
            <w:r>
              <w:rPr>
                <w:rFonts w:ascii="Times New Roman"/>
                <w:b w:val="false"/>
                <w:i w:val="false"/>
                <w:color w:val="000000"/>
                <w:sz w:val="20"/>
              </w:rPr>
              <w:t xml:space="preserve"> </w:t>
            </w:r>
            <w:r>
              <w:rPr>
                <w:rFonts w:ascii="Times New Roman"/>
                <w:b/>
                <w:i w:val="false"/>
                <w:color w:val="000000"/>
                <w:sz w:val="20"/>
              </w:rPr>
              <w:t>сілтеме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сыныптауышының</w:t>
            </w:r>
            <w:r>
              <w:rPr>
                <w:rFonts w:ascii="Times New Roman"/>
                <w:b w:val="false"/>
                <w:i w:val="false"/>
                <w:color w:val="000000"/>
                <w:sz w:val="20"/>
              </w:rPr>
              <w:t xml:space="preserve"> </w:t>
            </w:r>
            <w:r>
              <w:rPr>
                <w:rFonts w:ascii="Times New Roman"/>
                <w:b/>
                <w:i w:val="false"/>
                <w:color w:val="000000"/>
                <w:sz w:val="20"/>
              </w:rPr>
              <w:t>тармағы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ол</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4" w:id="534"/>
    <w:p>
      <w:pPr>
        <w:spacing w:after="0"/>
        <w:ind w:left="0"/>
        <w:jc w:val="both"/>
      </w:pPr>
      <w:r>
        <w:rPr>
          <w:rFonts w:ascii="Times New Roman"/>
          <w:b w:val="false"/>
          <w:i w:val="false"/>
          <w:color w:val="000000"/>
          <w:sz w:val="28"/>
        </w:rPr>
        <w:t>
      3) бақылау объектісі қызметіндегі, сондай-ақ оның міндеттері мен функцияларын іске асыруға байланысты өзге де заңнаманы бұзушылықтар, заңнаманың жетіспеушіліктері мен кемшіліктері</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тік</w:t>
            </w:r>
            <w:r>
              <w:rPr>
                <w:rFonts w:ascii="Times New Roman"/>
                <w:b w:val="false"/>
                <w:i w:val="false"/>
                <w:color w:val="000000"/>
                <w:sz w:val="20"/>
              </w:rPr>
              <w:t xml:space="preserve"> </w:t>
            </w:r>
            <w:r>
              <w:rPr>
                <w:rFonts w:ascii="Times New Roman"/>
                <w:b/>
                <w:i w:val="false"/>
                <w:color w:val="000000"/>
                <w:sz w:val="20"/>
              </w:rPr>
              <w:t>бағда</w:t>
            </w:r>
            <w:r>
              <w:rPr>
                <w:rFonts w:ascii="Times New Roman"/>
                <w:b/>
                <w:i w:val="false"/>
                <w:color w:val="000000"/>
                <w:sz w:val="20"/>
              </w:rPr>
              <w:t>рлама</w:t>
            </w:r>
            <w:r>
              <w:rPr>
                <w:rFonts w:ascii="Times New Roman"/>
                <w:b w:val="false"/>
                <w:i w:val="false"/>
                <w:color w:val="000000"/>
                <w:sz w:val="20"/>
              </w:rPr>
              <w:t xml:space="preserve"> </w:t>
            </w:r>
            <w:r>
              <w:rPr>
                <w:rFonts w:ascii="Times New Roman"/>
                <w:b/>
                <w:i w:val="false"/>
                <w:color w:val="000000"/>
                <w:sz w:val="20"/>
              </w:rPr>
              <w:t>әкімшісінің</w:t>
            </w:r>
            <w:r>
              <w:rPr>
                <w:rFonts w:ascii="Times New Roman"/>
                <w:b w:val="false"/>
                <w:i w:val="false"/>
                <w:color w:val="000000"/>
                <w:sz w:val="20"/>
              </w:rPr>
              <w:t xml:space="preserve"> </w:t>
            </w:r>
            <w:r>
              <w:rPr>
                <w:rFonts w:ascii="Times New Roman"/>
                <w:b/>
                <w:i w:val="false"/>
                <w:color w:val="000000"/>
                <w:sz w:val="20"/>
              </w:rPr>
              <w:t>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w:t>
            </w:r>
            <w:r>
              <w:rPr>
                <w:rFonts w:ascii="Times New Roman"/>
                <w:b w:val="false"/>
                <w:i w:val="false"/>
                <w:color w:val="000000"/>
                <w:sz w:val="20"/>
              </w:rPr>
              <w:t xml:space="preserve"> </w:t>
            </w:r>
            <w:r>
              <w:rPr>
                <w:rFonts w:ascii="Times New Roman"/>
                <w:b/>
                <w:i w:val="false"/>
                <w:color w:val="000000"/>
                <w:sz w:val="20"/>
              </w:rPr>
              <w:t>әкімшісінің</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салалық</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бағдарлама</w:t>
            </w:r>
            <w:r>
              <w:rPr>
                <w:rFonts w:ascii="Times New Roman"/>
                <w:b w:val="false"/>
                <w:i w:val="false"/>
                <w:color w:val="000000"/>
                <w:sz w:val="20"/>
              </w:rPr>
              <w:t xml:space="preserve"> </w:t>
            </w:r>
            <w:r>
              <w:rPr>
                <w:rFonts w:ascii="Times New Roman"/>
                <w:b/>
                <w:i w:val="false"/>
                <w:color w:val="000000"/>
                <w:sz w:val="20"/>
              </w:rPr>
              <w:t>әзірлеушісі</w:t>
            </w:r>
            <w:r>
              <w:rPr>
                <w:rFonts w:ascii="Times New Roman"/>
                <w:b w:val="false"/>
                <w:i w:val="false"/>
                <w:color w:val="000000"/>
                <w:sz w:val="20"/>
              </w:rPr>
              <w:t xml:space="preserve"> </w:t>
            </w:r>
            <w:r>
              <w:rPr>
                <w:rFonts w:ascii="Times New Roman"/>
                <w:b/>
                <w:i w:val="false"/>
                <w:color w:val="000000"/>
                <w:sz w:val="20"/>
              </w:rPr>
              <w:t>нің</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бірлесіп</w:t>
            </w:r>
            <w:r>
              <w:rPr>
                <w:rFonts w:ascii="Times New Roman"/>
                <w:b w:val="false"/>
                <w:i w:val="false"/>
                <w:color w:val="000000"/>
                <w:sz w:val="20"/>
              </w:rPr>
              <w:t xml:space="preserve"> </w:t>
            </w:r>
            <w:r>
              <w:rPr>
                <w:rFonts w:ascii="Times New Roman"/>
                <w:b/>
                <w:i w:val="false"/>
                <w:color w:val="000000"/>
                <w:sz w:val="20"/>
              </w:rPr>
              <w:t>орындаушы</w:t>
            </w:r>
            <w:r>
              <w:rPr>
                <w:rFonts w:ascii="Times New Roman"/>
                <w:b w:val="false"/>
                <w:i w:val="false"/>
                <w:color w:val="000000"/>
                <w:sz w:val="20"/>
              </w:rPr>
              <w:t xml:space="preserve"> </w:t>
            </w:r>
            <w:r>
              <w:rPr>
                <w:rFonts w:ascii="Times New Roman"/>
                <w:b/>
                <w:i w:val="false"/>
                <w:color w:val="000000"/>
                <w:sz w:val="20"/>
              </w:rPr>
              <w:t>сының</w:t>
            </w:r>
            <w:r>
              <w:rPr>
                <w:rFonts w:ascii="Times New Roman"/>
                <w:b w:val="false"/>
                <w:i w:val="false"/>
                <w:color w:val="000000"/>
                <w:sz w:val="20"/>
              </w:rPr>
              <w:t xml:space="preserve"> </w:t>
            </w:r>
            <w:r>
              <w:rPr>
                <w:rFonts w:ascii="Times New Roman"/>
                <w:b/>
                <w:i w:val="false"/>
                <w:color w:val="000000"/>
                <w:sz w:val="20"/>
              </w:rPr>
              <w:t>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w:t>
            </w:r>
            <w:r>
              <w:rPr>
                <w:rFonts w:ascii="Times New Roman"/>
                <w:b w:val="false"/>
                <w:i w:val="false"/>
                <w:color w:val="000000"/>
                <w:sz w:val="20"/>
              </w:rPr>
              <w:t xml:space="preserve"> </w:t>
            </w:r>
            <w:r>
              <w:rPr>
                <w:rFonts w:ascii="Times New Roman"/>
                <w:b/>
                <w:i w:val="false"/>
                <w:color w:val="000000"/>
                <w:sz w:val="20"/>
              </w:rPr>
              <w:t>объ</w:t>
            </w:r>
            <w:r>
              <w:rPr>
                <w:rFonts w:ascii="Times New Roman"/>
                <w:b/>
                <w:i w:val="false"/>
                <w:color w:val="000000"/>
                <w:sz w:val="20"/>
              </w:rPr>
              <w:t>екті</w:t>
            </w:r>
            <w:r>
              <w:rPr>
                <w:rFonts w:ascii="Times New Roman"/>
                <w:b w:val="false"/>
                <w:i w:val="false"/>
                <w:color w:val="000000"/>
                <w:sz w:val="20"/>
              </w:rPr>
              <w:t xml:space="preserve"> </w:t>
            </w:r>
            <w:r>
              <w:rPr>
                <w:rFonts w:ascii="Times New Roman"/>
                <w:b/>
                <w:i w:val="false"/>
                <w:color w:val="000000"/>
                <w:sz w:val="20"/>
              </w:rPr>
              <w:t>сінің</w:t>
            </w:r>
            <w:r>
              <w:rPr>
                <w:rFonts w:ascii="Times New Roman"/>
                <w:b w:val="false"/>
                <w:i w:val="false"/>
                <w:color w:val="000000"/>
                <w:sz w:val="20"/>
              </w:rPr>
              <w:t xml:space="preserve"> </w:t>
            </w:r>
            <w:r>
              <w:rPr>
                <w:rFonts w:ascii="Times New Roman"/>
                <w:b/>
                <w:i w:val="false"/>
                <w:color w:val="000000"/>
                <w:sz w:val="20"/>
              </w:rPr>
              <w:t>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w:t>
            </w:r>
            <w:r>
              <w:rPr>
                <w:rFonts w:ascii="Times New Roman"/>
                <w:b w:val="false"/>
                <w:i w:val="false"/>
                <w:color w:val="000000"/>
                <w:sz w:val="20"/>
              </w:rPr>
              <w:t xml:space="preserve"> </w:t>
            </w:r>
            <w:r>
              <w:rPr>
                <w:rFonts w:ascii="Times New Roman"/>
                <w:b/>
                <w:i w:val="false"/>
                <w:color w:val="000000"/>
                <w:sz w:val="20"/>
              </w:rPr>
              <w:t>объекті</w:t>
            </w:r>
            <w:r>
              <w:rPr>
                <w:rFonts w:ascii="Times New Roman"/>
                <w:b w:val="false"/>
                <w:i w:val="false"/>
                <w:color w:val="000000"/>
                <w:sz w:val="20"/>
              </w:rPr>
              <w:t xml:space="preserve"> </w:t>
            </w:r>
            <w:r>
              <w:rPr>
                <w:rFonts w:ascii="Times New Roman"/>
                <w:b/>
                <w:i w:val="false"/>
                <w:color w:val="000000"/>
                <w:sz w:val="20"/>
              </w:rPr>
              <w:t>сінің</w:t>
            </w:r>
            <w:r>
              <w:rPr>
                <w:rFonts w:ascii="Times New Roman"/>
                <w:b w:val="false"/>
                <w:i w:val="false"/>
                <w:color w:val="000000"/>
                <w:sz w:val="20"/>
              </w:rPr>
              <w:t xml:space="preserve"> </w:t>
            </w:r>
            <w:r>
              <w:rPr>
                <w:rFonts w:ascii="Times New Roman"/>
                <w:b/>
                <w:i w:val="false"/>
                <w:color w:val="000000"/>
                <w:sz w:val="20"/>
              </w:rPr>
              <w:t>бизнес-</w:t>
            </w:r>
            <w:r>
              <w:rPr>
                <w:rFonts w:ascii="Times New Roman"/>
                <w:b/>
                <w:i w:val="false"/>
                <w:color w:val="000000"/>
                <w:sz w:val="20"/>
              </w:rPr>
              <w:t>сәйкестендіру</w:t>
            </w:r>
            <w:r>
              <w:rPr>
                <w:rFonts w:ascii="Times New Roman"/>
                <w:b w:val="false"/>
                <w:i w:val="false"/>
                <w:color w:val="000000"/>
                <w:sz w:val="20"/>
              </w:rPr>
              <w:t xml:space="preserve"> </w:t>
            </w:r>
            <w:r>
              <w:rPr>
                <w:rFonts w:ascii="Times New Roman"/>
                <w:b/>
                <w:i w:val="false"/>
                <w:color w:val="000000"/>
                <w:sz w:val="20"/>
              </w:rPr>
              <w:t>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Өңірдің</w:t>
            </w:r>
            <w:r>
              <w:rPr>
                <w:rFonts w:ascii="Times New Roman"/>
                <w:b w:val="false"/>
                <w:i w:val="false"/>
                <w:color w:val="000000"/>
                <w:sz w:val="20"/>
              </w:rPr>
              <w:t xml:space="preserve"> </w:t>
            </w:r>
            <w:r>
              <w:rPr>
                <w:rFonts w:ascii="Times New Roman"/>
                <w:b/>
                <w:i w:val="false"/>
                <w:color w:val="000000"/>
                <w:sz w:val="20"/>
              </w:rPr>
              <w:t>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w:t>
            </w:r>
            <w:r>
              <w:rPr>
                <w:rFonts w:ascii="Times New Roman"/>
                <w:b/>
                <w:i w:val="false"/>
                <w:color w:val="000000"/>
                <w:sz w:val="20"/>
              </w:rPr>
              <w:t>рлама</w:t>
            </w:r>
            <w:r>
              <w:rPr>
                <w:rFonts w:ascii="Times New Roman"/>
                <w:b w:val="false"/>
                <w:i w:val="false"/>
                <w:color w:val="000000"/>
                <w:sz w:val="20"/>
              </w:rPr>
              <w:t xml:space="preserve"> </w:t>
            </w:r>
            <w:r>
              <w:rPr>
                <w:rFonts w:ascii="Times New Roman"/>
                <w:b/>
                <w:i w:val="false"/>
                <w:color w:val="000000"/>
                <w:sz w:val="20"/>
              </w:rPr>
              <w:t>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w:t>
            </w:r>
            <w:r>
              <w:rPr>
                <w:rFonts w:ascii="Times New Roman"/>
                <w:b/>
                <w:i w:val="false"/>
                <w:color w:val="000000"/>
                <w:sz w:val="20"/>
              </w:rPr>
              <w:t>рлама</w:t>
            </w:r>
            <w:r>
              <w:rPr>
                <w:rFonts w:ascii="Times New Roman"/>
                <w:b w:val="false"/>
                <w:i w:val="false"/>
                <w:color w:val="000000"/>
                <w:sz w:val="20"/>
              </w:rPr>
              <w:t xml:space="preserve"> </w:t>
            </w:r>
            <w:r>
              <w:rPr>
                <w:rFonts w:ascii="Times New Roman"/>
                <w:b/>
                <w:i w:val="false"/>
                <w:color w:val="000000"/>
                <w:sz w:val="20"/>
              </w:rPr>
              <w:t>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Тиімсіз</w:t>
            </w:r>
            <w:r>
              <w:rPr>
                <w:rFonts w:ascii="Times New Roman"/>
                <w:b w:val="false"/>
                <w:i w:val="false"/>
                <w:color w:val="000000"/>
                <w:sz w:val="20"/>
              </w:rPr>
              <w:t xml:space="preserve"> </w:t>
            </w:r>
            <w:r>
              <w:rPr>
                <w:rFonts w:ascii="Times New Roman"/>
                <w:b/>
                <w:i w:val="false"/>
                <w:color w:val="000000"/>
                <w:sz w:val="20"/>
              </w:rPr>
              <w:t>пайдаланылған</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қаражатының</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активтердің</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r>
              <w:rPr>
                <w:rFonts w:ascii="Times New Roman"/>
                <w:b/>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r>
              <w:rPr>
                <w:rFonts w:ascii="Times New Roman"/>
                <w:b/>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w:t>
            </w:r>
            <w:r>
              <w:rPr>
                <w:rFonts w:ascii="Times New Roman"/>
                <w:b w:val="false"/>
                <w:i w:val="false"/>
                <w:color w:val="000000"/>
                <w:sz w:val="20"/>
              </w:rPr>
              <w:t xml:space="preserve"> </w:t>
            </w:r>
            <w:r>
              <w:rPr>
                <w:rFonts w:ascii="Times New Roman"/>
                <w:b/>
                <w:i w:val="false"/>
                <w:color w:val="000000"/>
                <w:sz w:val="20"/>
              </w:rPr>
              <w:t>тік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құқықтық</w:t>
            </w:r>
            <w:r>
              <w:rPr>
                <w:rFonts w:ascii="Times New Roman"/>
                <w:b w:val="false"/>
                <w:i w:val="false"/>
                <w:color w:val="000000"/>
                <w:sz w:val="20"/>
              </w:rPr>
              <w:t xml:space="preserve"> </w:t>
            </w:r>
            <w:r>
              <w:rPr>
                <w:rFonts w:ascii="Times New Roman"/>
                <w:b/>
                <w:i w:val="false"/>
                <w:color w:val="000000"/>
                <w:sz w:val="20"/>
              </w:rPr>
              <w:t>актілерге</w:t>
            </w:r>
            <w:r>
              <w:rPr>
                <w:rFonts w:ascii="Times New Roman"/>
                <w:b w:val="false"/>
                <w:i w:val="false"/>
                <w:color w:val="000000"/>
                <w:sz w:val="20"/>
              </w:rPr>
              <w:t xml:space="preserve"> </w:t>
            </w:r>
            <w:r>
              <w:rPr>
                <w:rFonts w:ascii="Times New Roman"/>
                <w:b/>
                <w:i w:val="false"/>
                <w:color w:val="000000"/>
                <w:sz w:val="20"/>
              </w:rPr>
              <w:t>сілтеме</w:t>
            </w:r>
            <w:r>
              <w:rPr>
                <w:rFonts w:ascii="Times New Roman"/>
                <w:b w:val="false"/>
                <w:i w:val="false"/>
                <w:color w:val="000000"/>
                <w:sz w:val="20"/>
              </w:rPr>
              <w:t xml:space="preserve"> </w:t>
            </w:r>
            <w:r>
              <w:rPr>
                <w:rFonts w:ascii="Times New Roman"/>
                <w:b/>
                <w:i w:val="false"/>
                <w:color w:val="000000"/>
                <w:sz w:val="20"/>
              </w:rPr>
              <w:t>жасай</w:t>
            </w:r>
            <w:r>
              <w:rPr>
                <w:rFonts w:ascii="Times New Roman"/>
                <w:b w:val="false"/>
                <w:i w:val="false"/>
                <w:color w:val="000000"/>
                <w:sz w:val="20"/>
              </w:rPr>
              <w:t xml:space="preserve"> </w:t>
            </w:r>
            <w:r>
              <w:rPr>
                <w:rFonts w:ascii="Times New Roman"/>
                <w:b/>
                <w:i w:val="false"/>
                <w:color w:val="000000"/>
                <w:sz w:val="20"/>
              </w:rPr>
              <w:t>отырып</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салалық</w:t>
            </w:r>
            <w:r>
              <w:rPr>
                <w:rFonts w:ascii="Times New Roman"/>
                <w:b w:val="false"/>
                <w:i w:val="false"/>
                <w:color w:val="000000"/>
                <w:sz w:val="20"/>
              </w:rPr>
              <w:t xml:space="preserve"> </w:t>
            </w:r>
            <w:r>
              <w:rPr>
                <w:rFonts w:ascii="Times New Roman"/>
                <w:b/>
                <w:i w:val="false"/>
                <w:color w:val="000000"/>
                <w:sz w:val="20"/>
              </w:rPr>
              <w:t>заңнамада</w:t>
            </w:r>
            <w:r>
              <w:rPr>
                <w:rFonts w:ascii="Times New Roman"/>
                <w:b w:val="false"/>
                <w:i w:val="false"/>
                <w:color w:val="000000"/>
                <w:sz w:val="20"/>
              </w:rPr>
              <w:t xml:space="preserve"> </w:t>
            </w:r>
            <w:r>
              <w:rPr>
                <w:rFonts w:ascii="Times New Roman"/>
                <w:b/>
                <w:i w:val="false"/>
                <w:color w:val="000000"/>
                <w:sz w:val="20"/>
              </w:rPr>
              <w:t>ғы</w:t>
            </w:r>
            <w:r>
              <w:rPr>
                <w:rFonts w:ascii="Times New Roman"/>
                <w:b w:val="false"/>
                <w:i w:val="false"/>
                <w:color w:val="000000"/>
                <w:sz w:val="20"/>
              </w:rPr>
              <w:t xml:space="preserve"> </w:t>
            </w:r>
            <w:r>
              <w:rPr>
                <w:rFonts w:ascii="Times New Roman"/>
                <w:b/>
                <w:i w:val="false"/>
                <w:color w:val="000000"/>
                <w:sz w:val="20"/>
              </w:rPr>
              <w:t>кемшілік</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фактісін</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заңнама</w:t>
            </w:r>
            <w:r>
              <w:rPr>
                <w:rFonts w:ascii="Times New Roman"/>
                <w:b w:val="false"/>
                <w:i w:val="false"/>
                <w:color w:val="000000"/>
                <w:sz w:val="20"/>
              </w:rPr>
              <w:t xml:space="preserve"> </w:t>
            </w:r>
            <w:r>
              <w:rPr>
                <w:rFonts w:ascii="Times New Roman"/>
                <w:b/>
                <w:i w:val="false"/>
                <w:color w:val="000000"/>
                <w:sz w:val="20"/>
              </w:rPr>
              <w:t>ның</w:t>
            </w:r>
            <w:r>
              <w:rPr>
                <w:rFonts w:ascii="Times New Roman"/>
                <w:b w:val="false"/>
                <w:i w:val="false"/>
                <w:color w:val="000000"/>
                <w:sz w:val="20"/>
              </w:rPr>
              <w:t xml:space="preserve"> </w:t>
            </w:r>
            <w:r>
              <w:rPr>
                <w:rFonts w:ascii="Times New Roman"/>
                <w:b/>
                <w:i w:val="false"/>
                <w:color w:val="000000"/>
                <w:sz w:val="20"/>
              </w:rPr>
              <w:t>жетілдірілмеуіне</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нормативтік</w:t>
            </w:r>
            <w:r>
              <w:rPr>
                <w:rFonts w:ascii="Times New Roman"/>
                <w:b w:val="false"/>
                <w:i w:val="false"/>
                <w:color w:val="000000"/>
                <w:sz w:val="20"/>
              </w:rPr>
              <w:t xml:space="preserve"> </w:t>
            </w:r>
            <w:r>
              <w:rPr>
                <w:rFonts w:ascii="Times New Roman"/>
                <w:b/>
                <w:i w:val="false"/>
                <w:color w:val="000000"/>
                <w:sz w:val="20"/>
              </w:rPr>
              <w:t>құқықтық</w:t>
            </w:r>
            <w:r>
              <w:rPr>
                <w:rFonts w:ascii="Times New Roman"/>
                <w:b w:val="false"/>
                <w:i w:val="false"/>
                <w:color w:val="000000"/>
                <w:sz w:val="20"/>
              </w:rPr>
              <w:t xml:space="preserve"> </w:t>
            </w:r>
            <w:r>
              <w:rPr>
                <w:rFonts w:ascii="Times New Roman"/>
                <w:b/>
                <w:i w:val="false"/>
                <w:color w:val="000000"/>
                <w:sz w:val="20"/>
              </w:rPr>
              <w:t>актілер</w:t>
            </w:r>
            <w:r>
              <w:rPr>
                <w:rFonts w:ascii="Times New Roman"/>
                <w:b w:val="false"/>
                <w:i w:val="false"/>
                <w:color w:val="000000"/>
                <w:sz w:val="20"/>
              </w:rPr>
              <w:t xml:space="preserve"> </w:t>
            </w:r>
            <w:r>
              <w:rPr>
                <w:rFonts w:ascii="Times New Roman"/>
                <w:b/>
                <w:i w:val="false"/>
                <w:color w:val="000000"/>
                <w:sz w:val="20"/>
              </w:rPr>
              <w:t>арасында</w:t>
            </w:r>
            <w:r>
              <w:rPr>
                <w:rFonts w:ascii="Times New Roman"/>
                <w:b w:val="false"/>
                <w:i w:val="false"/>
                <w:color w:val="000000"/>
                <w:sz w:val="20"/>
              </w:rPr>
              <w:t xml:space="preserve"> </w:t>
            </w:r>
            <w:r>
              <w:rPr>
                <w:rFonts w:ascii="Times New Roman"/>
                <w:b/>
                <w:i w:val="false"/>
                <w:color w:val="000000"/>
                <w:sz w:val="20"/>
              </w:rPr>
              <w:t>ғы</w:t>
            </w:r>
            <w:r>
              <w:rPr>
                <w:rFonts w:ascii="Times New Roman"/>
                <w:b w:val="false"/>
                <w:i w:val="false"/>
                <w:color w:val="000000"/>
                <w:sz w:val="20"/>
              </w:rPr>
              <w:t xml:space="preserve"> </w:t>
            </w:r>
            <w:r>
              <w:rPr>
                <w:rFonts w:ascii="Times New Roman"/>
                <w:b/>
                <w:i w:val="false"/>
                <w:color w:val="000000"/>
                <w:sz w:val="20"/>
              </w:rPr>
              <w:t>қайшылық</w:t>
            </w:r>
            <w:r>
              <w:rPr>
                <w:rFonts w:ascii="Times New Roman"/>
                <w:b w:val="false"/>
                <w:i w:val="false"/>
                <w:color w:val="000000"/>
                <w:sz w:val="20"/>
              </w:rPr>
              <w:t xml:space="preserve"> </w:t>
            </w:r>
            <w:r>
              <w:rPr>
                <w:rFonts w:ascii="Times New Roman"/>
                <w:b/>
                <w:i w:val="false"/>
                <w:color w:val="000000"/>
                <w:sz w:val="20"/>
              </w:rPr>
              <w:t>тар,</w:t>
            </w:r>
            <w:r>
              <w:rPr>
                <w:rFonts w:ascii="Times New Roman"/>
                <w:b w:val="false"/>
                <w:i w:val="false"/>
                <w:color w:val="000000"/>
                <w:sz w:val="20"/>
              </w:rPr>
              <w:t xml:space="preserve"> </w:t>
            </w:r>
            <w:r>
              <w:rPr>
                <w:rFonts w:ascii="Times New Roman"/>
                <w:b/>
                <w:i w:val="false"/>
                <w:color w:val="000000"/>
                <w:sz w:val="20"/>
              </w:rPr>
              <w:t>құқықтық</w:t>
            </w:r>
            <w:r>
              <w:rPr>
                <w:rFonts w:ascii="Times New Roman"/>
                <w:b w:val="false"/>
                <w:i w:val="false"/>
                <w:color w:val="000000"/>
                <w:sz w:val="20"/>
              </w:rPr>
              <w:t xml:space="preserve"> </w:t>
            </w:r>
            <w:r>
              <w:rPr>
                <w:rFonts w:ascii="Times New Roman"/>
                <w:b/>
                <w:i w:val="false"/>
                <w:color w:val="000000"/>
                <w:sz w:val="20"/>
              </w:rPr>
              <w:t>реттеудегі</w:t>
            </w:r>
            <w:r>
              <w:rPr>
                <w:rFonts w:ascii="Times New Roman"/>
                <w:b w:val="false"/>
                <w:i w:val="false"/>
                <w:color w:val="000000"/>
                <w:sz w:val="20"/>
              </w:rPr>
              <w:t xml:space="preserve"> </w:t>
            </w:r>
            <w:r>
              <w:rPr>
                <w:rFonts w:ascii="Times New Roman"/>
                <w:b/>
                <w:i w:val="false"/>
                <w:color w:val="000000"/>
                <w:sz w:val="20"/>
              </w:rPr>
              <w:t>олқылық</w:t>
            </w:r>
            <w:r>
              <w:rPr>
                <w:rFonts w:ascii="Times New Roman"/>
                <w:b w:val="false"/>
                <w:i w:val="false"/>
                <w:color w:val="000000"/>
                <w:sz w:val="20"/>
              </w:rPr>
              <w:t xml:space="preserve"> </w:t>
            </w:r>
            <w:r>
              <w:rPr>
                <w:rFonts w:ascii="Times New Roman"/>
                <w:b/>
                <w:i w:val="false"/>
                <w:color w:val="000000"/>
                <w:sz w:val="20"/>
              </w:rPr>
              <w:t>тар,</w:t>
            </w:r>
            <w:r>
              <w:rPr>
                <w:rFonts w:ascii="Times New Roman"/>
                <w:b w:val="false"/>
                <w:i w:val="false"/>
                <w:color w:val="000000"/>
                <w:sz w:val="20"/>
              </w:rPr>
              <w:t xml:space="preserve"> </w:t>
            </w:r>
            <w:r>
              <w:rPr>
                <w:rFonts w:ascii="Times New Roman"/>
                <w:b/>
                <w:i w:val="false"/>
                <w:color w:val="000000"/>
                <w:sz w:val="20"/>
              </w:rPr>
              <w:t>коллизия</w:t>
            </w:r>
            <w:r>
              <w:rPr>
                <w:rFonts w:ascii="Times New Roman"/>
                <w:b w:val="false"/>
                <w:i w:val="false"/>
                <w:color w:val="000000"/>
                <w:sz w:val="20"/>
              </w:rPr>
              <w:t xml:space="preserve"> </w:t>
            </w:r>
            <w:r>
              <w:rPr>
                <w:rFonts w:ascii="Times New Roman"/>
                <w:b/>
                <w:i w:val="false"/>
                <w:color w:val="000000"/>
                <w:sz w:val="20"/>
              </w:rPr>
              <w:t>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жұмыстың</w:t>
            </w:r>
            <w:r>
              <w:rPr>
                <w:rFonts w:ascii="Times New Roman"/>
                <w:b w:val="false"/>
                <w:i w:val="false"/>
                <w:color w:val="000000"/>
                <w:sz w:val="20"/>
              </w:rPr>
              <w:t xml:space="preserve"> </w:t>
            </w:r>
            <w:r>
              <w:rPr>
                <w:rFonts w:ascii="Times New Roman"/>
                <w:b/>
                <w:i w:val="false"/>
                <w:color w:val="000000"/>
                <w:sz w:val="20"/>
              </w:rPr>
              <w:t>ұйымдастырылуына</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біліктілігінің</w:t>
            </w:r>
            <w:r>
              <w:rPr>
                <w:rFonts w:ascii="Times New Roman"/>
                <w:b w:val="false"/>
                <w:i w:val="false"/>
                <w:color w:val="000000"/>
                <w:sz w:val="20"/>
              </w:rPr>
              <w:t xml:space="preserve"> </w:t>
            </w:r>
            <w:r>
              <w:rPr>
                <w:rFonts w:ascii="Times New Roman"/>
                <w:b/>
                <w:i w:val="false"/>
                <w:color w:val="000000"/>
                <w:sz w:val="20"/>
              </w:rPr>
              <w:t>болмауы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жеткіліксіздігі</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өкілеттік</w:t>
            </w:r>
            <w:r>
              <w:rPr>
                <w:rFonts w:ascii="Times New Roman"/>
                <w:b w:val="false"/>
                <w:i w:val="false"/>
                <w:color w:val="000000"/>
                <w:sz w:val="20"/>
              </w:rPr>
              <w:t xml:space="preserve"> </w:t>
            </w:r>
            <w:r>
              <w:rPr>
                <w:rFonts w:ascii="Times New Roman"/>
                <w:b/>
                <w:i w:val="false"/>
                <w:color w:val="000000"/>
                <w:sz w:val="20"/>
              </w:rPr>
              <w:t>терді</w:t>
            </w:r>
            <w:r>
              <w:rPr>
                <w:rFonts w:ascii="Times New Roman"/>
                <w:b w:val="false"/>
                <w:i w:val="false"/>
                <w:color w:val="000000"/>
                <w:sz w:val="20"/>
              </w:rPr>
              <w:t xml:space="preserve"> </w:t>
            </w:r>
            <w:r>
              <w:rPr>
                <w:rFonts w:ascii="Times New Roman"/>
                <w:b/>
                <w:i w:val="false"/>
                <w:color w:val="000000"/>
                <w:sz w:val="20"/>
              </w:rPr>
              <w:t>қайталау</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ұйымдар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өзара</w:t>
            </w:r>
            <w:r>
              <w:rPr>
                <w:rFonts w:ascii="Times New Roman"/>
                <w:b w:val="false"/>
                <w:i w:val="false"/>
                <w:color w:val="000000"/>
                <w:sz w:val="20"/>
              </w:rPr>
              <w:t xml:space="preserve"> </w:t>
            </w:r>
            <w:r>
              <w:rPr>
                <w:rFonts w:ascii="Times New Roman"/>
                <w:b/>
                <w:i w:val="false"/>
                <w:color w:val="000000"/>
                <w:sz w:val="20"/>
              </w:rPr>
              <w:t>іс-қимыл</w:t>
            </w:r>
            <w:r>
              <w:rPr>
                <w:rFonts w:ascii="Times New Roman"/>
                <w:b w:val="false"/>
                <w:i w:val="false"/>
                <w:color w:val="000000"/>
                <w:sz w:val="20"/>
              </w:rPr>
              <w:t xml:space="preserve"> </w:t>
            </w:r>
            <w:r>
              <w:rPr>
                <w:rFonts w:ascii="Times New Roman"/>
                <w:b/>
                <w:i w:val="false"/>
                <w:color w:val="000000"/>
                <w:sz w:val="20"/>
              </w:rPr>
              <w:t>жасау</w:t>
            </w:r>
            <w:r>
              <w:rPr>
                <w:rFonts w:ascii="Times New Roman"/>
                <w:b w:val="false"/>
                <w:i w:val="false"/>
                <w:color w:val="000000"/>
                <w:sz w:val="20"/>
              </w:rPr>
              <w:t xml:space="preserve"> </w:t>
            </w:r>
            <w:r>
              <w:rPr>
                <w:rFonts w:ascii="Times New Roman"/>
                <w:b/>
                <w:i w:val="false"/>
                <w:color w:val="000000"/>
                <w:sz w:val="20"/>
              </w:rPr>
              <w:t>тетігінің</w:t>
            </w:r>
            <w:r>
              <w:rPr>
                <w:rFonts w:ascii="Times New Roman"/>
                <w:b w:val="false"/>
                <w:i w:val="false"/>
                <w:color w:val="000000"/>
                <w:sz w:val="20"/>
              </w:rPr>
              <w:t xml:space="preserve"> </w:t>
            </w:r>
            <w:r>
              <w:rPr>
                <w:rFonts w:ascii="Times New Roman"/>
                <w:b/>
                <w:i w:val="false"/>
                <w:color w:val="000000"/>
                <w:sz w:val="20"/>
              </w:rPr>
              <w:t>жасалмау</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тағы</w:t>
            </w:r>
            <w:r>
              <w:rPr>
                <w:rFonts w:ascii="Times New Roman"/>
                <w:b w:val="false"/>
                <w:i w:val="false"/>
                <w:color w:val="000000"/>
                <w:sz w:val="20"/>
              </w:rPr>
              <w:t xml:space="preserve"> </w:t>
            </w:r>
            <w:r>
              <w:rPr>
                <w:rFonts w:ascii="Times New Roman"/>
                <w:b/>
                <w:i w:val="false"/>
                <w:color w:val="000000"/>
                <w:sz w:val="20"/>
              </w:rPr>
              <w:t>басқалар</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жүйелі</w:t>
            </w:r>
            <w:r>
              <w:rPr>
                <w:rFonts w:ascii="Times New Roman"/>
                <w:b w:val="false"/>
                <w:i w:val="false"/>
                <w:color w:val="000000"/>
                <w:sz w:val="20"/>
              </w:rPr>
              <w:t xml:space="preserve"> </w:t>
            </w:r>
            <w:r>
              <w:rPr>
                <w:rFonts w:ascii="Times New Roman"/>
                <w:b/>
                <w:i w:val="false"/>
                <w:color w:val="000000"/>
                <w:sz w:val="20"/>
              </w:rPr>
              <w:t>проблемаларды</w:t>
            </w:r>
            <w:r>
              <w:rPr>
                <w:rFonts w:ascii="Times New Roman"/>
                <w:b w:val="false"/>
                <w:i w:val="false"/>
                <w:color w:val="000000"/>
                <w:sz w:val="20"/>
              </w:rPr>
              <w:t xml:space="preserve"> </w:t>
            </w:r>
            <w:r>
              <w:rPr>
                <w:rFonts w:ascii="Times New Roman"/>
                <w:b/>
                <w:i w:val="false"/>
                <w:color w:val="000000"/>
                <w:sz w:val="20"/>
              </w:rPr>
              <w:t>сипаттау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тұлғалар бөлінісінде):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w:t>
            </w:r>
            <w:r>
              <w:br/>
            </w:r>
            <w:r>
              <w:rPr>
                <w:rFonts w:ascii="Times New Roman"/>
                <w:b w:val="false"/>
                <w:i w:val="false"/>
                <w:color w:val="000000"/>
                <w:sz w:val="20"/>
              </w:rPr>
              <w:t>Бұйрығына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8" w:id="535"/>
    <w:p>
      <w:pPr>
        <w:spacing w:after="0"/>
        <w:ind w:left="0"/>
        <w:jc w:val="left"/>
      </w:pPr>
      <w:r>
        <w:rPr>
          <w:rFonts w:ascii="Times New Roman"/>
          <w:b/>
          <w:i w:val="false"/>
          <w:color w:val="000000"/>
        </w:rPr>
        <w:t xml:space="preserve"> Қаржылық есептілік бойынша аудиторлық есепке бұзушылықтар тізілімі</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бағдармалар</w:t>
            </w:r>
            <w:r>
              <w:rPr>
                <w:rFonts w:ascii="Times New Roman"/>
                <w:b w:val="false"/>
                <w:i w:val="false"/>
                <w:color w:val="000000"/>
                <w:sz w:val="20"/>
              </w:rPr>
              <w:t xml:space="preserve"> </w:t>
            </w:r>
            <w:r>
              <w:rPr>
                <w:rFonts w:ascii="Times New Roman"/>
                <w:b/>
                <w:i w:val="false"/>
                <w:color w:val="000000"/>
                <w:sz w:val="20"/>
              </w:rPr>
              <w:t>әкімшісінің</w:t>
            </w:r>
            <w:r>
              <w:rPr>
                <w:rFonts w:ascii="Times New Roman"/>
                <w:b w:val="false"/>
                <w:i w:val="false"/>
                <w:color w:val="000000"/>
                <w:sz w:val="20"/>
              </w:rPr>
              <w:t xml:space="preserve"> </w:t>
            </w:r>
            <w:r>
              <w:rPr>
                <w:rFonts w:ascii="Times New Roman"/>
                <w:b/>
                <w:i w:val="false"/>
                <w:color w:val="000000"/>
                <w:sz w:val="20"/>
              </w:rPr>
              <w:t>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w:t>
            </w:r>
            <w:r>
              <w:rPr>
                <w:rFonts w:ascii="Times New Roman"/>
                <w:b w:val="false"/>
                <w:i w:val="false"/>
                <w:color w:val="000000"/>
                <w:sz w:val="20"/>
              </w:rPr>
              <w:t xml:space="preserve"> </w:t>
            </w:r>
            <w:r>
              <w:rPr>
                <w:rFonts w:ascii="Times New Roman"/>
                <w:b/>
                <w:i w:val="false"/>
                <w:color w:val="000000"/>
                <w:sz w:val="20"/>
              </w:rPr>
              <w:t>объектісінің</w:t>
            </w:r>
            <w:r>
              <w:rPr>
                <w:rFonts w:ascii="Times New Roman"/>
                <w:b w:val="false"/>
                <w:i w:val="false"/>
                <w:color w:val="000000"/>
                <w:sz w:val="20"/>
              </w:rPr>
              <w:t xml:space="preserve"> </w:t>
            </w:r>
            <w:r>
              <w:rPr>
                <w:rFonts w:ascii="Times New Roman"/>
                <w:b/>
                <w:i w:val="false"/>
                <w:color w:val="000000"/>
                <w:sz w:val="20"/>
              </w:rPr>
              <w:t>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w:t>
            </w:r>
            <w:r>
              <w:rPr>
                <w:rFonts w:ascii="Times New Roman"/>
                <w:b w:val="false"/>
                <w:i w:val="false"/>
                <w:color w:val="000000"/>
                <w:sz w:val="20"/>
              </w:rPr>
              <w:t xml:space="preserve"> </w:t>
            </w:r>
            <w:r>
              <w:rPr>
                <w:rFonts w:ascii="Times New Roman"/>
                <w:b/>
                <w:i w:val="false"/>
                <w:color w:val="000000"/>
                <w:sz w:val="20"/>
              </w:rPr>
              <w:t>объектісінң</w:t>
            </w:r>
            <w:r>
              <w:rPr>
                <w:rFonts w:ascii="Times New Roman"/>
                <w:b w:val="false"/>
                <w:i w:val="false"/>
                <w:color w:val="000000"/>
                <w:sz w:val="20"/>
              </w:rPr>
              <w:t xml:space="preserve"> </w:t>
            </w:r>
            <w:r>
              <w:rPr>
                <w:rFonts w:ascii="Times New Roman"/>
                <w:b/>
                <w:i w:val="false"/>
                <w:color w:val="000000"/>
                <w:sz w:val="20"/>
              </w:rPr>
              <w:t>Бизнес</w:t>
            </w:r>
            <w:r>
              <w:rPr>
                <w:rFonts w:ascii="Times New Roman"/>
                <w:b w:val="false"/>
                <w:i w:val="false"/>
                <w:color w:val="000000"/>
                <w:sz w:val="20"/>
              </w:rPr>
              <w:t xml:space="preserve"> </w:t>
            </w:r>
            <w:r>
              <w:rPr>
                <w:rFonts w:ascii="Times New Roman"/>
                <w:b/>
                <w:i w:val="false"/>
                <w:color w:val="000000"/>
                <w:sz w:val="20"/>
              </w:rPr>
              <w:t>сәйкестік</w:t>
            </w:r>
            <w:r>
              <w:rPr>
                <w:rFonts w:ascii="Times New Roman"/>
                <w:b w:val="false"/>
                <w:i w:val="false"/>
                <w:color w:val="000000"/>
                <w:sz w:val="20"/>
              </w:rPr>
              <w:t xml:space="preserve"> </w:t>
            </w:r>
            <w:r>
              <w:rPr>
                <w:rFonts w:ascii="Times New Roman"/>
                <w:b/>
                <w:i w:val="false"/>
                <w:color w:val="000000"/>
                <w:sz w:val="20"/>
              </w:rPr>
              <w:t>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w:t>
            </w:r>
            <w:r>
              <w:rPr>
                <w:rFonts w:ascii="Times New Roman"/>
                <w:b w:val="false"/>
                <w:i w:val="false"/>
                <w:color w:val="000000"/>
                <w:sz w:val="20"/>
              </w:rPr>
              <w:t xml:space="preserve"> </w:t>
            </w:r>
            <w:r>
              <w:rPr>
                <w:rFonts w:ascii="Times New Roman"/>
                <w:b/>
                <w:i w:val="false"/>
                <w:color w:val="000000"/>
                <w:sz w:val="20"/>
              </w:rPr>
              <w:t>жолы</w:t>
            </w:r>
            <w:r>
              <w:rPr>
                <w:rFonts w:ascii="Times New Roman"/>
                <w:b/>
                <w:i w:val="false"/>
                <w:color w:val="000000"/>
                <w:sz w:val="20"/>
              </w:rPr>
              <w:t>ның</w:t>
            </w:r>
            <w:r>
              <w:rPr>
                <w:rFonts w:ascii="Times New Roman"/>
                <w:b w:val="false"/>
                <w:i w:val="false"/>
                <w:color w:val="000000"/>
                <w:sz w:val="20"/>
              </w:rPr>
              <w:t xml:space="preserve"> </w:t>
            </w:r>
            <w:r>
              <w:rPr>
                <w:rFonts w:ascii="Times New Roman"/>
                <w:b/>
                <w:i w:val="false"/>
                <w:color w:val="000000"/>
                <w:sz w:val="20"/>
              </w:rPr>
              <w:t>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w:t>
            </w:r>
            <w:r>
              <w:rPr>
                <w:rFonts w:ascii="Times New Roman"/>
                <w:b w:val="false"/>
                <w:i w:val="false"/>
                <w:color w:val="000000"/>
                <w:sz w:val="20"/>
              </w:rPr>
              <w:t xml:space="preserve"> </w:t>
            </w:r>
            <w:r>
              <w:rPr>
                <w:rFonts w:ascii="Times New Roman"/>
                <w:b/>
                <w:i w:val="false"/>
                <w:color w:val="000000"/>
                <w:sz w:val="20"/>
              </w:rPr>
              <w:t>валютасы</w:t>
            </w:r>
            <w:r>
              <w:rPr>
                <w:rFonts w:ascii="Times New Roman"/>
                <w:b/>
                <w:i w:val="false"/>
                <w:color w:val="000000"/>
                <w:sz w:val="20"/>
              </w:rPr>
              <w:t>/баланс</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Маңыздылық</w:t>
            </w:r>
            <w:r>
              <w:rPr>
                <w:rFonts w:ascii="Times New Roman"/>
                <w:b w:val="false"/>
                <w:i w:val="false"/>
                <w:color w:val="000000"/>
                <w:sz w:val="20"/>
              </w:rPr>
              <w:t xml:space="preserve"> </w:t>
            </w:r>
            <w:r>
              <w:rPr>
                <w:rFonts w:ascii="Times New Roman"/>
                <w:b/>
                <w:i w:val="false"/>
                <w:color w:val="000000"/>
                <w:sz w:val="20"/>
              </w:rPr>
              <w:t>деңгейі</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маңыз</w:t>
            </w:r>
            <w:r>
              <w:rPr>
                <w:rFonts w:ascii="Times New Roman"/>
                <w:b/>
                <w:i w:val="false"/>
                <w:color w:val="000000"/>
                <w:sz w:val="20"/>
              </w:rPr>
              <w:t>дылық</w:t>
            </w:r>
            <w:r>
              <w:rPr>
                <w:rFonts w:ascii="Times New Roman"/>
                <w:b w:val="false"/>
                <w:i w:val="false"/>
                <w:color w:val="000000"/>
                <w:sz w:val="20"/>
              </w:rPr>
              <w:t xml:space="preserve"> </w:t>
            </w:r>
            <w:r>
              <w:rPr>
                <w:rFonts w:ascii="Times New Roman"/>
                <w:b/>
                <w:i w:val="false"/>
                <w:color w:val="000000"/>
                <w:sz w:val="20"/>
              </w:rPr>
              <w:t>шегін</w:t>
            </w:r>
            <w:r>
              <w:rPr>
                <w:rFonts w:ascii="Times New Roman"/>
                <w:b w:val="false"/>
                <w:i w:val="false"/>
                <w:color w:val="000000"/>
                <w:sz w:val="20"/>
              </w:rPr>
              <w:t xml:space="preserve"> </w:t>
            </w:r>
            <w:r>
              <w:rPr>
                <w:rFonts w:ascii="Times New Roman"/>
                <w:b/>
                <w:i w:val="false"/>
                <w:color w:val="000000"/>
                <w:sz w:val="20"/>
              </w:rPr>
              <w:t>ескере</w:t>
            </w:r>
            <w:r>
              <w:rPr>
                <w:rFonts w:ascii="Times New Roman"/>
                <w:b w:val="false"/>
                <w:i w:val="false"/>
                <w:color w:val="000000"/>
                <w:sz w:val="20"/>
              </w:rPr>
              <w:t xml:space="preserve"> </w:t>
            </w:r>
            <w:r>
              <w:rPr>
                <w:rFonts w:ascii="Times New Roman"/>
                <w:b/>
                <w:i w:val="false"/>
                <w:color w:val="000000"/>
                <w:sz w:val="20"/>
              </w:rPr>
              <w:t>отырып</w:t>
            </w:r>
            <w:r>
              <w:rPr>
                <w:rFonts w:ascii="Times New Roman"/>
                <w:b/>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w:t>
            </w:r>
            <w:r>
              <w:rPr>
                <w:rFonts w:ascii="Times New Roman"/>
                <w:b w:val="false"/>
                <w:i w:val="false"/>
                <w:color w:val="000000"/>
                <w:sz w:val="20"/>
              </w:rPr>
              <w:t xml:space="preserve"> </w:t>
            </w:r>
            <w:r>
              <w:rPr>
                <w:rFonts w:ascii="Times New Roman"/>
                <w:b/>
                <w:i w:val="false"/>
                <w:color w:val="000000"/>
                <w:sz w:val="20"/>
              </w:rPr>
              <w:t>бұзушылықтардың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есептіліктің бұрмалауына әкеп соқтырған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есептіліктің бұрмалауына әкеп соқпаған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адамдар бөлінісінде)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9" w:id="536"/>
    <w:p>
      <w:pPr>
        <w:spacing w:after="0"/>
        <w:ind w:left="0"/>
        <w:jc w:val="both"/>
      </w:pPr>
      <w:r>
        <w:rPr>
          <w:rFonts w:ascii="Times New Roman"/>
          <w:b w:val="false"/>
          <w:i w:val="false"/>
          <w:color w:val="000000"/>
          <w:sz w:val="28"/>
        </w:rPr>
        <w:t>
      Кестенің жалғасы</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Маңыздылық</w:t>
            </w:r>
            <w:r>
              <w:rPr>
                <w:rFonts w:ascii="Times New Roman"/>
                <w:b w:val="false"/>
                <w:i w:val="false"/>
                <w:color w:val="000000"/>
                <w:sz w:val="20"/>
              </w:rPr>
              <w:t xml:space="preserve"> </w:t>
            </w:r>
            <w:r>
              <w:rPr>
                <w:rFonts w:ascii="Times New Roman"/>
                <w:b/>
                <w:i w:val="false"/>
                <w:color w:val="000000"/>
                <w:sz w:val="20"/>
              </w:rPr>
              <w:t>деңгейінен</w:t>
            </w:r>
            <w:r>
              <w:rPr>
                <w:rFonts w:ascii="Times New Roman"/>
                <w:b w:val="false"/>
                <w:i w:val="false"/>
                <w:color w:val="000000"/>
                <w:sz w:val="20"/>
              </w:rPr>
              <w:t xml:space="preserve"> </w:t>
            </w:r>
            <w:r>
              <w:rPr>
                <w:rFonts w:ascii="Times New Roman"/>
                <w:b/>
                <w:i w:val="false"/>
                <w:color w:val="000000"/>
                <w:sz w:val="20"/>
              </w:rPr>
              <w:t>асып</w:t>
            </w:r>
            <w:r>
              <w:rPr>
                <w:rFonts w:ascii="Times New Roman"/>
                <w:b w:val="false"/>
                <w:i w:val="false"/>
                <w:color w:val="000000"/>
                <w:sz w:val="20"/>
              </w:rPr>
              <w:t xml:space="preserve"> </w:t>
            </w:r>
            <w:r>
              <w:rPr>
                <w:rFonts w:ascii="Times New Roman"/>
                <w:b/>
                <w:i w:val="false"/>
                <w:color w:val="000000"/>
                <w:sz w:val="20"/>
              </w:rPr>
              <w:t>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бұзушылықтардың</w:t>
            </w:r>
            <w:r>
              <w:rPr>
                <w:rFonts w:ascii="Times New Roman"/>
                <w:b w:val="false"/>
                <w:i w:val="false"/>
                <w:color w:val="000000"/>
                <w:sz w:val="20"/>
              </w:rPr>
              <w:t xml:space="preserve"> </w:t>
            </w:r>
            <w:r>
              <w:rPr>
                <w:rFonts w:ascii="Times New Roman"/>
                <w:b/>
                <w:i w:val="false"/>
                <w:color w:val="000000"/>
                <w:sz w:val="20"/>
              </w:rPr>
              <w:t>анықталған</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Рәсімділк</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бірлік</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фактәсәнәң</w:t>
            </w:r>
            <w:r>
              <w:rPr>
                <w:rFonts w:ascii="Times New Roman"/>
                <w:b w:val="false"/>
                <w:i w:val="false"/>
                <w:color w:val="000000"/>
                <w:sz w:val="20"/>
              </w:rPr>
              <w:t xml:space="preserve"> </w:t>
            </w:r>
            <w:r>
              <w:rPr>
                <w:rFonts w:ascii="Times New Roman"/>
                <w:b/>
                <w:i w:val="false"/>
                <w:color w:val="000000"/>
                <w:sz w:val="20"/>
              </w:rPr>
              <w:t>сипаттамасы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нормативтік</w:t>
            </w:r>
            <w:r>
              <w:rPr>
                <w:rFonts w:ascii="Times New Roman"/>
                <w:b w:val="false"/>
                <w:i w:val="false"/>
                <w:color w:val="000000"/>
                <w:sz w:val="20"/>
              </w:rPr>
              <w:t xml:space="preserve"> </w:t>
            </w:r>
            <w:r>
              <w:rPr>
                <w:rFonts w:ascii="Times New Roman"/>
                <w:b/>
                <w:i w:val="false"/>
                <w:color w:val="000000"/>
                <w:sz w:val="20"/>
              </w:rPr>
              <w:t>құқықтық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сыныптаушысының</w:t>
            </w:r>
            <w:r>
              <w:rPr>
                <w:rFonts w:ascii="Times New Roman"/>
                <w:b w:val="false"/>
                <w:i w:val="false"/>
                <w:color w:val="000000"/>
                <w:sz w:val="20"/>
              </w:rPr>
              <w:t xml:space="preserve"> </w:t>
            </w:r>
            <w:r>
              <w:rPr>
                <w:rFonts w:ascii="Times New Roman"/>
                <w:b/>
                <w:i w:val="false"/>
                <w:color w:val="000000"/>
                <w:sz w:val="20"/>
              </w:rPr>
              <w:t>тармағы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болса</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жатады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келтірілді, өтелді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w:t>
            </w:r>
            <w:r>
              <w:br/>
            </w:r>
            <w:r>
              <w:rPr>
                <w:rFonts w:ascii="Times New Roman"/>
                <w:b w:val="false"/>
                <w:i w:val="false"/>
                <w:color w:val="000000"/>
                <w:sz w:val="20"/>
              </w:rPr>
              <w:t>Бұйрығына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3" w:id="537"/>
    <w:p>
      <w:pPr>
        <w:spacing w:after="0"/>
        <w:ind w:left="0"/>
        <w:jc w:val="left"/>
      </w:pPr>
      <w:r>
        <w:rPr>
          <w:rFonts w:ascii="Times New Roman"/>
          <w:b/>
          <w:i w:val="false"/>
          <w:color w:val="000000"/>
        </w:rPr>
        <w:t xml:space="preserve"> Мемлекеттік аудит объектісінің қызметін алдын ала зерделеу барысында ішкі аудит қызметтері зерделейтін мәселелердің болжамды тізбесі</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Мәселелер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көздері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Сәйкестік аудиті (жалпы мәселелер)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құрылтай құжаттары (Ереже, Жарғы және аудит объектісінің қызметін реттейтін өзге де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 мен ведомстволық тәуелді ұйымдарды қоса алғанда, мемлекеттік аудит объектісінің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қоюын растайтын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мемлекеттік аудит (бақылау) және тексеріс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құқық қорғау органдарының және басқа да бақылау және қадағалау органдарының актілері, мемлекеттік аудит объектісін тексеру қорытындылары бойынша қабылдаған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бюджетті уақтылы және сапалы атқаруы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тиісті әкімшілері бойынша тиісті есеп жылына арналған мемлекеттік, республикалық және жергілікті бюджеттердің атқарылуы туралы есеп (бюджеттің атқарылуы жөніндегі орталық және жергілікті атқарушы органдар ұсынатын ақпарат, төлемдер бойынша қаржыландыру жоспары, міндеттемелер бойынша қаржыландыру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жүргізу тәсілдері, тауарлар, жұмыстар мен көрсетілетін қызметтер номенклатурасы, бюджеттен бөлінген қаражат шегінде тауарларды, жұмыстар мен көрсетілетін қызметтерді жеткізу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 нақтыланған мемлекеттік сатып алу жоспары (ақпараттық жүйелер)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туралы жинақталған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мемлекеттік аудит объектісінің ақпараттық базасы, ресми статистикалық деректер, бұқаралық ақпарат құралдары мен басқа да көздердің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мемлекеттік аудит объектілерінің лауазымды тұлғаларының әрекетіне (әрекетсіздігіне) қатысты (болған кезде) өтініштері (шағымдары)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Тиімділік аудиті (жалпы мәселелер)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құрылтай құжаттары (Ереже, Жарғы және аудит объектісінің қызметін реттейтін өзге де құжаттар) (ақпараттық-құқықтық жүйе)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қоюын растайтын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мемлекеттік аудит (бақылау) және тексеріс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құқық қорғау органдарының және басқа да бақылау және қадағалау органдарының актілері, мемлекеттік аудит объектісін тексеру қорытындылары бойынша қабылдаған шаралар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қызметінің нәтижелері мен проблемалары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дайындаған ішкі есептілік, талдамалы жазбалар мен шолулар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ішкі көздері (ресми статистикалық деректер, бағдарлама нысанасына, бұқаралық ақпарат құралдарына байланысты проблемалармен айналысатын ғылыми-зерттеу институттарының материалдары). Мемлекеттік аудиттің тексерілетін объектісінің ақпараттық дерекқоры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 республикалық маңызы бар қаладарды, астананы дамыту жоспарларын қаржылық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шығыстарымен өзара байланыстыра отырып, мемлекеттік органның, облыстың, республикалық маңызы бар қаланың, астананың даму жоспары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іс-қимылдарды жүзеге асыру және бағдарламаны іске асыру шарттарын орындау/орындамау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республикалық маңызы бар қаланы, астананы дамыту жоспарын бюджеттік бағдарламалар әкімшілерінің тиісті жылдары іске асыруы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республикалық маңызы бар қаланы, астананы дамыту жоспарларын іске асыру бойынша іс-шаралар жоспарын орындау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 орындау туралы есеп және бағалау нысанасына сәйкес басқа да қаржы құжаттары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Қаражаты есебінен бюджеттік инвестициялық жобаларды іске асыру жүргізілетін бюджеттік бағдарламалар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бюджеттік инвестициялық жобаларды іске асыруы туралы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жылдық мемлекеттік сатып алу жоспары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бюджеттік инвестициялар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кезеңін, мердігер ұйымдарды, сметалық және шарттық құнын, құрылыс объектілерін енгізуді, ақпараттық жүйені тәжірибелі және өнеркәсіптік пайдалануға енгізуді көрсете отырып, бюджеттік инвестициялар бойынша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қоса алғанда басым бюджеттік инвестициялар тізбесі</w:t>
            </w:r>
          </w:p>
        </w:tc>
      </w:tr>
    </w:tbl>
    <w:bookmarkStart w:name="z634" w:id="538"/>
    <w:p>
      <w:pPr>
        <w:spacing w:after="0"/>
        <w:ind w:left="0"/>
        <w:jc w:val="both"/>
      </w:pPr>
      <w:r>
        <w:rPr>
          <w:rFonts w:ascii="Times New Roman"/>
          <w:b w:val="false"/>
          <w:i w:val="false"/>
          <w:color w:val="000000"/>
          <w:sz w:val="28"/>
        </w:rPr>
        <w:t>
      Ескертпе:</w:t>
      </w:r>
    </w:p>
    <w:bookmarkEnd w:id="538"/>
    <w:bookmarkStart w:name="z635" w:id="539"/>
    <w:p>
      <w:pPr>
        <w:spacing w:after="0"/>
        <w:ind w:left="0"/>
        <w:jc w:val="both"/>
      </w:pPr>
      <w:r>
        <w:rPr>
          <w:rFonts w:ascii="Times New Roman"/>
          <w:b w:val="false"/>
          <w:i w:val="false"/>
          <w:color w:val="000000"/>
          <w:sz w:val="28"/>
        </w:rPr>
        <w:t>
      Осы тізбе толық болып табылмайды. Ішкі мемлекеттік аудит жүргізу барысында қосымша құжаттар немесе ақпарат сұратылуы мүмкін.</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w:t>
            </w:r>
            <w:r>
              <w:br/>
            </w:r>
            <w:r>
              <w:rPr>
                <w:rFonts w:ascii="Times New Roman"/>
                <w:b w:val="false"/>
                <w:i w:val="false"/>
                <w:color w:val="000000"/>
                <w:sz w:val="20"/>
              </w:rPr>
              <w:t>Бұйрығына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аудитті</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(ол болған жағдайда),қолы)</w:t>
            </w:r>
          </w:p>
        </w:tc>
      </w:tr>
    </w:tbl>
    <w:bookmarkStart w:name="z640" w:id="540"/>
    <w:p>
      <w:pPr>
        <w:spacing w:after="0"/>
        <w:ind w:left="0"/>
        <w:jc w:val="left"/>
      </w:pPr>
      <w:r>
        <w:rPr>
          <w:rFonts w:ascii="Times New Roman"/>
          <w:b/>
          <w:i w:val="false"/>
          <w:color w:val="000000"/>
        </w:rPr>
        <w:t xml:space="preserve"> Мемлекеттік аудит объектілерін алдын ала зерделеу нәтижелері туралы ақпарат</w:t>
      </w:r>
    </w:p>
    <w:bookmarkEnd w:id="540"/>
    <w:bookmarkStart w:name="z641" w:id="541"/>
    <w:p>
      <w:pPr>
        <w:spacing w:after="0"/>
        <w:ind w:left="0"/>
        <w:jc w:val="both"/>
      </w:pPr>
      <w:r>
        <w:rPr>
          <w:rFonts w:ascii="Times New Roman"/>
          <w:b w:val="false"/>
          <w:i w:val="false"/>
          <w:color w:val="000000"/>
          <w:sz w:val="28"/>
        </w:rPr>
        <w:t>
      1. Мемлекеттік аудит объектілерін алдын ала зерделеу: ________________</w:t>
      </w:r>
    </w:p>
    <w:bookmarkEnd w:id="541"/>
    <w:bookmarkStart w:name="z642" w:id="542"/>
    <w:p>
      <w:pPr>
        <w:spacing w:after="0"/>
        <w:ind w:left="0"/>
        <w:jc w:val="both"/>
      </w:pPr>
      <w:r>
        <w:rPr>
          <w:rFonts w:ascii="Times New Roman"/>
          <w:b w:val="false"/>
          <w:i w:val="false"/>
          <w:color w:val="000000"/>
          <w:sz w:val="28"/>
        </w:rPr>
        <w:t>
      (мемлекеттік аудит объектілерінің атауы, мемлекеттік аудит объектісінің орналасқан жері (облыс/қала)</w:t>
      </w:r>
    </w:p>
    <w:bookmarkEnd w:id="542"/>
    <w:bookmarkStart w:name="z643" w:id="543"/>
    <w:p>
      <w:pPr>
        <w:spacing w:after="0"/>
        <w:ind w:left="0"/>
        <w:jc w:val="both"/>
      </w:pPr>
      <w:r>
        <w:rPr>
          <w:rFonts w:ascii="Times New Roman"/>
          <w:b w:val="false"/>
          <w:i w:val="false"/>
          <w:color w:val="000000"/>
          <w:sz w:val="28"/>
        </w:rPr>
        <w:t>
      2. Аудиторлық іс-шараны ұйымдастыру үшін негіз: ________________________________________________ (құжаттың атауы, күні, нөмірі)</w:t>
      </w:r>
    </w:p>
    <w:bookmarkEnd w:id="543"/>
    <w:bookmarkStart w:name="z644" w:id="544"/>
    <w:p>
      <w:pPr>
        <w:spacing w:after="0"/>
        <w:ind w:left="0"/>
        <w:jc w:val="both"/>
      </w:pPr>
      <w:r>
        <w:rPr>
          <w:rFonts w:ascii="Times New Roman"/>
          <w:b w:val="false"/>
          <w:i w:val="false"/>
          <w:color w:val="000000"/>
          <w:sz w:val="28"/>
        </w:rPr>
        <w:t>
      3. Аудиторлық іс-шараның мақсаты, мәні және мәселелері: ____________.</w:t>
      </w:r>
    </w:p>
    <w:bookmarkEnd w:id="544"/>
    <w:bookmarkStart w:name="z645" w:id="545"/>
    <w:p>
      <w:pPr>
        <w:spacing w:after="0"/>
        <w:ind w:left="0"/>
        <w:jc w:val="both"/>
      </w:pPr>
      <w:r>
        <w:rPr>
          <w:rFonts w:ascii="Times New Roman"/>
          <w:b w:val="false"/>
          <w:i w:val="false"/>
          <w:color w:val="000000"/>
          <w:sz w:val="28"/>
        </w:rPr>
        <w:t>
      4. Аудиторлық іс-шараны ұйымдастыру үшін маңызы бар мынадай құжаттар зерделенді:</w:t>
      </w:r>
    </w:p>
    <w:bookmarkEnd w:id="545"/>
    <w:bookmarkStart w:name="z646" w:id="546"/>
    <w:p>
      <w:pPr>
        <w:spacing w:after="0"/>
        <w:ind w:left="0"/>
        <w:jc w:val="both"/>
      </w:pPr>
      <w:r>
        <w:rPr>
          <w:rFonts w:ascii="Times New Roman"/>
          <w:b w:val="false"/>
          <w:i w:val="false"/>
          <w:color w:val="000000"/>
          <w:sz w:val="28"/>
        </w:rPr>
        <w:t>
      1) _____________________________________________________________</w:t>
      </w:r>
    </w:p>
    <w:bookmarkEnd w:id="546"/>
    <w:bookmarkStart w:name="z647" w:id="547"/>
    <w:p>
      <w:pPr>
        <w:spacing w:after="0"/>
        <w:ind w:left="0"/>
        <w:jc w:val="both"/>
      </w:pPr>
      <w:r>
        <w:rPr>
          <w:rFonts w:ascii="Times New Roman"/>
          <w:b w:val="false"/>
          <w:i w:val="false"/>
          <w:color w:val="000000"/>
          <w:sz w:val="28"/>
        </w:rPr>
        <w:t xml:space="preserve">
      (зерттелген құжаттардың, есептердің және басқа да ақпараттың, оның ішінде мемлекеттік аудит объектісінде "Мемлекеттік аудит және қаржылық бақылау туралы" Қазақстан Республикасының Заңның (бұдан әрі – Заң) </w:t>
      </w:r>
      <w:r>
        <w:rPr>
          <w:rFonts w:ascii="Times New Roman"/>
          <w:b w:val="false"/>
          <w:i w:val="false"/>
          <w:color w:val="000000"/>
          <w:sz w:val="28"/>
        </w:rPr>
        <w:t>21-бабына</w:t>
      </w:r>
      <w:r>
        <w:rPr>
          <w:rFonts w:ascii="Times New Roman"/>
          <w:b w:val="false"/>
          <w:i w:val="false"/>
          <w:color w:val="000000"/>
          <w:sz w:val="28"/>
        </w:rPr>
        <w:t xml:space="preserve"> сәйкес алынған ақпараттың тізбесін көрсету)</w:t>
      </w:r>
    </w:p>
    <w:bookmarkEnd w:id="547"/>
    <w:bookmarkStart w:name="z648" w:id="548"/>
    <w:p>
      <w:pPr>
        <w:spacing w:after="0"/>
        <w:ind w:left="0"/>
        <w:jc w:val="both"/>
      </w:pPr>
      <w:r>
        <w:rPr>
          <w:rFonts w:ascii="Times New Roman"/>
          <w:b w:val="false"/>
          <w:i w:val="false"/>
          <w:color w:val="000000"/>
          <w:sz w:val="28"/>
        </w:rPr>
        <w:t>
      2. _____________________________________________________________</w:t>
      </w:r>
    </w:p>
    <w:bookmarkEnd w:id="548"/>
    <w:bookmarkStart w:name="z649" w:id="549"/>
    <w:p>
      <w:pPr>
        <w:spacing w:after="0"/>
        <w:ind w:left="0"/>
        <w:jc w:val="both"/>
      </w:pPr>
      <w:r>
        <w:rPr>
          <w:rFonts w:ascii="Times New Roman"/>
          <w:b w:val="false"/>
          <w:i w:val="false"/>
          <w:color w:val="000000"/>
          <w:sz w:val="28"/>
        </w:rPr>
        <w:t>
      (алдыңғы мемлекеттік аудиттің (бақылаудың) және тексерулердің нәтижелері, құқық қорғау органдарының құқық белгілейтін және бастапқы құжаттарды алып қойғанын растайтын құжаттар)</w:t>
      </w:r>
    </w:p>
    <w:bookmarkEnd w:id="549"/>
    <w:bookmarkStart w:name="z650" w:id="550"/>
    <w:p>
      <w:pPr>
        <w:spacing w:after="0"/>
        <w:ind w:left="0"/>
        <w:jc w:val="both"/>
      </w:pPr>
      <w:r>
        <w:rPr>
          <w:rFonts w:ascii="Times New Roman"/>
          <w:b w:val="false"/>
          <w:i w:val="false"/>
          <w:color w:val="000000"/>
          <w:sz w:val="28"/>
        </w:rPr>
        <w:t>
      5. Аудит түріне және аудиторлық іс-шара мақсаттарына байланысты мемлекеттік аудит объектісінің қызметі туралы ақпаратты талдау және бағалау негізінде алдын ала зерделеу барысында мынадай көрсеткіштерге бағалау жүргізілді:</w:t>
      </w:r>
    </w:p>
    <w:bookmarkEnd w:id="550"/>
    <w:bookmarkStart w:name="z651" w:id="551"/>
    <w:p>
      <w:pPr>
        <w:spacing w:after="0"/>
        <w:ind w:left="0"/>
        <w:jc w:val="both"/>
      </w:pPr>
      <w:r>
        <w:rPr>
          <w:rFonts w:ascii="Times New Roman"/>
          <w:b w:val="false"/>
          <w:i w:val="false"/>
          <w:color w:val="000000"/>
          <w:sz w:val="28"/>
        </w:rPr>
        <w:t>
      1) тәуекелдердің болуы және дәрежесі – ____________________________</w:t>
      </w:r>
    </w:p>
    <w:bookmarkEnd w:id="551"/>
    <w:bookmarkStart w:name="z652" w:id="552"/>
    <w:p>
      <w:pPr>
        <w:spacing w:after="0"/>
        <w:ind w:left="0"/>
        <w:jc w:val="both"/>
      </w:pPr>
      <w:r>
        <w:rPr>
          <w:rFonts w:ascii="Times New Roman"/>
          <w:b w:val="false"/>
          <w:i w:val="false"/>
          <w:color w:val="000000"/>
          <w:sz w:val="28"/>
        </w:rPr>
        <w:t>
      (көрсетілген мақсатқа, аудиторлық іс-шараның нысанасы мен мәселесіне сәйкес тексерілетін салада және (немесе) мемлекеттік аудит объектісінің қызметінде бюджет қаражаты мен активтерін қалыптастыру және пайдалану кезінде мемлекеттік органның өз мақсаттарына қол жеткізуіне әсер ететін қандай да бір факторлардың (іс-қимылдардың немесе оқиғалардың) болуын айқындау және растау)</w:t>
      </w:r>
    </w:p>
    <w:bookmarkEnd w:id="552"/>
    <w:bookmarkStart w:name="z653" w:id="553"/>
    <w:p>
      <w:pPr>
        <w:spacing w:after="0"/>
        <w:ind w:left="0"/>
        <w:jc w:val="both"/>
      </w:pPr>
      <w:r>
        <w:rPr>
          <w:rFonts w:ascii="Times New Roman"/>
          <w:b w:val="false"/>
          <w:i w:val="false"/>
          <w:color w:val="000000"/>
          <w:sz w:val="28"/>
        </w:rPr>
        <w:t>
      2) ішкі бақылау жүйесі - __________________________________________ (көрсетілген мақсатқа, аудиторлық іс-шараның нысанасы мен мәселесіне сәйкес ішкі бақылау жүйесін және оның заңда көзделген компоненттерін ұйымдастырудың тиімділік дәрежесіне алдын ала талдау және бағалау жүргізу, оның нәтижелері бойынша ішкі бақылау жүйесінің қойылған мақсаттар мен міндеттерге қол жеткізуді қамтамасыз ету қабілеті айқындалады)</w:t>
      </w:r>
    </w:p>
    <w:bookmarkEnd w:id="553"/>
    <w:bookmarkStart w:name="z654" w:id="554"/>
    <w:p>
      <w:pPr>
        <w:spacing w:after="0"/>
        <w:ind w:left="0"/>
        <w:jc w:val="both"/>
      </w:pPr>
      <w:r>
        <w:rPr>
          <w:rFonts w:ascii="Times New Roman"/>
          <w:b w:val="false"/>
          <w:i w:val="false"/>
          <w:color w:val="000000"/>
          <w:sz w:val="28"/>
        </w:rPr>
        <w:t>
      3) мәнділік – ___________________________________________________ (көрсетілген мақсатқа, аудиторлық іс-шараның нысанасы мен мәселесіне сәйкес мемлекеттік аудит объектісі Қаржы және шаруашылық операцияларды жасаған кезде Қазақстан Республикасы заңнамасы нормаларының, сондай-ақ оларды іске асыруға қабылданған квазимемлекеттік сектор субъектілері актілерінің талаптарынан ауытқудың, сондай-ақ қабылданатын шешімдерге ықпал ететін өзге де қателіктердің болуын айқындау, рұқсат етілетін ең жоғары мөлшері мемлекеттік аудит объектісі қызметінің ерекшелігіне және көрсеткіштер санатына байланысты Қазақстан Республикасының мемлекеттік аудит және қаржылық бақылау туралы заңнамасына сәйкес айқындалады. Маңыздылық және аудиторлық тәуекел көрсеткіштерін есептеу стандарттарға сәйкес жүзеге асырылады).</w:t>
      </w:r>
    </w:p>
    <w:bookmarkEnd w:id="554"/>
    <w:bookmarkStart w:name="z655" w:id="555"/>
    <w:p>
      <w:pPr>
        <w:spacing w:after="0"/>
        <w:ind w:left="0"/>
        <w:jc w:val="both"/>
      </w:pPr>
      <w:r>
        <w:rPr>
          <w:rFonts w:ascii="Times New Roman"/>
          <w:b w:val="false"/>
          <w:i w:val="false"/>
          <w:color w:val="000000"/>
          <w:sz w:val="28"/>
        </w:rPr>
        <w:t>
      6. Үстеме тексеру жүргізу қажеттілігі _______________________________</w:t>
      </w:r>
    </w:p>
    <w:bookmarkEnd w:id="555"/>
    <w:bookmarkStart w:name="z656" w:id="556"/>
    <w:p>
      <w:pPr>
        <w:spacing w:after="0"/>
        <w:ind w:left="0"/>
        <w:jc w:val="both"/>
      </w:pPr>
      <w:r>
        <w:rPr>
          <w:rFonts w:ascii="Times New Roman"/>
          <w:b w:val="false"/>
          <w:i w:val="false"/>
          <w:color w:val="000000"/>
          <w:sz w:val="28"/>
        </w:rPr>
        <w:t>
      (мемлекеттік аудит объектісінің атауы, үстеме тексеру жүргізу қажеттілігінің негіздемесін көрсету)</w:t>
      </w:r>
    </w:p>
    <w:bookmarkEnd w:id="556"/>
    <w:bookmarkStart w:name="z657" w:id="557"/>
    <w:p>
      <w:pPr>
        <w:spacing w:after="0"/>
        <w:ind w:left="0"/>
        <w:jc w:val="both"/>
      </w:pPr>
      <w:r>
        <w:rPr>
          <w:rFonts w:ascii="Times New Roman"/>
          <w:b w:val="false"/>
          <w:i w:val="false"/>
          <w:color w:val="000000"/>
          <w:sz w:val="28"/>
        </w:rPr>
        <w:t>
      7. Мамандарды тарту қажеттілігі ___________________________________</w:t>
      </w:r>
    </w:p>
    <w:bookmarkEnd w:id="557"/>
    <w:bookmarkStart w:name="z658" w:id="558"/>
    <w:p>
      <w:pPr>
        <w:spacing w:after="0"/>
        <w:ind w:left="0"/>
        <w:jc w:val="both"/>
      </w:pPr>
      <w:r>
        <w:rPr>
          <w:rFonts w:ascii="Times New Roman"/>
          <w:b w:val="false"/>
          <w:i w:val="false"/>
          <w:color w:val="000000"/>
          <w:sz w:val="28"/>
        </w:rPr>
        <w:t>
      (мамандардың қажеттілігінің негіздемесін көрсету)</w:t>
      </w:r>
    </w:p>
    <w:bookmarkEnd w:id="558"/>
    <w:bookmarkStart w:name="z659" w:id="559"/>
    <w:p>
      <w:pPr>
        <w:spacing w:after="0"/>
        <w:ind w:left="0"/>
        <w:jc w:val="both"/>
      </w:pPr>
      <w:r>
        <w:rPr>
          <w:rFonts w:ascii="Times New Roman"/>
          <w:b w:val="false"/>
          <w:i w:val="false"/>
          <w:color w:val="000000"/>
          <w:sz w:val="28"/>
        </w:rPr>
        <w:t>
      8. Мемлекеттік аудит объектісін алдын ала зерделеу және жүргізілген талдау қорытындылары бойынша аудит бағдарламасына қосу:</w:t>
      </w:r>
    </w:p>
    <w:bookmarkEnd w:id="559"/>
    <w:bookmarkStart w:name="z660" w:id="560"/>
    <w:p>
      <w:pPr>
        <w:spacing w:after="0"/>
        <w:ind w:left="0"/>
        <w:jc w:val="both"/>
      </w:pPr>
      <w:r>
        <w:rPr>
          <w:rFonts w:ascii="Times New Roman"/>
          <w:b w:val="false"/>
          <w:i w:val="false"/>
          <w:color w:val="000000"/>
          <w:sz w:val="28"/>
        </w:rPr>
        <w:t>
      1) аудиторлық іс-шарамен қамтылатын бюджет қаражаты мен активтердің көлемі: __________________________________________________.</w:t>
      </w:r>
    </w:p>
    <w:bookmarkEnd w:id="560"/>
    <w:bookmarkStart w:name="z661" w:id="561"/>
    <w:p>
      <w:pPr>
        <w:spacing w:after="0"/>
        <w:ind w:left="0"/>
        <w:jc w:val="both"/>
      </w:pPr>
      <w:r>
        <w:rPr>
          <w:rFonts w:ascii="Times New Roman"/>
          <w:b w:val="false"/>
          <w:i w:val="false"/>
          <w:color w:val="000000"/>
          <w:sz w:val="28"/>
        </w:rPr>
        <w:t>
      (аудиторлық іріктеу қорытындылары бойынша тексерілетін жылдар және бюджеттік бағдарламалар бөлінісінде ішкі мемлекеттік аудитпен қамтылатын қаражат пен активтердің көлемін көрсету)</w:t>
      </w:r>
    </w:p>
    <w:bookmarkEnd w:id="561"/>
    <w:bookmarkStart w:name="z662" w:id="562"/>
    <w:p>
      <w:pPr>
        <w:spacing w:after="0"/>
        <w:ind w:left="0"/>
        <w:jc w:val="both"/>
      </w:pPr>
      <w:r>
        <w:rPr>
          <w:rFonts w:ascii="Times New Roman"/>
          <w:b w:val="false"/>
          <w:i w:val="false"/>
          <w:color w:val="000000"/>
          <w:sz w:val="28"/>
        </w:rPr>
        <w:t>
      2) мемлекеттік аудиттің көрсеткіштері және көрсеткіштердің әрқайсысына аудиторлық іс-шараның (бірлескен, қатарлас тексерудің) егжей-тегжейлі мәселелері: __________________________________________________.</w:t>
      </w:r>
    </w:p>
    <w:bookmarkEnd w:id="562"/>
    <w:bookmarkStart w:name="z663" w:id="563"/>
    <w:p>
      <w:pPr>
        <w:spacing w:after="0"/>
        <w:ind w:left="0"/>
        <w:jc w:val="both"/>
      </w:pPr>
      <w:r>
        <w:rPr>
          <w:rFonts w:ascii="Times New Roman"/>
          <w:b w:val="false"/>
          <w:i w:val="false"/>
          <w:color w:val="000000"/>
          <w:sz w:val="28"/>
        </w:rPr>
        <w:t>
      9. Аудиторлық іс-шара барысында мемлекеттік аудиторлар, ассистенттер мен мамандар арасында – мемлекеттік органдар мен мемлекеттік аудит және қаржылық бақылау органдары арасында бірлескен және қатар тексерулер жүргізілген жағдайда қамтылуға тиіс мәселелерді бөлу: ____________________.</w:t>
      </w:r>
    </w:p>
    <w:bookmarkEnd w:id="563"/>
    <w:bookmarkStart w:name="z664" w:id="564"/>
    <w:p>
      <w:pPr>
        <w:spacing w:after="0"/>
        <w:ind w:left="0"/>
        <w:jc w:val="both"/>
      </w:pPr>
      <w:r>
        <w:rPr>
          <w:rFonts w:ascii="Times New Roman"/>
          <w:b w:val="false"/>
          <w:i w:val="false"/>
          <w:color w:val="000000"/>
          <w:sz w:val="28"/>
        </w:rPr>
        <w:t>
      10. Аудиторлық іс-шараны өткізу мерзімі белгіленсін: ________________.</w:t>
      </w:r>
    </w:p>
    <w:bookmarkEnd w:id="564"/>
    <w:bookmarkStart w:name="z665" w:id="565"/>
    <w:p>
      <w:pPr>
        <w:spacing w:after="0"/>
        <w:ind w:left="0"/>
        <w:jc w:val="both"/>
      </w:pPr>
      <w:r>
        <w:rPr>
          <w:rFonts w:ascii="Times New Roman"/>
          <w:b w:val="false"/>
          <w:i w:val="false"/>
          <w:color w:val="000000"/>
          <w:sz w:val="28"/>
        </w:rPr>
        <w:t>
      Мемлекеттік аудит тобының басшысы _____________________________.</w:t>
      </w:r>
    </w:p>
    <w:bookmarkEnd w:id="565"/>
    <w:bookmarkStart w:name="z666" w:id="566"/>
    <w:p>
      <w:pPr>
        <w:spacing w:after="0"/>
        <w:ind w:left="0"/>
        <w:jc w:val="both"/>
      </w:pPr>
      <w:r>
        <w:rPr>
          <w:rFonts w:ascii="Times New Roman"/>
          <w:b w:val="false"/>
          <w:i w:val="false"/>
          <w:color w:val="000000"/>
          <w:sz w:val="28"/>
        </w:rPr>
        <w:t>
      (қолы, тегі, аты, әкесінің аты (ол болған жағдайда))</w:t>
      </w:r>
    </w:p>
    <w:bookmarkEnd w:id="566"/>
    <w:bookmarkStart w:name="z667" w:id="567"/>
    <w:p>
      <w:pPr>
        <w:spacing w:after="0"/>
        <w:ind w:left="0"/>
        <w:jc w:val="both"/>
      </w:pPr>
      <w:r>
        <w:rPr>
          <w:rFonts w:ascii="Times New Roman"/>
          <w:b w:val="false"/>
          <w:i w:val="false"/>
          <w:color w:val="000000"/>
          <w:sz w:val="28"/>
        </w:rPr>
        <w:t>
      Мемлекеттік аудит тобының қатысушылары ___________________.</w:t>
      </w:r>
    </w:p>
    <w:bookmarkEnd w:id="567"/>
    <w:bookmarkStart w:name="z668" w:id="568"/>
    <w:p>
      <w:pPr>
        <w:spacing w:after="0"/>
        <w:ind w:left="0"/>
        <w:jc w:val="both"/>
      </w:pPr>
      <w:r>
        <w:rPr>
          <w:rFonts w:ascii="Times New Roman"/>
          <w:b w:val="false"/>
          <w:i w:val="false"/>
          <w:color w:val="000000"/>
          <w:sz w:val="28"/>
        </w:rPr>
        <w:t>
      (қолы, тегі, аты, әкесінің аты (ол болған жағдайда))</w:t>
      </w:r>
    </w:p>
    <w:bookmarkEnd w:id="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 Бұйрығына 23-қосымша</w:t>
            </w:r>
            <w:r>
              <w:br/>
            </w: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Аудиторлық іс-шараны</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(ол болған жағдайда) қолы)</w:t>
            </w:r>
            <w:r>
              <w:br/>
            </w:r>
            <w:r>
              <w:rPr>
                <w:rFonts w:ascii="Times New Roman"/>
                <w:b w:val="false"/>
                <w:i w:val="false"/>
                <w:color w:val="000000"/>
                <w:sz w:val="20"/>
              </w:rPr>
              <w:t>20___ жылғы ___ ____________</w:t>
            </w:r>
          </w:p>
        </w:tc>
      </w:tr>
    </w:tbl>
    <w:bookmarkStart w:name="z672" w:id="569"/>
    <w:p>
      <w:pPr>
        <w:spacing w:after="0"/>
        <w:ind w:left="0"/>
        <w:jc w:val="left"/>
      </w:pPr>
      <w:r>
        <w:rPr>
          <w:rFonts w:ascii="Times New Roman"/>
          <w:b/>
          <w:i w:val="false"/>
          <w:color w:val="000000"/>
        </w:rPr>
        <w:t xml:space="preserve"> Ішкі мемлекеттік аудит жүргізу жоспары</w:t>
      </w:r>
    </w:p>
    <w:bookmarkEnd w:id="569"/>
    <w:bookmarkStart w:name="z673" w:id="570"/>
    <w:p>
      <w:pPr>
        <w:spacing w:after="0"/>
        <w:ind w:left="0"/>
        <w:jc w:val="both"/>
      </w:pPr>
      <w:r>
        <w:rPr>
          <w:rFonts w:ascii="Times New Roman"/>
          <w:b w:val="false"/>
          <w:i w:val="false"/>
          <w:color w:val="000000"/>
          <w:sz w:val="28"/>
        </w:rPr>
        <w:t>
      1. Ішкі мемлекеттік аудит түрі: ____________________________________</w:t>
      </w:r>
    </w:p>
    <w:bookmarkEnd w:id="570"/>
    <w:bookmarkStart w:name="z674" w:id="571"/>
    <w:p>
      <w:pPr>
        <w:spacing w:after="0"/>
        <w:ind w:left="0"/>
        <w:jc w:val="both"/>
      </w:pPr>
      <w:r>
        <w:rPr>
          <w:rFonts w:ascii="Times New Roman"/>
          <w:b w:val="false"/>
          <w:i w:val="false"/>
          <w:color w:val="000000"/>
          <w:sz w:val="28"/>
        </w:rPr>
        <w:t>
      2. Аудиторлық (үстеме тексеру) іс-шараны жүргізу мерзімі: ____________</w:t>
      </w:r>
    </w:p>
    <w:bookmarkEnd w:id="571"/>
    <w:bookmarkStart w:name="z675" w:id="572"/>
    <w:p>
      <w:pPr>
        <w:spacing w:after="0"/>
        <w:ind w:left="0"/>
        <w:jc w:val="both"/>
      </w:pPr>
      <w:r>
        <w:rPr>
          <w:rFonts w:ascii="Times New Roman"/>
          <w:b w:val="false"/>
          <w:i w:val="false"/>
          <w:color w:val="000000"/>
          <w:sz w:val="28"/>
        </w:rPr>
        <w:t>
      3. Қажеттті ресурстар: ____________________________________________</w:t>
      </w:r>
    </w:p>
    <w:bookmarkEnd w:id="572"/>
    <w:bookmarkStart w:name="z676" w:id="573"/>
    <w:p>
      <w:pPr>
        <w:spacing w:after="0"/>
        <w:ind w:left="0"/>
        <w:jc w:val="both"/>
      </w:pPr>
      <w:r>
        <w:rPr>
          <w:rFonts w:ascii="Times New Roman"/>
          <w:b w:val="false"/>
          <w:i w:val="false"/>
          <w:color w:val="000000"/>
          <w:sz w:val="28"/>
        </w:rPr>
        <w:t>
      (үстеме тексеру) аудиторлық іс-шараға тартылған ішкі аудит қызметі қызметкерлерінің саны; мемлекеттік орган мамандары, мемлекеттік емес аудиторлық ұйымдардың қызметкерлері мен сарапшылары тартылған жағдайда тартылған қызметкерлердің саны мен мемлекеттік органның, мемлекеттік емес аудиторлық ұйымның атауы көрсетіледі)</w:t>
      </w:r>
    </w:p>
    <w:bookmarkEnd w:id="573"/>
    <w:bookmarkStart w:name="z677" w:id="574"/>
    <w:p>
      <w:pPr>
        <w:spacing w:after="0"/>
        <w:ind w:left="0"/>
        <w:jc w:val="both"/>
      </w:pPr>
      <w:r>
        <w:rPr>
          <w:rFonts w:ascii="Times New Roman"/>
          <w:b w:val="false"/>
          <w:i w:val="false"/>
          <w:color w:val="000000"/>
          <w:sz w:val="28"/>
        </w:rPr>
        <w:t>
      4. Ішкі мемлекеттік аудит объектілері және бару бағыты:</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аудит</w:t>
            </w:r>
            <w:r>
              <w:rPr>
                <w:rFonts w:ascii="Times New Roman"/>
                <w:b w:val="false"/>
                <w:i w:val="false"/>
                <w:color w:val="000000"/>
                <w:sz w:val="20"/>
              </w:rPr>
              <w:t xml:space="preserve"> </w:t>
            </w:r>
            <w:r>
              <w:rPr>
                <w:rFonts w:ascii="Times New Roman"/>
                <w:b/>
                <w:i w:val="false"/>
                <w:color w:val="000000"/>
                <w:sz w:val="20"/>
              </w:rPr>
              <w:t>объектісінің</w:t>
            </w:r>
            <w:r>
              <w:rPr>
                <w:rFonts w:ascii="Times New Roman"/>
                <w:b w:val="false"/>
                <w:i w:val="false"/>
                <w:color w:val="000000"/>
                <w:sz w:val="20"/>
              </w:rPr>
              <w:t xml:space="preserve"> </w:t>
            </w:r>
            <w:r>
              <w:rPr>
                <w:rFonts w:ascii="Times New Roman"/>
                <w:b/>
                <w:i w:val="false"/>
                <w:color w:val="000000"/>
                <w:sz w:val="20"/>
              </w:rPr>
              <w:t>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аудит</w:t>
            </w:r>
            <w:r>
              <w:rPr>
                <w:rFonts w:ascii="Times New Roman"/>
                <w:b w:val="false"/>
                <w:i w:val="false"/>
                <w:color w:val="000000"/>
                <w:sz w:val="20"/>
              </w:rPr>
              <w:t xml:space="preserve"> </w:t>
            </w:r>
            <w:r>
              <w:rPr>
                <w:rFonts w:ascii="Times New Roman"/>
                <w:b/>
                <w:i w:val="false"/>
                <w:color w:val="000000"/>
                <w:sz w:val="20"/>
              </w:rPr>
              <w:t>объектісінің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облыс</w:t>
            </w:r>
            <w:r>
              <w:rPr>
                <w:rFonts w:ascii="Times New Roman"/>
                <w:b/>
                <w:i w:val="false"/>
                <w:color w:val="000000"/>
                <w:sz w:val="20"/>
              </w:rPr>
              <w:t>/</w:t>
            </w:r>
            <w:r>
              <w:rPr>
                <w:rFonts w:ascii="Times New Roman"/>
                <w:b/>
                <w:i w:val="false"/>
                <w:color w:val="000000"/>
                <w:sz w:val="20"/>
              </w:rPr>
              <w:t>қала</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Бару</w:t>
            </w:r>
            <w:r>
              <w:rPr>
                <w:rFonts w:ascii="Times New Roman"/>
                <w:b w:val="false"/>
                <w:i w:val="false"/>
                <w:color w:val="000000"/>
                <w:sz w:val="20"/>
              </w:rPr>
              <w:t xml:space="preserve"> </w:t>
            </w:r>
            <w:r>
              <w:rPr>
                <w:rFonts w:ascii="Times New Roman"/>
                <w:b/>
                <w:i w:val="false"/>
                <w:color w:val="000000"/>
                <w:sz w:val="20"/>
              </w:rPr>
              <w:t>бағыты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іссапарға</w:t>
            </w:r>
            <w:r>
              <w:rPr>
                <w:rFonts w:ascii="Times New Roman"/>
                <w:b w:val="false"/>
                <w:i w:val="false"/>
                <w:color w:val="000000"/>
                <w:sz w:val="20"/>
              </w:rPr>
              <w:t xml:space="preserve"> </w:t>
            </w:r>
            <w:r>
              <w:rPr>
                <w:rFonts w:ascii="Times New Roman"/>
                <w:b/>
                <w:i w:val="false"/>
                <w:color w:val="000000"/>
                <w:sz w:val="20"/>
              </w:rPr>
              <w:t>жіберілген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аудит</w:t>
            </w:r>
            <w:r>
              <w:rPr>
                <w:rFonts w:ascii="Times New Roman"/>
                <w:b w:val="false"/>
                <w:i w:val="false"/>
                <w:color w:val="000000"/>
                <w:sz w:val="20"/>
              </w:rPr>
              <w:t xml:space="preserve"> </w:t>
            </w:r>
            <w:r>
              <w:rPr>
                <w:rFonts w:ascii="Times New Roman"/>
                <w:b/>
                <w:i w:val="false"/>
                <w:color w:val="000000"/>
                <w:sz w:val="20"/>
              </w:rPr>
              <w:t>тобына</w:t>
            </w:r>
            <w:r>
              <w:rPr>
                <w:rFonts w:ascii="Times New Roman"/>
                <w:b w:val="false"/>
                <w:i w:val="false"/>
                <w:color w:val="000000"/>
                <w:sz w:val="20"/>
              </w:rPr>
              <w:t xml:space="preserve"> </w:t>
            </w:r>
            <w:r>
              <w:rPr>
                <w:rFonts w:ascii="Times New Roman"/>
                <w:b/>
                <w:i w:val="false"/>
                <w:color w:val="000000"/>
                <w:sz w:val="20"/>
              </w:rPr>
              <w:t>қатысушылардың</w:t>
            </w:r>
            <w:r>
              <w:rPr>
                <w:rFonts w:ascii="Times New Roman"/>
                <w:b w:val="false"/>
                <w:i w:val="false"/>
                <w:color w:val="000000"/>
                <w:sz w:val="20"/>
              </w:rPr>
              <w:t xml:space="preserve"> </w:t>
            </w:r>
            <w:r>
              <w:rPr>
                <w:rFonts w:ascii="Times New Roman"/>
                <w:b/>
                <w:i w:val="false"/>
                <w:color w:val="000000"/>
                <w:sz w:val="20"/>
              </w:rPr>
              <w:t>тегі</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аты,әкесінің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ол</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 мерзімі (бірлескен, қатар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8" w:id="575"/>
    <w:p>
      <w:pPr>
        <w:spacing w:after="0"/>
        <w:ind w:left="0"/>
        <w:jc w:val="both"/>
      </w:pPr>
      <w:r>
        <w:rPr>
          <w:rFonts w:ascii="Times New Roman"/>
          <w:b w:val="false"/>
          <w:i w:val="false"/>
          <w:color w:val="000000"/>
          <w:sz w:val="28"/>
        </w:rPr>
        <w:t>
      5. Аудиторлық іс-шаралармен (бірлескен, қатар, үстеме тексерумен) қамтылатын қаражаттар және (немесе) активтердің көлемі: _________________</w:t>
      </w:r>
    </w:p>
    <w:bookmarkEnd w:id="575"/>
    <w:bookmarkStart w:name="z679" w:id="576"/>
    <w:p>
      <w:pPr>
        <w:spacing w:after="0"/>
        <w:ind w:left="0"/>
        <w:jc w:val="both"/>
      </w:pPr>
      <w:r>
        <w:rPr>
          <w:rFonts w:ascii="Times New Roman"/>
          <w:b w:val="false"/>
          <w:i w:val="false"/>
          <w:color w:val="000000"/>
          <w:sz w:val="28"/>
        </w:rPr>
        <w:t>
      (жүргізілетін аудиторлық іс-шара (бірлескен, қатар тексерулер) шеңберінде аудиторлық іс-шарамен (үстеме тексерумен) қамтылуға жататын республикалық және (немесе) жергілікті бюджет қаражаттарының және (немесе) мемлекеттің және квазимемлекеттік сектор субъектілері активтерінің, байланысты гранттардың, мемлекеттік және мемлекет кепілдік берген қарыздардың, сондай-ақ мемлекет кепілгерлігімен тартылатын қарыздардың жалпы көлемі көрсетіледі)</w:t>
      </w:r>
    </w:p>
    <w:bookmarkEnd w:id="576"/>
    <w:bookmarkStart w:name="z680" w:id="577"/>
    <w:p>
      <w:pPr>
        <w:spacing w:after="0"/>
        <w:ind w:left="0"/>
        <w:jc w:val="both"/>
      </w:pPr>
      <w:r>
        <w:rPr>
          <w:rFonts w:ascii="Times New Roman"/>
          <w:b w:val="false"/>
          <w:i w:val="false"/>
          <w:color w:val="000000"/>
          <w:sz w:val="28"/>
        </w:rPr>
        <w:t>
      Мемлекеттік аудит тобының басшысы (мемлекеттік аудитор)</w:t>
      </w:r>
    </w:p>
    <w:bookmarkEnd w:id="577"/>
    <w:bookmarkStart w:name="z681" w:id="578"/>
    <w:p>
      <w:pPr>
        <w:spacing w:after="0"/>
        <w:ind w:left="0"/>
        <w:jc w:val="both"/>
      </w:pPr>
      <w:r>
        <w:rPr>
          <w:rFonts w:ascii="Times New Roman"/>
          <w:b w:val="false"/>
          <w:i w:val="false"/>
          <w:color w:val="000000"/>
          <w:sz w:val="28"/>
        </w:rPr>
        <w:t>
      _______________________________________________________________</w:t>
      </w:r>
    </w:p>
    <w:bookmarkEnd w:id="578"/>
    <w:bookmarkStart w:name="z682" w:id="579"/>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5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 Бұйрығына 24-қосымша</w:t>
            </w:r>
            <w:r>
              <w:br/>
            </w: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Аудиторлық іс-шараны</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(ол болған жағдайда) қолы)</w:t>
            </w:r>
            <w:r>
              <w:br/>
            </w:r>
            <w:r>
              <w:rPr>
                <w:rFonts w:ascii="Times New Roman"/>
                <w:b w:val="false"/>
                <w:i w:val="false"/>
                <w:color w:val="000000"/>
                <w:sz w:val="20"/>
              </w:rPr>
              <w:t>20___ жылғы ___ ____________</w:t>
            </w:r>
          </w:p>
        </w:tc>
      </w:tr>
    </w:tbl>
    <w:bookmarkStart w:name="z686" w:id="580"/>
    <w:p>
      <w:pPr>
        <w:spacing w:after="0"/>
        <w:ind w:left="0"/>
        <w:jc w:val="left"/>
      </w:pPr>
      <w:r>
        <w:rPr>
          <w:rFonts w:ascii="Times New Roman"/>
          <w:b/>
          <w:i w:val="false"/>
          <w:color w:val="000000"/>
        </w:rPr>
        <w:t xml:space="preserve"> Ішкі мемлекеттік аудит жүргізу бағдарламасы</w:t>
      </w:r>
    </w:p>
    <w:bookmarkEnd w:id="580"/>
    <w:bookmarkStart w:name="z687" w:id="581"/>
    <w:p>
      <w:pPr>
        <w:spacing w:after="0"/>
        <w:ind w:left="0"/>
        <w:jc w:val="both"/>
      </w:pPr>
      <w:r>
        <w:rPr>
          <w:rFonts w:ascii="Times New Roman"/>
          <w:b w:val="false"/>
          <w:i w:val="false"/>
          <w:color w:val="000000"/>
          <w:sz w:val="28"/>
        </w:rPr>
        <w:t>
      1. _____________________________________________________________</w:t>
      </w:r>
    </w:p>
    <w:bookmarkEnd w:id="581"/>
    <w:bookmarkStart w:name="z688" w:id="582"/>
    <w:p>
      <w:pPr>
        <w:spacing w:after="0"/>
        <w:ind w:left="0"/>
        <w:jc w:val="both"/>
      </w:pPr>
      <w:r>
        <w:rPr>
          <w:rFonts w:ascii="Times New Roman"/>
          <w:b w:val="false"/>
          <w:i w:val="false"/>
          <w:color w:val="000000"/>
          <w:sz w:val="28"/>
        </w:rPr>
        <w:t>
      (мемлекеттік аудит объектісінің атауы)</w:t>
      </w:r>
    </w:p>
    <w:bookmarkEnd w:id="582"/>
    <w:bookmarkStart w:name="z689" w:id="583"/>
    <w:p>
      <w:pPr>
        <w:spacing w:after="0"/>
        <w:ind w:left="0"/>
        <w:jc w:val="both"/>
      </w:pPr>
      <w:r>
        <w:rPr>
          <w:rFonts w:ascii="Times New Roman"/>
          <w:b w:val="false"/>
          <w:i w:val="false"/>
          <w:color w:val="000000"/>
          <w:sz w:val="28"/>
        </w:rPr>
        <w:t>
      2. Аудиторлық іс-шараның мақсаты, нысанасы: ______________________</w:t>
      </w:r>
    </w:p>
    <w:bookmarkEnd w:id="583"/>
    <w:bookmarkStart w:name="z690" w:id="584"/>
    <w:p>
      <w:pPr>
        <w:spacing w:after="0"/>
        <w:ind w:left="0"/>
        <w:jc w:val="both"/>
      </w:pPr>
      <w:r>
        <w:rPr>
          <w:rFonts w:ascii="Times New Roman"/>
          <w:b w:val="false"/>
          <w:i w:val="false"/>
          <w:color w:val="000000"/>
          <w:sz w:val="28"/>
        </w:rPr>
        <w:t>
      3. Мемлекеттік ішкі аудитке жататын егжей-тегжейлі сұрақтар тізлімі:</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аудит</w:t>
            </w:r>
            <w:r>
              <w:rPr>
                <w:rFonts w:ascii="Times New Roman"/>
                <w:b w:val="false"/>
                <w:i w:val="false"/>
                <w:color w:val="000000"/>
                <w:sz w:val="20"/>
              </w:rPr>
              <w:t xml:space="preserve"> </w:t>
            </w:r>
            <w:r>
              <w:rPr>
                <w:rFonts w:ascii="Times New Roman"/>
                <w:b/>
                <w:i w:val="false"/>
                <w:color w:val="000000"/>
                <w:sz w:val="20"/>
              </w:rPr>
              <w:t>көрсеткіштері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әр</w:t>
            </w:r>
            <w:r>
              <w:rPr>
                <w:rFonts w:ascii="Times New Roman"/>
                <w:b w:val="false"/>
                <w:i w:val="false"/>
                <w:color w:val="000000"/>
                <w:sz w:val="20"/>
              </w:rPr>
              <w:t xml:space="preserve"> </w:t>
            </w:r>
            <w:r>
              <w:rPr>
                <w:rFonts w:ascii="Times New Roman"/>
                <w:b/>
                <w:i w:val="false"/>
                <w:color w:val="000000"/>
                <w:sz w:val="20"/>
              </w:rPr>
              <w:t>көрсеткішке</w:t>
            </w:r>
            <w:r>
              <w:rPr>
                <w:rFonts w:ascii="Times New Roman"/>
                <w:b w:val="false"/>
                <w:i w:val="false"/>
                <w:color w:val="000000"/>
                <w:sz w:val="20"/>
              </w:rPr>
              <w:t xml:space="preserve">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іс-шаралардың</w:t>
            </w:r>
            <w:r>
              <w:rPr>
                <w:rFonts w:ascii="Times New Roman"/>
                <w:b w:val="false"/>
                <w:i w:val="false"/>
                <w:color w:val="000000"/>
                <w:sz w:val="20"/>
              </w:rPr>
              <w:t xml:space="preserve"> </w:t>
            </w:r>
            <w:r>
              <w:rPr>
                <w:rFonts w:ascii="Times New Roman"/>
                <w:b/>
                <w:i w:val="false"/>
                <w:color w:val="000000"/>
                <w:sz w:val="20"/>
              </w:rPr>
              <w:t>егжей-тегжейлі</w:t>
            </w:r>
            <w:r>
              <w:rPr>
                <w:rFonts w:ascii="Times New Roman"/>
                <w:b w:val="false"/>
                <w:i w:val="false"/>
                <w:color w:val="000000"/>
                <w:sz w:val="20"/>
              </w:rPr>
              <w:t xml:space="preserve"> </w:t>
            </w:r>
            <w:r>
              <w:rPr>
                <w:rFonts w:ascii="Times New Roman"/>
                <w:b/>
                <w:i w:val="false"/>
                <w:color w:val="000000"/>
                <w:sz w:val="20"/>
              </w:rPr>
              <w:t>сұрақтары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іс-шарамен</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үстеме</w:t>
            </w:r>
            <w:r>
              <w:rPr>
                <w:rFonts w:ascii="Times New Roman"/>
                <w:b w:val="false"/>
                <w:i w:val="false"/>
                <w:color w:val="000000"/>
                <w:sz w:val="20"/>
              </w:rPr>
              <w:t xml:space="preserve"> </w:t>
            </w:r>
            <w:r>
              <w:rPr>
                <w:rFonts w:ascii="Times New Roman"/>
                <w:b/>
                <w:i w:val="false"/>
                <w:color w:val="000000"/>
                <w:sz w:val="20"/>
              </w:rPr>
              <w:t>тексерумен</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қамтылуға</w:t>
            </w:r>
            <w:r>
              <w:rPr>
                <w:rFonts w:ascii="Times New Roman"/>
                <w:b w:val="false"/>
                <w:i w:val="false"/>
                <w:color w:val="000000"/>
                <w:sz w:val="20"/>
              </w:rPr>
              <w:t xml:space="preserve"> </w:t>
            </w:r>
            <w:r>
              <w:rPr>
                <w:rFonts w:ascii="Times New Roman"/>
                <w:b/>
                <w:i w:val="false"/>
                <w:color w:val="000000"/>
                <w:sz w:val="20"/>
              </w:rPr>
              <w:t>жататын</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нөмірі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атауы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немесе</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Қамтылатын</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жыл</w:t>
            </w:r>
            <w:r>
              <w:rPr>
                <w:rFonts w:ascii="Times New Roman"/>
                <w:b/>
                <w:i w:val="false"/>
                <w:color w:val="000000"/>
                <w:sz w:val="20"/>
              </w:rPr>
              <w:t>/жарты</w:t>
            </w:r>
            <w:r>
              <w:rPr>
                <w:rFonts w:ascii="Times New Roman"/>
                <w:b w:val="false"/>
                <w:i w:val="false"/>
                <w:color w:val="000000"/>
                <w:sz w:val="20"/>
              </w:rPr>
              <w:t xml:space="preserve"> </w:t>
            </w:r>
            <w:r>
              <w:rPr>
                <w:rFonts w:ascii="Times New Roman"/>
                <w:b/>
                <w:i w:val="false"/>
                <w:color w:val="000000"/>
                <w:sz w:val="20"/>
              </w:rPr>
              <w:t>жыл</w:t>
            </w:r>
            <w:r>
              <w:rPr>
                <w:rFonts w:ascii="Times New Roman"/>
                <w:b/>
                <w:i w:val="false"/>
                <w:color w:val="000000"/>
                <w:sz w:val="20"/>
              </w:rPr>
              <w:t>/</w:t>
            </w:r>
            <w:r>
              <w:rPr>
                <w:rFonts w:ascii="Times New Roman"/>
                <w:b/>
                <w:i w:val="false"/>
                <w:color w:val="000000"/>
                <w:sz w:val="20"/>
              </w:rPr>
              <w:t>айлар</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іс-шарамен</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үстеме</w:t>
            </w:r>
            <w:r>
              <w:rPr>
                <w:rFonts w:ascii="Times New Roman"/>
                <w:b w:val="false"/>
                <w:i w:val="false"/>
                <w:color w:val="000000"/>
                <w:sz w:val="20"/>
              </w:rPr>
              <w:t xml:space="preserve"> </w:t>
            </w:r>
            <w:r>
              <w:rPr>
                <w:rFonts w:ascii="Times New Roman"/>
                <w:b/>
                <w:i w:val="false"/>
                <w:color w:val="000000"/>
                <w:sz w:val="20"/>
              </w:rPr>
              <w:t>тексерумен</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қамтылуға</w:t>
            </w:r>
            <w:r>
              <w:rPr>
                <w:rFonts w:ascii="Times New Roman"/>
                <w:b w:val="false"/>
                <w:i w:val="false"/>
                <w:color w:val="000000"/>
                <w:sz w:val="20"/>
              </w:rPr>
              <w:t xml:space="preserve"> </w:t>
            </w:r>
            <w:r>
              <w:rPr>
                <w:rFonts w:ascii="Times New Roman"/>
                <w:b/>
                <w:i w:val="false"/>
                <w:color w:val="000000"/>
                <w:sz w:val="20"/>
              </w:rPr>
              <w:t>жататын</w:t>
            </w:r>
            <w:r>
              <w:rPr>
                <w:rFonts w:ascii="Times New Roman"/>
                <w:b w:val="false"/>
                <w:i w:val="false"/>
                <w:color w:val="000000"/>
                <w:sz w:val="20"/>
              </w:rPr>
              <w:t xml:space="preserve"> </w:t>
            </w: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немесе</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немесе</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активтерінің</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r>
              <w:rPr>
                <w:rFonts w:ascii="Times New Roman"/>
                <w:b/>
                <w:i w:val="false"/>
                <w:color w:val="000000"/>
                <w:sz w:val="20"/>
              </w:rPr>
              <w:t>)*</w:t>
            </w:r>
            <w:r>
              <w:rPr>
                <w:rFonts w:ascii="Times New Roman"/>
                <w:b/>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1" w:id="585"/>
    <w:p>
      <w:pPr>
        <w:spacing w:after="0"/>
        <w:ind w:left="0"/>
        <w:jc w:val="both"/>
      </w:pPr>
      <w:r>
        <w:rPr>
          <w:rFonts w:ascii="Times New Roman"/>
          <w:b w:val="false"/>
          <w:i w:val="false"/>
          <w:color w:val="000000"/>
          <w:sz w:val="28"/>
        </w:rPr>
        <w:t>
      4. Аудиторлық іс-шара барысында пайдаланылатын Қазақстан Республикасының нормативтік құқықтық актілерінің және ішкі мемлекеттік аудит органдарының өзге құжаттарының тізбесі:</w:t>
      </w:r>
    </w:p>
    <w:bookmarkEnd w:id="585"/>
    <w:bookmarkStart w:name="z692" w:id="586"/>
    <w:p>
      <w:pPr>
        <w:spacing w:after="0"/>
        <w:ind w:left="0"/>
        <w:jc w:val="both"/>
      </w:pPr>
      <w:r>
        <w:rPr>
          <w:rFonts w:ascii="Times New Roman"/>
          <w:b w:val="false"/>
          <w:i w:val="false"/>
          <w:color w:val="000000"/>
          <w:sz w:val="28"/>
        </w:rPr>
        <w:t>
      _______________________________________________________________</w:t>
      </w:r>
    </w:p>
    <w:bookmarkEnd w:id="586"/>
    <w:bookmarkStart w:name="z693" w:id="587"/>
    <w:p>
      <w:pPr>
        <w:spacing w:after="0"/>
        <w:ind w:left="0"/>
        <w:jc w:val="both"/>
      </w:pPr>
      <w:r>
        <w:rPr>
          <w:rFonts w:ascii="Times New Roman"/>
          <w:b w:val="false"/>
          <w:i w:val="false"/>
          <w:color w:val="000000"/>
          <w:sz w:val="28"/>
        </w:rPr>
        <w:t>
      Мемлекеттік аудит тобының басшысы</w:t>
      </w:r>
    </w:p>
    <w:bookmarkEnd w:id="587"/>
    <w:bookmarkStart w:name="z694" w:id="588"/>
    <w:p>
      <w:pPr>
        <w:spacing w:after="0"/>
        <w:ind w:left="0"/>
        <w:jc w:val="both"/>
      </w:pPr>
      <w:r>
        <w:rPr>
          <w:rFonts w:ascii="Times New Roman"/>
          <w:b w:val="false"/>
          <w:i w:val="false"/>
          <w:color w:val="000000"/>
          <w:sz w:val="28"/>
        </w:rPr>
        <w:t>
      _______________________________________________________________</w:t>
      </w:r>
    </w:p>
    <w:bookmarkEnd w:id="588"/>
    <w:bookmarkStart w:name="z695" w:id="589"/>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 Бұйрығына 25-қосымша</w:t>
            </w:r>
            <w:r>
              <w:br/>
            </w: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w:t>
            </w:r>
            <w:r>
              <w:br/>
            </w:r>
            <w:r>
              <w:rPr>
                <w:rFonts w:ascii="Times New Roman"/>
                <w:b w:val="false"/>
                <w:i w:val="false"/>
                <w:color w:val="000000"/>
                <w:sz w:val="20"/>
              </w:rPr>
              <w:t>тобының басшысы</w:t>
            </w:r>
            <w:r>
              <w:br/>
            </w:r>
            <w:r>
              <w:rPr>
                <w:rFonts w:ascii="Times New Roman"/>
                <w:b w:val="false"/>
                <w:i w:val="false"/>
                <w:color w:val="000000"/>
                <w:sz w:val="20"/>
              </w:rPr>
              <w:t>_________________________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(ол болған жағдайда), қолы)</w:t>
            </w:r>
            <w:r>
              <w:br/>
            </w:r>
            <w:r>
              <w:rPr>
                <w:rFonts w:ascii="Times New Roman"/>
                <w:b w:val="false"/>
                <w:i w:val="false"/>
                <w:color w:val="000000"/>
                <w:sz w:val="20"/>
              </w:rPr>
              <w:t>20___ жылғы ___ __________</w:t>
            </w:r>
          </w:p>
        </w:tc>
      </w:tr>
    </w:tbl>
    <w:bookmarkStart w:name="z699" w:id="590"/>
    <w:p>
      <w:pPr>
        <w:spacing w:after="0"/>
        <w:ind w:left="0"/>
        <w:jc w:val="left"/>
      </w:pPr>
      <w:r>
        <w:rPr>
          <w:rFonts w:ascii="Times New Roman"/>
          <w:b/>
          <w:i w:val="false"/>
          <w:color w:val="000000"/>
        </w:rPr>
        <w:t xml:space="preserve"> Аудиторлық іс-шараны жүргізуге аудиторлық тапсырма</w:t>
      </w:r>
    </w:p>
    <w:bookmarkEnd w:id="590"/>
    <w:bookmarkStart w:name="z700" w:id="591"/>
    <w:p>
      <w:pPr>
        <w:spacing w:after="0"/>
        <w:ind w:left="0"/>
        <w:jc w:val="both"/>
      </w:pPr>
      <w:r>
        <w:rPr>
          <w:rFonts w:ascii="Times New Roman"/>
          <w:b w:val="false"/>
          <w:i w:val="false"/>
          <w:color w:val="000000"/>
          <w:sz w:val="28"/>
        </w:rPr>
        <w:t>
      1. Мемлекеттік аудит объектісінің атауы: ___________________________</w:t>
      </w:r>
    </w:p>
    <w:bookmarkEnd w:id="591"/>
    <w:bookmarkStart w:name="z701" w:id="592"/>
    <w:p>
      <w:pPr>
        <w:spacing w:after="0"/>
        <w:ind w:left="0"/>
        <w:jc w:val="both"/>
      </w:pPr>
      <w:r>
        <w:rPr>
          <w:rFonts w:ascii="Times New Roman"/>
          <w:b w:val="false"/>
          <w:i w:val="false"/>
          <w:color w:val="000000"/>
          <w:sz w:val="28"/>
        </w:rPr>
        <w:t>
      (ұйымдастырушылық-құқықтық нысан, мемлекеттік аудит объектісінің толық атауы көрсетілді)</w:t>
      </w:r>
    </w:p>
    <w:bookmarkEnd w:id="592"/>
    <w:bookmarkStart w:name="z702" w:id="593"/>
    <w:p>
      <w:pPr>
        <w:spacing w:after="0"/>
        <w:ind w:left="0"/>
        <w:jc w:val="both"/>
      </w:pPr>
      <w:r>
        <w:rPr>
          <w:rFonts w:ascii="Times New Roman"/>
          <w:b w:val="false"/>
          <w:i w:val="false"/>
          <w:color w:val="000000"/>
          <w:sz w:val="28"/>
        </w:rPr>
        <w:t>
      2. Аудиторлық іс-шараның мерзімі: ________________________________</w:t>
      </w:r>
    </w:p>
    <w:bookmarkEnd w:id="593"/>
    <w:bookmarkStart w:name="z703" w:id="594"/>
    <w:p>
      <w:pPr>
        <w:spacing w:after="0"/>
        <w:ind w:left="0"/>
        <w:jc w:val="both"/>
      </w:pPr>
      <w:r>
        <w:rPr>
          <w:rFonts w:ascii="Times New Roman"/>
          <w:b w:val="false"/>
          <w:i w:val="false"/>
          <w:color w:val="000000"/>
          <w:sz w:val="28"/>
        </w:rPr>
        <w:t>
      (аудиторлық іс-шараны өткізу үшін қажетті жұмыс күндерінің жалпы саны мен аудиторлық іс-шараны жүргізуге арналған тапсырмаға сәйкес аудиторлық іс-шара мерзімі көрсетіледі)</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w:t>
            </w:r>
            <w:r>
              <w:rPr>
                <w:rFonts w:ascii="Times New Roman"/>
                <w:b w:val="false"/>
                <w:i w:val="false"/>
                <w:color w:val="000000"/>
                <w:sz w:val="20"/>
              </w:rPr>
              <w:t xml:space="preserve"> </w:t>
            </w:r>
            <w:r>
              <w:rPr>
                <w:rFonts w:ascii="Times New Roman"/>
                <w:b/>
                <w:i w:val="false"/>
                <w:color w:val="000000"/>
                <w:sz w:val="20"/>
              </w:rPr>
              <w:t>тобының</w:t>
            </w:r>
            <w:r>
              <w:rPr>
                <w:rFonts w:ascii="Times New Roman"/>
                <w:b w:val="false"/>
                <w:i w:val="false"/>
                <w:color w:val="000000"/>
                <w:sz w:val="20"/>
              </w:rPr>
              <w:t xml:space="preserve"> </w:t>
            </w:r>
            <w:r>
              <w:rPr>
                <w:rFonts w:ascii="Times New Roman"/>
                <w:b/>
                <w:i w:val="false"/>
                <w:color w:val="000000"/>
                <w:sz w:val="20"/>
              </w:rPr>
              <w:t>қатысушылары</w:t>
            </w:r>
            <w:r>
              <w:rPr>
                <w:rFonts w:ascii="Times New Roman"/>
                <w:b w:val="false"/>
                <w:i w:val="false"/>
                <w:color w:val="000000"/>
                <w:sz w:val="20"/>
              </w:rPr>
              <w:t xml:space="preserve"> </w:t>
            </w:r>
            <w:r>
              <w:rPr>
                <w:rFonts w:ascii="Times New Roman"/>
                <w:b/>
                <w:i w:val="false"/>
                <w:color w:val="000000"/>
                <w:sz w:val="20"/>
              </w:rPr>
              <w:t>арасында</w:t>
            </w:r>
            <w:r>
              <w:rPr>
                <w:rFonts w:ascii="Times New Roman"/>
                <w:b w:val="false"/>
                <w:i w:val="false"/>
                <w:color w:val="000000"/>
                <w:sz w:val="20"/>
              </w:rPr>
              <w:t xml:space="preserve"> </w:t>
            </w:r>
            <w:r>
              <w:rPr>
                <w:rFonts w:ascii="Times New Roman"/>
                <w:b/>
                <w:i w:val="false"/>
                <w:color w:val="000000"/>
                <w:sz w:val="20"/>
              </w:rPr>
              <w:t>бөлінетін</w:t>
            </w:r>
            <w:r>
              <w:rPr>
                <w:rFonts w:ascii="Times New Roman"/>
                <w:b w:val="false"/>
                <w:i w:val="false"/>
                <w:color w:val="000000"/>
                <w:sz w:val="20"/>
              </w:rPr>
              <w:t xml:space="preserve">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-шара</w:t>
            </w:r>
            <w:r>
              <w:rPr>
                <w:rFonts w:ascii="Times New Roman"/>
                <w:b w:val="false"/>
                <w:i w:val="false"/>
                <w:color w:val="000000"/>
                <w:sz w:val="20"/>
              </w:rPr>
              <w:t xml:space="preserve"> </w:t>
            </w:r>
            <w:r>
              <w:rPr>
                <w:rFonts w:ascii="Times New Roman"/>
                <w:b/>
                <w:i w:val="false"/>
                <w:color w:val="000000"/>
                <w:sz w:val="20"/>
              </w:rPr>
              <w:t>сұрақтары</w:t>
            </w:r>
            <w:r>
              <w:rPr>
                <w:rFonts w:ascii="Times New Roman"/>
                <w:b w:val="false"/>
                <w:i w:val="false"/>
                <w:color w:val="000000"/>
                <w:sz w:val="20"/>
              </w:rPr>
              <w:t xml:space="preserve"> </w:t>
            </w:r>
            <w:r>
              <w:rPr>
                <w:rFonts w:ascii="Times New Roman"/>
                <w:b/>
                <w:i w:val="false"/>
                <w:color w:val="000000"/>
                <w:sz w:val="20"/>
              </w:rPr>
              <w:t>(аудит</w:t>
            </w:r>
            <w:r>
              <w:rPr>
                <w:rFonts w:ascii="Times New Roman"/>
                <w:b w:val="false"/>
                <w:i w:val="false"/>
                <w:color w:val="000000"/>
                <w:sz w:val="20"/>
              </w:rPr>
              <w:t xml:space="preserve"> </w:t>
            </w:r>
            <w:r>
              <w:rPr>
                <w:rFonts w:ascii="Times New Roman"/>
                <w:b/>
                <w:i w:val="false"/>
                <w:color w:val="000000"/>
                <w:sz w:val="20"/>
              </w:rPr>
              <w:t>бағдарламасынан</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аудитордың</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аудитор</w:t>
            </w:r>
            <w:r>
              <w:rPr>
                <w:rFonts w:ascii="Times New Roman"/>
                <w:b w:val="false"/>
                <w:i w:val="false"/>
                <w:color w:val="000000"/>
                <w:sz w:val="20"/>
              </w:rPr>
              <w:t xml:space="preserve"> </w:t>
            </w:r>
            <w:r>
              <w:rPr>
                <w:rFonts w:ascii="Times New Roman"/>
                <w:b/>
                <w:i w:val="false"/>
                <w:color w:val="000000"/>
                <w:sz w:val="20"/>
              </w:rPr>
              <w:t>ассистентінің</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тартылған</w:t>
            </w:r>
            <w:r>
              <w:rPr>
                <w:rFonts w:ascii="Times New Roman"/>
                <w:b w:val="false"/>
                <w:i w:val="false"/>
                <w:color w:val="000000"/>
                <w:sz w:val="20"/>
              </w:rPr>
              <w:t xml:space="preserve"> </w:t>
            </w:r>
            <w:r>
              <w:rPr>
                <w:rFonts w:ascii="Times New Roman"/>
                <w:b/>
                <w:i w:val="false"/>
                <w:color w:val="000000"/>
                <w:sz w:val="20"/>
              </w:rPr>
              <w:t>маманның</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сарапшының</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тегі</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аты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ол</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лауазымы</w:t>
            </w:r>
            <w:r>
              <w:rPr>
                <w:rFonts w:ascii="Times New Roman"/>
                <w:b/>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іс-шараны</w:t>
            </w:r>
            <w:r>
              <w:rPr>
                <w:rFonts w:ascii="Times New Roman"/>
                <w:b w:val="false"/>
                <w:i w:val="false"/>
                <w:color w:val="000000"/>
                <w:sz w:val="20"/>
              </w:rPr>
              <w:t xml:space="preserve"> </w:t>
            </w:r>
            <w:r>
              <w:rPr>
                <w:rFonts w:ascii="Times New Roman"/>
                <w:b/>
                <w:i w:val="false"/>
                <w:color w:val="000000"/>
                <w:sz w:val="20"/>
              </w:rPr>
              <w:t>жүргізу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кезеңдері</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аяқталатын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 мәселесін қарау үшін жұмыс күндерінің қорытынды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4" w:id="595"/>
    <w:p>
      <w:pPr>
        <w:spacing w:after="0"/>
        <w:ind w:left="0"/>
        <w:jc w:val="both"/>
      </w:pPr>
      <w:r>
        <w:rPr>
          <w:rFonts w:ascii="Times New Roman"/>
          <w:b w:val="false"/>
          <w:i w:val="false"/>
          <w:color w:val="000000"/>
          <w:sz w:val="28"/>
        </w:rPr>
        <w:t>
      Мемлекеттік аудит тобының мүшелері (мемлекеттік аудитор (-лар), мемлекеттік аудитордың ассистенті (-тері), тиісті бейін бойынша тартылған сарапшылар)</w:t>
      </w:r>
    </w:p>
    <w:bookmarkEnd w:id="595"/>
    <w:bookmarkStart w:name="z705" w:id="596"/>
    <w:p>
      <w:pPr>
        <w:spacing w:after="0"/>
        <w:ind w:left="0"/>
        <w:jc w:val="both"/>
      </w:pPr>
      <w:r>
        <w:rPr>
          <w:rFonts w:ascii="Times New Roman"/>
          <w:b w:val="false"/>
          <w:i w:val="false"/>
          <w:color w:val="000000"/>
          <w:sz w:val="28"/>
        </w:rPr>
        <w:t>
      _______________________________________________________________</w:t>
      </w:r>
    </w:p>
    <w:bookmarkEnd w:id="596"/>
    <w:bookmarkStart w:name="z706" w:id="597"/>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 Бұйрығына 26-қосымша</w:t>
            </w:r>
            <w:r>
              <w:br/>
            </w: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9" w:id="598"/>
    <w:p>
      <w:pPr>
        <w:spacing w:after="0"/>
        <w:ind w:left="0"/>
        <w:jc w:val="left"/>
      </w:pPr>
      <w:r>
        <w:rPr>
          <w:rFonts w:ascii="Times New Roman"/>
          <w:b/>
          <w:i w:val="false"/>
          <w:color w:val="000000"/>
        </w:rPr>
        <w:t xml:space="preserve"> Аудиторлық іс-шараны (тексеруді) жүргізуге тапсырма (Тексеруді тағайындау туралы акт)</w:t>
      </w:r>
    </w:p>
    <w:bookmarkEnd w:id="598"/>
    <w:bookmarkStart w:name="z710" w:id="599"/>
    <w:p>
      <w:pPr>
        <w:spacing w:after="0"/>
        <w:ind w:left="0"/>
        <w:jc w:val="both"/>
      </w:pPr>
      <w:r>
        <w:rPr>
          <w:rFonts w:ascii="Times New Roman"/>
          <w:b w:val="false"/>
          <w:i w:val="false"/>
          <w:color w:val="000000"/>
          <w:sz w:val="28"/>
        </w:rPr>
        <w:t>
      20 __ жылғы "___" ________ № __</w:t>
      </w:r>
    </w:p>
    <w:bookmarkEnd w:id="599"/>
    <w:bookmarkStart w:name="z711" w:id="600"/>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Заңы (бұдан әрі – Заң) </w:t>
      </w:r>
      <w:r>
        <w:rPr>
          <w:rFonts w:ascii="Times New Roman"/>
          <w:b w:val="false"/>
          <w:i w:val="false"/>
          <w:color w:val="000000"/>
          <w:sz w:val="28"/>
        </w:rPr>
        <w:t>18 бабына</w:t>
      </w:r>
      <w:r>
        <w:rPr>
          <w:rFonts w:ascii="Times New Roman"/>
          <w:b w:val="false"/>
          <w:i w:val="false"/>
          <w:color w:val="000000"/>
          <w:sz w:val="28"/>
        </w:rPr>
        <w:t xml:space="preserve"> сәйкес</w:t>
      </w:r>
    </w:p>
    <w:bookmarkEnd w:id="600"/>
    <w:bookmarkStart w:name="z712" w:id="601"/>
    <w:p>
      <w:pPr>
        <w:spacing w:after="0"/>
        <w:ind w:left="0"/>
        <w:jc w:val="both"/>
      </w:pPr>
      <w:r>
        <w:rPr>
          <w:rFonts w:ascii="Times New Roman"/>
          <w:b w:val="false"/>
          <w:i w:val="false"/>
          <w:color w:val="000000"/>
          <w:sz w:val="28"/>
        </w:rPr>
        <w:t>
      _______________________________________________________________</w:t>
      </w:r>
    </w:p>
    <w:bookmarkEnd w:id="601"/>
    <w:bookmarkStart w:name="z713" w:id="602"/>
    <w:p>
      <w:pPr>
        <w:spacing w:after="0"/>
        <w:ind w:left="0"/>
        <w:jc w:val="both"/>
      </w:pPr>
      <w:r>
        <w:rPr>
          <w:rFonts w:ascii="Times New Roman"/>
          <w:b w:val="false"/>
          <w:i w:val="false"/>
          <w:color w:val="000000"/>
          <w:sz w:val="28"/>
        </w:rPr>
        <w:t>
      (аудиторлық іс-шара (тексеру) жүргізу тапсырылғанмемлекеттік аудит тобының басшысы көрсетілген ішкі аудит қызметі қызметкер(лер)інің тегі, аты және әкесінің атын (ол болған жағдайда), лауазымын көрсету</w:t>
      </w:r>
    </w:p>
    <w:bookmarkEnd w:id="602"/>
    <w:bookmarkStart w:name="z714" w:id="603"/>
    <w:p>
      <w:pPr>
        <w:spacing w:after="0"/>
        <w:ind w:left="0"/>
        <w:jc w:val="both"/>
      </w:pPr>
      <w:r>
        <w:rPr>
          <w:rFonts w:ascii="Times New Roman"/>
          <w:b w:val="false"/>
          <w:i w:val="false"/>
          <w:color w:val="000000"/>
          <w:sz w:val="28"/>
        </w:rPr>
        <w:t>
      _______________________________________________________________</w:t>
      </w:r>
    </w:p>
    <w:bookmarkEnd w:id="603"/>
    <w:bookmarkStart w:name="z715" w:id="604"/>
    <w:p>
      <w:pPr>
        <w:spacing w:after="0"/>
        <w:ind w:left="0"/>
        <w:jc w:val="both"/>
      </w:pPr>
      <w:r>
        <w:rPr>
          <w:rFonts w:ascii="Times New Roman"/>
          <w:b w:val="false"/>
          <w:i w:val="false"/>
          <w:color w:val="000000"/>
          <w:sz w:val="28"/>
        </w:rPr>
        <w:t>
      (аудит объектісінің ұйымдық-құқықтық нысаны, толық атауы, орналасқан жері, бизнес-сәйкестендіру нөмірі, басшысының тегі, аты, әкесінің аты (ол болған жағдайда) көрсетіледі)</w:t>
      </w:r>
    </w:p>
    <w:bookmarkEnd w:id="604"/>
    <w:bookmarkStart w:name="z716" w:id="605"/>
    <w:p>
      <w:pPr>
        <w:spacing w:after="0"/>
        <w:ind w:left="0"/>
        <w:jc w:val="both"/>
      </w:pPr>
      <w:r>
        <w:rPr>
          <w:rFonts w:ascii="Times New Roman"/>
          <w:b w:val="false"/>
          <w:i w:val="false"/>
          <w:color w:val="000000"/>
          <w:sz w:val="28"/>
        </w:rPr>
        <w:t>
      _____________________________________________ мәселелері бойынша аудиторлық іс-шара (аудиторлық іс-шараның (тексерудің) нысанасы) (тексеру) жүргізу тапсырылады.</w:t>
      </w:r>
    </w:p>
    <w:bookmarkEnd w:id="605"/>
    <w:bookmarkStart w:name="z717" w:id="606"/>
    <w:p>
      <w:pPr>
        <w:spacing w:after="0"/>
        <w:ind w:left="0"/>
        <w:jc w:val="both"/>
      </w:pPr>
      <w:r>
        <w:rPr>
          <w:rFonts w:ascii="Times New Roman"/>
          <w:b w:val="false"/>
          <w:i w:val="false"/>
          <w:color w:val="000000"/>
          <w:sz w:val="28"/>
        </w:rPr>
        <w:t>
      Мемлекеттік аудиттің түрі ________________________________________</w:t>
      </w:r>
    </w:p>
    <w:bookmarkEnd w:id="606"/>
    <w:bookmarkStart w:name="z718" w:id="607"/>
    <w:p>
      <w:pPr>
        <w:spacing w:after="0"/>
        <w:ind w:left="0"/>
        <w:jc w:val="both"/>
      </w:pPr>
      <w:r>
        <w:rPr>
          <w:rFonts w:ascii="Times New Roman"/>
          <w:b w:val="false"/>
          <w:i w:val="false"/>
          <w:color w:val="000000"/>
          <w:sz w:val="28"/>
        </w:rPr>
        <w:t>
      Тексеру түрі ____________________________________________________</w:t>
      </w:r>
    </w:p>
    <w:bookmarkEnd w:id="607"/>
    <w:bookmarkStart w:name="z719" w:id="608"/>
    <w:p>
      <w:pPr>
        <w:spacing w:after="0"/>
        <w:ind w:left="0"/>
        <w:jc w:val="both"/>
      </w:pPr>
      <w:r>
        <w:rPr>
          <w:rFonts w:ascii="Times New Roman"/>
          <w:b w:val="false"/>
          <w:i w:val="false"/>
          <w:color w:val="000000"/>
          <w:sz w:val="28"/>
        </w:rPr>
        <w:t>
      Аудиторлық іс-шарамен (тексерумен) қамтылатын кезең ______________</w:t>
      </w:r>
    </w:p>
    <w:bookmarkEnd w:id="608"/>
    <w:bookmarkStart w:name="z720" w:id="609"/>
    <w:p>
      <w:pPr>
        <w:spacing w:after="0"/>
        <w:ind w:left="0"/>
        <w:jc w:val="both"/>
      </w:pPr>
      <w:r>
        <w:rPr>
          <w:rFonts w:ascii="Times New Roman"/>
          <w:b w:val="false"/>
          <w:i w:val="false"/>
          <w:color w:val="000000"/>
          <w:sz w:val="28"/>
        </w:rPr>
        <w:t>
      Аудиторлық іс-шараны (тексеруді) жүргізу кезеңі: _____ бастап ____ қоса алғанда</w:t>
      </w:r>
    </w:p>
    <w:bookmarkEnd w:id="609"/>
    <w:bookmarkStart w:name="z721" w:id="610"/>
    <w:p>
      <w:pPr>
        <w:spacing w:after="0"/>
        <w:ind w:left="0"/>
        <w:jc w:val="both"/>
      </w:pPr>
      <w:r>
        <w:rPr>
          <w:rFonts w:ascii="Times New Roman"/>
          <w:b w:val="false"/>
          <w:i w:val="false"/>
          <w:color w:val="000000"/>
          <w:sz w:val="28"/>
        </w:rPr>
        <w:t>
      Аудиторлық іс-шараны жүргізуге жауапты тұлға:</w:t>
      </w:r>
    </w:p>
    <w:bookmarkEnd w:id="610"/>
    <w:bookmarkStart w:name="z722" w:id="611"/>
    <w:p>
      <w:pPr>
        <w:spacing w:after="0"/>
        <w:ind w:left="0"/>
        <w:jc w:val="both"/>
      </w:pPr>
      <w:r>
        <w:rPr>
          <w:rFonts w:ascii="Times New Roman"/>
          <w:b w:val="false"/>
          <w:i w:val="false"/>
          <w:color w:val="000000"/>
          <w:sz w:val="28"/>
        </w:rPr>
        <w:t>
      _______________________________________________________________</w:t>
      </w:r>
    </w:p>
    <w:bookmarkEnd w:id="611"/>
    <w:bookmarkStart w:name="z723" w:id="612"/>
    <w:p>
      <w:pPr>
        <w:spacing w:after="0"/>
        <w:ind w:left="0"/>
        <w:jc w:val="both"/>
      </w:pPr>
      <w:r>
        <w:rPr>
          <w:rFonts w:ascii="Times New Roman"/>
          <w:b w:val="false"/>
          <w:i w:val="false"/>
          <w:color w:val="000000"/>
          <w:sz w:val="28"/>
        </w:rPr>
        <w:t>
      (тегі, аты, әкесінің аты (ол болған жағдайда), лауазымы)</w:t>
      </w:r>
    </w:p>
    <w:bookmarkEnd w:id="612"/>
    <w:bookmarkStart w:name="z724" w:id="613"/>
    <w:p>
      <w:pPr>
        <w:spacing w:after="0"/>
        <w:ind w:left="0"/>
        <w:jc w:val="both"/>
      </w:pPr>
      <w:r>
        <w:rPr>
          <w:rFonts w:ascii="Times New Roman"/>
          <w:b w:val="false"/>
          <w:i w:val="false"/>
          <w:color w:val="000000"/>
          <w:sz w:val="28"/>
        </w:rPr>
        <w:t>
      Аудиторлық іс-шараны жүргізу үшін құқықтық негіздемелер (үстеме тексеріс):</w:t>
      </w:r>
    </w:p>
    <w:bookmarkEnd w:id="613"/>
    <w:bookmarkStart w:name="z725" w:id="614"/>
    <w:p>
      <w:pPr>
        <w:spacing w:after="0"/>
        <w:ind w:left="0"/>
        <w:jc w:val="both"/>
      </w:pPr>
      <w:r>
        <w:rPr>
          <w:rFonts w:ascii="Times New Roman"/>
          <w:b w:val="false"/>
          <w:i w:val="false"/>
          <w:color w:val="000000"/>
          <w:sz w:val="28"/>
        </w:rPr>
        <w:t>
      _______________________________________________________________</w:t>
      </w:r>
    </w:p>
    <w:bookmarkEnd w:id="614"/>
    <w:bookmarkStart w:name="z726" w:id="615"/>
    <w:p>
      <w:pPr>
        <w:spacing w:after="0"/>
        <w:ind w:left="0"/>
        <w:jc w:val="both"/>
      </w:pPr>
      <w:r>
        <w:rPr>
          <w:rFonts w:ascii="Times New Roman"/>
          <w:b w:val="false"/>
          <w:i w:val="false"/>
          <w:color w:val="000000"/>
          <w:sz w:val="28"/>
        </w:rPr>
        <w:t>
      (тиісті жылға арналған мемлекеттік аудит объектілерінің тізбесі, орталық мемлекеттік органның бірінші басшысының, облыстың, республикалық маңызы бар қала, Астана әкімінің тапсырмасы, аудитор іс-шарасын тағайындау үшін негіз болған құжаттың нөмірі, күні)</w:t>
      </w:r>
    </w:p>
    <w:bookmarkEnd w:id="615"/>
    <w:bookmarkStart w:name="z727" w:id="616"/>
    <w:p>
      <w:pPr>
        <w:spacing w:after="0"/>
        <w:ind w:left="0"/>
        <w:jc w:val="both"/>
      </w:pPr>
      <w:r>
        <w:rPr>
          <w:rFonts w:ascii="Times New Roman"/>
          <w:b w:val="false"/>
          <w:i w:val="false"/>
          <w:color w:val="000000"/>
          <w:sz w:val="28"/>
        </w:rPr>
        <w:t>
      Орталық мемлекеттік органның бірінші басшысы/облыс, республикалық маңызы бар қала, астана әкімі __________________________________________</w:t>
      </w:r>
    </w:p>
    <w:bookmarkEnd w:id="616"/>
    <w:bookmarkStart w:name="z728" w:id="617"/>
    <w:p>
      <w:pPr>
        <w:spacing w:after="0"/>
        <w:ind w:left="0"/>
        <w:jc w:val="both"/>
      </w:pPr>
      <w:r>
        <w:rPr>
          <w:rFonts w:ascii="Times New Roman"/>
          <w:b w:val="false"/>
          <w:i w:val="false"/>
          <w:color w:val="000000"/>
          <w:sz w:val="28"/>
        </w:rPr>
        <w:t>
      (қолы, тегі, аты, әкесінің аты (ол болған жағдайда)</w:t>
      </w:r>
    </w:p>
    <w:bookmarkEnd w:id="617"/>
    <w:bookmarkStart w:name="z729" w:id="618"/>
    <w:p>
      <w:pPr>
        <w:spacing w:after="0"/>
        <w:ind w:left="0"/>
        <w:jc w:val="both"/>
      </w:pPr>
      <w:r>
        <w:rPr>
          <w:rFonts w:ascii="Times New Roman"/>
          <w:b w:val="false"/>
          <w:i w:val="false"/>
          <w:color w:val="000000"/>
          <w:sz w:val="28"/>
        </w:rPr>
        <w:t>
      Алды __________________________________________________________</w:t>
      </w:r>
    </w:p>
    <w:bookmarkEnd w:id="618"/>
    <w:bookmarkStart w:name="z730" w:id="619"/>
    <w:p>
      <w:pPr>
        <w:spacing w:after="0"/>
        <w:ind w:left="0"/>
        <w:jc w:val="both"/>
      </w:pPr>
      <w:r>
        <w:rPr>
          <w:rFonts w:ascii="Times New Roman"/>
          <w:b w:val="false"/>
          <w:i w:val="false"/>
          <w:color w:val="000000"/>
          <w:sz w:val="28"/>
        </w:rPr>
        <w:t>
      (мемлекеттік аудит объектісі басшысының немесе оның міндетін атқаратын тұлғаның тегі, аты, әкесінің аты (ол болған жағдайда)</w:t>
      </w:r>
    </w:p>
    <w:bookmarkEnd w:id="619"/>
    <w:bookmarkStart w:name="z731" w:id="620"/>
    <w:p>
      <w:pPr>
        <w:spacing w:after="0"/>
        <w:ind w:left="0"/>
        <w:jc w:val="both"/>
      </w:pPr>
      <w:r>
        <w:rPr>
          <w:rFonts w:ascii="Times New Roman"/>
          <w:b w:val="false"/>
          <w:i w:val="false"/>
          <w:color w:val="000000"/>
          <w:sz w:val="28"/>
        </w:rPr>
        <w:t>
      20___ жылғы "____" ___________</w:t>
      </w:r>
    </w:p>
    <w:bookmarkEnd w:id="620"/>
    <w:bookmarkStart w:name="z732" w:id="621"/>
    <w:p>
      <w:pPr>
        <w:spacing w:after="0"/>
        <w:ind w:left="0"/>
        <w:jc w:val="both"/>
      </w:pPr>
      <w:r>
        <w:rPr>
          <w:rFonts w:ascii="Times New Roman"/>
          <w:b w:val="false"/>
          <w:i w:val="false"/>
          <w:color w:val="000000"/>
          <w:sz w:val="28"/>
        </w:rPr>
        <w:t>
      (алу күнін көрсету)</w:t>
      </w:r>
    </w:p>
    <w:bookmarkEnd w:id="621"/>
    <w:bookmarkStart w:name="z733" w:id="622"/>
    <w:p>
      <w:pPr>
        <w:spacing w:after="0"/>
        <w:ind w:left="0"/>
        <w:jc w:val="both"/>
      </w:pPr>
      <w:r>
        <w:rPr>
          <w:rFonts w:ascii="Times New Roman"/>
          <w:b w:val="false"/>
          <w:i w:val="false"/>
          <w:color w:val="000000"/>
          <w:sz w:val="28"/>
        </w:rPr>
        <w:t>
      Ескертпе:</w:t>
      </w:r>
    </w:p>
    <w:bookmarkEnd w:id="622"/>
    <w:bookmarkStart w:name="z734" w:id="623"/>
    <w:p>
      <w:pPr>
        <w:spacing w:after="0"/>
        <w:ind w:left="0"/>
        <w:jc w:val="both"/>
      </w:pPr>
      <w:r>
        <w:rPr>
          <w:rFonts w:ascii="Times New Roman"/>
          <w:b w:val="false"/>
          <w:i w:val="false"/>
          <w:color w:val="000000"/>
          <w:sz w:val="28"/>
        </w:rPr>
        <w:t xml:space="preserve">
      *Тапсырманың екінші жағында Заңның </w:t>
      </w:r>
      <w:r>
        <w:rPr>
          <w:rFonts w:ascii="Times New Roman"/>
          <w:b w:val="false"/>
          <w:i w:val="false"/>
          <w:color w:val="000000"/>
          <w:sz w:val="28"/>
        </w:rPr>
        <w:t>37-бабына</w:t>
      </w:r>
      <w:r>
        <w:rPr>
          <w:rFonts w:ascii="Times New Roman"/>
          <w:b w:val="false"/>
          <w:i w:val="false"/>
          <w:color w:val="000000"/>
          <w:sz w:val="28"/>
        </w:rPr>
        <w:t xml:space="preserve"> сәйкес мемлекеттік аудит объектісінің құқықтары мен міндеттері көрсетіледі.</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 Бұйрығына 27-қосымша</w:t>
            </w:r>
            <w:r>
              <w:br/>
            </w: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w:t>
            </w:r>
            <w:r>
              <w:br/>
            </w:r>
            <w:r>
              <w:rPr>
                <w:rFonts w:ascii="Times New Roman"/>
                <w:b w:val="false"/>
                <w:i w:val="false"/>
                <w:color w:val="000000"/>
                <w:sz w:val="20"/>
              </w:rPr>
              <w:t>(күні, айы, жылы)</w:t>
            </w:r>
            <w:r>
              <w:br/>
            </w:r>
            <w:r>
              <w:rPr>
                <w:rFonts w:ascii="Times New Roman"/>
                <w:b w:val="false"/>
                <w:i w:val="false"/>
                <w:color w:val="000000"/>
                <w:sz w:val="20"/>
              </w:rPr>
              <w:t>Мемлекеттік аудит объектісінің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p>
        </w:tc>
      </w:tr>
    </w:tbl>
    <w:bookmarkStart w:name="z738" w:id="624"/>
    <w:p>
      <w:pPr>
        <w:spacing w:after="0"/>
        <w:ind w:left="0"/>
        <w:jc w:val="left"/>
      </w:pPr>
      <w:r>
        <w:rPr>
          <w:rFonts w:ascii="Times New Roman"/>
          <w:b/>
          <w:i w:val="false"/>
          <w:color w:val="000000"/>
        </w:rPr>
        <w:t xml:space="preserve"> Мемлекеттік аудит объектісінің мәліметтерді, ақпаратты, құжаттарды (материалдарды) ұсынуы бойынша талап</w:t>
      </w:r>
    </w:p>
    <w:bookmarkEnd w:id="624"/>
    <w:bookmarkStart w:name="z739" w:id="625"/>
    <w:p>
      <w:pPr>
        <w:spacing w:after="0"/>
        <w:ind w:left="0"/>
        <w:jc w:val="both"/>
      </w:pPr>
      <w:r>
        <w:rPr>
          <w:rFonts w:ascii="Times New Roman"/>
          <w:b w:val="false"/>
          <w:i w:val="false"/>
          <w:color w:val="000000"/>
          <w:sz w:val="28"/>
        </w:rPr>
        <w:t xml:space="preserve">
      1. "Мемлекеттік аудит және қаржылық бақылау туралы" Қазақстан Республикасы Заңы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 xml:space="preserve">37-баптарына </w:t>
      </w:r>
      <w:r>
        <w:rPr>
          <w:rFonts w:ascii="Times New Roman"/>
          <w:b w:val="false"/>
          <w:i w:val="false"/>
          <w:color w:val="000000"/>
          <w:sz w:val="28"/>
        </w:rPr>
        <w:t>(бұдан әрі – Заң) сәйкес мемлекеттік аудит объектісінің басшысы:</w:t>
      </w:r>
    </w:p>
    <w:bookmarkEnd w:id="625"/>
    <w:bookmarkStart w:name="z740" w:id="626"/>
    <w:p>
      <w:pPr>
        <w:spacing w:after="0"/>
        <w:ind w:left="0"/>
        <w:jc w:val="both"/>
      </w:pPr>
      <w:r>
        <w:rPr>
          <w:rFonts w:ascii="Times New Roman"/>
          <w:b w:val="false"/>
          <w:i w:val="false"/>
          <w:color w:val="000000"/>
          <w:sz w:val="28"/>
        </w:rPr>
        <w:t>
      1) мемлекеттік аудит және қаржылық бақылау органының қызметкерлерін _____________________ дейінгі мерзімде аудитті жүргізу үшін қажетті (күні көрсетілсін) барлық сұратылған ақпаратпен:</w:t>
      </w:r>
    </w:p>
    <w:bookmarkEnd w:id="626"/>
    <w:bookmarkStart w:name="z741" w:id="627"/>
    <w:p>
      <w:pPr>
        <w:spacing w:after="0"/>
        <w:ind w:left="0"/>
        <w:jc w:val="both"/>
      </w:pPr>
      <w:r>
        <w:rPr>
          <w:rFonts w:ascii="Times New Roman"/>
          <w:b w:val="false"/>
          <w:i w:val="false"/>
          <w:color w:val="000000"/>
          <w:sz w:val="28"/>
        </w:rPr>
        <w:t>
      _______________________________________________________________</w:t>
      </w:r>
    </w:p>
    <w:bookmarkEnd w:id="627"/>
    <w:bookmarkStart w:name="z742" w:id="628"/>
    <w:p>
      <w:pPr>
        <w:spacing w:after="0"/>
        <w:ind w:left="0"/>
        <w:jc w:val="both"/>
      </w:pPr>
      <w:r>
        <w:rPr>
          <w:rFonts w:ascii="Times New Roman"/>
          <w:b w:val="false"/>
          <w:i w:val="false"/>
          <w:color w:val="000000"/>
          <w:sz w:val="28"/>
        </w:rPr>
        <w:t>
      (басшының немесе бас бухгалтердің қолы қойылған қажетті құжаттар мен ақпараттізбесі көрсетілсін)</w:t>
      </w:r>
    </w:p>
    <w:bookmarkEnd w:id="628"/>
    <w:bookmarkStart w:name="z743" w:id="629"/>
    <w:p>
      <w:pPr>
        <w:spacing w:after="0"/>
        <w:ind w:left="0"/>
        <w:jc w:val="both"/>
      </w:pPr>
      <w:r>
        <w:rPr>
          <w:rFonts w:ascii="Times New Roman"/>
          <w:b w:val="false"/>
          <w:i w:val="false"/>
          <w:color w:val="000000"/>
          <w:sz w:val="28"/>
        </w:rPr>
        <w:t>
      _______________________________________________ қамтамасыз етуге;</w:t>
      </w:r>
    </w:p>
    <w:bookmarkEnd w:id="629"/>
    <w:bookmarkStart w:name="z744" w:id="630"/>
    <w:p>
      <w:pPr>
        <w:spacing w:after="0"/>
        <w:ind w:left="0"/>
        <w:jc w:val="both"/>
      </w:pPr>
      <w:r>
        <w:rPr>
          <w:rFonts w:ascii="Times New Roman"/>
          <w:b w:val="false"/>
          <w:i w:val="false"/>
          <w:color w:val="000000"/>
          <w:sz w:val="28"/>
        </w:rPr>
        <w:t>
      2) сұратқан деректердің уақтылығын, дәйектілігін, объективтілігін және толықтығын қамтамасыз етуге;</w:t>
      </w:r>
    </w:p>
    <w:bookmarkEnd w:id="630"/>
    <w:bookmarkStart w:name="z745" w:id="631"/>
    <w:p>
      <w:pPr>
        <w:spacing w:after="0"/>
        <w:ind w:left="0"/>
        <w:jc w:val="both"/>
      </w:pPr>
      <w:r>
        <w:rPr>
          <w:rFonts w:ascii="Times New Roman"/>
          <w:b w:val="false"/>
          <w:i w:val="false"/>
          <w:color w:val="000000"/>
          <w:sz w:val="28"/>
        </w:rPr>
        <w:t>
      3) егер Заңда не Қазақстан Республикасының өзге заңдарында өзгеше көзделмесе, мемлекеттік аудит және қаржылық бақылау жүргізу кезеңінде тексерілетін құжаттарға өзгерістер мен толықтырулар енгізуге жол бермеуге;</w:t>
      </w:r>
    </w:p>
    <w:bookmarkEnd w:id="631"/>
    <w:bookmarkStart w:name="z746" w:id="632"/>
    <w:p>
      <w:pPr>
        <w:spacing w:after="0"/>
        <w:ind w:left="0"/>
        <w:jc w:val="both"/>
      </w:pPr>
      <w:r>
        <w:rPr>
          <w:rFonts w:ascii="Times New Roman"/>
          <w:b w:val="false"/>
          <w:i w:val="false"/>
          <w:color w:val="000000"/>
          <w:sz w:val="28"/>
        </w:rPr>
        <w:t>
      4) ақпараттық жүйелерге, оның ішінде ЭҚАБЖ-ға қол жетімділігін қамтамасыз етуге;</w:t>
      </w:r>
    </w:p>
    <w:bookmarkEnd w:id="632"/>
    <w:bookmarkStart w:name="z747" w:id="633"/>
    <w:p>
      <w:pPr>
        <w:spacing w:after="0"/>
        <w:ind w:left="0"/>
        <w:jc w:val="both"/>
      </w:pPr>
      <w:r>
        <w:rPr>
          <w:rFonts w:ascii="Times New Roman"/>
          <w:b w:val="false"/>
          <w:i w:val="false"/>
          <w:color w:val="000000"/>
          <w:sz w:val="28"/>
        </w:rPr>
        <w:t>
      5) ішкі мемлекеттік аудит және қаржылық бақылау органының мемлекеттік аудиторларының әрекетіне араласпауға және мемлекеттік аудит және қаржылық бақылауды жүргізуге кедергі жасамауға міндетті.</w:t>
      </w:r>
    </w:p>
    <w:bookmarkEnd w:id="633"/>
    <w:bookmarkStart w:name="z748" w:id="634"/>
    <w:p>
      <w:pPr>
        <w:spacing w:after="0"/>
        <w:ind w:left="0"/>
        <w:jc w:val="both"/>
      </w:pPr>
      <w:r>
        <w:rPr>
          <w:rFonts w:ascii="Times New Roman"/>
          <w:b w:val="false"/>
          <w:i w:val="false"/>
          <w:color w:val="000000"/>
          <w:sz w:val="28"/>
        </w:rPr>
        <w:t xml:space="preserve">
      2. Ішкі мемлекеттiк аудит және қаржылық бақылау органының лауазымды тұлғаларына өз құзыреттерiне сәйкес өздерінің қызметтiк мiндеттерiн орындауына қажеттi құжаттарды, материалдарды және өзге де мәлiметтердi, мемлекеттік аудит объектісінің қызметі туралы ақпаратты беруден бас тарту, мемлекеттік аудит жүргiзуге жiберуден немесе оларды жүзеге асыруға өзге де кедергiлер келтiру не анық емес ақпарат беру "Әкімшілік құқық бұзушылық туралы" Қазақстан Республикасы Кодексінің </w:t>
      </w:r>
      <w:r>
        <w:rPr>
          <w:rFonts w:ascii="Times New Roman"/>
          <w:b w:val="false"/>
          <w:i w:val="false"/>
          <w:color w:val="000000"/>
          <w:sz w:val="28"/>
        </w:rPr>
        <w:t>462-бабына</w:t>
      </w:r>
      <w:r>
        <w:rPr>
          <w:rFonts w:ascii="Times New Roman"/>
          <w:b w:val="false"/>
          <w:i w:val="false"/>
          <w:color w:val="000000"/>
          <w:sz w:val="28"/>
        </w:rPr>
        <w:t xml:space="preserve"> сәйкес әкімшілік жауаптылыққа әкеп соғады.</w:t>
      </w:r>
    </w:p>
    <w:bookmarkEnd w:id="634"/>
    <w:bookmarkStart w:name="z749" w:id="635"/>
    <w:p>
      <w:pPr>
        <w:spacing w:after="0"/>
        <w:ind w:left="0"/>
        <w:jc w:val="both"/>
      </w:pPr>
      <w:r>
        <w:rPr>
          <w:rFonts w:ascii="Times New Roman"/>
          <w:b w:val="false"/>
          <w:i w:val="false"/>
          <w:color w:val="000000"/>
          <w:sz w:val="28"/>
        </w:rPr>
        <w:t>
      Мемлекеттік аудит тобының жетекшісі /мемлекеттік аудитор</w:t>
      </w:r>
    </w:p>
    <w:bookmarkEnd w:id="635"/>
    <w:bookmarkStart w:name="z750" w:id="636"/>
    <w:p>
      <w:pPr>
        <w:spacing w:after="0"/>
        <w:ind w:left="0"/>
        <w:jc w:val="both"/>
      </w:pPr>
      <w:r>
        <w:rPr>
          <w:rFonts w:ascii="Times New Roman"/>
          <w:b w:val="false"/>
          <w:i w:val="false"/>
          <w:color w:val="000000"/>
          <w:sz w:val="28"/>
        </w:rPr>
        <w:t>
      _______________________________________________________________</w:t>
      </w:r>
    </w:p>
    <w:bookmarkEnd w:id="636"/>
    <w:bookmarkStart w:name="z751" w:id="637"/>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637"/>
    <w:bookmarkStart w:name="z752" w:id="638"/>
    <w:p>
      <w:pPr>
        <w:spacing w:after="0"/>
        <w:ind w:left="0"/>
        <w:jc w:val="both"/>
      </w:pPr>
      <w:r>
        <w:rPr>
          <w:rFonts w:ascii="Times New Roman"/>
          <w:b w:val="false"/>
          <w:i w:val="false"/>
          <w:color w:val="000000"/>
          <w:sz w:val="28"/>
        </w:rPr>
        <w:t>
      Алдым _________________________________________________________</w:t>
      </w:r>
    </w:p>
    <w:bookmarkEnd w:id="638"/>
    <w:bookmarkStart w:name="z753" w:id="639"/>
    <w:p>
      <w:pPr>
        <w:spacing w:after="0"/>
        <w:ind w:left="0"/>
        <w:jc w:val="both"/>
      </w:pPr>
      <w:r>
        <w:rPr>
          <w:rFonts w:ascii="Times New Roman"/>
          <w:b w:val="false"/>
          <w:i w:val="false"/>
          <w:color w:val="000000"/>
          <w:sz w:val="28"/>
        </w:rPr>
        <w:t>
      (бастауымен аудиторлық іс-шара жүзеге асырылған мемлекеттік аудит объектісі басшысының немесе лауазымды адамының тегі, аты, әкесінің аты (ол болған жағдайда)</w:t>
      </w:r>
    </w:p>
    <w:bookmarkEnd w:id="639"/>
    <w:bookmarkStart w:name="z754" w:id="640"/>
    <w:p>
      <w:pPr>
        <w:spacing w:after="0"/>
        <w:ind w:left="0"/>
        <w:jc w:val="both"/>
      </w:pPr>
      <w:r>
        <w:rPr>
          <w:rFonts w:ascii="Times New Roman"/>
          <w:b w:val="false"/>
          <w:i w:val="false"/>
          <w:color w:val="000000"/>
          <w:sz w:val="28"/>
        </w:rPr>
        <w:t>
      20__ жыл "____"___________</w:t>
      </w:r>
    </w:p>
    <w:bookmarkEnd w:id="640"/>
    <w:bookmarkStart w:name="z755" w:id="641"/>
    <w:p>
      <w:pPr>
        <w:spacing w:after="0"/>
        <w:ind w:left="0"/>
        <w:jc w:val="both"/>
      </w:pPr>
      <w:r>
        <w:rPr>
          <w:rFonts w:ascii="Times New Roman"/>
          <w:b w:val="false"/>
          <w:i w:val="false"/>
          <w:color w:val="000000"/>
          <w:sz w:val="28"/>
        </w:rPr>
        <w:t>
      (алған күнді көрсетіңіз)</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 Бұйрығына 28-қосымша</w:t>
            </w:r>
            <w:r>
              <w:br/>
            </w: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757" w:id="642"/>
    <w:p>
      <w:pPr>
        <w:spacing w:after="0"/>
        <w:ind w:left="0"/>
        <w:jc w:val="left"/>
      </w:pPr>
      <w:r>
        <w:rPr>
          <w:rFonts w:ascii="Times New Roman"/>
          <w:b/>
          <w:i w:val="false"/>
          <w:color w:val="000000"/>
        </w:rPr>
        <w:t xml:space="preserve"> №____ сәйкестік аудиті бойынша аудиторлық есеп</w:t>
      </w:r>
    </w:p>
    <w:bookmarkEnd w:id="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(жасалған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жылғы "___"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есептің күні)</w:t>
            </w:r>
          </w:p>
        </w:tc>
      </w:tr>
    </w:tbl>
    <w:bookmarkStart w:name="z762" w:id="643"/>
    <w:p>
      <w:pPr>
        <w:spacing w:after="0"/>
        <w:ind w:left="0"/>
        <w:jc w:val="both"/>
      </w:pPr>
      <w:r>
        <w:rPr>
          <w:rFonts w:ascii="Times New Roman"/>
          <w:b w:val="false"/>
          <w:i w:val="false"/>
          <w:color w:val="000000"/>
          <w:sz w:val="28"/>
        </w:rPr>
        <w:t>
      1. Ішкі мемлекеттік аудит объектісінің атауы:</w:t>
      </w:r>
    </w:p>
    <w:bookmarkEnd w:id="643"/>
    <w:bookmarkStart w:name="z763" w:id="644"/>
    <w:p>
      <w:pPr>
        <w:spacing w:after="0"/>
        <w:ind w:left="0"/>
        <w:jc w:val="both"/>
      </w:pPr>
      <w:r>
        <w:rPr>
          <w:rFonts w:ascii="Times New Roman"/>
          <w:b w:val="false"/>
          <w:i w:val="false"/>
          <w:color w:val="000000"/>
          <w:sz w:val="28"/>
        </w:rPr>
        <w:t>
      _______________________________________________________________</w:t>
      </w:r>
    </w:p>
    <w:bookmarkEnd w:id="644"/>
    <w:bookmarkStart w:name="z764" w:id="645"/>
    <w:p>
      <w:pPr>
        <w:spacing w:after="0"/>
        <w:ind w:left="0"/>
        <w:jc w:val="both"/>
      </w:pPr>
      <w:r>
        <w:rPr>
          <w:rFonts w:ascii="Times New Roman"/>
          <w:b w:val="false"/>
          <w:i w:val="false"/>
          <w:color w:val="000000"/>
          <w:sz w:val="28"/>
        </w:rPr>
        <w:t>
      (ішкі мемлекеттік аудит объектісінің толық атауы, мемлекеттік тіркеу туралы деректер, банктік және салық деректемелері, бизнес-сәйкестендіру нөмірі)</w:t>
      </w:r>
    </w:p>
    <w:bookmarkEnd w:id="645"/>
    <w:bookmarkStart w:name="z765" w:id="646"/>
    <w:p>
      <w:pPr>
        <w:spacing w:after="0"/>
        <w:ind w:left="0"/>
        <w:jc w:val="both"/>
      </w:pPr>
      <w:r>
        <w:rPr>
          <w:rFonts w:ascii="Times New Roman"/>
          <w:b w:val="false"/>
          <w:i w:val="false"/>
          <w:color w:val="000000"/>
          <w:sz w:val="28"/>
        </w:rPr>
        <w:t>
      2. Аудиторлық іс-шараны жүргізуге тапсырма:</w:t>
      </w:r>
    </w:p>
    <w:bookmarkEnd w:id="646"/>
    <w:bookmarkStart w:name="z766" w:id="647"/>
    <w:p>
      <w:pPr>
        <w:spacing w:after="0"/>
        <w:ind w:left="0"/>
        <w:jc w:val="both"/>
      </w:pPr>
      <w:r>
        <w:rPr>
          <w:rFonts w:ascii="Times New Roman"/>
          <w:b w:val="false"/>
          <w:i w:val="false"/>
          <w:color w:val="000000"/>
          <w:sz w:val="28"/>
        </w:rPr>
        <w:t>
      _______________________________________________________________</w:t>
      </w:r>
    </w:p>
    <w:bookmarkEnd w:id="647"/>
    <w:bookmarkStart w:name="z767" w:id="648"/>
    <w:p>
      <w:pPr>
        <w:spacing w:after="0"/>
        <w:ind w:left="0"/>
        <w:jc w:val="both"/>
      </w:pPr>
      <w:r>
        <w:rPr>
          <w:rFonts w:ascii="Times New Roman"/>
          <w:b w:val="false"/>
          <w:i w:val="false"/>
          <w:color w:val="000000"/>
          <w:sz w:val="28"/>
        </w:rPr>
        <w:t>
      (тапсырма күні мен нөмірі, ішкі мемлекеттік аудит жүргізуге тапсырмаға қол қойған лауазымды тұлғаның тегі, аты, әкесінің аты (ол болған жағдайда), лауазымы)</w:t>
      </w:r>
    </w:p>
    <w:bookmarkEnd w:id="648"/>
    <w:bookmarkStart w:name="z768" w:id="649"/>
    <w:p>
      <w:pPr>
        <w:spacing w:after="0"/>
        <w:ind w:left="0"/>
        <w:jc w:val="both"/>
      </w:pPr>
      <w:r>
        <w:rPr>
          <w:rFonts w:ascii="Times New Roman"/>
          <w:b w:val="false"/>
          <w:i w:val="false"/>
          <w:color w:val="000000"/>
          <w:sz w:val="28"/>
        </w:rPr>
        <w:t>
      3. Ішкі мемлекеттік аудит жүргізген:</w:t>
      </w:r>
    </w:p>
    <w:bookmarkEnd w:id="649"/>
    <w:bookmarkStart w:name="z769" w:id="650"/>
    <w:p>
      <w:pPr>
        <w:spacing w:after="0"/>
        <w:ind w:left="0"/>
        <w:jc w:val="both"/>
      </w:pPr>
      <w:r>
        <w:rPr>
          <w:rFonts w:ascii="Times New Roman"/>
          <w:b w:val="false"/>
          <w:i w:val="false"/>
          <w:color w:val="000000"/>
          <w:sz w:val="28"/>
        </w:rPr>
        <w:t>
      _______________________________________________________________</w:t>
      </w:r>
    </w:p>
    <w:bookmarkEnd w:id="650"/>
    <w:bookmarkStart w:name="z770" w:id="651"/>
    <w:p>
      <w:pPr>
        <w:spacing w:after="0"/>
        <w:ind w:left="0"/>
        <w:jc w:val="both"/>
      </w:pPr>
      <w:r>
        <w:rPr>
          <w:rFonts w:ascii="Times New Roman"/>
          <w:b w:val="false"/>
          <w:i w:val="false"/>
          <w:color w:val="000000"/>
          <w:sz w:val="28"/>
        </w:rPr>
        <w:t>
      (ішкі мемлекеттік аудит жүргізген ішкі мемлекеттік аудит органы қызметкерінің (қызметкерлерінің), мемлекеттік орган маманының (мамандарының), ішкі мемлекеттік аудит жүргізуге тартылған қызметкердің (қызметкерлердің) тегі, аты, әкесінің аты (ол болған жағдайда)</w:t>
      </w:r>
    </w:p>
    <w:bookmarkEnd w:id="651"/>
    <w:bookmarkStart w:name="z771" w:id="652"/>
    <w:p>
      <w:pPr>
        <w:spacing w:after="0"/>
        <w:ind w:left="0"/>
        <w:jc w:val="both"/>
      </w:pPr>
      <w:r>
        <w:rPr>
          <w:rFonts w:ascii="Times New Roman"/>
          <w:b w:val="false"/>
          <w:i w:val="false"/>
          <w:color w:val="000000"/>
          <w:sz w:val="28"/>
        </w:rPr>
        <w:t>
      4. Ішкі мемлекеттік аудиттің мақсаты, нысанасы:</w:t>
      </w:r>
    </w:p>
    <w:bookmarkEnd w:id="652"/>
    <w:bookmarkStart w:name="z772" w:id="653"/>
    <w:p>
      <w:pPr>
        <w:spacing w:after="0"/>
        <w:ind w:left="0"/>
        <w:jc w:val="both"/>
      </w:pPr>
      <w:r>
        <w:rPr>
          <w:rFonts w:ascii="Times New Roman"/>
          <w:b w:val="false"/>
          <w:i w:val="false"/>
          <w:color w:val="000000"/>
          <w:sz w:val="28"/>
        </w:rPr>
        <w:t>
      _______________________________________________________________</w:t>
      </w:r>
    </w:p>
    <w:bookmarkEnd w:id="653"/>
    <w:bookmarkStart w:name="z773" w:id="654"/>
    <w:p>
      <w:pPr>
        <w:spacing w:after="0"/>
        <w:ind w:left="0"/>
        <w:jc w:val="both"/>
      </w:pPr>
      <w:r>
        <w:rPr>
          <w:rFonts w:ascii="Times New Roman"/>
          <w:b w:val="false"/>
          <w:i w:val="false"/>
          <w:color w:val="000000"/>
          <w:sz w:val="28"/>
        </w:rPr>
        <w:t>
      (аудит бағдарламасына сәйкес ішкі мемлекеттік аудиттің мақсаты мен нысанасы)</w:t>
      </w:r>
    </w:p>
    <w:bookmarkEnd w:id="654"/>
    <w:bookmarkStart w:name="z774" w:id="655"/>
    <w:p>
      <w:pPr>
        <w:spacing w:after="0"/>
        <w:ind w:left="0"/>
        <w:jc w:val="both"/>
      </w:pPr>
      <w:r>
        <w:rPr>
          <w:rFonts w:ascii="Times New Roman"/>
          <w:b w:val="false"/>
          <w:i w:val="false"/>
          <w:color w:val="000000"/>
          <w:sz w:val="28"/>
        </w:rPr>
        <w:t>
      5. Ішкі мемлекеттік аудитпен қамтылған кезең:</w:t>
      </w:r>
    </w:p>
    <w:bookmarkEnd w:id="655"/>
    <w:bookmarkStart w:name="z775" w:id="656"/>
    <w:p>
      <w:pPr>
        <w:spacing w:after="0"/>
        <w:ind w:left="0"/>
        <w:jc w:val="both"/>
      </w:pPr>
      <w:r>
        <w:rPr>
          <w:rFonts w:ascii="Times New Roman"/>
          <w:b w:val="false"/>
          <w:i w:val="false"/>
          <w:color w:val="000000"/>
          <w:sz w:val="28"/>
        </w:rPr>
        <w:t>
      _______________________________________________________________</w:t>
      </w:r>
    </w:p>
    <w:bookmarkEnd w:id="656"/>
    <w:bookmarkStart w:name="z776" w:id="657"/>
    <w:p>
      <w:pPr>
        <w:spacing w:after="0"/>
        <w:ind w:left="0"/>
        <w:jc w:val="both"/>
      </w:pPr>
      <w:r>
        <w:rPr>
          <w:rFonts w:ascii="Times New Roman"/>
          <w:b w:val="false"/>
          <w:i w:val="false"/>
          <w:color w:val="000000"/>
          <w:sz w:val="28"/>
        </w:rPr>
        <w:t>
      (мемлекеттік аудит объектісі қызметінің тексерілген кезеңі</w:t>
      </w:r>
    </w:p>
    <w:bookmarkEnd w:id="657"/>
    <w:bookmarkStart w:name="z777" w:id="658"/>
    <w:p>
      <w:pPr>
        <w:spacing w:after="0"/>
        <w:ind w:left="0"/>
        <w:jc w:val="both"/>
      </w:pPr>
      <w:r>
        <w:rPr>
          <w:rFonts w:ascii="Times New Roman"/>
          <w:b w:val="false"/>
          <w:i w:val="false"/>
          <w:color w:val="000000"/>
          <w:sz w:val="28"/>
        </w:rPr>
        <w:t>
      6. Ішкі мемлекеттік аудитті жүргізу мерзімі: __________бастап ________ дейін (мемлекеттік аудит объектісінде ішкі мемлекеттік аудит жүргізудің басталған және аяқталған күні)</w:t>
      </w:r>
    </w:p>
    <w:bookmarkEnd w:id="658"/>
    <w:bookmarkStart w:name="z778" w:id="659"/>
    <w:p>
      <w:pPr>
        <w:spacing w:after="0"/>
        <w:ind w:left="0"/>
        <w:jc w:val="both"/>
      </w:pPr>
      <w:r>
        <w:rPr>
          <w:rFonts w:ascii="Times New Roman"/>
          <w:b w:val="false"/>
          <w:i w:val="false"/>
          <w:color w:val="000000"/>
          <w:sz w:val="28"/>
        </w:rPr>
        <w:t>
      7. Ішкі мемлекеттік аудит объектісінің лауазымды тұлғалары: _______________________________________________________________</w:t>
      </w:r>
    </w:p>
    <w:bookmarkEnd w:id="659"/>
    <w:bookmarkStart w:name="z779" w:id="660"/>
    <w:p>
      <w:pPr>
        <w:spacing w:after="0"/>
        <w:ind w:left="0"/>
        <w:jc w:val="both"/>
      </w:pPr>
      <w:r>
        <w:rPr>
          <w:rFonts w:ascii="Times New Roman"/>
          <w:b w:val="false"/>
          <w:i w:val="false"/>
          <w:color w:val="000000"/>
          <w:sz w:val="28"/>
        </w:rPr>
        <w:t>
      (мемлекеттік аудит объектісі басшысының немесе мемлекеттік аудит объектісі лауазымды тұлғаның тегі, аты, әкесінің аты (ол болған жағдайда), сондай-ақ ішкі мемлекеттік аудитпен қамтылған кезеңде жұмыс істеген және құжаттарға қол қою құқығы бар мемлекеттік аудит объектісі лауазымды тұлғаның тегі, аты, әкесінің аты (ол болған жағдайда)</w:t>
      </w:r>
    </w:p>
    <w:bookmarkEnd w:id="660"/>
    <w:bookmarkStart w:name="z780" w:id="661"/>
    <w:p>
      <w:pPr>
        <w:spacing w:after="0"/>
        <w:ind w:left="0"/>
        <w:jc w:val="both"/>
      </w:pPr>
      <w:r>
        <w:rPr>
          <w:rFonts w:ascii="Times New Roman"/>
          <w:b w:val="false"/>
          <w:i w:val="false"/>
          <w:color w:val="000000"/>
          <w:sz w:val="28"/>
        </w:rPr>
        <w:t>
      8. Алдыңғы мемлекеттік аудиттің (бақылаудың) және тексерістің нәтижелері туралы мәліметтер:</w:t>
      </w:r>
    </w:p>
    <w:bookmarkEnd w:id="661"/>
    <w:bookmarkStart w:name="z781" w:id="662"/>
    <w:p>
      <w:pPr>
        <w:spacing w:after="0"/>
        <w:ind w:left="0"/>
        <w:jc w:val="both"/>
      </w:pPr>
      <w:r>
        <w:rPr>
          <w:rFonts w:ascii="Times New Roman"/>
          <w:b w:val="false"/>
          <w:i w:val="false"/>
          <w:color w:val="000000"/>
          <w:sz w:val="28"/>
        </w:rPr>
        <w:t>
      _______________________________________________________________ (тек ішкі мемлекеттік аудит органы жүргізген мемлекеттік аудит нысанасымен сәйкес келетін бұрын басқа мемлекеттік аудит және қаржылық бақылау органдары, құқық қорғау органдары және басқа бақылау және қадағалау органдары қамтыған мәселелер бойынша қысқаша мәліметтер, мемлекеттік аудит объектісі қабылдаған анықталған бұзушылықтарды жою жөніндегі шаралар)</w:t>
      </w:r>
    </w:p>
    <w:bookmarkEnd w:id="662"/>
    <w:bookmarkStart w:name="z782" w:id="663"/>
    <w:p>
      <w:pPr>
        <w:spacing w:after="0"/>
        <w:ind w:left="0"/>
        <w:jc w:val="both"/>
      </w:pPr>
      <w:r>
        <w:rPr>
          <w:rFonts w:ascii="Times New Roman"/>
          <w:b w:val="false"/>
          <w:i w:val="false"/>
          <w:color w:val="000000"/>
          <w:sz w:val="28"/>
        </w:rPr>
        <w:t>
      9. Жүргізілген ішкі мемлекеттік аудиттің нәтижелері туралы мәліметтер (бұл бөлімде мемлекеттік аудит мақсатына қол жеткізілгендігін растау үшін жеткілікті жүргізілген ішкі мемлекеттік аудиттің нәтижелері туралы мәліметтер көрсетіледі):</w:t>
      </w:r>
    </w:p>
    <w:bookmarkEnd w:id="663"/>
    <w:bookmarkStart w:name="z783" w:id="664"/>
    <w:p>
      <w:pPr>
        <w:spacing w:after="0"/>
        <w:ind w:left="0"/>
        <w:jc w:val="both"/>
      </w:pPr>
      <w:r>
        <w:rPr>
          <w:rFonts w:ascii="Times New Roman"/>
          <w:b w:val="false"/>
          <w:i w:val="false"/>
          <w:color w:val="000000"/>
          <w:sz w:val="28"/>
        </w:rPr>
        <w:t>
      1. Аудит бағдарламасы сұрағының нөмірі мен атауы:</w:t>
      </w:r>
    </w:p>
    <w:bookmarkEnd w:id="664"/>
    <w:bookmarkStart w:name="z784" w:id="665"/>
    <w:p>
      <w:pPr>
        <w:spacing w:after="0"/>
        <w:ind w:left="0"/>
        <w:jc w:val="both"/>
      </w:pPr>
      <w:r>
        <w:rPr>
          <w:rFonts w:ascii="Times New Roman"/>
          <w:b w:val="false"/>
          <w:i w:val="false"/>
          <w:color w:val="000000"/>
          <w:sz w:val="28"/>
        </w:rPr>
        <w:t>
      Аудит бағдарламасының сұрағына жауап ___________________________.</w:t>
      </w:r>
    </w:p>
    <w:bookmarkEnd w:id="665"/>
    <w:bookmarkStart w:name="z785" w:id="666"/>
    <w:p>
      <w:pPr>
        <w:spacing w:after="0"/>
        <w:ind w:left="0"/>
        <w:jc w:val="both"/>
      </w:pPr>
      <w:r>
        <w:rPr>
          <w:rFonts w:ascii="Times New Roman"/>
          <w:b w:val="false"/>
          <w:i w:val="false"/>
          <w:color w:val="000000"/>
          <w:sz w:val="28"/>
        </w:rPr>
        <w:t>
      2. Аудит бағдарламасы сұрағының нөмірі мен атауы:</w:t>
      </w:r>
    </w:p>
    <w:bookmarkEnd w:id="666"/>
    <w:bookmarkStart w:name="z786" w:id="667"/>
    <w:p>
      <w:pPr>
        <w:spacing w:after="0"/>
        <w:ind w:left="0"/>
        <w:jc w:val="both"/>
      </w:pPr>
      <w:r>
        <w:rPr>
          <w:rFonts w:ascii="Times New Roman"/>
          <w:b w:val="false"/>
          <w:i w:val="false"/>
          <w:color w:val="000000"/>
          <w:sz w:val="28"/>
        </w:rPr>
        <w:t>
      Аудит бағдарламасының сұрағына жауап ___________________________</w:t>
      </w:r>
    </w:p>
    <w:bookmarkEnd w:id="667"/>
    <w:bookmarkStart w:name="z787" w:id="668"/>
    <w:p>
      <w:pPr>
        <w:spacing w:after="0"/>
        <w:ind w:left="0"/>
        <w:jc w:val="both"/>
      </w:pPr>
      <w:r>
        <w:rPr>
          <w:rFonts w:ascii="Times New Roman"/>
          <w:b w:val="false"/>
          <w:i w:val="false"/>
          <w:color w:val="000000"/>
          <w:sz w:val="28"/>
        </w:rPr>
        <w:t>
      және аудит бағдарламасында көзделген сұрақтардың кезектілігіне сәйкес тағы сол сияқты</w:t>
      </w:r>
    </w:p>
    <w:bookmarkEnd w:id="668"/>
    <w:bookmarkStart w:name="z788" w:id="669"/>
    <w:p>
      <w:pPr>
        <w:spacing w:after="0"/>
        <w:ind w:left="0"/>
        <w:jc w:val="both"/>
      </w:pPr>
      <w:r>
        <w:rPr>
          <w:rFonts w:ascii="Times New Roman"/>
          <w:b w:val="false"/>
          <w:i w:val="false"/>
          <w:color w:val="000000"/>
          <w:sz w:val="28"/>
        </w:rPr>
        <w:t>
      10. Аудит мемлекеттік аудит саласында немесе аудит объектісінің қызметінде анықталған нәтижелердің мемлекеттік аудит көрсеткіштеріне сәйкестігі тұрғысынан бағалау жүргізуді қамтиды.</w:t>
      </w:r>
    </w:p>
    <w:bookmarkEnd w:id="669"/>
    <w:bookmarkStart w:name="z789" w:id="670"/>
    <w:p>
      <w:pPr>
        <w:spacing w:after="0"/>
        <w:ind w:left="0"/>
        <w:jc w:val="both"/>
      </w:pPr>
      <w:r>
        <w:rPr>
          <w:rFonts w:ascii="Times New Roman"/>
          <w:b w:val="false"/>
          <w:i w:val="false"/>
          <w:color w:val="000000"/>
          <w:sz w:val="28"/>
        </w:rPr>
        <w:t>
      11. Ішкі мемлекеттік аудитті жүргізудегі кедергілер:</w:t>
      </w:r>
    </w:p>
    <w:bookmarkEnd w:id="670"/>
    <w:bookmarkStart w:name="z790" w:id="671"/>
    <w:p>
      <w:pPr>
        <w:spacing w:after="0"/>
        <w:ind w:left="0"/>
        <w:jc w:val="both"/>
      </w:pPr>
      <w:r>
        <w:rPr>
          <w:rFonts w:ascii="Times New Roman"/>
          <w:b w:val="false"/>
          <w:i w:val="false"/>
          <w:color w:val="000000"/>
          <w:sz w:val="28"/>
        </w:rPr>
        <w:t>
      _______________________________________________________________</w:t>
      </w:r>
    </w:p>
    <w:bookmarkEnd w:id="671"/>
    <w:bookmarkStart w:name="z791" w:id="672"/>
    <w:p>
      <w:pPr>
        <w:spacing w:after="0"/>
        <w:ind w:left="0"/>
        <w:jc w:val="both"/>
      </w:pPr>
      <w:r>
        <w:rPr>
          <w:rFonts w:ascii="Times New Roman"/>
          <w:b w:val="false"/>
          <w:i w:val="false"/>
          <w:color w:val="000000"/>
          <w:sz w:val="28"/>
        </w:rPr>
        <w:t>
      (ішкі мемлекеттік аудит объектісінің лауазымды тұлғаларының ішкі мемлекеттік аудит органы қызметкерлерінің ішкі мемлекеттік аудит жүргізуіне кедергі жасау фактілері туралы мәліметтер көрсетіледі (кедергі жасау түрін көрсетіңіз: қажетті құжаттарды, материалдар мен өзге де мәліметтерді, және мемлекеттік аудит объектісінің қызметі туралы ақпаратты беруден бас тарту, мемлекеттік аудит жүргізу үшін рұқсат беруден бас тарту немесе оны жүзеге асыруға өзгеше кедергі жасау, дұрыс емес ақпарат беру.</w:t>
      </w:r>
    </w:p>
    <w:bookmarkEnd w:id="672"/>
    <w:bookmarkStart w:name="z792" w:id="673"/>
    <w:p>
      <w:pPr>
        <w:spacing w:after="0"/>
        <w:ind w:left="0"/>
        <w:jc w:val="both"/>
      </w:pPr>
      <w:r>
        <w:rPr>
          <w:rFonts w:ascii="Times New Roman"/>
          <w:b w:val="false"/>
          <w:i w:val="false"/>
          <w:color w:val="000000"/>
          <w:sz w:val="28"/>
        </w:rPr>
        <w:t>
      Ішкі мемлекеттік аудит органының қызметкері ішкі мемлекеттік аудит жүргізуге кедергі жасауда көрінген әкімшілік құқық бұзушылық туралы хаттама жасаған жағдайда аудиторлық есепте оның нөмірі мен күні көрсетіледі.</w:t>
      </w:r>
    </w:p>
    <w:bookmarkEnd w:id="673"/>
    <w:bookmarkStart w:name="z793" w:id="674"/>
    <w:p>
      <w:pPr>
        <w:spacing w:after="0"/>
        <w:ind w:left="0"/>
        <w:jc w:val="both"/>
      </w:pPr>
      <w:r>
        <w:rPr>
          <w:rFonts w:ascii="Times New Roman"/>
          <w:b w:val="false"/>
          <w:i w:val="false"/>
          <w:color w:val="000000"/>
          <w:sz w:val="28"/>
        </w:rPr>
        <w:t>
      12. Ішкі мемлекеттік аудит барысында қолданылған шаралар:</w:t>
      </w:r>
    </w:p>
    <w:bookmarkEnd w:id="674"/>
    <w:bookmarkStart w:name="z794" w:id="675"/>
    <w:p>
      <w:pPr>
        <w:spacing w:after="0"/>
        <w:ind w:left="0"/>
        <w:jc w:val="both"/>
      </w:pPr>
      <w:r>
        <w:rPr>
          <w:rFonts w:ascii="Times New Roman"/>
          <w:b w:val="false"/>
          <w:i w:val="false"/>
          <w:color w:val="000000"/>
          <w:sz w:val="28"/>
        </w:rPr>
        <w:t>
      _______________________________________________________________</w:t>
      </w:r>
    </w:p>
    <w:bookmarkEnd w:id="675"/>
    <w:bookmarkStart w:name="z795" w:id="676"/>
    <w:p>
      <w:pPr>
        <w:spacing w:after="0"/>
        <w:ind w:left="0"/>
        <w:jc w:val="both"/>
      </w:pPr>
      <w:r>
        <w:rPr>
          <w:rFonts w:ascii="Times New Roman"/>
          <w:b w:val="false"/>
          <w:i w:val="false"/>
          <w:color w:val="000000"/>
          <w:sz w:val="28"/>
        </w:rPr>
        <w:t>
      (Ішкі мемлекеттік аудит барысында анықталған бұзушылықтар мен кемшіліктерді жою бойынша мемлекеттік аудит объектісі қолданған шаралар туралы мәліметтер көрсетіледі (айыппұлдарды, өсімпұлдарды қоса есептеу, негізсіз пайдаланылған қаражатты бюджетке өтеу, бухгалтерлік есеп пен қаржылық есептілік бойынша қаражатты қалпына келтіру, тауарларды, жұмыстар мен көрсетілетін қызметтерді жеткізушілердің шарттық міндеттемелерді орындауы, ішкі мемлекеттік аудит объектісінің лауазымды тұлғаларына қолданылған тәртіптік жазалау шаралары және басқалар).</w:t>
      </w:r>
    </w:p>
    <w:bookmarkEnd w:id="676"/>
    <w:bookmarkStart w:name="z796" w:id="677"/>
    <w:p>
      <w:pPr>
        <w:spacing w:after="0"/>
        <w:ind w:left="0"/>
        <w:jc w:val="both"/>
      </w:pPr>
      <w:r>
        <w:rPr>
          <w:rFonts w:ascii="Times New Roman"/>
          <w:b w:val="false"/>
          <w:i w:val="false"/>
          <w:color w:val="000000"/>
          <w:sz w:val="28"/>
        </w:rPr>
        <w:t xml:space="preserve">
      13. "Мемлекеттік аудит және қаржылық бақылау туралы" Қазақстан Республикасы Заңының 37-бабы </w:t>
      </w:r>
      <w:r>
        <w:rPr>
          <w:rFonts w:ascii="Times New Roman"/>
          <w:b w:val="false"/>
          <w:i w:val="false"/>
          <w:color w:val="000000"/>
          <w:sz w:val="28"/>
        </w:rPr>
        <w:t>6-1) тармақшасына</w:t>
      </w:r>
      <w:r>
        <w:rPr>
          <w:rFonts w:ascii="Times New Roman"/>
          <w:b w:val="false"/>
          <w:i w:val="false"/>
          <w:color w:val="000000"/>
          <w:sz w:val="28"/>
        </w:rPr>
        <w:t xml:space="preserve"> сәйкес мемлекеттік аудит объектісі басшысы мүдделерін мемлекеттік аудиттің аудиторлық іс-шаралары қозғаған кәсіпкерлік субъектілерінің және өзге де тұлғалардың анықталған қаржылық бұзушылықтары туралы хабарлайды.</w:t>
      </w:r>
    </w:p>
    <w:bookmarkEnd w:id="677"/>
    <w:bookmarkStart w:name="z797" w:id="678"/>
    <w:p>
      <w:pPr>
        <w:spacing w:after="0"/>
        <w:ind w:left="0"/>
        <w:jc w:val="both"/>
      </w:pPr>
      <w:r>
        <w:rPr>
          <w:rFonts w:ascii="Times New Roman"/>
          <w:b w:val="false"/>
          <w:i w:val="false"/>
          <w:color w:val="000000"/>
          <w:sz w:val="28"/>
        </w:rPr>
        <w:t>
      Аудиторлық есеп екі (үш) данада жасалды (қажетінің астын сызыңыз).</w:t>
      </w:r>
    </w:p>
    <w:bookmarkEnd w:id="678"/>
    <w:bookmarkStart w:name="z798" w:id="679"/>
    <w:p>
      <w:pPr>
        <w:spacing w:after="0"/>
        <w:ind w:left="0"/>
        <w:jc w:val="both"/>
      </w:pPr>
      <w:r>
        <w:rPr>
          <w:rFonts w:ascii="Times New Roman"/>
          <w:b w:val="false"/>
          <w:i w:val="false"/>
          <w:color w:val="000000"/>
          <w:sz w:val="28"/>
        </w:rPr>
        <w:t>
      Қосымша: ______ парақта: (Қазақстан Республикасының заңнамасын сақтай отырып, тікелей ішкі мемлекеттік аудит объектісінде жинақталған, сондай-ақ басқа да дәйекті көздерден алынған құжаттар көрсетілсін)</w:t>
      </w:r>
    </w:p>
    <w:bookmarkEnd w:id="679"/>
    <w:bookmarkStart w:name="z799" w:id="680"/>
    <w:p>
      <w:pPr>
        <w:spacing w:after="0"/>
        <w:ind w:left="0"/>
        <w:jc w:val="both"/>
      </w:pPr>
      <w:r>
        <w:rPr>
          <w:rFonts w:ascii="Times New Roman"/>
          <w:b w:val="false"/>
          <w:i w:val="false"/>
          <w:color w:val="000000"/>
          <w:sz w:val="28"/>
        </w:rPr>
        <w:t>
      Ішкі мемлекеттік аудит тобы/мемлекеттік аудитор:</w:t>
      </w:r>
    </w:p>
    <w:bookmarkEnd w:id="680"/>
    <w:bookmarkStart w:name="z800" w:id="681"/>
    <w:p>
      <w:pPr>
        <w:spacing w:after="0"/>
        <w:ind w:left="0"/>
        <w:jc w:val="both"/>
      </w:pPr>
      <w:r>
        <w:rPr>
          <w:rFonts w:ascii="Times New Roman"/>
          <w:b w:val="false"/>
          <w:i w:val="false"/>
          <w:color w:val="000000"/>
          <w:sz w:val="28"/>
        </w:rPr>
        <w:t>
      _______________________________________________________________</w:t>
      </w:r>
    </w:p>
    <w:bookmarkEnd w:id="681"/>
    <w:bookmarkStart w:name="z801" w:id="682"/>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682"/>
    <w:bookmarkStart w:name="z802" w:id="683"/>
    <w:p>
      <w:pPr>
        <w:spacing w:after="0"/>
        <w:ind w:left="0"/>
        <w:jc w:val="both"/>
      </w:pPr>
      <w:r>
        <w:rPr>
          <w:rFonts w:ascii="Times New Roman"/>
          <w:b w:val="false"/>
          <w:i w:val="false"/>
          <w:color w:val="000000"/>
          <w:sz w:val="28"/>
        </w:rPr>
        <w:t>
      _______________________________________________________________</w:t>
      </w:r>
    </w:p>
    <w:bookmarkEnd w:id="683"/>
    <w:bookmarkStart w:name="z803" w:id="684"/>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684"/>
    <w:bookmarkStart w:name="z804" w:id="685"/>
    <w:p>
      <w:pPr>
        <w:spacing w:after="0"/>
        <w:ind w:left="0"/>
        <w:jc w:val="both"/>
      </w:pPr>
      <w:r>
        <w:rPr>
          <w:rFonts w:ascii="Times New Roman"/>
          <w:b w:val="false"/>
          <w:i w:val="false"/>
          <w:color w:val="000000"/>
          <w:sz w:val="28"/>
        </w:rPr>
        <w:t>
      _______________________________________________________________</w:t>
      </w:r>
    </w:p>
    <w:bookmarkEnd w:id="685"/>
    <w:bookmarkStart w:name="z805" w:id="686"/>
    <w:p>
      <w:pPr>
        <w:spacing w:after="0"/>
        <w:ind w:left="0"/>
        <w:jc w:val="both"/>
      </w:pPr>
      <w:r>
        <w:rPr>
          <w:rFonts w:ascii="Times New Roman"/>
          <w:b w:val="false"/>
          <w:i w:val="false"/>
          <w:color w:val="000000"/>
          <w:sz w:val="28"/>
        </w:rPr>
        <w:t>
      Ішкі мемлекеттік аудит объектісінің басшысы:</w:t>
      </w:r>
    </w:p>
    <w:bookmarkEnd w:id="686"/>
    <w:bookmarkStart w:name="z806" w:id="687"/>
    <w:p>
      <w:pPr>
        <w:spacing w:after="0"/>
        <w:ind w:left="0"/>
        <w:jc w:val="both"/>
      </w:pPr>
      <w:r>
        <w:rPr>
          <w:rFonts w:ascii="Times New Roman"/>
          <w:b w:val="false"/>
          <w:i w:val="false"/>
          <w:color w:val="000000"/>
          <w:sz w:val="28"/>
        </w:rPr>
        <w:t>
      _______________________________________________________________</w:t>
      </w:r>
    </w:p>
    <w:bookmarkEnd w:id="687"/>
    <w:bookmarkStart w:name="z807" w:id="688"/>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688"/>
    <w:bookmarkStart w:name="z808" w:id="689"/>
    <w:p>
      <w:pPr>
        <w:spacing w:after="0"/>
        <w:ind w:left="0"/>
        <w:jc w:val="both"/>
      </w:pPr>
      <w:r>
        <w:rPr>
          <w:rFonts w:ascii="Times New Roman"/>
          <w:b w:val="false"/>
          <w:i w:val="false"/>
          <w:color w:val="000000"/>
          <w:sz w:val="28"/>
        </w:rPr>
        <w:t>
      Аудиторлық есепті танысуға алған күн:</w:t>
      </w:r>
    </w:p>
    <w:bookmarkEnd w:id="689"/>
    <w:bookmarkStart w:name="z809" w:id="690"/>
    <w:p>
      <w:pPr>
        <w:spacing w:after="0"/>
        <w:ind w:left="0"/>
        <w:jc w:val="both"/>
      </w:pPr>
      <w:r>
        <w:rPr>
          <w:rFonts w:ascii="Times New Roman"/>
          <w:b w:val="false"/>
          <w:i w:val="false"/>
          <w:color w:val="000000"/>
          <w:sz w:val="28"/>
        </w:rPr>
        <w:t>
      20__ жыл "____"___________</w:t>
      </w:r>
    </w:p>
    <w:bookmarkEnd w:id="690"/>
    <w:bookmarkStart w:name="z810" w:id="691"/>
    <w:p>
      <w:pPr>
        <w:spacing w:after="0"/>
        <w:ind w:left="0"/>
        <w:jc w:val="both"/>
      </w:pPr>
      <w:r>
        <w:rPr>
          <w:rFonts w:ascii="Times New Roman"/>
          <w:b w:val="false"/>
          <w:i w:val="false"/>
          <w:color w:val="000000"/>
          <w:sz w:val="28"/>
        </w:rPr>
        <w:t>
      _______________________________________________________________</w:t>
      </w:r>
    </w:p>
    <w:bookmarkEnd w:id="691"/>
    <w:bookmarkStart w:name="z811" w:id="692"/>
    <w:p>
      <w:pPr>
        <w:spacing w:after="0"/>
        <w:ind w:left="0"/>
        <w:jc w:val="both"/>
      </w:pPr>
      <w:r>
        <w:rPr>
          <w:rFonts w:ascii="Times New Roman"/>
          <w:b w:val="false"/>
          <w:i w:val="false"/>
          <w:color w:val="000000"/>
          <w:sz w:val="28"/>
        </w:rPr>
        <w:t>
      (Ішкі мемлекеттік аудит объектісінің басшысы (тегі, аты, әкесінің аты (ол болған жағдайда), қолы)</w:t>
      </w:r>
    </w:p>
    <w:bookmarkEnd w:id="692"/>
    <w:bookmarkStart w:name="z812" w:id="693"/>
    <w:p>
      <w:pPr>
        <w:spacing w:after="0"/>
        <w:ind w:left="0"/>
        <w:jc w:val="both"/>
      </w:pPr>
      <w:r>
        <w:rPr>
          <w:rFonts w:ascii="Times New Roman"/>
          <w:b w:val="false"/>
          <w:i w:val="false"/>
          <w:color w:val="000000"/>
          <w:sz w:val="28"/>
        </w:rPr>
        <w:t>
      Қарсылықтардың бар екені туралы белгі:</w:t>
      </w:r>
    </w:p>
    <w:bookmarkEnd w:id="693"/>
    <w:bookmarkStart w:name="z813" w:id="694"/>
    <w:p>
      <w:pPr>
        <w:spacing w:after="0"/>
        <w:ind w:left="0"/>
        <w:jc w:val="both"/>
      </w:pPr>
      <w:r>
        <w:rPr>
          <w:rFonts w:ascii="Times New Roman"/>
          <w:b w:val="false"/>
          <w:i w:val="false"/>
          <w:color w:val="000000"/>
          <w:sz w:val="28"/>
        </w:rPr>
        <w:t>
      Аудиторлық іс-шара нәтижелерімен келіспеген кезде аудиторлық есептің соңғы бетіне мемлекеттік аудит объектісінің басшысы қарсылықтардың бар екені туралы жазба жасайды.</w:t>
      </w:r>
    </w:p>
    <w:bookmarkEnd w:id="694"/>
    <w:bookmarkStart w:name="z814" w:id="695"/>
    <w:p>
      <w:pPr>
        <w:spacing w:after="0"/>
        <w:ind w:left="0"/>
        <w:jc w:val="both"/>
      </w:pPr>
      <w:r>
        <w:rPr>
          <w:rFonts w:ascii="Times New Roman"/>
          <w:b w:val="false"/>
          <w:i w:val="false"/>
          <w:color w:val="000000"/>
          <w:sz w:val="28"/>
        </w:rPr>
        <w:t>
      Нысанды толтыру бойынша түсіндірме:</w:t>
      </w:r>
    </w:p>
    <w:bookmarkEnd w:id="695"/>
    <w:bookmarkStart w:name="z815" w:id="696"/>
    <w:p>
      <w:pPr>
        <w:spacing w:after="0"/>
        <w:ind w:left="0"/>
        <w:jc w:val="both"/>
      </w:pPr>
      <w:r>
        <w:rPr>
          <w:rFonts w:ascii="Times New Roman"/>
          <w:b w:val="false"/>
          <w:i w:val="false"/>
          <w:color w:val="000000"/>
          <w:sz w:val="28"/>
        </w:rPr>
        <w:t>
      Аудиторлық есептің жоғары бөлігінде оның жасалған орны (елдің мекеннің атауы, аудиторлық есептің күні (жұмыс уақытында, жұмыс күні Ішкі мемлекеттік аудитті жүргізудін аяқталған күні), аудиторлық есептің нөмірі көрсетіледі.</w:t>
      </w:r>
    </w:p>
    <w:bookmarkEnd w:id="696"/>
    <w:bookmarkStart w:name="z816" w:id="697"/>
    <w:p>
      <w:pPr>
        <w:spacing w:after="0"/>
        <w:ind w:left="0"/>
        <w:jc w:val="both"/>
      </w:pPr>
      <w:r>
        <w:rPr>
          <w:rFonts w:ascii="Times New Roman"/>
          <w:b w:val="false"/>
          <w:i w:val="false"/>
          <w:color w:val="000000"/>
          <w:sz w:val="28"/>
        </w:rPr>
        <w:t>
      Қажет болған кезде аудиторлық есепте тексерілетін мәселелер бойынша ақпарат жалпылама түрде көрсетіледі, егжей-тегжейлі ақпарат аудиторлық есепке қосымшаларда жазылады.</w:t>
      </w:r>
    </w:p>
    <w:bookmarkEnd w:id="697"/>
    <w:bookmarkStart w:name="z817" w:id="698"/>
    <w:p>
      <w:pPr>
        <w:spacing w:after="0"/>
        <w:ind w:left="0"/>
        <w:jc w:val="both"/>
      </w:pPr>
      <w:r>
        <w:rPr>
          <w:rFonts w:ascii="Times New Roman"/>
          <w:b w:val="false"/>
          <w:i w:val="false"/>
          <w:color w:val="000000"/>
          <w:sz w:val="28"/>
        </w:rPr>
        <w:t>
      Жүргізілетін ішкі мемлекеттік аудиттің түріне, мақсатына және нысанасына байланысты ішкі мемлекеттік аудитті жүзеге асыратын қызметкерлер аудиторлық есепке қосымшалар ретінде ресімделетін талдамалы кестелерді жасайды.</w:t>
      </w:r>
    </w:p>
    <w:bookmarkEnd w:id="698"/>
    <w:bookmarkStart w:name="z818" w:id="699"/>
    <w:p>
      <w:pPr>
        <w:spacing w:after="0"/>
        <w:ind w:left="0"/>
        <w:jc w:val="both"/>
      </w:pPr>
      <w:r>
        <w:rPr>
          <w:rFonts w:ascii="Times New Roman"/>
          <w:b w:val="false"/>
          <w:i w:val="false"/>
          <w:color w:val="000000"/>
          <w:sz w:val="28"/>
        </w:rPr>
        <w:t>
      Аудиторлық есете көрсетілген қосымшаларға сілтеме жасалады.</w:t>
      </w:r>
    </w:p>
    <w:bookmarkEnd w:id="6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 Бұйрығына 29-қосымша</w:t>
            </w:r>
            <w:r>
              <w:br/>
            </w: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1" w:id="700"/>
    <w:p>
      <w:pPr>
        <w:spacing w:after="0"/>
        <w:ind w:left="0"/>
        <w:jc w:val="left"/>
      </w:pPr>
      <w:r>
        <w:rPr>
          <w:rFonts w:ascii="Times New Roman"/>
          <w:b/>
          <w:i w:val="false"/>
          <w:color w:val="000000"/>
        </w:rPr>
        <w:t xml:space="preserve"> №____ тиімділік аудиті бойынша аудиторлық есеп</w:t>
      </w:r>
    </w:p>
    <w:bookmarkEnd w:id="7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(жасалған орны)</w:t>
            </w:r>
            <w:r>
              <w:br/>
            </w:r>
            <w:r>
              <w:rPr>
                <w:rFonts w:ascii="Times New Roman"/>
                <w:b w:val="false"/>
                <w:i w:val="false"/>
                <w:color w:val="000000"/>
                <w:sz w:val="20"/>
              </w:rPr>
              <w:t>20 __ жылғы "___" ________</w:t>
            </w:r>
            <w:r>
              <w:br/>
            </w:r>
            <w:r>
              <w:rPr>
                <w:rFonts w:ascii="Times New Roman"/>
                <w:b w:val="false"/>
                <w:i w:val="false"/>
                <w:color w:val="000000"/>
                <w:sz w:val="20"/>
              </w:rPr>
              <w:t>(аудиторлық есептің күні)</w:t>
            </w:r>
          </w:p>
        </w:tc>
      </w:tr>
    </w:tbl>
    <w:bookmarkStart w:name="z823" w:id="701"/>
    <w:p>
      <w:pPr>
        <w:spacing w:after="0"/>
        <w:ind w:left="0"/>
        <w:jc w:val="both"/>
      </w:pPr>
      <w:r>
        <w:rPr>
          <w:rFonts w:ascii="Times New Roman"/>
          <w:b w:val="false"/>
          <w:i w:val="false"/>
          <w:color w:val="000000"/>
          <w:sz w:val="28"/>
        </w:rPr>
        <w:t>
      1. Ішкі мемлекеттік аудит объектісінің атауы:</w:t>
      </w:r>
    </w:p>
    <w:bookmarkEnd w:id="701"/>
    <w:bookmarkStart w:name="z824" w:id="702"/>
    <w:p>
      <w:pPr>
        <w:spacing w:after="0"/>
        <w:ind w:left="0"/>
        <w:jc w:val="both"/>
      </w:pPr>
      <w:r>
        <w:rPr>
          <w:rFonts w:ascii="Times New Roman"/>
          <w:b w:val="false"/>
          <w:i w:val="false"/>
          <w:color w:val="000000"/>
          <w:sz w:val="28"/>
        </w:rPr>
        <w:t>
      _______________________________________________________________</w:t>
      </w:r>
    </w:p>
    <w:bookmarkEnd w:id="702"/>
    <w:bookmarkStart w:name="z825" w:id="703"/>
    <w:p>
      <w:pPr>
        <w:spacing w:after="0"/>
        <w:ind w:left="0"/>
        <w:jc w:val="both"/>
      </w:pPr>
      <w:r>
        <w:rPr>
          <w:rFonts w:ascii="Times New Roman"/>
          <w:b w:val="false"/>
          <w:i w:val="false"/>
          <w:color w:val="000000"/>
          <w:sz w:val="28"/>
        </w:rPr>
        <w:t>
      (ішкі мемлекеттік аудит объектісінің толық атауы, мемлекеттік тіркеу туралы деректер, банктік және салық деректемелері, бизнес-сәйкестендіру нөмірі)</w:t>
      </w:r>
    </w:p>
    <w:bookmarkEnd w:id="703"/>
    <w:bookmarkStart w:name="z826" w:id="704"/>
    <w:p>
      <w:pPr>
        <w:spacing w:after="0"/>
        <w:ind w:left="0"/>
        <w:jc w:val="both"/>
      </w:pPr>
      <w:r>
        <w:rPr>
          <w:rFonts w:ascii="Times New Roman"/>
          <w:b w:val="false"/>
          <w:i w:val="false"/>
          <w:color w:val="000000"/>
          <w:sz w:val="28"/>
        </w:rPr>
        <w:t>
      2. Ішкі мемлекеттік аудит түрі _____________________________________</w:t>
      </w:r>
    </w:p>
    <w:bookmarkEnd w:id="704"/>
    <w:bookmarkStart w:name="z827" w:id="705"/>
    <w:p>
      <w:pPr>
        <w:spacing w:after="0"/>
        <w:ind w:left="0"/>
        <w:jc w:val="both"/>
      </w:pPr>
      <w:r>
        <w:rPr>
          <w:rFonts w:ascii="Times New Roman"/>
          <w:b w:val="false"/>
          <w:i w:val="false"/>
          <w:color w:val="000000"/>
          <w:sz w:val="28"/>
        </w:rPr>
        <w:t>
      3. Аудиторлық іс-шараны жүргізуге тапсырма:</w:t>
      </w:r>
    </w:p>
    <w:bookmarkEnd w:id="705"/>
    <w:bookmarkStart w:name="z828" w:id="706"/>
    <w:p>
      <w:pPr>
        <w:spacing w:after="0"/>
        <w:ind w:left="0"/>
        <w:jc w:val="both"/>
      </w:pPr>
      <w:r>
        <w:rPr>
          <w:rFonts w:ascii="Times New Roman"/>
          <w:b w:val="false"/>
          <w:i w:val="false"/>
          <w:color w:val="000000"/>
          <w:sz w:val="28"/>
        </w:rPr>
        <w:t>
      _______________________________________________________________</w:t>
      </w:r>
    </w:p>
    <w:bookmarkEnd w:id="706"/>
    <w:bookmarkStart w:name="z829" w:id="707"/>
    <w:p>
      <w:pPr>
        <w:spacing w:after="0"/>
        <w:ind w:left="0"/>
        <w:jc w:val="both"/>
      </w:pPr>
      <w:r>
        <w:rPr>
          <w:rFonts w:ascii="Times New Roman"/>
          <w:b w:val="false"/>
          <w:i w:val="false"/>
          <w:color w:val="000000"/>
          <w:sz w:val="28"/>
        </w:rPr>
        <w:t>
      (тапсырма күні мен нөмірі, ішкі мемлекеттік аудит жүргізуге тапсырмаға қол қойған лауазымды тұлғаның тегі, аты, әкесінің аты (ол болған жағдайда), лауазымы)</w:t>
      </w:r>
    </w:p>
    <w:bookmarkEnd w:id="707"/>
    <w:bookmarkStart w:name="z830" w:id="708"/>
    <w:p>
      <w:pPr>
        <w:spacing w:after="0"/>
        <w:ind w:left="0"/>
        <w:jc w:val="both"/>
      </w:pPr>
      <w:r>
        <w:rPr>
          <w:rFonts w:ascii="Times New Roman"/>
          <w:b w:val="false"/>
          <w:i w:val="false"/>
          <w:color w:val="000000"/>
          <w:sz w:val="28"/>
        </w:rPr>
        <w:t>
      4. Ішкі мемлекеттік аудит жүргізген:</w:t>
      </w:r>
    </w:p>
    <w:bookmarkEnd w:id="708"/>
    <w:bookmarkStart w:name="z831" w:id="709"/>
    <w:p>
      <w:pPr>
        <w:spacing w:after="0"/>
        <w:ind w:left="0"/>
        <w:jc w:val="both"/>
      </w:pPr>
      <w:r>
        <w:rPr>
          <w:rFonts w:ascii="Times New Roman"/>
          <w:b w:val="false"/>
          <w:i w:val="false"/>
          <w:color w:val="000000"/>
          <w:sz w:val="28"/>
        </w:rPr>
        <w:t>
      _______________________________________________________________</w:t>
      </w:r>
    </w:p>
    <w:bookmarkEnd w:id="709"/>
    <w:bookmarkStart w:name="z832" w:id="710"/>
    <w:p>
      <w:pPr>
        <w:spacing w:after="0"/>
        <w:ind w:left="0"/>
        <w:jc w:val="both"/>
      </w:pPr>
      <w:r>
        <w:rPr>
          <w:rFonts w:ascii="Times New Roman"/>
          <w:b w:val="false"/>
          <w:i w:val="false"/>
          <w:color w:val="000000"/>
          <w:sz w:val="28"/>
        </w:rPr>
        <w:t>
      (ішкі мемлекеттік аудит жүргізген ішкі мемлекеттік аудит органы қызметкерінің (қызметкерлерінің), мемлекеттік орган маманының (мамандарының), ішкі мемлекеттік аудит жүргізуге тартылған қызметкердің (қызметкерлердің) тегі, аты, әкесінің аты (ол болған жағдайда)</w:t>
      </w:r>
    </w:p>
    <w:bookmarkEnd w:id="710"/>
    <w:bookmarkStart w:name="z833" w:id="711"/>
    <w:p>
      <w:pPr>
        <w:spacing w:after="0"/>
        <w:ind w:left="0"/>
        <w:jc w:val="both"/>
      </w:pPr>
      <w:r>
        <w:rPr>
          <w:rFonts w:ascii="Times New Roman"/>
          <w:b w:val="false"/>
          <w:i w:val="false"/>
          <w:color w:val="000000"/>
          <w:sz w:val="28"/>
        </w:rPr>
        <w:t>
      5. Ішкі мемлекеттік аудиттің мақсаты, нысанасы:</w:t>
      </w:r>
    </w:p>
    <w:bookmarkEnd w:id="711"/>
    <w:bookmarkStart w:name="z834" w:id="712"/>
    <w:p>
      <w:pPr>
        <w:spacing w:after="0"/>
        <w:ind w:left="0"/>
        <w:jc w:val="both"/>
      </w:pPr>
      <w:r>
        <w:rPr>
          <w:rFonts w:ascii="Times New Roman"/>
          <w:b w:val="false"/>
          <w:i w:val="false"/>
          <w:color w:val="000000"/>
          <w:sz w:val="28"/>
        </w:rPr>
        <w:t>
      _______________________________________________________________</w:t>
      </w:r>
    </w:p>
    <w:bookmarkEnd w:id="712"/>
    <w:bookmarkStart w:name="z835" w:id="713"/>
    <w:p>
      <w:pPr>
        <w:spacing w:after="0"/>
        <w:ind w:left="0"/>
        <w:jc w:val="both"/>
      </w:pPr>
      <w:r>
        <w:rPr>
          <w:rFonts w:ascii="Times New Roman"/>
          <w:b w:val="false"/>
          <w:i w:val="false"/>
          <w:color w:val="000000"/>
          <w:sz w:val="28"/>
        </w:rPr>
        <w:t>
      (аудит бағдарламасына сәйкес ішкі мемлекеттік аудиттің мақсаты мен нысанасы)</w:t>
      </w:r>
    </w:p>
    <w:bookmarkEnd w:id="713"/>
    <w:bookmarkStart w:name="z836" w:id="714"/>
    <w:p>
      <w:pPr>
        <w:spacing w:after="0"/>
        <w:ind w:left="0"/>
        <w:jc w:val="both"/>
      </w:pPr>
      <w:r>
        <w:rPr>
          <w:rFonts w:ascii="Times New Roman"/>
          <w:b w:val="false"/>
          <w:i w:val="false"/>
          <w:color w:val="000000"/>
          <w:sz w:val="28"/>
        </w:rPr>
        <w:t>
      6. Ішкі мемлекеттік аудитпен қамтылған кезең:</w:t>
      </w:r>
    </w:p>
    <w:bookmarkEnd w:id="714"/>
    <w:bookmarkStart w:name="z837" w:id="715"/>
    <w:p>
      <w:pPr>
        <w:spacing w:after="0"/>
        <w:ind w:left="0"/>
        <w:jc w:val="both"/>
      </w:pPr>
      <w:r>
        <w:rPr>
          <w:rFonts w:ascii="Times New Roman"/>
          <w:b w:val="false"/>
          <w:i w:val="false"/>
          <w:color w:val="000000"/>
          <w:sz w:val="28"/>
        </w:rPr>
        <w:t>
      _______________________________________________________________</w:t>
      </w:r>
    </w:p>
    <w:bookmarkEnd w:id="715"/>
    <w:bookmarkStart w:name="z838" w:id="716"/>
    <w:p>
      <w:pPr>
        <w:spacing w:after="0"/>
        <w:ind w:left="0"/>
        <w:jc w:val="both"/>
      </w:pPr>
      <w:r>
        <w:rPr>
          <w:rFonts w:ascii="Times New Roman"/>
          <w:b w:val="false"/>
          <w:i w:val="false"/>
          <w:color w:val="000000"/>
          <w:sz w:val="28"/>
        </w:rPr>
        <w:t>
      (мемлекеттік аудит объектісі қызметінің тексерілген кезеңі</w:t>
      </w:r>
    </w:p>
    <w:bookmarkEnd w:id="716"/>
    <w:bookmarkStart w:name="z839" w:id="717"/>
    <w:p>
      <w:pPr>
        <w:spacing w:after="0"/>
        <w:ind w:left="0"/>
        <w:jc w:val="both"/>
      </w:pPr>
      <w:r>
        <w:rPr>
          <w:rFonts w:ascii="Times New Roman"/>
          <w:b w:val="false"/>
          <w:i w:val="false"/>
          <w:color w:val="000000"/>
          <w:sz w:val="28"/>
        </w:rPr>
        <w:t>
      7. Ішкі мемлекеттік аудитті жүргізу мерзімі: __________бастап ________ дейін (мемлекеттік аудит объектісінде ішкі мемлекеттік аудит жүргізудің басталған және аяқталған күні)</w:t>
      </w:r>
    </w:p>
    <w:bookmarkEnd w:id="717"/>
    <w:bookmarkStart w:name="z840" w:id="718"/>
    <w:p>
      <w:pPr>
        <w:spacing w:after="0"/>
        <w:ind w:left="0"/>
        <w:jc w:val="both"/>
      </w:pPr>
      <w:r>
        <w:rPr>
          <w:rFonts w:ascii="Times New Roman"/>
          <w:b w:val="false"/>
          <w:i w:val="false"/>
          <w:color w:val="000000"/>
          <w:sz w:val="28"/>
        </w:rPr>
        <w:t>
      8. Ішкі мемлекеттік аудит объектісінің лауазымды тұлғалары:</w:t>
      </w:r>
    </w:p>
    <w:bookmarkEnd w:id="718"/>
    <w:bookmarkStart w:name="z841" w:id="719"/>
    <w:p>
      <w:pPr>
        <w:spacing w:after="0"/>
        <w:ind w:left="0"/>
        <w:jc w:val="both"/>
      </w:pPr>
      <w:r>
        <w:rPr>
          <w:rFonts w:ascii="Times New Roman"/>
          <w:b w:val="false"/>
          <w:i w:val="false"/>
          <w:color w:val="000000"/>
          <w:sz w:val="28"/>
        </w:rPr>
        <w:t>
      _______________________________________________________________</w:t>
      </w:r>
    </w:p>
    <w:bookmarkEnd w:id="719"/>
    <w:bookmarkStart w:name="z842" w:id="720"/>
    <w:p>
      <w:pPr>
        <w:spacing w:after="0"/>
        <w:ind w:left="0"/>
        <w:jc w:val="both"/>
      </w:pPr>
      <w:r>
        <w:rPr>
          <w:rFonts w:ascii="Times New Roman"/>
          <w:b w:val="false"/>
          <w:i w:val="false"/>
          <w:color w:val="000000"/>
          <w:sz w:val="28"/>
        </w:rPr>
        <w:t>
      (мемлекеттік аудит объектісі басшысының немесе мемлекеттік аудит объектісі лауазымды тұлғаның тегі, аты, әкесінің аты (ол болған жағдайда), сондай-ақ ішкі мемлекеттік аудитпен қамтылған кезеңде жұмыс істеген және құжаттарға қол қою құқығы бар мемлекеттік аудит объектісі лауазымды тұлғаның тегі, аты, әкесінің аты (ол болған жағдайда)</w:t>
      </w:r>
    </w:p>
    <w:bookmarkEnd w:id="720"/>
    <w:bookmarkStart w:name="z843" w:id="721"/>
    <w:p>
      <w:pPr>
        <w:spacing w:after="0"/>
        <w:ind w:left="0"/>
        <w:jc w:val="both"/>
      </w:pPr>
      <w:r>
        <w:rPr>
          <w:rFonts w:ascii="Times New Roman"/>
          <w:b w:val="false"/>
          <w:i w:val="false"/>
          <w:color w:val="000000"/>
          <w:sz w:val="28"/>
        </w:rPr>
        <w:t>
      9. Алдыңғы мемлекеттік аудиттің (бақылаудың) және тексерістің нәтижелері туралы мәліметтер:</w:t>
      </w:r>
    </w:p>
    <w:bookmarkEnd w:id="721"/>
    <w:bookmarkStart w:name="z844" w:id="722"/>
    <w:p>
      <w:pPr>
        <w:spacing w:after="0"/>
        <w:ind w:left="0"/>
        <w:jc w:val="both"/>
      </w:pPr>
      <w:r>
        <w:rPr>
          <w:rFonts w:ascii="Times New Roman"/>
          <w:b w:val="false"/>
          <w:i w:val="false"/>
          <w:color w:val="000000"/>
          <w:sz w:val="28"/>
        </w:rPr>
        <w:t>
      _______________________________________________________________</w:t>
      </w:r>
    </w:p>
    <w:bookmarkEnd w:id="722"/>
    <w:bookmarkStart w:name="z845" w:id="723"/>
    <w:p>
      <w:pPr>
        <w:spacing w:after="0"/>
        <w:ind w:left="0"/>
        <w:jc w:val="both"/>
      </w:pPr>
      <w:r>
        <w:rPr>
          <w:rFonts w:ascii="Times New Roman"/>
          <w:b w:val="false"/>
          <w:i w:val="false"/>
          <w:color w:val="000000"/>
          <w:sz w:val="28"/>
        </w:rPr>
        <w:t>
      (тек ішкі мемлекеттік аудит органы жүргізген мемлекеттік аудит нысанасымен сәйкес келетін бұрын басқа мемлекеттік аудит және қаржылық бақылау органдары, құқық қорғау органдары және басқа бақылау және қадағалау органдары қамтыған мәселелер бойынша қысқаша мәліметтер, мемлекеттік аудит объектісі қабылдаған анықталған бұзушылықтарды жою жөніндегі шаралар)</w:t>
      </w:r>
    </w:p>
    <w:bookmarkEnd w:id="723"/>
    <w:bookmarkStart w:name="z846" w:id="724"/>
    <w:p>
      <w:pPr>
        <w:spacing w:after="0"/>
        <w:ind w:left="0"/>
        <w:jc w:val="both"/>
      </w:pPr>
      <w:r>
        <w:rPr>
          <w:rFonts w:ascii="Times New Roman"/>
          <w:b w:val="false"/>
          <w:i w:val="false"/>
          <w:color w:val="000000"/>
          <w:sz w:val="28"/>
        </w:rPr>
        <w:t>
      10. Жүргізілген ішкі мемлекеттік аудиттің нәтижелері туралы мәліметтер* (бұл бөлімде мемлекеттік аудит мақсатына қол жеткізілгендігін растау үшін жеткілікті жүргізілген ішкі мемлекеттік аудиттің нәтижелері туралы мәліметтер көрсетіледі):</w:t>
      </w:r>
    </w:p>
    <w:bookmarkEnd w:id="724"/>
    <w:bookmarkStart w:name="z847" w:id="725"/>
    <w:p>
      <w:pPr>
        <w:spacing w:after="0"/>
        <w:ind w:left="0"/>
        <w:jc w:val="both"/>
      </w:pPr>
      <w:r>
        <w:rPr>
          <w:rFonts w:ascii="Times New Roman"/>
          <w:b w:val="false"/>
          <w:i w:val="false"/>
          <w:color w:val="000000"/>
          <w:sz w:val="28"/>
        </w:rPr>
        <w:t>
      1. Аудит бағдарламасы сұрағының нөмірі мен атауы:</w:t>
      </w:r>
    </w:p>
    <w:bookmarkEnd w:id="725"/>
    <w:bookmarkStart w:name="z848" w:id="726"/>
    <w:p>
      <w:pPr>
        <w:spacing w:after="0"/>
        <w:ind w:left="0"/>
        <w:jc w:val="both"/>
      </w:pPr>
      <w:r>
        <w:rPr>
          <w:rFonts w:ascii="Times New Roman"/>
          <w:b w:val="false"/>
          <w:i w:val="false"/>
          <w:color w:val="000000"/>
          <w:sz w:val="28"/>
        </w:rPr>
        <w:t>
      Аудит бағдарламасының сұрағына жауап ___________________________.</w:t>
      </w:r>
    </w:p>
    <w:bookmarkEnd w:id="726"/>
    <w:bookmarkStart w:name="z849" w:id="727"/>
    <w:p>
      <w:pPr>
        <w:spacing w:after="0"/>
        <w:ind w:left="0"/>
        <w:jc w:val="both"/>
      </w:pPr>
      <w:r>
        <w:rPr>
          <w:rFonts w:ascii="Times New Roman"/>
          <w:b w:val="false"/>
          <w:i w:val="false"/>
          <w:color w:val="000000"/>
          <w:sz w:val="28"/>
        </w:rPr>
        <w:t>
      2. Аудит бағдарламасы сұрағының нөмірі мен атауы:</w:t>
      </w:r>
    </w:p>
    <w:bookmarkEnd w:id="727"/>
    <w:bookmarkStart w:name="z850" w:id="728"/>
    <w:p>
      <w:pPr>
        <w:spacing w:after="0"/>
        <w:ind w:left="0"/>
        <w:jc w:val="both"/>
      </w:pPr>
      <w:r>
        <w:rPr>
          <w:rFonts w:ascii="Times New Roman"/>
          <w:b w:val="false"/>
          <w:i w:val="false"/>
          <w:color w:val="000000"/>
          <w:sz w:val="28"/>
        </w:rPr>
        <w:t>
      Аудит бағдарламасының сұрағына жауап ___________________________</w:t>
      </w:r>
    </w:p>
    <w:bookmarkEnd w:id="728"/>
    <w:bookmarkStart w:name="z851" w:id="729"/>
    <w:p>
      <w:pPr>
        <w:spacing w:after="0"/>
        <w:ind w:left="0"/>
        <w:jc w:val="both"/>
      </w:pPr>
      <w:r>
        <w:rPr>
          <w:rFonts w:ascii="Times New Roman"/>
          <w:b w:val="false"/>
          <w:i w:val="false"/>
          <w:color w:val="000000"/>
          <w:sz w:val="28"/>
        </w:rPr>
        <w:t>
      және аудит бағдарламасында көзделген сұрақтардың кезектілігіне сәйкес тағы сол сияқты</w:t>
      </w:r>
    </w:p>
    <w:bookmarkEnd w:id="729"/>
    <w:bookmarkStart w:name="z852" w:id="730"/>
    <w:p>
      <w:pPr>
        <w:spacing w:after="0"/>
        <w:ind w:left="0"/>
        <w:jc w:val="both"/>
      </w:pPr>
      <w:r>
        <w:rPr>
          <w:rFonts w:ascii="Times New Roman"/>
          <w:b w:val="false"/>
          <w:i w:val="false"/>
          <w:color w:val="000000"/>
          <w:sz w:val="28"/>
        </w:rPr>
        <w:t>
      11. Аудит мемлекеттік аудит саласында немесе аудит объектісінің қызметінде анықталған нәтижелердің мемлекеттік аудит көрсеткіштеріне сәйкестігі тұрғысынан бағалау жүргізуді қамтиды.</w:t>
      </w:r>
    </w:p>
    <w:bookmarkEnd w:id="730"/>
    <w:bookmarkStart w:name="z853" w:id="731"/>
    <w:p>
      <w:pPr>
        <w:spacing w:after="0"/>
        <w:ind w:left="0"/>
        <w:jc w:val="both"/>
      </w:pPr>
      <w:r>
        <w:rPr>
          <w:rFonts w:ascii="Times New Roman"/>
          <w:b w:val="false"/>
          <w:i w:val="false"/>
          <w:color w:val="000000"/>
          <w:sz w:val="28"/>
        </w:rPr>
        <w:t>
      12. Ішкі мемлекеттік аудитті жүргізудегі кедергілер:</w:t>
      </w:r>
    </w:p>
    <w:bookmarkEnd w:id="731"/>
    <w:bookmarkStart w:name="z854" w:id="732"/>
    <w:p>
      <w:pPr>
        <w:spacing w:after="0"/>
        <w:ind w:left="0"/>
        <w:jc w:val="both"/>
      </w:pPr>
      <w:r>
        <w:rPr>
          <w:rFonts w:ascii="Times New Roman"/>
          <w:b w:val="false"/>
          <w:i w:val="false"/>
          <w:color w:val="000000"/>
          <w:sz w:val="28"/>
        </w:rPr>
        <w:t>
      _______________________________________________________________</w:t>
      </w:r>
    </w:p>
    <w:bookmarkEnd w:id="732"/>
    <w:bookmarkStart w:name="z855" w:id="733"/>
    <w:p>
      <w:pPr>
        <w:spacing w:after="0"/>
        <w:ind w:left="0"/>
        <w:jc w:val="both"/>
      </w:pPr>
      <w:r>
        <w:rPr>
          <w:rFonts w:ascii="Times New Roman"/>
          <w:b w:val="false"/>
          <w:i w:val="false"/>
          <w:color w:val="000000"/>
          <w:sz w:val="28"/>
        </w:rPr>
        <w:t>
      (ішкі мемлекеттік аудит объектісінің лауазымды тұлғаларының ішкі мемлекеттік аудит органы қызметкерлерінің ішкі мемлекеттік аудит жүргізуіне кедергі жасау фактілері туралы мәліметтер көрсетіледі (кедергі жасау түрін көрсетіңіз: қажетті құжаттарды, материалдар мен өзге де мәліметтерді, және мемлекеттік аудит объектісінің қызметі туралы ақпаратты беруден бас тарту, мемлекеттік аудит жүргізу үшін рұқсат беруден бас тарту немесе оны жүзеге асыруға өзгеше кедергі жасау, дұрыс емес ақпарат беру.</w:t>
      </w:r>
    </w:p>
    <w:bookmarkEnd w:id="733"/>
    <w:bookmarkStart w:name="z856" w:id="734"/>
    <w:p>
      <w:pPr>
        <w:spacing w:after="0"/>
        <w:ind w:left="0"/>
        <w:jc w:val="both"/>
      </w:pPr>
      <w:r>
        <w:rPr>
          <w:rFonts w:ascii="Times New Roman"/>
          <w:b w:val="false"/>
          <w:i w:val="false"/>
          <w:color w:val="000000"/>
          <w:sz w:val="28"/>
        </w:rPr>
        <w:t>
      Ішкі мемлекеттік аудит органының қызметкері ішкі мемлекеттік аудит жүргізуге кедергі жасауда көрінген әкімшілік құқық бұзушылық туралы хаттама жасаған жағдайда аудиторлық есепте оның нөмірі мен күні көрсетіледі.</w:t>
      </w:r>
    </w:p>
    <w:bookmarkEnd w:id="734"/>
    <w:bookmarkStart w:name="z857" w:id="735"/>
    <w:p>
      <w:pPr>
        <w:spacing w:after="0"/>
        <w:ind w:left="0"/>
        <w:jc w:val="both"/>
      </w:pPr>
      <w:r>
        <w:rPr>
          <w:rFonts w:ascii="Times New Roman"/>
          <w:b w:val="false"/>
          <w:i w:val="false"/>
          <w:color w:val="000000"/>
          <w:sz w:val="28"/>
        </w:rPr>
        <w:t>
      13. Ішкі мемлекеттік аудит барысында қолданылған шаралар:</w:t>
      </w:r>
    </w:p>
    <w:bookmarkEnd w:id="735"/>
    <w:bookmarkStart w:name="z858" w:id="736"/>
    <w:p>
      <w:pPr>
        <w:spacing w:after="0"/>
        <w:ind w:left="0"/>
        <w:jc w:val="both"/>
      </w:pPr>
      <w:r>
        <w:rPr>
          <w:rFonts w:ascii="Times New Roman"/>
          <w:b w:val="false"/>
          <w:i w:val="false"/>
          <w:color w:val="000000"/>
          <w:sz w:val="28"/>
        </w:rPr>
        <w:t>
      _______________________________________________________________</w:t>
      </w:r>
    </w:p>
    <w:bookmarkEnd w:id="736"/>
    <w:bookmarkStart w:name="z859" w:id="737"/>
    <w:p>
      <w:pPr>
        <w:spacing w:after="0"/>
        <w:ind w:left="0"/>
        <w:jc w:val="both"/>
      </w:pPr>
      <w:r>
        <w:rPr>
          <w:rFonts w:ascii="Times New Roman"/>
          <w:b w:val="false"/>
          <w:i w:val="false"/>
          <w:color w:val="000000"/>
          <w:sz w:val="28"/>
        </w:rPr>
        <w:t>
      (Ішкі мемлекеттік аудит барысында анықталған бұзушылықтар мен кемшіліктерді жою бойынша мемлекеттік аудит объектісі қолданған шаралар туралы мәліметтер көрсетіледі (айыппұлдарды, өсімпұлдарды қоса есептеу, негізсіз пайдаланылған қаражатты бюджетке өтеу, бухгалтерлік есеп пен қаржылық есептілік бойынша қаражатты қалпына келтіру, тауарларды, жұмыстар мен көрсетілетін қызметтерді жеткізушілердің шарттық міндеттемелерді орындауы, ішкі мемлекеттік аудит объектісінің лауазымды тұлғаларына қолданылған тәртіптік жазалау шаралары және басқалар).</w:t>
      </w:r>
    </w:p>
    <w:bookmarkEnd w:id="737"/>
    <w:bookmarkStart w:name="z860" w:id="738"/>
    <w:p>
      <w:pPr>
        <w:spacing w:after="0"/>
        <w:ind w:left="0"/>
        <w:jc w:val="both"/>
      </w:pPr>
      <w:r>
        <w:rPr>
          <w:rFonts w:ascii="Times New Roman"/>
          <w:b w:val="false"/>
          <w:i w:val="false"/>
          <w:color w:val="000000"/>
          <w:sz w:val="28"/>
        </w:rPr>
        <w:t xml:space="preserve">
      14. "Мемлекеттік аудит және қаржылық бақылау туралы" Қазақстан Республикасы Заңының 37-бабы </w:t>
      </w:r>
      <w:r>
        <w:rPr>
          <w:rFonts w:ascii="Times New Roman"/>
          <w:b w:val="false"/>
          <w:i w:val="false"/>
          <w:color w:val="000000"/>
          <w:sz w:val="28"/>
        </w:rPr>
        <w:t>6-1) тармақшасына</w:t>
      </w:r>
      <w:r>
        <w:rPr>
          <w:rFonts w:ascii="Times New Roman"/>
          <w:b w:val="false"/>
          <w:i w:val="false"/>
          <w:color w:val="000000"/>
          <w:sz w:val="28"/>
        </w:rPr>
        <w:t xml:space="preserve"> сәйкес мемлекеттік аудит объектісі басшысы мүдделерін мемлекеттік аудиттің аудиторлық іс-шаралары қозғаған кәсіпкерлік субъектілерінің және өзге де тұлғалардың анықталған қаржылық бұзушылықтары туралы хабарлайды.</w:t>
      </w:r>
    </w:p>
    <w:bookmarkEnd w:id="738"/>
    <w:bookmarkStart w:name="z861" w:id="739"/>
    <w:p>
      <w:pPr>
        <w:spacing w:after="0"/>
        <w:ind w:left="0"/>
        <w:jc w:val="both"/>
      </w:pPr>
      <w:r>
        <w:rPr>
          <w:rFonts w:ascii="Times New Roman"/>
          <w:b w:val="false"/>
          <w:i w:val="false"/>
          <w:color w:val="000000"/>
          <w:sz w:val="28"/>
        </w:rPr>
        <w:t>
      Аудиторлық есеп екі (үш) данада жасалды (қажетінің астын сызыңыз).</w:t>
      </w:r>
    </w:p>
    <w:bookmarkEnd w:id="739"/>
    <w:bookmarkStart w:name="z862" w:id="740"/>
    <w:p>
      <w:pPr>
        <w:spacing w:after="0"/>
        <w:ind w:left="0"/>
        <w:jc w:val="both"/>
      </w:pPr>
      <w:r>
        <w:rPr>
          <w:rFonts w:ascii="Times New Roman"/>
          <w:b w:val="false"/>
          <w:i w:val="false"/>
          <w:color w:val="000000"/>
          <w:sz w:val="28"/>
        </w:rPr>
        <w:t>
      Қосымша: ______ парақта: (Қазақстан Республикасының заңнамасын сақтай отырып, тікелей ішкі мемлекеттік аудит объектісінде жинақталған, сондай-ақ басқа да дәйекті көздерден алынған құжаттар көрсетілсін)</w:t>
      </w:r>
    </w:p>
    <w:bookmarkEnd w:id="740"/>
    <w:bookmarkStart w:name="z863" w:id="741"/>
    <w:p>
      <w:pPr>
        <w:spacing w:after="0"/>
        <w:ind w:left="0"/>
        <w:jc w:val="both"/>
      </w:pPr>
      <w:r>
        <w:rPr>
          <w:rFonts w:ascii="Times New Roman"/>
          <w:b w:val="false"/>
          <w:i w:val="false"/>
          <w:color w:val="000000"/>
          <w:sz w:val="28"/>
        </w:rPr>
        <w:t>
      Ішкі мемлекеттік аудит тобы/мемлекеттік аудитор:</w:t>
      </w:r>
    </w:p>
    <w:bookmarkEnd w:id="741"/>
    <w:bookmarkStart w:name="z864" w:id="742"/>
    <w:p>
      <w:pPr>
        <w:spacing w:after="0"/>
        <w:ind w:left="0"/>
        <w:jc w:val="both"/>
      </w:pPr>
      <w:r>
        <w:rPr>
          <w:rFonts w:ascii="Times New Roman"/>
          <w:b w:val="false"/>
          <w:i w:val="false"/>
          <w:color w:val="000000"/>
          <w:sz w:val="28"/>
        </w:rPr>
        <w:t>
      _______________________________________________________________</w:t>
      </w:r>
    </w:p>
    <w:bookmarkEnd w:id="742"/>
    <w:bookmarkStart w:name="z865" w:id="743"/>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743"/>
    <w:bookmarkStart w:name="z866" w:id="744"/>
    <w:p>
      <w:pPr>
        <w:spacing w:after="0"/>
        <w:ind w:left="0"/>
        <w:jc w:val="both"/>
      </w:pPr>
      <w:r>
        <w:rPr>
          <w:rFonts w:ascii="Times New Roman"/>
          <w:b w:val="false"/>
          <w:i w:val="false"/>
          <w:color w:val="000000"/>
          <w:sz w:val="28"/>
        </w:rPr>
        <w:t>
      _______________________________________________________________</w:t>
      </w:r>
    </w:p>
    <w:bookmarkEnd w:id="744"/>
    <w:bookmarkStart w:name="z867" w:id="745"/>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745"/>
    <w:bookmarkStart w:name="z868" w:id="746"/>
    <w:p>
      <w:pPr>
        <w:spacing w:after="0"/>
        <w:ind w:left="0"/>
        <w:jc w:val="both"/>
      </w:pPr>
      <w:r>
        <w:rPr>
          <w:rFonts w:ascii="Times New Roman"/>
          <w:b w:val="false"/>
          <w:i w:val="false"/>
          <w:color w:val="000000"/>
          <w:sz w:val="28"/>
        </w:rPr>
        <w:t>
      _______________________________________________________________</w:t>
      </w:r>
    </w:p>
    <w:bookmarkEnd w:id="746"/>
    <w:bookmarkStart w:name="z869" w:id="747"/>
    <w:p>
      <w:pPr>
        <w:spacing w:after="0"/>
        <w:ind w:left="0"/>
        <w:jc w:val="both"/>
      </w:pPr>
      <w:r>
        <w:rPr>
          <w:rFonts w:ascii="Times New Roman"/>
          <w:b w:val="false"/>
          <w:i w:val="false"/>
          <w:color w:val="000000"/>
          <w:sz w:val="28"/>
        </w:rPr>
        <w:t>
      Ішкі мемлекеттік аудит объектісінің басшысы:</w:t>
      </w:r>
    </w:p>
    <w:bookmarkEnd w:id="747"/>
    <w:bookmarkStart w:name="z870" w:id="748"/>
    <w:p>
      <w:pPr>
        <w:spacing w:after="0"/>
        <w:ind w:left="0"/>
        <w:jc w:val="both"/>
      </w:pPr>
      <w:r>
        <w:rPr>
          <w:rFonts w:ascii="Times New Roman"/>
          <w:b w:val="false"/>
          <w:i w:val="false"/>
          <w:color w:val="000000"/>
          <w:sz w:val="28"/>
        </w:rPr>
        <w:t>
      _______________________________________________________________</w:t>
      </w:r>
    </w:p>
    <w:bookmarkEnd w:id="748"/>
    <w:bookmarkStart w:name="z871" w:id="749"/>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749"/>
    <w:bookmarkStart w:name="z872" w:id="750"/>
    <w:p>
      <w:pPr>
        <w:spacing w:after="0"/>
        <w:ind w:left="0"/>
        <w:jc w:val="both"/>
      </w:pPr>
      <w:r>
        <w:rPr>
          <w:rFonts w:ascii="Times New Roman"/>
          <w:b w:val="false"/>
          <w:i w:val="false"/>
          <w:color w:val="000000"/>
          <w:sz w:val="28"/>
        </w:rPr>
        <w:t>
      Аудиторлық есепті танысуға алған күн:</w:t>
      </w:r>
    </w:p>
    <w:bookmarkEnd w:id="750"/>
    <w:bookmarkStart w:name="z873" w:id="751"/>
    <w:p>
      <w:pPr>
        <w:spacing w:after="0"/>
        <w:ind w:left="0"/>
        <w:jc w:val="both"/>
      </w:pPr>
      <w:r>
        <w:rPr>
          <w:rFonts w:ascii="Times New Roman"/>
          <w:b w:val="false"/>
          <w:i w:val="false"/>
          <w:color w:val="000000"/>
          <w:sz w:val="28"/>
        </w:rPr>
        <w:t>
      20__ жыл "____"___________</w:t>
      </w:r>
    </w:p>
    <w:bookmarkEnd w:id="751"/>
    <w:bookmarkStart w:name="z874" w:id="752"/>
    <w:p>
      <w:pPr>
        <w:spacing w:after="0"/>
        <w:ind w:left="0"/>
        <w:jc w:val="both"/>
      </w:pPr>
      <w:r>
        <w:rPr>
          <w:rFonts w:ascii="Times New Roman"/>
          <w:b w:val="false"/>
          <w:i w:val="false"/>
          <w:color w:val="000000"/>
          <w:sz w:val="28"/>
        </w:rPr>
        <w:t>
      _______________________________________________________________</w:t>
      </w:r>
    </w:p>
    <w:bookmarkEnd w:id="752"/>
    <w:bookmarkStart w:name="z875" w:id="753"/>
    <w:p>
      <w:pPr>
        <w:spacing w:after="0"/>
        <w:ind w:left="0"/>
        <w:jc w:val="both"/>
      </w:pPr>
      <w:r>
        <w:rPr>
          <w:rFonts w:ascii="Times New Roman"/>
          <w:b w:val="false"/>
          <w:i w:val="false"/>
          <w:color w:val="000000"/>
          <w:sz w:val="28"/>
        </w:rPr>
        <w:t>
      (Ішкі мемлекеттік аудит объектісінің басшысы (тегі, аты, әкесінің аты (ол болған жағдайда), қолы)</w:t>
      </w:r>
    </w:p>
    <w:bookmarkEnd w:id="753"/>
    <w:bookmarkStart w:name="z876" w:id="754"/>
    <w:p>
      <w:pPr>
        <w:spacing w:after="0"/>
        <w:ind w:left="0"/>
        <w:jc w:val="both"/>
      </w:pPr>
      <w:r>
        <w:rPr>
          <w:rFonts w:ascii="Times New Roman"/>
          <w:b w:val="false"/>
          <w:i w:val="false"/>
          <w:color w:val="000000"/>
          <w:sz w:val="28"/>
        </w:rPr>
        <w:t>
      Қарсылықтардың бар екені туралы белгі:</w:t>
      </w:r>
    </w:p>
    <w:bookmarkEnd w:id="754"/>
    <w:bookmarkStart w:name="z877" w:id="755"/>
    <w:p>
      <w:pPr>
        <w:spacing w:after="0"/>
        <w:ind w:left="0"/>
        <w:jc w:val="both"/>
      </w:pPr>
      <w:r>
        <w:rPr>
          <w:rFonts w:ascii="Times New Roman"/>
          <w:b w:val="false"/>
          <w:i w:val="false"/>
          <w:color w:val="000000"/>
          <w:sz w:val="28"/>
        </w:rPr>
        <w:t>
      Аудиторлық іс-шара нәтижелерімен келіспеген кезде аудиторлық есептің соңғы бетіне мемлекеттік аудит объектісінің басшысы қарсылықтардың бар екені туралы жазба жасайды.</w:t>
      </w:r>
    </w:p>
    <w:bookmarkEnd w:id="755"/>
    <w:bookmarkStart w:name="z878" w:id="756"/>
    <w:p>
      <w:pPr>
        <w:spacing w:after="0"/>
        <w:ind w:left="0"/>
        <w:jc w:val="both"/>
      </w:pPr>
      <w:r>
        <w:rPr>
          <w:rFonts w:ascii="Times New Roman"/>
          <w:b w:val="false"/>
          <w:i w:val="false"/>
          <w:color w:val="000000"/>
          <w:sz w:val="28"/>
        </w:rPr>
        <w:t>
      Нысанды толтыру бойынша түсіндірме:</w:t>
      </w:r>
    </w:p>
    <w:bookmarkEnd w:id="756"/>
    <w:bookmarkStart w:name="z879" w:id="757"/>
    <w:p>
      <w:pPr>
        <w:spacing w:after="0"/>
        <w:ind w:left="0"/>
        <w:jc w:val="both"/>
      </w:pPr>
      <w:r>
        <w:rPr>
          <w:rFonts w:ascii="Times New Roman"/>
          <w:b w:val="false"/>
          <w:i w:val="false"/>
          <w:color w:val="000000"/>
          <w:sz w:val="28"/>
        </w:rPr>
        <w:t>
      Аудиторлық есептің жоғары бөлігінде оның жасалған орны (елдің мекеннің атауы, аудиторлық есептің күні (жұмыс уақытында, жұмыс күні Ішкі мемлекеттік аудитті жүргізудін аяқталған күні), аудиторлық есептің нөмірі көрсетіледі.</w:t>
      </w:r>
    </w:p>
    <w:bookmarkEnd w:id="757"/>
    <w:bookmarkStart w:name="z880" w:id="758"/>
    <w:p>
      <w:pPr>
        <w:spacing w:after="0"/>
        <w:ind w:left="0"/>
        <w:jc w:val="both"/>
      </w:pPr>
      <w:r>
        <w:rPr>
          <w:rFonts w:ascii="Times New Roman"/>
          <w:b w:val="false"/>
          <w:i w:val="false"/>
          <w:color w:val="000000"/>
          <w:sz w:val="28"/>
        </w:rPr>
        <w:t>
      Қажет болған кезде аудиторлық есепте тексерілетін мәселелер бойынша ақпарат жалпылама түрде көрсетіледі, егжей-тегжейлі ақпарат аудиторлық есепке қосымшаларда жазылады.</w:t>
      </w:r>
    </w:p>
    <w:bookmarkEnd w:id="758"/>
    <w:bookmarkStart w:name="z881" w:id="759"/>
    <w:p>
      <w:pPr>
        <w:spacing w:after="0"/>
        <w:ind w:left="0"/>
        <w:jc w:val="both"/>
      </w:pPr>
      <w:r>
        <w:rPr>
          <w:rFonts w:ascii="Times New Roman"/>
          <w:b w:val="false"/>
          <w:i w:val="false"/>
          <w:color w:val="000000"/>
          <w:sz w:val="28"/>
        </w:rPr>
        <w:t>
      Жүргізілетін ішкі мемлекеттік аудиттің түріне, мақсатына және нысанасына байланысты ішкі мемлекеттік аудитті жүзеге асыратын қызметкерлер аудиторлық есепке қосымшалар ретінде ресімделетін талдамалы кестелерді жасайды.</w:t>
      </w:r>
    </w:p>
    <w:bookmarkEnd w:id="759"/>
    <w:bookmarkStart w:name="z882" w:id="760"/>
    <w:p>
      <w:pPr>
        <w:spacing w:after="0"/>
        <w:ind w:left="0"/>
        <w:jc w:val="both"/>
      </w:pPr>
      <w:r>
        <w:rPr>
          <w:rFonts w:ascii="Times New Roman"/>
          <w:b w:val="false"/>
          <w:i w:val="false"/>
          <w:color w:val="000000"/>
          <w:sz w:val="28"/>
        </w:rPr>
        <w:t>
      Аудиторлық есете көрсетілген қосымшаларға сілтеме жасалады.</w:t>
      </w:r>
    </w:p>
    <w:bookmarkEnd w:id="760"/>
    <w:bookmarkStart w:name="z883" w:id="761"/>
    <w:p>
      <w:pPr>
        <w:spacing w:after="0"/>
        <w:ind w:left="0"/>
        <w:jc w:val="both"/>
      </w:pPr>
      <w:r>
        <w:rPr>
          <w:rFonts w:ascii="Times New Roman"/>
          <w:b w:val="false"/>
          <w:i w:val="false"/>
          <w:color w:val="000000"/>
          <w:sz w:val="28"/>
        </w:rPr>
        <w:t>
      *Оларға сәйкес аудит объектісіне баға берілетін мемлекеттік аудит көрсеткіштерінің толық атауы көрсетіледі.</w:t>
      </w:r>
    </w:p>
    <w:bookmarkEnd w:id="7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 Бұйрығына 30-қосымша</w:t>
            </w:r>
            <w:r>
              <w:br/>
            </w: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6" w:id="762"/>
    <w:p>
      <w:pPr>
        <w:spacing w:after="0"/>
        <w:ind w:left="0"/>
        <w:jc w:val="left"/>
      </w:pPr>
      <w:r>
        <w:rPr>
          <w:rFonts w:ascii="Times New Roman"/>
          <w:b/>
          <w:i w:val="false"/>
          <w:color w:val="000000"/>
        </w:rPr>
        <w:t xml:space="preserve"> Мемлекеттік аудит жүргізуге кедергі жасау фактісі бойынша акті</w:t>
      </w:r>
    </w:p>
    <w:bookmarkEnd w:id="762"/>
    <w:bookmarkStart w:name="z887" w:id="763"/>
    <w:p>
      <w:pPr>
        <w:spacing w:after="0"/>
        <w:ind w:left="0"/>
        <w:jc w:val="both"/>
      </w:pPr>
      <w:r>
        <w:rPr>
          <w:rFonts w:ascii="Times New Roman"/>
          <w:b w:val="false"/>
          <w:i w:val="false"/>
          <w:color w:val="000000"/>
          <w:sz w:val="28"/>
        </w:rPr>
        <w:t>
      ________ қаласы 20____ жылғы "___" _________</w:t>
      </w:r>
    </w:p>
    <w:bookmarkEnd w:id="763"/>
    <w:bookmarkStart w:name="z888" w:id="764"/>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(бұдан әрі – Заң) </w:t>
      </w:r>
      <w:r>
        <w:rPr>
          <w:rFonts w:ascii="Times New Roman"/>
          <w:b w:val="false"/>
          <w:i w:val="false"/>
          <w:color w:val="000000"/>
          <w:sz w:val="28"/>
        </w:rPr>
        <w:t>18 бабына</w:t>
      </w:r>
      <w:r>
        <w:rPr>
          <w:rFonts w:ascii="Times New Roman"/>
          <w:b w:val="false"/>
          <w:i w:val="false"/>
          <w:color w:val="000000"/>
          <w:sz w:val="28"/>
        </w:rPr>
        <w:t>, ____ жылға арналған</w:t>
      </w:r>
    </w:p>
    <w:bookmarkEnd w:id="764"/>
    <w:bookmarkStart w:name="z889" w:id="765"/>
    <w:p>
      <w:pPr>
        <w:spacing w:after="0"/>
        <w:ind w:left="0"/>
        <w:jc w:val="both"/>
      </w:pPr>
      <w:r>
        <w:rPr>
          <w:rFonts w:ascii="Times New Roman"/>
          <w:b w:val="false"/>
          <w:i w:val="false"/>
          <w:color w:val="000000"/>
          <w:sz w:val="28"/>
        </w:rPr>
        <w:t>
      _______________________________________________________________</w:t>
      </w:r>
    </w:p>
    <w:bookmarkEnd w:id="765"/>
    <w:bookmarkStart w:name="z890" w:id="766"/>
    <w:p>
      <w:pPr>
        <w:spacing w:after="0"/>
        <w:ind w:left="0"/>
        <w:jc w:val="both"/>
      </w:pPr>
      <w:r>
        <w:rPr>
          <w:rFonts w:ascii="Times New Roman"/>
          <w:b w:val="false"/>
          <w:i w:val="false"/>
          <w:color w:val="000000"/>
          <w:sz w:val="28"/>
        </w:rPr>
        <w:t>
      (ішкі мемлекеттік аудит органының атауы)</w:t>
      </w:r>
    </w:p>
    <w:bookmarkEnd w:id="766"/>
    <w:bookmarkStart w:name="z891" w:id="767"/>
    <w:p>
      <w:pPr>
        <w:spacing w:after="0"/>
        <w:ind w:left="0"/>
        <w:jc w:val="both"/>
      </w:pPr>
      <w:r>
        <w:rPr>
          <w:rFonts w:ascii="Times New Roman"/>
          <w:b w:val="false"/>
          <w:i w:val="false"/>
          <w:color w:val="000000"/>
          <w:sz w:val="28"/>
        </w:rPr>
        <w:t>
      мемлекеттік аудит объектілерінің тізбесіне сәйкес 20 __ _____ "__" № __ аудиторлық іс-шара жүргізуге тапсырма негізінде</w:t>
      </w:r>
    </w:p>
    <w:bookmarkEnd w:id="767"/>
    <w:bookmarkStart w:name="z892" w:id="768"/>
    <w:p>
      <w:pPr>
        <w:spacing w:after="0"/>
        <w:ind w:left="0"/>
        <w:jc w:val="both"/>
      </w:pPr>
      <w:r>
        <w:rPr>
          <w:rFonts w:ascii="Times New Roman"/>
          <w:b w:val="false"/>
          <w:i w:val="false"/>
          <w:color w:val="000000"/>
          <w:sz w:val="28"/>
        </w:rPr>
        <w:t>
      _______________________________________________________________</w:t>
      </w:r>
    </w:p>
    <w:bookmarkEnd w:id="768"/>
    <w:bookmarkStart w:name="z893" w:id="769"/>
    <w:p>
      <w:pPr>
        <w:spacing w:after="0"/>
        <w:ind w:left="0"/>
        <w:jc w:val="both"/>
      </w:pPr>
      <w:r>
        <w:rPr>
          <w:rFonts w:ascii="Times New Roman"/>
          <w:b w:val="false"/>
          <w:i w:val="false"/>
          <w:color w:val="000000"/>
          <w:sz w:val="28"/>
        </w:rPr>
        <w:t>
      (мемлекеттік аудит объектісінің атауы)</w:t>
      </w:r>
    </w:p>
    <w:bookmarkEnd w:id="769"/>
    <w:bookmarkStart w:name="z894" w:id="770"/>
    <w:p>
      <w:pPr>
        <w:spacing w:after="0"/>
        <w:ind w:left="0"/>
        <w:jc w:val="both"/>
      </w:pPr>
      <w:r>
        <w:rPr>
          <w:rFonts w:ascii="Times New Roman"/>
          <w:b w:val="false"/>
          <w:i w:val="false"/>
          <w:color w:val="000000"/>
          <w:sz w:val="28"/>
        </w:rPr>
        <w:t>
      _______________________________________________________________</w:t>
      </w:r>
    </w:p>
    <w:bookmarkEnd w:id="770"/>
    <w:bookmarkStart w:name="z895" w:id="771"/>
    <w:p>
      <w:pPr>
        <w:spacing w:after="0"/>
        <w:ind w:left="0"/>
        <w:jc w:val="both"/>
      </w:pPr>
      <w:r>
        <w:rPr>
          <w:rFonts w:ascii="Times New Roman"/>
          <w:b w:val="false"/>
          <w:i w:val="false"/>
          <w:color w:val="000000"/>
          <w:sz w:val="28"/>
        </w:rPr>
        <w:t>
      (аудиторлық іс-шараның мақсаты/нысанасы) мәселесі бойынша аудиторлық іс-шара тағайындалды.</w:t>
      </w:r>
    </w:p>
    <w:bookmarkEnd w:id="771"/>
    <w:bookmarkStart w:name="z896" w:id="772"/>
    <w:p>
      <w:pPr>
        <w:spacing w:after="0"/>
        <w:ind w:left="0"/>
        <w:jc w:val="both"/>
      </w:pPr>
      <w:r>
        <w:rPr>
          <w:rFonts w:ascii="Times New Roman"/>
          <w:b w:val="false"/>
          <w:i w:val="false"/>
          <w:color w:val="000000"/>
          <w:sz w:val="28"/>
        </w:rPr>
        <w:t>
      Тексерілетін объектінің лауазымды тұлға ___________________________</w:t>
      </w:r>
    </w:p>
    <w:bookmarkEnd w:id="772"/>
    <w:bookmarkStart w:name="z897" w:id="773"/>
    <w:p>
      <w:pPr>
        <w:spacing w:after="0"/>
        <w:ind w:left="0"/>
        <w:jc w:val="both"/>
      </w:pPr>
      <w:r>
        <w:rPr>
          <w:rFonts w:ascii="Times New Roman"/>
          <w:b w:val="false"/>
          <w:i w:val="false"/>
          <w:color w:val="000000"/>
          <w:sz w:val="28"/>
        </w:rPr>
        <w:t>
      (лауазымы, тегі, аты, әкесінің аты (ол болған жағдайда)</w:t>
      </w:r>
    </w:p>
    <w:bookmarkEnd w:id="773"/>
    <w:bookmarkStart w:name="z898" w:id="774"/>
    <w:p>
      <w:pPr>
        <w:spacing w:after="0"/>
        <w:ind w:left="0"/>
        <w:jc w:val="both"/>
      </w:pPr>
      <w:r>
        <w:rPr>
          <w:rFonts w:ascii="Times New Roman"/>
          <w:b w:val="false"/>
          <w:i w:val="false"/>
          <w:color w:val="000000"/>
          <w:sz w:val="28"/>
        </w:rPr>
        <w:t>
      _____________________________________________________________-де</w:t>
      </w:r>
    </w:p>
    <w:bookmarkEnd w:id="774"/>
    <w:bookmarkStart w:name="z899" w:id="775"/>
    <w:p>
      <w:pPr>
        <w:spacing w:after="0"/>
        <w:ind w:left="0"/>
        <w:jc w:val="both"/>
      </w:pPr>
      <w:r>
        <w:rPr>
          <w:rFonts w:ascii="Times New Roman"/>
          <w:b w:val="false"/>
          <w:i w:val="false"/>
          <w:color w:val="000000"/>
          <w:sz w:val="28"/>
        </w:rPr>
        <w:t>
      көрінген (кедергі жасау түрін көрсетіңіз: қажетті құжаттарды, материалдар мен өзге де мәліметтерді, және мемлекеттік аудит объектісінің қызметі туралы ақпаратты беруден бас тарту, мемлекеттік аудит жүргізу үшін рұқсат беруден бас тарту немесе оны жүзеге асыруға өзгеше кедергі жасау, дұрыс емес ақпарат беру) мемлекеттік аудит жүргізуге кедергіге жол берді</w:t>
      </w:r>
    </w:p>
    <w:bookmarkEnd w:id="775"/>
    <w:bookmarkStart w:name="z900" w:id="776"/>
    <w:p>
      <w:pPr>
        <w:spacing w:after="0"/>
        <w:ind w:left="0"/>
        <w:jc w:val="both"/>
      </w:pPr>
      <w:r>
        <w:rPr>
          <w:rFonts w:ascii="Times New Roman"/>
          <w:b w:val="false"/>
          <w:i w:val="false"/>
          <w:color w:val="000000"/>
          <w:sz w:val="28"/>
        </w:rPr>
        <w:t>
      _______________________________________________________________</w:t>
      </w:r>
    </w:p>
    <w:bookmarkEnd w:id="776"/>
    <w:bookmarkStart w:name="z901" w:id="777"/>
    <w:p>
      <w:pPr>
        <w:spacing w:after="0"/>
        <w:ind w:left="0"/>
        <w:jc w:val="both"/>
      </w:pPr>
      <w:r>
        <w:rPr>
          <w:rFonts w:ascii="Times New Roman"/>
          <w:b w:val="false"/>
          <w:i w:val="false"/>
          <w:color w:val="000000"/>
          <w:sz w:val="28"/>
        </w:rPr>
        <w:t>
      (ішкі мемлекеттік аудит органы қызметкерінің лауазымы, тегі, аты, әкесінің аты (ол болған жағдайда)</w:t>
      </w:r>
    </w:p>
    <w:bookmarkEnd w:id="777"/>
    <w:bookmarkStart w:name="z902" w:id="778"/>
    <w:p>
      <w:pPr>
        <w:spacing w:after="0"/>
        <w:ind w:left="0"/>
        <w:jc w:val="both"/>
      </w:pPr>
      <w:r>
        <w:rPr>
          <w:rFonts w:ascii="Times New Roman"/>
          <w:b w:val="false"/>
          <w:i w:val="false"/>
          <w:color w:val="000000"/>
          <w:sz w:val="28"/>
        </w:rPr>
        <w:t xml:space="preserve">
      Бұл Заңның 36-бабының </w:t>
      </w:r>
      <w:r>
        <w:rPr>
          <w:rFonts w:ascii="Times New Roman"/>
          <w:b w:val="false"/>
          <w:i w:val="false"/>
          <w:color w:val="000000"/>
          <w:sz w:val="28"/>
        </w:rPr>
        <w:t>1-тармағын</w:t>
      </w:r>
      <w:r>
        <w:rPr>
          <w:rFonts w:ascii="Times New Roman"/>
          <w:b w:val="false"/>
          <w:i w:val="false"/>
          <w:color w:val="000000"/>
          <w:sz w:val="28"/>
        </w:rPr>
        <w:t xml:space="preserve"> және 37-бабының </w:t>
      </w:r>
      <w:r>
        <w:rPr>
          <w:rFonts w:ascii="Times New Roman"/>
          <w:b w:val="false"/>
          <w:i w:val="false"/>
          <w:color w:val="000000"/>
          <w:sz w:val="28"/>
        </w:rPr>
        <w:t>2-тармағын</w:t>
      </w:r>
      <w:r>
        <w:rPr>
          <w:rFonts w:ascii="Times New Roman"/>
          <w:b w:val="false"/>
          <w:i w:val="false"/>
          <w:color w:val="000000"/>
          <w:sz w:val="28"/>
        </w:rPr>
        <w:t xml:space="preserve"> бұзу болып табылады және Қазақстан Республикасының заңнамасына сәйкес лауазымды тұлғалардың жауаптылығына әкеп соғады.</w:t>
      </w:r>
    </w:p>
    <w:bookmarkEnd w:id="778"/>
    <w:bookmarkStart w:name="z903" w:id="779"/>
    <w:p>
      <w:pPr>
        <w:spacing w:after="0"/>
        <w:ind w:left="0"/>
        <w:jc w:val="both"/>
      </w:pPr>
      <w:r>
        <w:rPr>
          <w:rFonts w:ascii="Times New Roman"/>
          <w:b w:val="false"/>
          <w:i w:val="false"/>
          <w:color w:val="000000"/>
          <w:sz w:val="28"/>
        </w:rPr>
        <w:t>
      Осы акті екі данада жасалды, біреуі</w:t>
      </w:r>
    </w:p>
    <w:bookmarkEnd w:id="779"/>
    <w:bookmarkStart w:name="z904" w:id="780"/>
    <w:p>
      <w:pPr>
        <w:spacing w:after="0"/>
        <w:ind w:left="0"/>
        <w:jc w:val="both"/>
      </w:pPr>
      <w:r>
        <w:rPr>
          <w:rFonts w:ascii="Times New Roman"/>
          <w:b w:val="false"/>
          <w:i w:val="false"/>
          <w:color w:val="000000"/>
          <w:sz w:val="28"/>
        </w:rPr>
        <w:t>
      _______________________________________________________________</w:t>
      </w:r>
    </w:p>
    <w:bookmarkEnd w:id="780"/>
    <w:bookmarkStart w:name="z905" w:id="781"/>
    <w:p>
      <w:pPr>
        <w:spacing w:after="0"/>
        <w:ind w:left="0"/>
        <w:jc w:val="both"/>
      </w:pPr>
      <w:r>
        <w:rPr>
          <w:rFonts w:ascii="Times New Roman"/>
          <w:b w:val="false"/>
          <w:i w:val="false"/>
          <w:color w:val="000000"/>
          <w:sz w:val="28"/>
        </w:rPr>
        <w:t>
      (мемлекеттік аудит объектісінің атауы)</w:t>
      </w:r>
    </w:p>
    <w:bookmarkEnd w:id="781"/>
    <w:bookmarkStart w:name="z906" w:id="782"/>
    <w:p>
      <w:pPr>
        <w:spacing w:after="0"/>
        <w:ind w:left="0"/>
        <w:jc w:val="both"/>
      </w:pPr>
      <w:r>
        <w:rPr>
          <w:rFonts w:ascii="Times New Roman"/>
          <w:b w:val="false"/>
          <w:i w:val="false"/>
          <w:color w:val="000000"/>
          <w:sz w:val="28"/>
        </w:rPr>
        <w:t>
      басшысы (лауазымды тұлға) ___________________________ тапсырылды.</w:t>
      </w:r>
    </w:p>
    <w:bookmarkEnd w:id="782"/>
    <w:bookmarkStart w:name="z907" w:id="783"/>
    <w:p>
      <w:pPr>
        <w:spacing w:after="0"/>
        <w:ind w:left="0"/>
        <w:jc w:val="both"/>
      </w:pPr>
      <w:r>
        <w:rPr>
          <w:rFonts w:ascii="Times New Roman"/>
          <w:b w:val="false"/>
          <w:i w:val="false"/>
          <w:color w:val="000000"/>
          <w:sz w:val="28"/>
        </w:rPr>
        <w:t>
      (аудит объектісінің лауазымды тұлғаның лауазымы, тегі, аты, әкесінің аты (ол болған жағдайда))</w:t>
      </w:r>
    </w:p>
    <w:bookmarkEnd w:id="783"/>
    <w:bookmarkStart w:name="z908" w:id="784"/>
    <w:p>
      <w:pPr>
        <w:spacing w:after="0"/>
        <w:ind w:left="0"/>
        <w:jc w:val="both"/>
      </w:pPr>
      <w:r>
        <w:rPr>
          <w:rFonts w:ascii="Times New Roman"/>
          <w:b w:val="false"/>
          <w:i w:val="false"/>
          <w:color w:val="000000"/>
          <w:sz w:val="28"/>
        </w:rPr>
        <w:t>
      Ішкі мемлекеттік аудит органының лауазымды тұлға</w:t>
      </w:r>
    </w:p>
    <w:bookmarkEnd w:id="784"/>
    <w:bookmarkStart w:name="z909" w:id="785"/>
    <w:p>
      <w:pPr>
        <w:spacing w:after="0"/>
        <w:ind w:left="0"/>
        <w:jc w:val="both"/>
      </w:pPr>
      <w:r>
        <w:rPr>
          <w:rFonts w:ascii="Times New Roman"/>
          <w:b w:val="false"/>
          <w:i w:val="false"/>
          <w:color w:val="000000"/>
          <w:sz w:val="28"/>
        </w:rPr>
        <w:t>
      _______________________________________________________________</w:t>
      </w:r>
    </w:p>
    <w:bookmarkEnd w:id="785"/>
    <w:bookmarkStart w:name="z910" w:id="786"/>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786"/>
    <w:bookmarkStart w:name="z911" w:id="787"/>
    <w:p>
      <w:pPr>
        <w:spacing w:after="0"/>
        <w:ind w:left="0"/>
        <w:jc w:val="both"/>
      </w:pPr>
      <w:r>
        <w:rPr>
          <w:rFonts w:ascii="Times New Roman"/>
          <w:b w:val="false"/>
          <w:i w:val="false"/>
          <w:color w:val="000000"/>
          <w:sz w:val="28"/>
        </w:rPr>
        <w:t>
      Актінің бір данасын алдым _______________________________________</w:t>
      </w:r>
    </w:p>
    <w:bookmarkEnd w:id="787"/>
    <w:bookmarkStart w:name="z912" w:id="788"/>
    <w:p>
      <w:pPr>
        <w:spacing w:after="0"/>
        <w:ind w:left="0"/>
        <w:jc w:val="both"/>
      </w:pPr>
      <w:r>
        <w:rPr>
          <w:rFonts w:ascii="Times New Roman"/>
          <w:b w:val="false"/>
          <w:i w:val="false"/>
          <w:color w:val="000000"/>
          <w:sz w:val="28"/>
        </w:rPr>
        <w:t>
      (мемлекеттік аудит объектісінің лауазымды тұлғаның лауазымы, тегі, аты, әкесінің аты (ол болған жағдайда), қолы, қол қоюдан бас тартқан жағдайда – алудан бас тартты деп көрсетіңіз)</w:t>
      </w:r>
    </w:p>
    <w:bookmarkEnd w:id="7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 Бұйрығына 31-қосымша</w:t>
            </w:r>
            <w:r>
              <w:br/>
            </w: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5" w:id="789"/>
    <w:p>
      <w:pPr>
        <w:spacing w:after="0"/>
        <w:ind w:left="0"/>
        <w:jc w:val="left"/>
      </w:pPr>
      <w:r>
        <w:rPr>
          <w:rFonts w:ascii="Times New Roman"/>
          <w:b/>
          <w:i w:val="false"/>
          <w:color w:val="000000"/>
        </w:rPr>
        <w:t xml:space="preserve"> Бақылау өлшемі (қарап тексеру) актісі</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90"/>
          <w:p>
            <w:pPr>
              <w:spacing w:after="20"/>
              <w:ind w:left="20"/>
              <w:jc w:val="both"/>
            </w:pPr>
            <w:r>
              <w:rPr>
                <w:rFonts w:ascii="Times New Roman"/>
                <w:b w:val="false"/>
                <w:i w:val="false"/>
                <w:color w:val="000000"/>
                <w:sz w:val="20"/>
              </w:rPr>
              <w:t>
_____________________</w:t>
            </w:r>
          </w:p>
          <w:bookmarkEnd w:id="790"/>
          <w:p>
            <w:pPr>
              <w:spacing w:after="20"/>
              <w:ind w:left="20"/>
              <w:jc w:val="both"/>
            </w:pPr>
            <w:r>
              <w:rPr>
                <w:rFonts w:ascii="Times New Roman"/>
                <w:b w:val="false"/>
                <w:i w:val="false"/>
                <w:color w:val="000000"/>
                <w:sz w:val="20"/>
              </w:rPr>
              <w:t>
(жасалған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91"/>
          <w:p>
            <w:pPr>
              <w:spacing w:after="20"/>
              <w:ind w:left="20"/>
              <w:jc w:val="both"/>
            </w:pPr>
            <w:r>
              <w:rPr>
                <w:rFonts w:ascii="Times New Roman"/>
                <w:b w:val="false"/>
                <w:i w:val="false"/>
                <w:color w:val="000000"/>
                <w:sz w:val="20"/>
              </w:rPr>
              <w:t>
_____________________</w:t>
            </w:r>
          </w:p>
          <w:bookmarkEnd w:id="791"/>
          <w:p>
            <w:pPr>
              <w:spacing w:after="20"/>
              <w:ind w:left="20"/>
              <w:jc w:val="both"/>
            </w:pPr>
            <w:r>
              <w:rPr>
                <w:rFonts w:ascii="Times New Roman"/>
                <w:b w:val="false"/>
                <w:i w:val="false"/>
                <w:color w:val="000000"/>
                <w:sz w:val="20"/>
              </w:rPr>
              <w:t>
(жасалған күні)</w:t>
            </w:r>
          </w:p>
        </w:tc>
      </w:tr>
    </w:tbl>
    <w:bookmarkStart w:name="z918" w:id="792"/>
    <w:p>
      <w:pPr>
        <w:spacing w:after="0"/>
        <w:ind w:left="0"/>
        <w:jc w:val="both"/>
      </w:pPr>
      <w:r>
        <w:rPr>
          <w:rFonts w:ascii="Times New Roman"/>
          <w:b w:val="false"/>
          <w:i w:val="false"/>
          <w:color w:val="000000"/>
          <w:sz w:val="28"/>
        </w:rPr>
        <w:t>
      _______________________________________________________________</w:t>
      </w:r>
    </w:p>
    <w:bookmarkEnd w:id="792"/>
    <w:bookmarkStart w:name="z919" w:id="793"/>
    <w:p>
      <w:pPr>
        <w:spacing w:after="0"/>
        <w:ind w:left="0"/>
        <w:jc w:val="both"/>
      </w:pPr>
      <w:r>
        <w:rPr>
          <w:rFonts w:ascii="Times New Roman"/>
          <w:b w:val="false"/>
          <w:i w:val="false"/>
          <w:color w:val="000000"/>
          <w:sz w:val="28"/>
        </w:rPr>
        <w:t>
      (ішкі мемлекеттік аудит органының атауы)</w:t>
      </w:r>
    </w:p>
    <w:bookmarkEnd w:id="793"/>
    <w:bookmarkStart w:name="z920" w:id="794"/>
    <w:p>
      <w:pPr>
        <w:spacing w:after="0"/>
        <w:ind w:left="0"/>
        <w:jc w:val="both"/>
      </w:pPr>
      <w:r>
        <w:rPr>
          <w:rFonts w:ascii="Times New Roman"/>
          <w:b w:val="false"/>
          <w:i w:val="false"/>
          <w:color w:val="000000"/>
          <w:sz w:val="28"/>
        </w:rPr>
        <w:t>
      аудиторлық іс-шара жүргізуге 20 __ жылғы _______ тапсырмасына сәйкес</w:t>
      </w:r>
    </w:p>
    <w:bookmarkEnd w:id="794"/>
    <w:bookmarkStart w:name="z921" w:id="795"/>
    <w:p>
      <w:pPr>
        <w:spacing w:after="0"/>
        <w:ind w:left="0"/>
        <w:jc w:val="both"/>
      </w:pPr>
      <w:r>
        <w:rPr>
          <w:rFonts w:ascii="Times New Roman"/>
          <w:b w:val="false"/>
          <w:i w:val="false"/>
          <w:color w:val="000000"/>
          <w:sz w:val="28"/>
        </w:rPr>
        <w:t>
      ____________________________________________________ объектісінде</w:t>
      </w:r>
    </w:p>
    <w:bookmarkEnd w:id="795"/>
    <w:bookmarkStart w:name="z922" w:id="796"/>
    <w:p>
      <w:pPr>
        <w:spacing w:after="0"/>
        <w:ind w:left="0"/>
        <w:jc w:val="both"/>
      </w:pPr>
      <w:r>
        <w:rPr>
          <w:rFonts w:ascii="Times New Roman"/>
          <w:b w:val="false"/>
          <w:i w:val="false"/>
          <w:color w:val="000000"/>
          <w:sz w:val="28"/>
        </w:rPr>
        <w:t>
      (мемлекеттік аудит объектісінің атауы)</w:t>
      </w:r>
    </w:p>
    <w:bookmarkEnd w:id="796"/>
    <w:bookmarkStart w:name="z923" w:id="797"/>
    <w:p>
      <w:pPr>
        <w:spacing w:after="0"/>
        <w:ind w:left="0"/>
        <w:jc w:val="both"/>
      </w:pPr>
      <w:r>
        <w:rPr>
          <w:rFonts w:ascii="Times New Roman"/>
          <w:b w:val="false"/>
          <w:i w:val="false"/>
          <w:color w:val="000000"/>
          <w:sz w:val="28"/>
        </w:rPr>
        <w:t>
      жүргізіліп жатқан _______________________________ мемлекеттік аудит</w:t>
      </w:r>
    </w:p>
    <w:bookmarkEnd w:id="797"/>
    <w:bookmarkStart w:name="z924" w:id="798"/>
    <w:p>
      <w:pPr>
        <w:spacing w:after="0"/>
        <w:ind w:left="0"/>
        <w:jc w:val="both"/>
      </w:pPr>
      <w:r>
        <w:rPr>
          <w:rFonts w:ascii="Times New Roman"/>
          <w:b w:val="false"/>
          <w:i w:val="false"/>
          <w:color w:val="000000"/>
          <w:sz w:val="28"/>
        </w:rPr>
        <w:t>
      (аудиторлық іс-шараның, тексерудің атауы)</w:t>
      </w:r>
    </w:p>
    <w:bookmarkEnd w:id="798"/>
    <w:bookmarkStart w:name="z925" w:id="799"/>
    <w:p>
      <w:pPr>
        <w:spacing w:after="0"/>
        <w:ind w:left="0"/>
        <w:jc w:val="both"/>
      </w:pPr>
      <w:r>
        <w:rPr>
          <w:rFonts w:ascii="Times New Roman"/>
          <w:b w:val="false"/>
          <w:i w:val="false"/>
          <w:color w:val="000000"/>
          <w:sz w:val="28"/>
        </w:rPr>
        <w:t>
      барысында ішкі мемлекеттік аудит органының қызметкері (қызметкерлері) (сарапшы, маман)</w:t>
      </w:r>
    </w:p>
    <w:bookmarkEnd w:id="799"/>
    <w:bookmarkStart w:name="z926" w:id="800"/>
    <w:p>
      <w:pPr>
        <w:spacing w:after="0"/>
        <w:ind w:left="0"/>
        <w:jc w:val="both"/>
      </w:pPr>
      <w:r>
        <w:rPr>
          <w:rFonts w:ascii="Times New Roman"/>
          <w:b w:val="false"/>
          <w:i w:val="false"/>
          <w:color w:val="000000"/>
          <w:sz w:val="28"/>
        </w:rPr>
        <w:t>
      _______________________________________________________________</w:t>
      </w:r>
    </w:p>
    <w:bookmarkEnd w:id="800"/>
    <w:bookmarkStart w:name="z927" w:id="801"/>
    <w:p>
      <w:pPr>
        <w:spacing w:after="0"/>
        <w:ind w:left="0"/>
        <w:jc w:val="both"/>
      </w:pPr>
      <w:r>
        <w:rPr>
          <w:rFonts w:ascii="Times New Roman"/>
          <w:b w:val="false"/>
          <w:i w:val="false"/>
          <w:color w:val="000000"/>
          <w:sz w:val="28"/>
        </w:rPr>
        <w:t>
      (мемлекеттік аудитордың, мемлекеттік ассисенттің және тартылған сарапшылардың, мамандардың тегі, аты, әкесінің аты (ол болған жағдайда), лауазымы көрсетілсін)</w:t>
      </w:r>
    </w:p>
    <w:bookmarkEnd w:id="801"/>
    <w:bookmarkStart w:name="z928" w:id="802"/>
    <w:p>
      <w:pPr>
        <w:spacing w:after="0"/>
        <w:ind w:left="0"/>
        <w:jc w:val="both"/>
      </w:pPr>
      <w:r>
        <w:rPr>
          <w:rFonts w:ascii="Times New Roman"/>
          <w:b w:val="false"/>
          <w:i w:val="false"/>
          <w:color w:val="000000"/>
          <w:sz w:val="28"/>
        </w:rPr>
        <w:t>
      мына өкілдердің ______________________________________ қатысуымен</w:t>
      </w:r>
    </w:p>
    <w:bookmarkEnd w:id="802"/>
    <w:bookmarkStart w:name="z929" w:id="803"/>
    <w:p>
      <w:pPr>
        <w:spacing w:after="0"/>
        <w:ind w:left="0"/>
        <w:jc w:val="both"/>
      </w:pPr>
      <w:r>
        <w:rPr>
          <w:rFonts w:ascii="Times New Roman"/>
          <w:b w:val="false"/>
          <w:i w:val="false"/>
          <w:color w:val="000000"/>
          <w:sz w:val="28"/>
        </w:rPr>
        <w:t>
      (аудит объектісі өкілдерінің, тапсырыс берушінің, қажет болған кезде (мердігердің құрылыс-монтаж жұмыстары, авторлық қадағалау және техникалық қадағалау бойынша) тауарларды, жұмыстарды, қызметтерді жеткізушінің және тағы сол сияқты тегі, аты, әкесінің аты (ол болған жағдайда), лауазымы көрсетілсін)</w:t>
      </w:r>
    </w:p>
    <w:bookmarkEnd w:id="803"/>
    <w:bookmarkStart w:name="z930" w:id="804"/>
    <w:p>
      <w:pPr>
        <w:spacing w:after="0"/>
        <w:ind w:left="0"/>
        <w:jc w:val="both"/>
      </w:pPr>
      <w:r>
        <w:rPr>
          <w:rFonts w:ascii="Times New Roman"/>
          <w:b w:val="false"/>
          <w:i w:val="false"/>
          <w:color w:val="000000"/>
          <w:sz w:val="28"/>
        </w:rPr>
        <w:t>
      _______________________________________________________________</w:t>
      </w:r>
    </w:p>
    <w:bookmarkEnd w:id="804"/>
    <w:bookmarkStart w:name="z931" w:id="805"/>
    <w:p>
      <w:pPr>
        <w:spacing w:after="0"/>
        <w:ind w:left="0"/>
        <w:jc w:val="both"/>
      </w:pPr>
      <w:r>
        <w:rPr>
          <w:rFonts w:ascii="Times New Roman"/>
          <w:b w:val="false"/>
          <w:i w:val="false"/>
          <w:color w:val="000000"/>
          <w:sz w:val="28"/>
        </w:rPr>
        <w:t>
      (бақылау өлшемі (қарап тексеру) объектісі мен нысанасы көрсетілсін) дұрыстығын растау мақсатында бақылау өлшемін (қарап тексеруді) жүргізіп, нәтижесінде мыналарды анықтады______________________________________.</w:t>
      </w:r>
    </w:p>
    <w:bookmarkEnd w:id="805"/>
    <w:bookmarkStart w:name="z932" w:id="806"/>
    <w:p>
      <w:pPr>
        <w:spacing w:after="0"/>
        <w:ind w:left="0"/>
        <w:jc w:val="both"/>
      </w:pPr>
      <w:r>
        <w:rPr>
          <w:rFonts w:ascii="Times New Roman"/>
          <w:b w:val="false"/>
          <w:i w:val="false"/>
          <w:color w:val="000000"/>
          <w:sz w:val="28"/>
        </w:rPr>
        <w:t>
      (объектінің есептік деректерімен немесе жобалау-сметалық құжаттамамен, мемлекеттік сатып алу туралы шарт талаптарымен, орындалған жұмыстар, көрсетілген қызметтер актілерімен салыстыра отырып, бақылау өлшемін (қарап тексеру) жүргізу сәтіне нақты деректер көрсетілсін)</w:t>
      </w:r>
    </w:p>
    <w:bookmarkEnd w:id="806"/>
    <w:bookmarkStart w:name="z933" w:id="807"/>
    <w:p>
      <w:pPr>
        <w:spacing w:after="0"/>
        <w:ind w:left="0"/>
        <w:jc w:val="both"/>
      </w:pPr>
      <w:r>
        <w:rPr>
          <w:rFonts w:ascii="Times New Roman"/>
          <w:b w:val="false"/>
          <w:i w:val="false"/>
          <w:color w:val="000000"/>
          <w:sz w:val="28"/>
        </w:rPr>
        <w:t>
      Актіге қосымша _________________________________________________</w:t>
      </w:r>
    </w:p>
    <w:bookmarkEnd w:id="807"/>
    <w:bookmarkStart w:name="z934" w:id="808"/>
    <w:p>
      <w:pPr>
        <w:spacing w:after="0"/>
        <w:ind w:left="0"/>
        <w:jc w:val="both"/>
      </w:pPr>
      <w:r>
        <w:rPr>
          <w:rFonts w:ascii="Times New Roman"/>
          <w:b w:val="false"/>
          <w:i w:val="false"/>
          <w:color w:val="000000"/>
          <w:sz w:val="28"/>
        </w:rPr>
        <w:t>
      (түсініктеме, қарап тексеруге байланысты фото және материалдар)</w:t>
      </w:r>
    </w:p>
    <w:bookmarkEnd w:id="808"/>
    <w:bookmarkStart w:name="z935" w:id="809"/>
    <w:p>
      <w:pPr>
        <w:spacing w:after="0"/>
        <w:ind w:left="0"/>
        <w:jc w:val="both"/>
      </w:pPr>
      <w:r>
        <w:rPr>
          <w:rFonts w:ascii="Times New Roman"/>
          <w:b w:val="false"/>
          <w:i w:val="false"/>
          <w:color w:val="000000"/>
          <w:sz w:val="28"/>
        </w:rPr>
        <w:t>
      Ішкі мемлекеттік орган қызметкер(лер)і (тартылған сарапшы, маман):</w:t>
      </w:r>
    </w:p>
    <w:bookmarkEnd w:id="809"/>
    <w:bookmarkStart w:name="z936" w:id="810"/>
    <w:p>
      <w:pPr>
        <w:spacing w:after="0"/>
        <w:ind w:left="0"/>
        <w:jc w:val="both"/>
      </w:pPr>
      <w:r>
        <w:rPr>
          <w:rFonts w:ascii="Times New Roman"/>
          <w:b w:val="false"/>
          <w:i w:val="false"/>
          <w:color w:val="000000"/>
          <w:sz w:val="28"/>
        </w:rPr>
        <w:t>
      _______________________________________________________________</w:t>
      </w:r>
    </w:p>
    <w:bookmarkEnd w:id="810"/>
    <w:bookmarkStart w:name="z937" w:id="811"/>
    <w:p>
      <w:pPr>
        <w:spacing w:after="0"/>
        <w:ind w:left="0"/>
        <w:jc w:val="both"/>
      </w:pPr>
      <w:r>
        <w:rPr>
          <w:rFonts w:ascii="Times New Roman"/>
          <w:b w:val="false"/>
          <w:i w:val="false"/>
          <w:color w:val="000000"/>
          <w:sz w:val="28"/>
        </w:rPr>
        <w:t>
      (лауазымы) (қолы, қолы, тегі, аты, әкесінің аты (ол болған жағдайда)</w:t>
      </w:r>
    </w:p>
    <w:bookmarkEnd w:id="811"/>
    <w:bookmarkStart w:name="z938" w:id="812"/>
    <w:p>
      <w:pPr>
        <w:spacing w:after="0"/>
        <w:ind w:left="0"/>
        <w:jc w:val="both"/>
      </w:pPr>
      <w:r>
        <w:rPr>
          <w:rFonts w:ascii="Times New Roman"/>
          <w:b w:val="false"/>
          <w:i w:val="false"/>
          <w:color w:val="000000"/>
          <w:sz w:val="28"/>
        </w:rPr>
        <w:t>
      Мемлекеттік аудит объектісінің, тапсырыс берушінің, мердігердің және тағы сол сияқты өкілдері:</w:t>
      </w:r>
    </w:p>
    <w:bookmarkEnd w:id="812"/>
    <w:bookmarkStart w:name="z939" w:id="813"/>
    <w:p>
      <w:pPr>
        <w:spacing w:after="0"/>
        <w:ind w:left="0"/>
        <w:jc w:val="both"/>
      </w:pPr>
      <w:r>
        <w:rPr>
          <w:rFonts w:ascii="Times New Roman"/>
          <w:b w:val="false"/>
          <w:i w:val="false"/>
          <w:color w:val="000000"/>
          <w:sz w:val="28"/>
        </w:rPr>
        <w:t>
      _______________________________________________________________</w:t>
      </w:r>
    </w:p>
    <w:bookmarkEnd w:id="813"/>
    <w:bookmarkStart w:name="z940" w:id="814"/>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814"/>
    <w:bookmarkStart w:name="z941" w:id="815"/>
    <w:p>
      <w:pPr>
        <w:spacing w:after="0"/>
        <w:ind w:left="0"/>
        <w:jc w:val="both"/>
      </w:pPr>
      <w:r>
        <w:rPr>
          <w:rFonts w:ascii="Times New Roman"/>
          <w:b w:val="false"/>
          <w:i w:val="false"/>
          <w:color w:val="000000"/>
          <w:sz w:val="28"/>
        </w:rPr>
        <w:t>
      _______________________________________________________________</w:t>
      </w:r>
    </w:p>
    <w:bookmarkEnd w:id="815"/>
    <w:bookmarkStart w:name="z942" w:id="816"/>
    <w:p>
      <w:pPr>
        <w:spacing w:after="0"/>
        <w:ind w:left="0"/>
        <w:jc w:val="both"/>
      </w:pPr>
      <w:r>
        <w:rPr>
          <w:rFonts w:ascii="Times New Roman"/>
          <w:b w:val="false"/>
          <w:i w:val="false"/>
          <w:color w:val="000000"/>
          <w:sz w:val="28"/>
        </w:rPr>
        <w:t>
      (лауазымы) (қолы, тегі, аты, әкесінің аты (ол болған жағдайда)</w:t>
      </w:r>
    </w:p>
    <w:bookmarkEnd w:id="816"/>
    <w:bookmarkStart w:name="z943" w:id="817"/>
    <w:p>
      <w:pPr>
        <w:spacing w:after="0"/>
        <w:ind w:left="0"/>
        <w:jc w:val="both"/>
      </w:pPr>
      <w:r>
        <w:rPr>
          <w:rFonts w:ascii="Times New Roman"/>
          <w:b w:val="false"/>
          <w:i w:val="false"/>
          <w:color w:val="000000"/>
          <w:sz w:val="28"/>
        </w:rPr>
        <w:t>
      Жасалған акті даналарының саны: _________________________________</w:t>
      </w:r>
    </w:p>
    <w:bookmarkEnd w:id="817"/>
    <w:bookmarkStart w:name="z944" w:id="818"/>
    <w:p>
      <w:pPr>
        <w:spacing w:after="0"/>
        <w:ind w:left="0"/>
        <w:jc w:val="both"/>
      </w:pPr>
      <w:r>
        <w:rPr>
          <w:rFonts w:ascii="Times New Roman"/>
          <w:b w:val="false"/>
          <w:i w:val="false"/>
          <w:color w:val="000000"/>
          <w:sz w:val="28"/>
        </w:rPr>
        <w:t>
      Алдым _________________________________________________________</w:t>
      </w:r>
    </w:p>
    <w:bookmarkEnd w:id="818"/>
    <w:bookmarkStart w:name="z945" w:id="819"/>
    <w:p>
      <w:pPr>
        <w:spacing w:after="0"/>
        <w:ind w:left="0"/>
        <w:jc w:val="both"/>
      </w:pPr>
      <w:r>
        <w:rPr>
          <w:rFonts w:ascii="Times New Roman"/>
          <w:b w:val="false"/>
          <w:i w:val="false"/>
          <w:color w:val="000000"/>
          <w:sz w:val="28"/>
        </w:rPr>
        <w:t>
      (мемлекеттік аудит объектісі басшысының немесе лауазымды тұлғасының қолы, тегі, аты, әкесінің аты (ол болған жағдайда), қолы)</w:t>
      </w:r>
    </w:p>
    <w:bookmarkEnd w:id="819"/>
    <w:bookmarkStart w:name="z946" w:id="820"/>
    <w:p>
      <w:pPr>
        <w:spacing w:after="0"/>
        <w:ind w:left="0"/>
        <w:jc w:val="both"/>
      </w:pPr>
      <w:r>
        <w:rPr>
          <w:rFonts w:ascii="Times New Roman"/>
          <w:b w:val="false"/>
          <w:i w:val="false"/>
          <w:color w:val="000000"/>
          <w:sz w:val="28"/>
        </w:rPr>
        <w:t>
      20___ жылғы "___" _______________</w:t>
      </w:r>
    </w:p>
    <w:bookmarkEnd w:id="820"/>
    <w:bookmarkStart w:name="z947" w:id="821"/>
    <w:p>
      <w:pPr>
        <w:spacing w:after="0"/>
        <w:ind w:left="0"/>
        <w:jc w:val="both"/>
      </w:pPr>
      <w:r>
        <w:rPr>
          <w:rFonts w:ascii="Times New Roman"/>
          <w:b w:val="false"/>
          <w:i w:val="false"/>
          <w:color w:val="000000"/>
          <w:sz w:val="28"/>
        </w:rPr>
        <w:t>
      (алған күн көрсетілсін)</w:t>
      </w:r>
    </w:p>
    <w:bookmarkEnd w:id="8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 Бұйрығына 32-қосымша</w:t>
            </w:r>
            <w:r>
              <w:br/>
            </w: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іс-шара</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__________________________</w:t>
            </w:r>
            <w:r>
              <w:br/>
            </w:r>
            <w:r>
              <w:rPr>
                <w:rFonts w:ascii="Times New Roman"/>
                <w:b w:val="false"/>
                <w:i w:val="false"/>
                <w:color w:val="000000"/>
                <w:sz w:val="20"/>
              </w:rPr>
              <w:t>(Аудиторлық іс-шараны</w:t>
            </w:r>
            <w:r>
              <w:br/>
            </w:r>
            <w:r>
              <w:rPr>
                <w:rFonts w:ascii="Times New Roman"/>
                <w:b w:val="false"/>
                <w:i w:val="false"/>
                <w:color w:val="000000"/>
                <w:sz w:val="20"/>
              </w:rPr>
              <w:t>жүргізуге жауапты тұлғаның</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p>
        </w:tc>
      </w:tr>
    </w:tbl>
    <w:bookmarkStart w:name="z951" w:id="822"/>
    <w:p>
      <w:pPr>
        <w:spacing w:after="0"/>
        <w:ind w:left="0"/>
        <w:jc w:val="left"/>
      </w:pPr>
      <w:r>
        <w:rPr>
          <w:rFonts w:ascii="Times New Roman"/>
          <w:b/>
          <w:i w:val="false"/>
          <w:color w:val="000000"/>
        </w:rPr>
        <w:t xml:space="preserve"> Мемлекеттік аудит тобы басшысының (мемлекеттік аудитордың) аудит бағдарламасының орындалу барысы туралы апта сайынғы есебі</w:t>
      </w:r>
    </w:p>
    <w:bookmarkEnd w:id="822"/>
    <w:bookmarkStart w:name="z952" w:id="823"/>
    <w:p>
      <w:pPr>
        <w:spacing w:after="0"/>
        <w:ind w:left="0"/>
        <w:jc w:val="both"/>
      </w:pPr>
      <w:r>
        <w:rPr>
          <w:rFonts w:ascii="Times New Roman"/>
          <w:b w:val="false"/>
          <w:i w:val="false"/>
          <w:color w:val="000000"/>
          <w:sz w:val="28"/>
        </w:rPr>
        <w:t>
      Аудиторлық іс-шара: "___________________________________________"</w:t>
      </w:r>
    </w:p>
    <w:bookmarkEnd w:id="823"/>
    <w:bookmarkStart w:name="z953" w:id="824"/>
    <w:p>
      <w:pPr>
        <w:spacing w:after="0"/>
        <w:ind w:left="0"/>
        <w:jc w:val="both"/>
      </w:pPr>
      <w:r>
        <w:rPr>
          <w:rFonts w:ascii="Times New Roman"/>
          <w:b w:val="false"/>
          <w:i w:val="false"/>
          <w:color w:val="000000"/>
          <w:sz w:val="28"/>
        </w:rPr>
        <w:t>
      Мемлекеттік аудит объектісінің атауы мен орналасқан жері:</w:t>
      </w:r>
    </w:p>
    <w:bookmarkEnd w:id="824"/>
    <w:bookmarkStart w:name="z954" w:id="825"/>
    <w:p>
      <w:pPr>
        <w:spacing w:after="0"/>
        <w:ind w:left="0"/>
        <w:jc w:val="both"/>
      </w:pPr>
      <w:r>
        <w:rPr>
          <w:rFonts w:ascii="Times New Roman"/>
          <w:b w:val="false"/>
          <w:i w:val="false"/>
          <w:color w:val="000000"/>
          <w:sz w:val="28"/>
        </w:rPr>
        <w:t>
      _______________________________________________________________</w:t>
      </w:r>
    </w:p>
    <w:bookmarkEnd w:id="825"/>
    <w:bookmarkStart w:name="z955" w:id="826"/>
    <w:p>
      <w:pPr>
        <w:spacing w:after="0"/>
        <w:ind w:left="0"/>
        <w:jc w:val="both"/>
      </w:pPr>
      <w:r>
        <w:rPr>
          <w:rFonts w:ascii="Times New Roman"/>
          <w:b w:val="false"/>
          <w:i w:val="false"/>
          <w:color w:val="000000"/>
          <w:sz w:val="28"/>
        </w:rPr>
        <w:t>
      Жүргізілу мерзімі: басталатын және аяқталатын күні 20___ жылғы __ бастап 20___ жылғы __ ____________ дейін</w:t>
      </w:r>
    </w:p>
    <w:bookmarkEnd w:id="826"/>
    <w:bookmarkStart w:name="z956" w:id="827"/>
    <w:p>
      <w:pPr>
        <w:spacing w:after="0"/>
        <w:ind w:left="0"/>
        <w:jc w:val="both"/>
      </w:pPr>
      <w:r>
        <w:rPr>
          <w:rFonts w:ascii="Times New Roman"/>
          <w:b w:val="false"/>
          <w:i w:val="false"/>
          <w:color w:val="000000"/>
          <w:sz w:val="28"/>
        </w:rPr>
        <w:t>
      Есепті кезең: __________бастап ____________ дейін</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w:t>
            </w:r>
            <w:r>
              <w:rPr>
                <w:rFonts w:ascii="Times New Roman"/>
                <w:b w:val="false"/>
                <w:i w:val="false"/>
                <w:color w:val="000000"/>
                <w:sz w:val="20"/>
              </w:rPr>
              <w:t xml:space="preserve"> </w:t>
            </w:r>
            <w:r>
              <w:rPr>
                <w:rFonts w:ascii="Times New Roman"/>
                <w:b/>
                <w:i w:val="false"/>
                <w:color w:val="000000"/>
                <w:sz w:val="20"/>
              </w:rPr>
              <w:t>бағдарламасының</w:t>
            </w:r>
            <w:r>
              <w:rPr>
                <w:rFonts w:ascii="Times New Roman"/>
                <w:b w:val="false"/>
                <w:i w:val="false"/>
                <w:color w:val="000000"/>
                <w:sz w:val="20"/>
              </w:rPr>
              <w:t xml:space="preserve"> </w:t>
            </w:r>
            <w:r>
              <w:rPr>
                <w:rFonts w:ascii="Times New Roman"/>
                <w:b/>
                <w:i w:val="false"/>
                <w:color w:val="000000"/>
                <w:sz w:val="20"/>
              </w:rPr>
              <w:t>сұрағы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Сұрақтыңң</w:t>
            </w:r>
            <w:r>
              <w:rPr>
                <w:rFonts w:ascii="Times New Roman"/>
                <w:b w:val="false"/>
                <w:i w:val="false"/>
                <w:color w:val="000000"/>
                <w:sz w:val="20"/>
              </w:rPr>
              <w:t xml:space="preserve"> </w:t>
            </w:r>
            <w:r>
              <w:rPr>
                <w:rFonts w:ascii="Times New Roman"/>
                <w:b/>
                <w:i w:val="false"/>
                <w:color w:val="000000"/>
                <w:sz w:val="20"/>
              </w:rPr>
              <w:t>қамтылуына</w:t>
            </w:r>
            <w:r>
              <w:rPr>
                <w:rFonts w:ascii="Times New Roman"/>
                <w:b w:val="false"/>
                <w:i w:val="false"/>
                <w:color w:val="000000"/>
                <w:sz w:val="20"/>
              </w:rPr>
              <w:t xml:space="preserve"> </w:t>
            </w:r>
            <w:r>
              <w:rPr>
                <w:rFonts w:ascii="Times New Roman"/>
                <w:b/>
                <w:i w:val="false"/>
                <w:color w:val="000000"/>
                <w:sz w:val="20"/>
              </w:rPr>
              <w:t>жауапты</w:t>
            </w:r>
            <w:r>
              <w:rPr>
                <w:rFonts w:ascii="Times New Roman"/>
                <w:b w:val="false"/>
                <w:i w:val="false"/>
                <w:color w:val="000000"/>
                <w:sz w:val="20"/>
              </w:rPr>
              <w:t xml:space="preserve"> </w:t>
            </w:r>
            <w:r>
              <w:rPr>
                <w:rFonts w:ascii="Times New Roman"/>
                <w:b/>
                <w:i w:val="false"/>
                <w:color w:val="000000"/>
                <w:sz w:val="20"/>
              </w:rPr>
              <w:t>тұлға</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тапсырмаға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тапсырма</w:t>
            </w:r>
            <w:r>
              <w:rPr>
                <w:rFonts w:ascii="Times New Roman"/>
                <w:b w:val="false"/>
                <w:i w:val="false"/>
                <w:color w:val="000000"/>
                <w:sz w:val="20"/>
              </w:rPr>
              <w:t xml:space="preserve"> </w:t>
            </w:r>
            <w:r>
              <w:rPr>
                <w:rFonts w:ascii="Times New Roman"/>
                <w:b/>
                <w:i w:val="false"/>
                <w:color w:val="000000"/>
                <w:sz w:val="20"/>
              </w:rPr>
              <w:t>мәселесі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жүргізілген</w:t>
            </w:r>
            <w:r>
              <w:rPr>
                <w:rFonts w:ascii="Times New Roman"/>
                <w:b w:val="false"/>
                <w:i w:val="false"/>
                <w:color w:val="000000"/>
                <w:sz w:val="20"/>
              </w:rPr>
              <w:t xml:space="preserve"> </w:t>
            </w:r>
            <w:r>
              <w:rPr>
                <w:rFonts w:ascii="Times New Roman"/>
                <w:b/>
                <w:i w:val="false"/>
                <w:color w:val="000000"/>
                <w:sz w:val="20"/>
              </w:rPr>
              <w:t>аудит</w:t>
            </w:r>
            <w:r>
              <w:rPr>
                <w:rFonts w:ascii="Times New Roman"/>
                <w:b w:val="false"/>
                <w:i w:val="false"/>
                <w:color w:val="000000"/>
                <w:sz w:val="20"/>
              </w:rPr>
              <w:t xml:space="preserve"> </w:t>
            </w:r>
            <w:r>
              <w:rPr>
                <w:rFonts w:ascii="Times New Roman"/>
                <w:b/>
                <w:i w:val="false"/>
                <w:color w:val="000000"/>
                <w:sz w:val="20"/>
              </w:rPr>
              <w:t>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w:t>
            </w:r>
            <w:r>
              <w:rPr>
                <w:rFonts w:ascii="Times New Roman"/>
                <w:b w:val="false"/>
                <w:i w:val="false"/>
                <w:color w:val="000000"/>
                <w:sz w:val="20"/>
              </w:rPr>
              <w:t xml:space="preserve"> </w:t>
            </w:r>
            <w:r>
              <w:rPr>
                <w:rFonts w:ascii="Times New Roman"/>
                <w:b/>
                <w:i w:val="false"/>
                <w:color w:val="000000"/>
                <w:sz w:val="20"/>
              </w:rPr>
              <w:t>бағдарламасы</w:t>
            </w:r>
            <w:r>
              <w:rPr>
                <w:rFonts w:ascii="Times New Roman"/>
                <w:b w:val="false"/>
                <w:i w:val="false"/>
                <w:color w:val="000000"/>
                <w:sz w:val="20"/>
              </w:rPr>
              <w:t xml:space="preserve"> </w:t>
            </w:r>
            <w:r>
              <w:rPr>
                <w:rFonts w:ascii="Times New Roman"/>
                <w:b/>
                <w:i w:val="false"/>
                <w:color w:val="000000"/>
                <w:sz w:val="20"/>
              </w:rPr>
              <w:t>сұрағын</w:t>
            </w:r>
            <w:r>
              <w:rPr>
                <w:rFonts w:ascii="Times New Roman"/>
                <w:b w:val="false"/>
                <w:i w:val="false"/>
                <w:color w:val="000000"/>
                <w:sz w:val="20"/>
              </w:rPr>
              <w:t xml:space="preserve"> </w:t>
            </w:r>
            <w:r>
              <w:rPr>
                <w:rFonts w:ascii="Times New Roman"/>
                <w:b/>
                <w:i w:val="false"/>
                <w:color w:val="000000"/>
                <w:sz w:val="20"/>
              </w:rPr>
              <w:t>қарау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жоспарланған</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күндерінің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тапсырмаға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сұрағын қарау үшін нақты жұмыс күндерінің саны (аудиторлық тапсырмаға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мерзімнен аудит бағдарламасы сұрағын қарау мерзімінен ауытқудың нақты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7" w:id="828"/>
    <w:p>
      <w:pPr>
        <w:spacing w:after="0"/>
        <w:ind w:left="0"/>
        <w:jc w:val="both"/>
      </w:pPr>
      <w:r>
        <w:rPr>
          <w:rFonts w:ascii="Times New Roman"/>
          <w:b w:val="false"/>
          <w:i w:val="false"/>
          <w:color w:val="000000"/>
          <w:sz w:val="28"/>
        </w:rPr>
        <w:t>
      Мемлекеттік аудит/мемлекеттік аудитор тобының басшысы</w:t>
      </w:r>
    </w:p>
    <w:bookmarkEnd w:id="828"/>
    <w:bookmarkStart w:name="z958" w:id="829"/>
    <w:p>
      <w:pPr>
        <w:spacing w:after="0"/>
        <w:ind w:left="0"/>
        <w:jc w:val="both"/>
      </w:pPr>
      <w:r>
        <w:rPr>
          <w:rFonts w:ascii="Times New Roman"/>
          <w:b w:val="false"/>
          <w:i w:val="false"/>
          <w:color w:val="000000"/>
          <w:sz w:val="28"/>
        </w:rPr>
        <w:t>
      _______________________________________________________________</w:t>
      </w:r>
    </w:p>
    <w:bookmarkEnd w:id="829"/>
    <w:bookmarkStart w:name="z959" w:id="830"/>
    <w:p>
      <w:pPr>
        <w:spacing w:after="0"/>
        <w:ind w:left="0"/>
        <w:jc w:val="both"/>
      </w:pPr>
      <w:r>
        <w:rPr>
          <w:rFonts w:ascii="Times New Roman"/>
          <w:b w:val="false"/>
          <w:i w:val="false"/>
          <w:color w:val="000000"/>
          <w:sz w:val="28"/>
        </w:rPr>
        <w:t>
      (лауазымы, қолы, тегі, аты, әкесінің аты (ол болған жағдайда), қолы)</w:t>
      </w:r>
    </w:p>
    <w:bookmarkEnd w:id="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 Бұйрығына 33-қосымша</w:t>
            </w:r>
            <w:r>
              <w:br/>
            </w: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2" w:id="831"/>
    <w:p>
      <w:pPr>
        <w:spacing w:after="0"/>
        <w:ind w:left="0"/>
        <w:jc w:val="left"/>
      </w:pPr>
      <w:r>
        <w:rPr>
          <w:rFonts w:ascii="Times New Roman"/>
          <w:b/>
          <w:i w:val="false"/>
          <w:color w:val="000000"/>
        </w:rPr>
        <w:t xml:space="preserve"> Үстеме тексеру актісі</w:t>
      </w:r>
    </w:p>
    <w:bookmarkEnd w:id="831"/>
    <w:bookmarkStart w:name="z963" w:id="832"/>
    <w:p>
      <w:pPr>
        <w:spacing w:after="0"/>
        <w:ind w:left="0"/>
        <w:jc w:val="both"/>
      </w:pPr>
      <w:r>
        <w:rPr>
          <w:rFonts w:ascii="Times New Roman"/>
          <w:b w:val="false"/>
          <w:i w:val="false"/>
          <w:color w:val="000000"/>
          <w:sz w:val="28"/>
        </w:rPr>
        <w:t>
      ___________________ 20___жылғы ________ (жасалу орны)</w:t>
      </w:r>
    </w:p>
    <w:bookmarkEnd w:id="832"/>
    <w:bookmarkStart w:name="z964" w:id="833"/>
    <w:p>
      <w:pPr>
        <w:spacing w:after="0"/>
        <w:ind w:left="0"/>
        <w:jc w:val="both"/>
      </w:pPr>
      <w:r>
        <w:rPr>
          <w:rFonts w:ascii="Times New Roman"/>
          <w:b w:val="false"/>
          <w:i w:val="false"/>
          <w:color w:val="000000"/>
          <w:sz w:val="28"/>
        </w:rPr>
        <w:t>
      1. Ішкі мемлекеттік аудит объектісінің атауы (үстеме тексеру):</w:t>
      </w:r>
    </w:p>
    <w:bookmarkEnd w:id="833"/>
    <w:bookmarkStart w:name="z965" w:id="834"/>
    <w:p>
      <w:pPr>
        <w:spacing w:after="0"/>
        <w:ind w:left="0"/>
        <w:jc w:val="both"/>
      </w:pPr>
      <w:r>
        <w:rPr>
          <w:rFonts w:ascii="Times New Roman"/>
          <w:b w:val="false"/>
          <w:i w:val="false"/>
          <w:color w:val="000000"/>
          <w:sz w:val="28"/>
        </w:rPr>
        <w:t>
      _______________________________________________________________</w:t>
      </w:r>
    </w:p>
    <w:bookmarkEnd w:id="834"/>
    <w:bookmarkStart w:name="z966" w:id="835"/>
    <w:p>
      <w:pPr>
        <w:spacing w:after="0"/>
        <w:ind w:left="0"/>
        <w:jc w:val="both"/>
      </w:pPr>
      <w:r>
        <w:rPr>
          <w:rFonts w:ascii="Times New Roman"/>
          <w:b w:val="false"/>
          <w:i w:val="false"/>
          <w:color w:val="000000"/>
          <w:sz w:val="28"/>
        </w:rPr>
        <w:t>
      (ішкі мемлекеттік аудит (үстеме тексеру) объектісінің толық атауын, мемлекеттік тіркеу, бантік және салықтық деректемелер, бизнес-сәйкестендіру нөмірі туралы деректерді көрсету)</w:t>
      </w:r>
    </w:p>
    <w:bookmarkEnd w:id="835"/>
    <w:bookmarkStart w:name="z967" w:id="836"/>
    <w:p>
      <w:pPr>
        <w:spacing w:after="0"/>
        <w:ind w:left="0"/>
        <w:jc w:val="both"/>
      </w:pPr>
      <w:r>
        <w:rPr>
          <w:rFonts w:ascii="Times New Roman"/>
          <w:b w:val="false"/>
          <w:i w:val="false"/>
          <w:color w:val="000000"/>
          <w:sz w:val="28"/>
        </w:rPr>
        <w:t>
      2. Ішкі мемлекеттік аудитті жүргізуге арналған тапсырма (үстеме тексеру):</w:t>
      </w:r>
    </w:p>
    <w:bookmarkEnd w:id="836"/>
    <w:bookmarkStart w:name="z968" w:id="837"/>
    <w:p>
      <w:pPr>
        <w:spacing w:after="0"/>
        <w:ind w:left="0"/>
        <w:jc w:val="both"/>
      </w:pPr>
      <w:r>
        <w:rPr>
          <w:rFonts w:ascii="Times New Roman"/>
          <w:b w:val="false"/>
          <w:i w:val="false"/>
          <w:color w:val="000000"/>
          <w:sz w:val="28"/>
        </w:rPr>
        <w:t>
      _______________________________________________________________</w:t>
      </w:r>
    </w:p>
    <w:bookmarkEnd w:id="837"/>
    <w:bookmarkStart w:name="z969" w:id="838"/>
    <w:p>
      <w:pPr>
        <w:spacing w:after="0"/>
        <w:ind w:left="0"/>
        <w:jc w:val="both"/>
      </w:pPr>
      <w:r>
        <w:rPr>
          <w:rFonts w:ascii="Times New Roman"/>
          <w:b w:val="false"/>
          <w:i w:val="false"/>
          <w:color w:val="000000"/>
          <w:sz w:val="28"/>
        </w:rPr>
        <w:t>
      (тапсырманың күні мен нөмірін, ішкі мемлекеттік аудитті жүргізуге арналған тапсырмаға қол қойған тұлғаның тегі, аты, әкесінің аты (ол болған жағдайда), лауазымы көрсетілсін)</w:t>
      </w:r>
    </w:p>
    <w:bookmarkEnd w:id="838"/>
    <w:bookmarkStart w:name="z970" w:id="839"/>
    <w:p>
      <w:pPr>
        <w:spacing w:after="0"/>
        <w:ind w:left="0"/>
        <w:jc w:val="both"/>
      </w:pPr>
      <w:r>
        <w:rPr>
          <w:rFonts w:ascii="Times New Roman"/>
          <w:b w:val="false"/>
          <w:i w:val="false"/>
          <w:color w:val="000000"/>
          <w:sz w:val="28"/>
        </w:rPr>
        <w:t>
      3. Үстеме тексеру жүргізілді:</w:t>
      </w:r>
    </w:p>
    <w:bookmarkEnd w:id="839"/>
    <w:bookmarkStart w:name="z971" w:id="840"/>
    <w:p>
      <w:pPr>
        <w:spacing w:after="0"/>
        <w:ind w:left="0"/>
        <w:jc w:val="both"/>
      </w:pPr>
      <w:r>
        <w:rPr>
          <w:rFonts w:ascii="Times New Roman"/>
          <w:b w:val="false"/>
          <w:i w:val="false"/>
          <w:color w:val="000000"/>
          <w:sz w:val="28"/>
        </w:rPr>
        <w:t>
      _______________________________________________________________</w:t>
      </w:r>
    </w:p>
    <w:bookmarkEnd w:id="840"/>
    <w:bookmarkStart w:name="z972" w:id="841"/>
    <w:p>
      <w:pPr>
        <w:spacing w:after="0"/>
        <w:ind w:left="0"/>
        <w:jc w:val="both"/>
      </w:pPr>
      <w:r>
        <w:rPr>
          <w:rFonts w:ascii="Times New Roman"/>
          <w:b w:val="false"/>
          <w:i w:val="false"/>
          <w:color w:val="000000"/>
          <w:sz w:val="28"/>
        </w:rPr>
        <w:t>
      (үстеме тексеру жүргізген ішкі мемлекеттік аудит органы қызметкер(лер)інің), мемлекеттік органдардың тартылған маман(дар)ының тегі, аты, әкесінің аты (ол болған жағдайда), лауазымы көрсетілсін)</w:t>
      </w:r>
    </w:p>
    <w:bookmarkEnd w:id="841"/>
    <w:bookmarkStart w:name="z973" w:id="842"/>
    <w:p>
      <w:pPr>
        <w:spacing w:after="0"/>
        <w:ind w:left="0"/>
        <w:jc w:val="both"/>
      </w:pPr>
      <w:r>
        <w:rPr>
          <w:rFonts w:ascii="Times New Roman"/>
          <w:b w:val="false"/>
          <w:i w:val="false"/>
          <w:color w:val="000000"/>
          <w:sz w:val="28"/>
        </w:rPr>
        <w:t>
      4. Үстеме тексеру нысанасы/мәселесі:</w:t>
      </w:r>
    </w:p>
    <w:bookmarkEnd w:id="842"/>
    <w:bookmarkStart w:name="z974" w:id="843"/>
    <w:p>
      <w:pPr>
        <w:spacing w:after="0"/>
        <w:ind w:left="0"/>
        <w:jc w:val="both"/>
      </w:pPr>
      <w:r>
        <w:rPr>
          <w:rFonts w:ascii="Times New Roman"/>
          <w:b w:val="false"/>
          <w:i w:val="false"/>
          <w:color w:val="000000"/>
          <w:sz w:val="28"/>
        </w:rPr>
        <w:t>
      _______________________________________________________________</w:t>
      </w:r>
    </w:p>
    <w:bookmarkEnd w:id="843"/>
    <w:bookmarkStart w:name="z975" w:id="844"/>
    <w:p>
      <w:pPr>
        <w:spacing w:after="0"/>
        <w:ind w:left="0"/>
        <w:jc w:val="both"/>
      </w:pPr>
      <w:r>
        <w:rPr>
          <w:rFonts w:ascii="Times New Roman"/>
          <w:b w:val="false"/>
          <w:i w:val="false"/>
          <w:color w:val="000000"/>
          <w:sz w:val="28"/>
        </w:rPr>
        <w:t>
      (ішкі мемлекеттік аудит жүргізуге арналған тапсырмаға сәйкес үстеме тексеру нысанасы/мәселесі көрсетілсін)</w:t>
      </w:r>
    </w:p>
    <w:bookmarkEnd w:id="844"/>
    <w:bookmarkStart w:name="z976" w:id="845"/>
    <w:p>
      <w:pPr>
        <w:spacing w:after="0"/>
        <w:ind w:left="0"/>
        <w:jc w:val="both"/>
      </w:pPr>
      <w:r>
        <w:rPr>
          <w:rFonts w:ascii="Times New Roman"/>
          <w:b w:val="false"/>
          <w:i w:val="false"/>
          <w:color w:val="000000"/>
          <w:sz w:val="28"/>
        </w:rPr>
        <w:t>
      5. Үстеме тексеру қамтылған кезең:</w:t>
      </w:r>
    </w:p>
    <w:bookmarkEnd w:id="845"/>
    <w:bookmarkStart w:name="z977" w:id="846"/>
    <w:p>
      <w:pPr>
        <w:spacing w:after="0"/>
        <w:ind w:left="0"/>
        <w:jc w:val="both"/>
      </w:pPr>
      <w:r>
        <w:rPr>
          <w:rFonts w:ascii="Times New Roman"/>
          <w:b w:val="false"/>
          <w:i w:val="false"/>
          <w:color w:val="000000"/>
          <w:sz w:val="28"/>
        </w:rPr>
        <w:t>
      _______________________________________________________________</w:t>
      </w:r>
    </w:p>
    <w:bookmarkEnd w:id="846"/>
    <w:bookmarkStart w:name="z978" w:id="847"/>
    <w:p>
      <w:pPr>
        <w:spacing w:after="0"/>
        <w:ind w:left="0"/>
        <w:jc w:val="both"/>
      </w:pPr>
      <w:r>
        <w:rPr>
          <w:rFonts w:ascii="Times New Roman"/>
          <w:b w:val="false"/>
          <w:i w:val="false"/>
          <w:color w:val="000000"/>
          <w:sz w:val="28"/>
        </w:rPr>
        <w:t>
      (мемлекеттік аудит (үстеме) тексеру объектісі қызметінің тексерілген кезеңі көрсетілсін)</w:t>
      </w:r>
    </w:p>
    <w:bookmarkEnd w:id="847"/>
    <w:bookmarkStart w:name="z979" w:id="848"/>
    <w:p>
      <w:pPr>
        <w:spacing w:after="0"/>
        <w:ind w:left="0"/>
        <w:jc w:val="both"/>
      </w:pPr>
      <w:r>
        <w:rPr>
          <w:rFonts w:ascii="Times New Roman"/>
          <w:b w:val="false"/>
          <w:i w:val="false"/>
          <w:color w:val="000000"/>
          <w:sz w:val="28"/>
        </w:rPr>
        <w:t>
      6. Үстеме тексеру жүргізу мерзімі: ____ бастап _____ дейін</w:t>
      </w:r>
    </w:p>
    <w:bookmarkEnd w:id="848"/>
    <w:bookmarkStart w:name="z980" w:id="849"/>
    <w:p>
      <w:pPr>
        <w:spacing w:after="0"/>
        <w:ind w:left="0"/>
        <w:jc w:val="both"/>
      </w:pPr>
      <w:r>
        <w:rPr>
          <w:rFonts w:ascii="Times New Roman"/>
          <w:b w:val="false"/>
          <w:i w:val="false"/>
          <w:color w:val="000000"/>
          <w:sz w:val="28"/>
        </w:rPr>
        <w:t>
      (үстеме тексеру жүргізу басталған және аяқталған күні көрсетілсін)</w:t>
      </w:r>
    </w:p>
    <w:bookmarkEnd w:id="849"/>
    <w:bookmarkStart w:name="z981" w:id="850"/>
    <w:p>
      <w:pPr>
        <w:spacing w:after="0"/>
        <w:ind w:left="0"/>
        <w:jc w:val="both"/>
      </w:pPr>
      <w:r>
        <w:rPr>
          <w:rFonts w:ascii="Times New Roman"/>
          <w:b w:val="false"/>
          <w:i w:val="false"/>
          <w:color w:val="000000"/>
          <w:sz w:val="28"/>
        </w:rPr>
        <w:t>
      7. Ішкі мемлекеттік аудит (үстеме тексеру) объектісінің лауазымды тұлғалары:</w:t>
      </w:r>
    </w:p>
    <w:bookmarkEnd w:id="850"/>
    <w:bookmarkStart w:name="z982" w:id="851"/>
    <w:p>
      <w:pPr>
        <w:spacing w:after="0"/>
        <w:ind w:left="0"/>
        <w:jc w:val="both"/>
      </w:pPr>
      <w:r>
        <w:rPr>
          <w:rFonts w:ascii="Times New Roman"/>
          <w:b w:val="false"/>
          <w:i w:val="false"/>
          <w:color w:val="000000"/>
          <w:sz w:val="28"/>
        </w:rPr>
        <w:t>
      _______________________________________________________________</w:t>
      </w:r>
    </w:p>
    <w:bookmarkEnd w:id="851"/>
    <w:bookmarkStart w:name="z983" w:id="852"/>
    <w:p>
      <w:pPr>
        <w:spacing w:after="0"/>
        <w:ind w:left="0"/>
        <w:jc w:val="both"/>
      </w:pPr>
      <w:r>
        <w:rPr>
          <w:rFonts w:ascii="Times New Roman"/>
          <w:b w:val="false"/>
          <w:i w:val="false"/>
          <w:color w:val="000000"/>
          <w:sz w:val="28"/>
        </w:rPr>
        <w:t>
      (үстеме тексеру оларға айтылып жүзеге асырылған мемлекеттік аудит объектісі лауазымды тұлғаларының тегі, аты және әкесінің аты (ол болған жағдайда), сондай-ақ үстеме тексерумен қамтылған кезеңде жұмыс істеген және құжаттарға қол қою құқығы болған мемлекеттік аудит объектісінің лауазымды тұлғаларының тегі, аты, әкесінің аты (ол болған жағдайда) көрсетілсін)</w:t>
      </w:r>
    </w:p>
    <w:bookmarkEnd w:id="852"/>
    <w:bookmarkStart w:name="z984" w:id="853"/>
    <w:p>
      <w:pPr>
        <w:spacing w:after="0"/>
        <w:ind w:left="0"/>
        <w:jc w:val="both"/>
      </w:pPr>
      <w:r>
        <w:rPr>
          <w:rFonts w:ascii="Times New Roman"/>
          <w:b w:val="false"/>
          <w:i w:val="false"/>
          <w:color w:val="000000"/>
          <w:sz w:val="28"/>
        </w:rPr>
        <w:t>
      8. Жүргізілген үстеме тексеру нәтижелері туралы мәліметтер:</w:t>
      </w:r>
    </w:p>
    <w:bookmarkEnd w:id="853"/>
    <w:bookmarkStart w:name="z985" w:id="854"/>
    <w:p>
      <w:pPr>
        <w:spacing w:after="0"/>
        <w:ind w:left="0"/>
        <w:jc w:val="both"/>
      </w:pPr>
      <w:r>
        <w:rPr>
          <w:rFonts w:ascii="Times New Roman"/>
          <w:b w:val="false"/>
          <w:i w:val="false"/>
          <w:color w:val="000000"/>
          <w:sz w:val="28"/>
        </w:rPr>
        <w:t>
      _______________________________________________________________</w:t>
      </w:r>
    </w:p>
    <w:bookmarkEnd w:id="854"/>
    <w:bookmarkStart w:name="z986" w:id="855"/>
    <w:p>
      <w:pPr>
        <w:spacing w:after="0"/>
        <w:ind w:left="0"/>
        <w:jc w:val="both"/>
      </w:pPr>
      <w:r>
        <w:rPr>
          <w:rFonts w:ascii="Times New Roman"/>
          <w:b w:val="false"/>
          <w:i w:val="false"/>
          <w:color w:val="000000"/>
          <w:sz w:val="28"/>
        </w:rPr>
        <w:t>
      (осы бөлімде үстеме тексерудің мәні/мәселесі әділ, анық және жеткілікті қарастырылғандығын анықтауға жеткілікті, мемлекеттік аудиттің негізгі объектісінде мемлекеттік аудиттің мақсаттарына қол жеткізуді қамтамасыз ете отырып, жүргізілген үстеме тексерудің нәтижелері туралы мәліметтер көрсетіледі)</w:t>
      </w:r>
    </w:p>
    <w:bookmarkEnd w:id="855"/>
    <w:bookmarkStart w:name="z987" w:id="856"/>
    <w:p>
      <w:pPr>
        <w:spacing w:after="0"/>
        <w:ind w:left="0"/>
        <w:jc w:val="both"/>
      </w:pPr>
      <w:r>
        <w:rPr>
          <w:rFonts w:ascii="Times New Roman"/>
          <w:b w:val="false"/>
          <w:i w:val="false"/>
          <w:color w:val="000000"/>
          <w:sz w:val="28"/>
        </w:rPr>
        <w:t>
      9. Үстеме тексеру жүргізуге кедергі келтіру:</w:t>
      </w:r>
    </w:p>
    <w:bookmarkEnd w:id="856"/>
    <w:bookmarkStart w:name="z988" w:id="857"/>
    <w:p>
      <w:pPr>
        <w:spacing w:after="0"/>
        <w:ind w:left="0"/>
        <w:jc w:val="both"/>
      </w:pPr>
      <w:r>
        <w:rPr>
          <w:rFonts w:ascii="Times New Roman"/>
          <w:b w:val="false"/>
          <w:i w:val="false"/>
          <w:color w:val="000000"/>
          <w:sz w:val="28"/>
        </w:rPr>
        <w:t>
      _______________________________________________________________</w:t>
      </w:r>
    </w:p>
    <w:bookmarkEnd w:id="857"/>
    <w:bookmarkStart w:name="z989" w:id="858"/>
    <w:p>
      <w:pPr>
        <w:spacing w:after="0"/>
        <w:ind w:left="0"/>
        <w:jc w:val="both"/>
      </w:pPr>
      <w:r>
        <w:rPr>
          <w:rFonts w:ascii="Times New Roman"/>
          <w:b w:val="false"/>
          <w:i w:val="false"/>
          <w:color w:val="000000"/>
          <w:sz w:val="28"/>
        </w:rPr>
        <w:t>
      (үстеме тексеру жүргізуде ішкі мемлекеттік аудит объектісі лауазымды тұлғаларының кедергі келтіру фактілері туралы мәліметтер көрсетіледі)</w:t>
      </w:r>
    </w:p>
    <w:bookmarkEnd w:id="858"/>
    <w:bookmarkStart w:name="z990" w:id="859"/>
    <w:p>
      <w:pPr>
        <w:spacing w:after="0"/>
        <w:ind w:left="0"/>
        <w:jc w:val="both"/>
      </w:pPr>
      <w:r>
        <w:rPr>
          <w:rFonts w:ascii="Times New Roman"/>
          <w:b w:val="false"/>
          <w:i w:val="false"/>
          <w:color w:val="000000"/>
          <w:sz w:val="28"/>
        </w:rPr>
        <w:t>
      10. Үстеме тексеру барысында қабылданған шаралар:</w:t>
      </w:r>
    </w:p>
    <w:bookmarkEnd w:id="859"/>
    <w:bookmarkStart w:name="z991" w:id="860"/>
    <w:p>
      <w:pPr>
        <w:spacing w:after="0"/>
        <w:ind w:left="0"/>
        <w:jc w:val="both"/>
      </w:pPr>
      <w:r>
        <w:rPr>
          <w:rFonts w:ascii="Times New Roman"/>
          <w:b w:val="false"/>
          <w:i w:val="false"/>
          <w:color w:val="000000"/>
          <w:sz w:val="28"/>
        </w:rPr>
        <w:t>
      _______________________________________________________________</w:t>
      </w:r>
    </w:p>
    <w:bookmarkEnd w:id="860"/>
    <w:bookmarkStart w:name="z992" w:id="861"/>
    <w:p>
      <w:pPr>
        <w:spacing w:after="0"/>
        <w:ind w:left="0"/>
        <w:jc w:val="both"/>
      </w:pPr>
      <w:r>
        <w:rPr>
          <w:rFonts w:ascii="Times New Roman"/>
          <w:b w:val="false"/>
          <w:i w:val="false"/>
          <w:color w:val="000000"/>
          <w:sz w:val="28"/>
        </w:rPr>
        <w:t>
      (үстеме тексеру барысында анықталған бұзушылықтарды жою бойынша ішкі мемлекеттік аудит объектісі қабылдаған шаралар туралы мәліметтер (айыппұлдарды, өсімпұлдарды жете есептеу, бюджетке негізсіз пайдаланылған қаражаттарды өтеу, бухгалтерлік есеп және қаржылық есептілік бойынша қаражатты қалпына келтіру, таурларды, жұмыстарды, қызметтерді жеткізушілердің шарттық міндеттемелерін орындауы, ішкі мемлекеттік аудит объектісінің лауазымды тұлғаларына қолданылған тәртіптік жазалар, және басқалар). Ішкі мемлекеттік аудит органының қызметкері үстеме тексеру жүргізуге кедергі жасауда көрінген әкімшілік құқық бұзушылық туралы хаттама жасаған жағдайда, үстеме тексеру актісінде оның нөмірі мен күні көрсетіледі)</w:t>
      </w:r>
    </w:p>
    <w:bookmarkEnd w:id="861"/>
    <w:bookmarkStart w:name="z993" w:id="862"/>
    <w:p>
      <w:pPr>
        <w:spacing w:after="0"/>
        <w:ind w:left="0"/>
        <w:jc w:val="both"/>
      </w:pPr>
      <w:r>
        <w:rPr>
          <w:rFonts w:ascii="Times New Roman"/>
          <w:b w:val="false"/>
          <w:i w:val="false"/>
          <w:color w:val="000000"/>
          <w:sz w:val="28"/>
        </w:rPr>
        <w:t>
      Үстеме тексеру актісі екі (үш) данада жасалған (қажетін сызу).</w:t>
      </w:r>
    </w:p>
    <w:bookmarkEnd w:id="862"/>
    <w:bookmarkStart w:name="z994" w:id="863"/>
    <w:p>
      <w:pPr>
        <w:spacing w:after="0"/>
        <w:ind w:left="0"/>
        <w:jc w:val="both"/>
      </w:pPr>
      <w:r>
        <w:rPr>
          <w:rFonts w:ascii="Times New Roman"/>
          <w:b w:val="false"/>
          <w:i w:val="false"/>
          <w:color w:val="000000"/>
          <w:sz w:val="28"/>
        </w:rPr>
        <w:t>
      Қосымшасы ______ парақта: (аудиторлық дәлелдеме ретінде тікелей ішкі мемлекеттік аудит (үстеме тексеру) объектісінде жиналған, сондай-ақ Қазақстан Республикасының заңнамасын сақтай отырып, басқа да дәйекті көздерден алынған құжаттар тізімделсін).</w:t>
      </w:r>
    </w:p>
    <w:bookmarkEnd w:id="863"/>
    <w:bookmarkStart w:name="z995" w:id="864"/>
    <w:p>
      <w:pPr>
        <w:spacing w:after="0"/>
        <w:ind w:left="0"/>
        <w:jc w:val="both"/>
      </w:pPr>
      <w:r>
        <w:rPr>
          <w:rFonts w:ascii="Times New Roman"/>
          <w:b w:val="false"/>
          <w:i w:val="false"/>
          <w:color w:val="000000"/>
          <w:sz w:val="28"/>
        </w:rPr>
        <w:t>
      Мемлекеттік аудит/мемлекеттік аудитор тобы:</w:t>
      </w:r>
    </w:p>
    <w:bookmarkEnd w:id="864"/>
    <w:bookmarkStart w:name="z996" w:id="865"/>
    <w:p>
      <w:pPr>
        <w:spacing w:after="0"/>
        <w:ind w:left="0"/>
        <w:jc w:val="both"/>
      </w:pPr>
      <w:r>
        <w:rPr>
          <w:rFonts w:ascii="Times New Roman"/>
          <w:b w:val="false"/>
          <w:i w:val="false"/>
          <w:color w:val="000000"/>
          <w:sz w:val="28"/>
        </w:rPr>
        <w:t>
      _______________________________________________________________</w:t>
      </w:r>
    </w:p>
    <w:bookmarkEnd w:id="865"/>
    <w:bookmarkStart w:name="z997" w:id="866"/>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866"/>
    <w:bookmarkStart w:name="z998" w:id="867"/>
    <w:p>
      <w:pPr>
        <w:spacing w:after="0"/>
        <w:ind w:left="0"/>
        <w:jc w:val="both"/>
      </w:pPr>
      <w:r>
        <w:rPr>
          <w:rFonts w:ascii="Times New Roman"/>
          <w:b w:val="false"/>
          <w:i w:val="false"/>
          <w:color w:val="000000"/>
          <w:sz w:val="28"/>
        </w:rPr>
        <w:t>
      _______________________________________________________________</w:t>
      </w:r>
    </w:p>
    <w:bookmarkEnd w:id="867"/>
    <w:bookmarkStart w:name="z999" w:id="868"/>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868"/>
    <w:bookmarkStart w:name="z1000" w:id="869"/>
    <w:p>
      <w:pPr>
        <w:spacing w:after="0"/>
        <w:ind w:left="0"/>
        <w:jc w:val="both"/>
      </w:pPr>
      <w:r>
        <w:rPr>
          <w:rFonts w:ascii="Times New Roman"/>
          <w:b w:val="false"/>
          <w:i w:val="false"/>
          <w:color w:val="000000"/>
          <w:sz w:val="28"/>
        </w:rPr>
        <w:t>
      Ішкі мемлекеттік аудит (үстеме тексеру) объектісінің басшысы:</w:t>
      </w:r>
    </w:p>
    <w:bookmarkEnd w:id="869"/>
    <w:bookmarkStart w:name="z1001" w:id="870"/>
    <w:p>
      <w:pPr>
        <w:spacing w:after="0"/>
        <w:ind w:left="0"/>
        <w:jc w:val="both"/>
      </w:pPr>
      <w:r>
        <w:rPr>
          <w:rFonts w:ascii="Times New Roman"/>
          <w:b w:val="false"/>
          <w:i w:val="false"/>
          <w:color w:val="000000"/>
          <w:sz w:val="28"/>
        </w:rPr>
        <w:t>
      _____________________________________________</w:t>
      </w:r>
    </w:p>
    <w:bookmarkEnd w:id="870"/>
    <w:bookmarkStart w:name="z1002" w:id="871"/>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871"/>
    <w:bookmarkStart w:name="z1003" w:id="872"/>
    <w:p>
      <w:pPr>
        <w:spacing w:after="0"/>
        <w:ind w:left="0"/>
        <w:jc w:val="both"/>
      </w:pPr>
      <w:r>
        <w:rPr>
          <w:rFonts w:ascii="Times New Roman"/>
          <w:b w:val="false"/>
          <w:i w:val="false"/>
          <w:color w:val="000000"/>
          <w:sz w:val="28"/>
        </w:rPr>
        <w:t>
      Үстеме тексеру актісін таныстыруға ұсынылған күні:</w:t>
      </w:r>
    </w:p>
    <w:bookmarkEnd w:id="872"/>
    <w:bookmarkStart w:name="z1004" w:id="873"/>
    <w:p>
      <w:pPr>
        <w:spacing w:after="0"/>
        <w:ind w:left="0"/>
        <w:jc w:val="both"/>
      </w:pPr>
      <w:r>
        <w:rPr>
          <w:rFonts w:ascii="Times New Roman"/>
          <w:b w:val="false"/>
          <w:i w:val="false"/>
          <w:color w:val="000000"/>
          <w:sz w:val="28"/>
        </w:rPr>
        <w:t>
      20___ж. "____" ___________</w:t>
      </w:r>
    </w:p>
    <w:bookmarkEnd w:id="873"/>
    <w:bookmarkStart w:name="z1005" w:id="874"/>
    <w:p>
      <w:pPr>
        <w:spacing w:after="0"/>
        <w:ind w:left="0"/>
        <w:jc w:val="both"/>
      </w:pPr>
      <w:r>
        <w:rPr>
          <w:rFonts w:ascii="Times New Roman"/>
          <w:b w:val="false"/>
          <w:i w:val="false"/>
          <w:color w:val="000000"/>
          <w:sz w:val="28"/>
        </w:rPr>
        <w:t>
      _______________________________________________________________</w:t>
      </w:r>
    </w:p>
    <w:bookmarkEnd w:id="874"/>
    <w:bookmarkStart w:name="z1006" w:id="875"/>
    <w:p>
      <w:pPr>
        <w:spacing w:after="0"/>
        <w:ind w:left="0"/>
        <w:jc w:val="both"/>
      </w:pPr>
      <w:r>
        <w:rPr>
          <w:rFonts w:ascii="Times New Roman"/>
          <w:b w:val="false"/>
          <w:i w:val="false"/>
          <w:color w:val="000000"/>
          <w:sz w:val="28"/>
        </w:rPr>
        <w:t>
      (мемлекеттік аудит объектісінің басшысы (тегі, аты, әкесінің аты (ол болған жағдайда), қолы)</w:t>
      </w:r>
    </w:p>
    <w:bookmarkEnd w:id="875"/>
    <w:bookmarkStart w:name="z1007" w:id="876"/>
    <w:p>
      <w:pPr>
        <w:spacing w:after="0"/>
        <w:ind w:left="0"/>
        <w:jc w:val="both"/>
      </w:pPr>
      <w:r>
        <w:rPr>
          <w:rFonts w:ascii="Times New Roman"/>
          <w:b w:val="false"/>
          <w:i w:val="false"/>
          <w:color w:val="000000"/>
          <w:sz w:val="28"/>
        </w:rPr>
        <w:t>
      Толтыру бойынша түсіндірме:</w:t>
      </w:r>
    </w:p>
    <w:bookmarkEnd w:id="876"/>
    <w:bookmarkStart w:name="z1008" w:id="877"/>
    <w:p>
      <w:pPr>
        <w:spacing w:after="0"/>
        <w:ind w:left="0"/>
        <w:jc w:val="both"/>
      </w:pPr>
      <w:r>
        <w:rPr>
          <w:rFonts w:ascii="Times New Roman"/>
          <w:b w:val="false"/>
          <w:i w:val="false"/>
          <w:color w:val="000000"/>
          <w:sz w:val="28"/>
        </w:rPr>
        <w:t>
      Үстеме тексеру нәтижелері бойынша анықталған бұзушылықтар мен кемшіліктер фактілері аудиторлық дәлелдемелерге және (немесе) өзге де құжаттар мен ақпараттарға негізделеді.</w:t>
      </w:r>
    </w:p>
    <w:bookmarkEnd w:id="877"/>
    <w:bookmarkStart w:name="z1009" w:id="878"/>
    <w:p>
      <w:pPr>
        <w:spacing w:after="0"/>
        <w:ind w:left="0"/>
        <w:jc w:val="both"/>
      </w:pPr>
      <w:r>
        <w:rPr>
          <w:rFonts w:ascii="Times New Roman"/>
          <w:b w:val="false"/>
          <w:i w:val="false"/>
          <w:color w:val="000000"/>
          <w:sz w:val="28"/>
        </w:rPr>
        <w:t>
      Бұзушылықтың әрбір фактісі, сондай-ақ анықталған кемшіліктер бөлек тармақпен тіркеледі және ережелері бұзылған нормативтік құқықтық актілердің баптарына, тармақтарына және тармақшаларына сілтеме жасай отырып, бұзушылықтың сипаттамасы мен түрі сипатталып толассыз тәртіппен нөмірленеді.</w:t>
      </w:r>
    </w:p>
    <w:bookmarkEnd w:id="878"/>
    <w:bookmarkStart w:name="z1010" w:id="879"/>
    <w:p>
      <w:pPr>
        <w:spacing w:after="0"/>
        <w:ind w:left="0"/>
        <w:jc w:val="both"/>
      </w:pPr>
      <w:r>
        <w:rPr>
          <w:rFonts w:ascii="Times New Roman"/>
          <w:b w:val="false"/>
          <w:i w:val="false"/>
          <w:color w:val="000000"/>
          <w:sz w:val="28"/>
        </w:rPr>
        <w:t>
      Негізінде қорытындылар қалыптастырылатын аудиторлық дәлелдемелер үстеме тексеру нәтижелері бойынша аудиторлық іс-шараның мақсаттары мен міндеттеріне сәйкес келуі, объективті, дәйекті және жеткілікті болуы тиіс.</w:t>
      </w:r>
    </w:p>
    <w:bookmarkEnd w:id="879"/>
    <w:bookmarkStart w:name="z1011" w:id="880"/>
    <w:p>
      <w:pPr>
        <w:spacing w:after="0"/>
        <w:ind w:left="0"/>
        <w:jc w:val="both"/>
      </w:pPr>
      <w:r>
        <w:rPr>
          <w:rFonts w:ascii="Times New Roman"/>
          <w:b w:val="false"/>
          <w:i w:val="false"/>
          <w:color w:val="000000"/>
          <w:sz w:val="28"/>
        </w:rPr>
        <w:t>
      Үстеме тексеру актісінің барлық беттеріне үстеме тексеру жүргізген ішкі мемлекеттік аудит органының қызметкерлері және ішкі мемлекеттік аудит объектісінің басшысы қол қояды.</w:t>
      </w:r>
    </w:p>
    <w:bookmarkEnd w:id="880"/>
    <w:bookmarkStart w:name="z1012" w:id="881"/>
    <w:p>
      <w:pPr>
        <w:spacing w:after="0"/>
        <w:ind w:left="0"/>
        <w:jc w:val="both"/>
      </w:pPr>
      <w:r>
        <w:rPr>
          <w:rFonts w:ascii="Times New Roman"/>
          <w:b w:val="false"/>
          <w:i w:val="false"/>
          <w:color w:val="000000"/>
          <w:sz w:val="28"/>
        </w:rPr>
        <w:t>
      Мемлекеттік аудит (үстеме тексеру) объектісінің басшысы не оны ауыстыратын тұлға үстеме тексеру актісімен танысудан немесе үстеме тексеру актісіне қол қоюдан бас тартқан кезде мемлекеттік аудитор үстеме тексеру актісінде мемлекеттік аудит (үстеме тексеру) объектісінің лауазымды тұлғаның танысудан және (немесе) қол қоюдан бас тарту туралы тиісті жазба жүргізеді және үстеме тексеру актісі мемлекеттік аудит (үстеме тексеру) объектісінің кеңсесі арқылы беріледі.</w:t>
      </w:r>
    </w:p>
    <w:bookmarkEnd w:id="8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 Бұйрығына 34-қосымша</w:t>
            </w:r>
            <w:r>
              <w:br/>
            </w: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5" w:id="882"/>
    <w:p>
      <w:pPr>
        <w:spacing w:after="0"/>
        <w:ind w:left="0"/>
        <w:jc w:val="left"/>
      </w:pPr>
      <w:r>
        <w:rPr>
          <w:rFonts w:ascii="Times New Roman"/>
          <w:b/>
          <w:i w:val="false"/>
          <w:color w:val="000000"/>
        </w:rPr>
        <w:t xml:space="preserve"> Ішкі аудит нәтижелері туралы есеп</w:t>
      </w:r>
    </w:p>
    <w:bookmarkEnd w:id="8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16" w:id="883"/>
          <w:p>
            <w:pPr>
              <w:spacing w:after="20"/>
              <w:ind w:left="20"/>
              <w:jc w:val="both"/>
            </w:pPr>
            <w:r>
              <w:rPr>
                <w:rFonts w:ascii="Times New Roman"/>
                <w:b w:val="false"/>
                <w:i w:val="false"/>
                <w:color w:val="000000"/>
                <w:sz w:val="20"/>
              </w:rPr>
              <w:t>
_____________________</w:t>
            </w:r>
          </w:p>
          <w:bookmarkEnd w:id="883"/>
          <w:p>
            <w:pPr>
              <w:spacing w:after="20"/>
              <w:ind w:left="20"/>
              <w:jc w:val="both"/>
            </w:pPr>
            <w:r>
              <w:rPr>
                <w:rFonts w:ascii="Times New Roman"/>
                <w:b w:val="false"/>
                <w:i w:val="false"/>
                <w:color w:val="000000"/>
                <w:sz w:val="20"/>
              </w:rPr>
              <w:t>
(жасалған орны)</w:t>
            </w:r>
          </w:p>
        </w:tc>
        <w:tc>
          <w:tcPr>
            <w:tcW w:w="6150" w:type="dxa"/>
            <w:tcBorders/>
            <w:tcMar>
              <w:top w:w="15" w:type="dxa"/>
              <w:left w:w="15" w:type="dxa"/>
              <w:bottom w:w="15" w:type="dxa"/>
              <w:right w:w="15" w:type="dxa"/>
            </w:tcMar>
            <w:vAlign w:val="center"/>
          </w:tcPr>
          <w:bookmarkStart w:name="z1017" w:id="884"/>
          <w:p>
            <w:pPr>
              <w:spacing w:after="20"/>
              <w:ind w:left="20"/>
              <w:jc w:val="both"/>
            </w:pPr>
            <w:r>
              <w:rPr>
                <w:rFonts w:ascii="Times New Roman"/>
                <w:b w:val="false"/>
                <w:i w:val="false"/>
                <w:color w:val="000000"/>
                <w:sz w:val="20"/>
              </w:rPr>
              <w:t>
_____________________</w:t>
            </w:r>
          </w:p>
          <w:bookmarkEnd w:id="884"/>
          <w:p>
            <w:pPr>
              <w:spacing w:after="20"/>
              <w:ind w:left="20"/>
              <w:jc w:val="both"/>
            </w:pPr>
            <w:r>
              <w:rPr>
                <w:rFonts w:ascii="Times New Roman"/>
                <w:b w:val="false"/>
                <w:i w:val="false"/>
                <w:color w:val="000000"/>
                <w:sz w:val="20"/>
              </w:rPr>
              <w:t>
(жасалған күні)</w:t>
            </w:r>
          </w:p>
        </w:tc>
      </w:tr>
    </w:tbl>
    <w:bookmarkStart w:name="z1018" w:id="885"/>
    <w:p>
      <w:pPr>
        <w:spacing w:after="0"/>
        <w:ind w:left="0"/>
        <w:jc w:val="both"/>
      </w:pPr>
      <w:r>
        <w:rPr>
          <w:rFonts w:ascii="Times New Roman"/>
          <w:b w:val="false"/>
          <w:i w:val="false"/>
          <w:color w:val="000000"/>
          <w:sz w:val="28"/>
        </w:rPr>
        <w:t>
      1. Мемлекеттік аудит объектісі: ____________________________________</w:t>
      </w:r>
    </w:p>
    <w:bookmarkEnd w:id="885"/>
    <w:bookmarkStart w:name="z1019" w:id="886"/>
    <w:p>
      <w:pPr>
        <w:spacing w:after="0"/>
        <w:ind w:left="0"/>
        <w:jc w:val="both"/>
      </w:pPr>
      <w:r>
        <w:rPr>
          <w:rFonts w:ascii="Times New Roman"/>
          <w:b w:val="false"/>
          <w:i w:val="false"/>
          <w:color w:val="000000"/>
          <w:sz w:val="28"/>
        </w:rPr>
        <w:t>
      (мемлекеттік аудит объектісінің ұйымдық-құқықтық нысаны, толық атауы, бизнес-сәйкестендіру нөмірі көрсетілсін)</w:t>
      </w:r>
    </w:p>
    <w:bookmarkEnd w:id="886"/>
    <w:bookmarkStart w:name="z1020" w:id="887"/>
    <w:p>
      <w:pPr>
        <w:spacing w:after="0"/>
        <w:ind w:left="0"/>
        <w:jc w:val="both"/>
      </w:pPr>
      <w:r>
        <w:rPr>
          <w:rFonts w:ascii="Times New Roman"/>
          <w:b w:val="false"/>
          <w:i w:val="false"/>
          <w:color w:val="000000"/>
          <w:sz w:val="28"/>
        </w:rPr>
        <w:t>
      2. Ішкі мемлекеттік аудиттің мақсаты (мәні):</w:t>
      </w:r>
    </w:p>
    <w:bookmarkEnd w:id="887"/>
    <w:bookmarkStart w:name="z1021" w:id="888"/>
    <w:p>
      <w:pPr>
        <w:spacing w:after="0"/>
        <w:ind w:left="0"/>
        <w:jc w:val="both"/>
      </w:pPr>
      <w:r>
        <w:rPr>
          <w:rFonts w:ascii="Times New Roman"/>
          <w:b w:val="false"/>
          <w:i w:val="false"/>
          <w:color w:val="000000"/>
          <w:sz w:val="28"/>
        </w:rPr>
        <w:t>
      _______________________________________________________________</w:t>
      </w:r>
    </w:p>
    <w:bookmarkEnd w:id="888"/>
    <w:bookmarkStart w:name="z1022" w:id="889"/>
    <w:p>
      <w:pPr>
        <w:spacing w:after="0"/>
        <w:ind w:left="0"/>
        <w:jc w:val="both"/>
      </w:pPr>
      <w:r>
        <w:rPr>
          <w:rFonts w:ascii="Times New Roman"/>
          <w:b w:val="false"/>
          <w:i w:val="false"/>
          <w:color w:val="000000"/>
          <w:sz w:val="28"/>
        </w:rPr>
        <w:t>
      (ішкі мемлекеттік аудит жүргізуге арналған тапсырмаға сәйкес ішкі мемлекеттікаудиттің мақсаты мен нысанасы)</w:t>
      </w:r>
    </w:p>
    <w:bookmarkEnd w:id="889"/>
    <w:bookmarkStart w:name="z1023" w:id="890"/>
    <w:p>
      <w:pPr>
        <w:spacing w:after="0"/>
        <w:ind w:left="0"/>
        <w:jc w:val="both"/>
      </w:pPr>
      <w:r>
        <w:rPr>
          <w:rFonts w:ascii="Times New Roman"/>
          <w:b w:val="false"/>
          <w:i w:val="false"/>
          <w:color w:val="000000"/>
          <w:sz w:val="28"/>
        </w:rPr>
        <w:t>
      3. Ішкі мемлекеттік аудитпен қамтылған кезең:</w:t>
      </w:r>
    </w:p>
    <w:bookmarkEnd w:id="890"/>
    <w:bookmarkStart w:name="z1024" w:id="891"/>
    <w:p>
      <w:pPr>
        <w:spacing w:after="0"/>
        <w:ind w:left="0"/>
        <w:jc w:val="both"/>
      </w:pPr>
      <w:r>
        <w:rPr>
          <w:rFonts w:ascii="Times New Roman"/>
          <w:b w:val="false"/>
          <w:i w:val="false"/>
          <w:color w:val="000000"/>
          <w:sz w:val="28"/>
        </w:rPr>
        <w:t>
      ____________________________________________</w:t>
      </w:r>
    </w:p>
    <w:bookmarkEnd w:id="891"/>
    <w:bookmarkStart w:name="z1025" w:id="892"/>
    <w:p>
      <w:pPr>
        <w:spacing w:after="0"/>
        <w:ind w:left="0"/>
        <w:jc w:val="both"/>
      </w:pPr>
      <w:r>
        <w:rPr>
          <w:rFonts w:ascii="Times New Roman"/>
          <w:b w:val="false"/>
          <w:i w:val="false"/>
          <w:color w:val="000000"/>
          <w:sz w:val="28"/>
        </w:rPr>
        <w:t>
      (мемлекеттік аудит объектісі қызметінің тексерілген кезеңі)</w:t>
      </w:r>
    </w:p>
    <w:bookmarkEnd w:id="892"/>
    <w:bookmarkStart w:name="z1026" w:id="893"/>
    <w:p>
      <w:pPr>
        <w:spacing w:after="0"/>
        <w:ind w:left="0"/>
        <w:jc w:val="both"/>
      </w:pPr>
      <w:r>
        <w:rPr>
          <w:rFonts w:ascii="Times New Roman"/>
          <w:b w:val="false"/>
          <w:i w:val="false"/>
          <w:color w:val="000000"/>
          <w:sz w:val="28"/>
        </w:rPr>
        <w:t>
      4. Ішкі мемлекеттік аудит нәтижелері: ______________________________</w:t>
      </w:r>
    </w:p>
    <w:bookmarkEnd w:id="893"/>
    <w:bookmarkStart w:name="z1027" w:id="894"/>
    <w:p>
      <w:pPr>
        <w:spacing w:after="0"/>
        <w:ind w:left="0"/>
        <w:jc w:val="both"/>
      </w:pPr>
      <w:r>
        <w:rPr>
          <w:rFonts w:ascii="Times New Roman"/>
          <w:b w:val="false"/>
          <w:i w:val="false"/>
          <w:color w:val="000000"/>
          <w:sz w:val="28"/>
        </w:rPr>
        <w:t>
      (мемлекеттік аудит қамтыған жалпы сома; бұзушылықтардың, ережелері бұзылған нормативтік құқықтық актілердің баптарының, тармақтары мен тармақшаларының сипаттамасы көрсетіле отырып, анықталған қаржылық бұзушылықтардың сомасы;</w:t>
      </w:r>
    </w:p>
    <w:bookmarkEnd w:id="894"/>
    <w:bookmarkStart w:name="z1028" w:id="895"/>
    <w:p>
      <w:pPr>
        <w:spacing w:after="0"/>
        <w:ind w:left="0"/>
        <w:jc w:val="both"/>
      </w:pPr>
      <w:r>
        <w:rPr>
          <w:rFonts w:ascii="Times New Roman"/>
          <w:b w:val="false"/>
          <w:i w:val="false"/>
          <w:color w:val="000000"/>
          <w:sz w:val="28"/>
        </w:rPr>
        <w:t>
      бұзушылықтардың, ережелері бұзылған нормативтік құқықтық актілердің баптарының, тармақтары мен тармақшаларының сипаттамасы көрсетіле отырып, рәсімдік сипаттағы бұзушылықтардың сомасы; бюджетке өтеуді қамтамасыз ету, жұмыстарды орындау, қызметтерді көрсету, тауарларды жеткізу жолымен қалпына келтіру және (немесе) анықталған қаржылық бұзушылық сомасын есеп бойынша көрсету арқылы мемлекеттік аудит объектісі қолданған шаралар; бюджетке өтеуге (бюджеттік сыныптама кодын көрсете отырып), жұмыстарды орындау, қызметтерді көрсету, тауарларды жеткізу жолымен қалпына келтіруге, есеп бойынша көрсетуге жататын қаржылық бұзушылық сомасы көрсетілсін)</w:t>
      </w:r>
    </w:p>
    <w:bookmarkEnd w:id="895"/>
    <w:bookmarkStart w:name="z1029" w:id="896"/>
    <w:p>
      <w:pPr>
        <w:spacing w:after="0"/>
        <w:ind w:left="0"/>
        <w:jc w:val="both"/>
      </w:pPr>
      <w:r>
        <w:rPr>
          <w:rFonts w:ascii="Times New Roman"/>
          <w:b w:val="false"/>
          <w:i w:val="false"/>
          <w:color w:val="000000"/>
          <w:sz w:val="28"/>
        </w:rPr>
        <w:t>
      5. Ішкі мемлекеттік аудит нәтижелері бойынша қорытындылар:</w:t>
      </w:r>
    </w:p>
    <w:bookmarkEnd w:id="896"/>
    <w:bookmarkStart w:name="z1030" w:id="897"/>
    <w:p>
      <w:pPr>
        <w:spacing w:after="0"/>
        <w:ind w:left="0"/>
        <w:jc w:val="both"/>
      </w:pPr>
      <w:r>
        <w:rPr>
          <w:rFonts w:ascii="Times New Roman"/>
          <w:b w:val="false"/>
          <w:i w:val="false"/>
          <w:color w:val="000000"/>
          <w:sz w:val="28"/>
        </w:rPr>
        <w:t>
      _______________________________________________________________</w:t>
      </w:r>
    </w:p>
    <w:bookmarkEnd w:id="897"/>
    <w:bookmarkStart w:name="z1031" w:id="898"/>
    <w:p>
      <w:pPr>
        <w:spacing w:after="0"/>
        <w:ind w:left="0"/>
        <w:jc w:val="both"/>
      </w:pPr>
      <w:r>
        <w:rPr>
          <w:rFonts w:ascii="Times New Roman"/>
          <w:b w:val="false"/>
          <w:i w:val="false"/>
          <w:color w:val="000000"/>
          <w:sz w:val="28"/>
        </w:rPr>
        <w:t>
      (жүргізілген ішкі мемлекеттік аудит мәселелері бойынша мемлекеттік аудит объектісі қызметінің нәтижелерінің жалпы бағалануы; анықталған жағдайда анықталған бұзушылықтар мен кемшіліктердің себептері, сондай-ақ олардың салдарлары көрсетілсін)</w:t>
      </w:r>
    </w:p>
    <w:bookmarkEnd w:id="898"/>
    <w:bookmarkStart w:name="z1032" w:id="899"/>
    <w:p>
      <w:pPr>
        <w:spacing w:after="0"/>
        <w:ind w:left="0"/>
        <w:jc w:val="both"/>
      </w:pPr>
      <w:r>
        <w:rPr>
          <w:rFonts w:ascii="Times New Roman"/>
          <w:b w:val="false"/>
          <w:i w:val="false"/>
          <w:color w:val="000000"/>
          <w:sz w:val="28"/>
        </w:rPr>
        <w:t>
      6. Ішкі мемлекеттік аудит қорытындылары бойынша ұсынымдар*:</w:t>
      </w:r>
    </w:p>
    <w:bookmarkEnd w:id="899"/>
    <w:bookmarkStart w:name="z1033" w:id="900"/>
    <w:p>
      <w:pPr>
        <w:spacing w:after="0"/>
        <w:ind w:left="0"/>
        <w:jc w:val="both"/>
      </w:pPr>
      <w:r>
        <w:rPr>
          <w:rFonts w:ascii="Times New Roman"/>
          <w:b w:val="false"/>
          <w:i w:val="false"/>
          <w:color w:val="000000"/>
          <w:sz w:val="28"/>
        </w:rPr>
        <w:t>
      _______________________________________________________________</w:t>
      </w:r>
    </w:p>
    <w:bookmarkEnd w:id="900"/>
    <w:bookmarkStart w:name="z1034" w:id="901"/>
    <w:p>
      <w:pPr>
        <w:spacing w:after="0"/>
        <w:ind w:left="0"/>
        <w:jc w:val="both"/>
      </w:pPr>
      <w:r>
        <w:rPr>
          <w:rFonts w:ascii="Times New Roman"/>
          <w:b w:val="false"/>
          <w:i w:val="false"/>
          <w:color w:val="000000"/>
          <w:sz w:val="28"/>
        </w:rPr>
        <w:t>
      (анықталған бұзушылықтар мен кемшіліктердің себептерін жоюға бағытталған ұсынымдар, сондай-ақ мемлекеттік аудит объектісі қызметінің тиімділігін арттыру және жетілдіру шаралары көрсетілсін)</w:t>
      </w:r>
    </w:p>
    <w:bookmarkEnd w:id="901"/>
    <w:bookmarkStart w:name="z1035" w:id="902"/>
    <w:p>
      <w:pPr>
        <w:spacing w:after="0"/>
        <w:ind w:left="0"/>
        <w:jc w:val="both"/>
      </w:pPr>
      <w:r>
        <w:rPr>
          <w:rFonts w:ascii="Times New Roman"/>
          <w:b w:val="false"/>
          <w:i w:val="false"/>
          <w:color w:val="000000"/>
          <w:sz w:val="28"/>
        </w:rPr>
        <w:t>
      7. Қаржылық бақылаудың ден қою шаралары: _______________________</w:t>
      </w:r>
    </w:p>
    <w:bookmarkEnd w:id="902"/>
    <w:bookmarkStart w:name="z1036" w:id="903"/>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5-бабы </w:t>
      </w:r>
      <w:r>
        <w:rPr>
          <w:rFonts w:ascii="Times New Roman"/>
          <w:b w:val="false"/>
          <w:i w:val="false"/>
          <w:color w:val="000000"/>
          <w:sz w:val="28"/>
        </w:rPr>
        <w:t>3-тармағына</w:t>
      </w:r>
      <w:r>
        <w:rPr>
          <w:rFonts w:ascii="Times New Roman"/>
          <w:b w:val="false"/>
          <w:i w:val="false"/>
          <w:color w:val="000000"/>
          <w:sz w:val="28"/>
        </w:rPr>
        <w:t xml:space="preserve"> сәйкес қаржылық бақылаудың қажетті ден қою шаралары көрсетіледі)</w:t>
      </w:r>
    </w:p>
    <w:bookmarkEnd w:id="903"/>
    <w:bookmarkStart w:name="z1037" w:id="904"/>
    <w:p>
      <w:pPr>
        <w:spacing w:after="0"/>
        <w:ind w:left="0"/>
        <w:jc w:val="both"/>
      </w:pPr>
      <w:r>
        <w:rPr>
          <w:rFonts w:ascii="Times New Roman"/>
          <w:b w:val="false"/>
          <w:i w:val="false"/>
          <w:color w:val="000000"/>
          <w:sz w:val="28"/>
        </w:rPr>
        <w:t>
      Аудиторлық іс-шара жүргізуге жауапты тұлға _______________________</w:t>
      </w:r>
    </w:p>
    <w:bookmarkEnd w:id="904"/>
    <w:bookmarkStart w:name="z1038" w:id="905"/>
    <w:p>
      <w:pPr>
        <w:spacing w:after="0"/>
        <w:ind w:left="0"/>
        <w:jc w:val="both"/>
      </w:pPr>
      <w:r>
        <w:rPr>
          <w:rFonts w:ascii="Times New Roman"/>
          <w:b w:val="false"/>
          <w:i w:val="false"/>
          <w:color w:val="000000"/>
          <w:sz w:val="28"/>
        </w:rPr>
        <w:t>
      (қолы, тегі, аты, әкесінің аты (ол болған жағдайда)</w:t>
      </w:r>
    </w:p>
    <w:bookmarkEnd w:id="9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 Бұйрығына 35-қосымша</w:t>
            </w:r>
            <w:r>
              <w:br/>
            </w: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(мемлекеттік аудит объектісінің</w:t>
            </w:r>
            <w:r>
              <w:br/>
            </w:r>
            <w:r>
              <w:rPr>
                <w:rFonts w:ascii="Times New Roman"/>
                <w:b w:val="false"/>
                <w:i w:val="false"/>
                <w:color w:val="000000"/>
                <w:sz w:val="20"/>
              </w:rPr>
              <w:t>немесе оның құрылымдық</w:t>
            </w:r>
            <w:r>
              <w:br/>
            </w:r>
            <w:r>
              <w:rPr>
                <w:rFonts w:ascii="Times New Roman"/>
                <w:b w:val="false"/>
                <w:i w:val="false"/>
                <w:color w:val="000000"/>
                <w:sz w:val="20"/>
              </w:rPr>
              <w:t>бөлімшесінің атауы)</w:t>
            </w:r>
            <w:r>
              <w:br/>
            </w:r>
            <w:r>
              <w:rPr>
                <w:rFonts w:ascii="Times New Roman"/>
                <w:b w:val="false"/>
                <w:i w:val="false"/>
                <w:color w:val="000000"/>
                <w:sz w:val="20"/>
              </w:rPr>
              <w:t>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(ол болған жағдайда)</w:t>
            </w:r>
          </w:p>
        </w:tc>
      </w:tr>
    </w:tbl>
    <w:bookmarkStart w:name="z1042" w:id="906"/>
    <w:p>
      <w:pPr>
        <w:spacing w:after="0"/>
        <w:ind w:left="0"/>
        <w:jc w:val="left"/>
      </w:pPr>
      <w:r>
        <w:rPr>
          <w:rFonts w:ascii="Times New Roman"/>
          <w:b/>
          <w:i w:val="false"/>
          <w:color w:val="000000"/>
        </w:rPr>
        <w:t xml:space="preserve"> Бұзушылықтарды жою және ұсынымдарды қарастыру туралы шешім (өкім)</w:t>
      </w:r>
    </w:p>
    <w:bookmarkEnd w:id="906"/>
    <w:bookmarkStart w:name="z1043" w:id="907"/>
    <w:p>
      <w:pPr>
        <w:spacing w:after="0"/>
        <w:ind w:left="0"/>
        <w:jc w:val="both"/>
      </w:pPr>
      <w:r>
        <w:rPr>
          <w:rFonts w:ascii="Times New Roman"/>
          <w:b w:val="false"/>
          <w:i w:val="false"/>
          <w:color w:val="000000"/>
          <w:sz w:val="28"/>
        </w:rPr>
        <w:t>
      _______________________________________________________________ (мемлекеттік аудит объектісінің атауы)</w:t>
      </w:r>
    </w:p>
    <w:bookmarkEnd w:id="907"/>
    <w:bookmarkStart w:name="z1044" w:id="908"/>
    <w:p>
      <w:pPr>
        <w:spacing w:after="0"/>
        <w:ind w:left="0"/>
        <w:jc w:val="both"/>
      </w:pPr>
      <w:r>
        <w:rPr>
          <w:rFonts w:ascii="Times New Roman"/>
          <w:b w:val="false"/>
          <w:i w:val="false"/>
          <w:color w:val="000000"/>
          <w:sz w:val="28"/>
        </w:rPr>
        <w:t>
      өткізілген 20___ жылғы __________________ ішкі аудит нәтижелері туралы есепті қарастыру қорытындысы бойынша Қазақстан Республикасы Қаржы министрінің 20___ жылғы __________________ № ____ бұйрығымен бекітілген Ішкі мемлекеттік аудит және қаржылық бақылау жүргізу қағидаларының ____ тармағын басшылыққа ала отырып, ТАПСЫРАМЫН:</w:t>
      </w:r>
    </w:p>
    <w:bookmarkEnd w:id="908"/>
    <w:bookmarkStart w:name="z1045" w:id="909"/>
    <w:p>
      <w:pPr>
        <w:spacing w:after="0"/>
        <w:ind w:left="0"/>
        <w:jc w:val="both"/>
      </w:pPr>
      <w:r>
        <w:rPr>
          <w:rFonts w:ascii="Times New Roman"/>
          <w:b w:val="false"/>
          <w:i w:val="false"/>
          <w:color w:val="000000"/>
          <w:sz w:val="28"/>
        </w:rPr>
        <w:t>
      1) ішкі аудит нәтижелері туралы есепте берілген ұсынымдар қарастырылсын және орындалуы қамтамасыз етілсін;</w:t>
      </w:r>
    </w:p>
    <w:bookmarkEnd w:id="909"/>
    <w:bookmarkStart w:name="z1046" w:id="910"/>
    <w:p>
      <w:pPr>
        <w:spacing w:after="0"/>
        <w:ind w:left="0"/>
        <w:jc w:val="both"/>
      </w:pPr>
      <w:r>
        <w:rPr>
          <w:rFonts w:ascii="Times New Roman"/>
          <w:b w:val="false"/>
          <w:i w:val="false"/>
          <w:color w:val="000000"/>
          <w:sz w:val="28"/>
        </w:rPr>
        <w:t>
      2) ішкі аудит нәтижелері туралы есепте көрсетілген қаржылық бұзушылықтарды жою жөнінде шаралар қабылдансын;</w:t>
      </w:r>
    </w:p>
    <w:bookmarkEnd w:id="910"/>
    <w:bookmarkStart w:name="z1047" w:id="911"/>
    <w:p>
      <w:pPr>
        <w:spacing w:after="0"/>
        <w:ind w:left="0"/>
        <w:jc w:val="both"/>
      </w:pPr>
      <w:r>
        <w:rPr>
          <w:rFonts w:ascii="Times New Roman"/>
          <w:b w:val="false"/>
          <w:i w:val="false"/>
          <w:color w:val="000000"/>
          <w:sz w:val="28"/>
        </w:rPr>
        <w:t>
      3) анықталған бұзушылықтарға жол берген тұлғалардың жауапкершілігі қарастырылсын;</w:t>
      </w:r>
    </w:p>
    <w:bookmarkEnd w:id="911"/>
    <w:bookmarkStart w:name="z1048" w:id="912"/>
    <w:p>
      <w:pPr>
        <w:spacing w:after="0"/>
        <w:ind w:left="0"/>
        <w:jc w:val="both"/>
      </w:pPr>
      <w:r>
        <w:rPr>
          <w:rFonts w:ascii="Times New Roman"/>
          <w:b w:val="false"/>
          <w:i w:val="false"/>
          <w:color w:val="000000"/>
          <w:sz w:val="28"/>
        </w:rPr>
        <w:t>
      4) осы шешімнің (өкімнің) орындалуы туралы ақпарат растау құжаттары қоса беріле отырып, 20__ жылғы________ дейінгі мерзімде ұсынылсын.</w:t>
      </w:r>
    </w:p>
    <w:bookmarkEnd w:id="912"/>
    <w:bookmarkStart w:name="z1049" w:id="913"/>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ұсынымдардың қаралу нәтижелері туралы ақпаратты мемлекеттік аудит объектісі растау құжаттарын қоса бере отырып, көрсетілген мерзімдерде жіберуге міндетті.</w:t>
      </w:r>
    </w:p>
    <w:bookmarkEnd w:id="913"/>
    <w:bookmarkStart w:name="z1050" w:id="914"/>
    <w:p>
      <w:pPr>
        <w:spacing w:after="0"/>
        <w:ind w:left="0"/>
        <w:jc w:val="both"/>
      </w:pPr>
      <w:r>
        <w:rPr>
          <w:rFonts w:ascii="Times New Roman"/>
          <w:b w:val="false"/>
          <w:i w:val="false"/>
          <w:color w:val="000000"/>
          <w:sz w:val="28"/>
        </w:rPr>
        <w:t>
      Осы бұзушылықтарды жою және ұсынымдарды қарастыру туралы шешімнің (өкімнің) орындалуын бақылау _______________________ жүктелсін</w:t>
      </w:r>
    </w:p>
    <w:bookmarkEnd w:id="914"/>
    <w:bookmarkStart w:name="z1051" w:id="915"/>
    <w:p>
      <w:pPr>
        <w:spacing w:after="0"/>
        <w:ind w:left="0"/>
        <w:jc w:val="both"/>
      </w:pPr>
      <w:r>
        <w:rPr>
          <w:rFonts w:ascii="Times New Roman"/>
          <w:b w:val="false"/>
          <w:i w:val="false"/>
          <w:color w:val="000000"/>
          <w:sz w:val="28"/>
        </w:rPr>
        <w:t>
      (Ішкі аудит қызметі басшысының тегі, аты, әкесінің аты (ол болған жағдайда)</w:t>
      </w:r>
    </w:p>
    <w:bookmarkEnd w:id="915"/>
    <w:bookmarkStart w:name="z1052" w:id="916"/>
    <w:p>
      <w:pPr>
        <w:spacing w:after="0"/>
        <w:ind w:left="0"/>
        <w:jc w:val="both"/>
      </w:pPr>
      <w:r>
        <w:rPr>
          <w:rFonts w:ascii="Times New Roman"/>
          <w:b w:val="false"/>
          <w:i w:val="false"/>
          <w:color w:val="000000"/>
          <w:sz w:val="28"/>
        </w:rPr>
        <w:t>
      Қосымша: Ішкі аудит нәтижелері туралы есеп __ парақта.</w:t>
      </w:r>
    </w:p>
    <w:bookmarkEnd w:id="916"/>
    <w:bookmarkStart w:name="z1053" w:id="917"/>
    <w:p>
      <w:pPr>
        <w:spacing w:after="0"/>
        <w:ind w:left="0"/>
        <w:jc w:val="both"/>
      </w:pPr>
      <w:r>
        <w:rPr>
          <w:rFonts w:ascii="Times New Roman"/>
          <w:b w:val="false"/>
          <w:i w:val="false"/>
          <w:color w:val="000000"/>
          <w:sz w:val="28"/>
        </w:rPr>
        <w:t>
      Орталық мемлекеттік органның басшысы/Облыс, республикалық маңызы бар қала, астана әкімі</w:t>
      </w:r>
    </w:p>
    <w:bookmarkEnd w:id="917"/>
    <w:bookmarkStart w:name="z1054" w:id="918"/>
    <w:p>
      <w:pPr>
        <w:spacing w:after="0"/>
        <w:ind w:left="0"/>
        <w:jc w:val="both"/>
      </w:pPr>
      <w:r>
        <w:rPr>
          <w:rFonts w:ascii="Times New Roman"/>
          <w:b w:val="false"/>
          <w:i w:val="false"/>
          <w:color w:val="000000"/>
          <w:sz w:val="28"/>
        </w:rPr>
        <w:t>
      _______________________________________________________________</w:t>
      </w:r>
    </w:p>
    <w:bookmarkEnd w:id="918"/>
    <w:bookmarkStart w:name="z1055" w:id="919"/>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 Бұйрығына 36-қосымша</w:t>
            </w:r>
            <w:r>
              <w:br/>
            </w: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8" w:id="920"/>
    <w:p>
      <w:pPr>
        <w:spacing w:after="0"/>
        <w:ind w:left="0"/>
        <w:jc w:val="left"/>
      </w:pPr>
      <w:r>
        <w:rPr>
          <w:rFonts w:ascii="Times New Roman"/>
          <w:b/>
          <w:i w:val="false"/>
          <w:color w:val="000000"/>
        </w:rPr>
        <w:t xml:space="preserve"> Аудиторлық іс-шараның аяқталғаны туралы анықтама</w:t>
      </w:r>
    </w:p>
    <w:bookmarkEnd w:id="9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w:t>
            </w:r>
            <w:r>
              <w:br/>
            </w:r>
            <w:r>
              <w:rPr>
                <w:rFonts w:ascii="Times New Roman"/>
                <w:b w:val="false"/>
                <w:i w:val="false"/>
                <w:color w:val="000000"/>
                <w:sz w:val="20"/>
              </w:rPr>
              <w:t>органының басшысы</w:t>
            </w:r>
            <w:r>
              <w:br/>
            </w:r>
            <w:r>
              <w:rPr>
                <w:rFonts w:ascii="Times New Roman"/>
                <w:b w:val="false"/>
                <w:i w:val="false"/>
                <w:color w:val="000000"/>
                <w:sz w:val="20"/>
              </w:rPr>
              <w:t>(басшының орынбасары)</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20__ жылғы "__"________</w:t>
            </w:r>
          </w:p>
        </w:tc>
      </w:tr>
    </w:tbl>
    <w:bookmarkStart w:name="z1060" w:id="921"/>
    <w:p>
      <w:pPr>
        <w:spacing w:after="0"/>
        <w:ind w:left="0"/>
        <w:jc w:val="both"/>
      </w:pPr>
      <w:r>
        <w:rPr>
          <w:rFonts w:ascii="Times New Roman"/>
          <w:b w:val="false"/>
          <w:i w:val="false"/>
          <w:color w:val="000000"/>
          <w:sz w:val="28"/>
        </w:rPr>
        <w:t>
      1._____________________________________________________________</w:t>
      </w:r>
    </w:p>
    <w:bookmarkEnd w:id="921"/>
    <w:bookmarkStart w:name="z1061" w:id="922"/>
    <w:p>
      <w:pPr>
        <w:spacing w:after="0"/>
        <w:ind w:left="0"/>
        <w:jc w:val="both"/>
      </w:pPr>
      <w:r>
        <w:rPr>
          <w:rFonts w:ascii="Times New Roman"/>
          <w:b w:val="false"/>
          <w:i w:val="false"/>
          <w:color w:val="000000"/>
          <w:sz w:val="28"/>
        </w:rPr>
        <w:t>
      (мемлекеттік аудит объектісінің ұйымдастыру-құқықтық нысаны және атауы)</w:t>
      </w:r>
    </w:p>
    <w:bookmarkEnd w:id="922"/>
    <w:bookmarkStart w:name="z1062" w:id="923"/>
    <w:p>
      <w:pPr>
        <w:spacing w:after="0"/>
        <w:ind w:left="0"/>
        <w:jc w:val="both"/>
      </w:pPr>
      <w:r>
        <w:rPr>
          <w:rFonts w:ascii="Times New Roman"/>
          <w:b w:val="false"/>
          <w:i w:val="false"/>
          <w:color w:val="000000"/>
          <w:sz w:val="28"/>
        </w:rPr>
        <w:t>
      ________________________ішкі мемлекеттік аудит нәтижелері бойынша мыналар белгіленді:</w:t>
      </w:r>
    </w:p>
    <w:bookmarkEnd w:id="923"/>
    <w:bookmarkStart w:name="z1063" w:id="924"/>
    <w:p>
      <w:pPr>
        <w:spacing w:after="0"/>
        <w:ind w:left="0"/>
        <w:jc w:val="both"/>
      </w:pPr>
      <w:r>
        <w:rPr>
          <w:rFonts w:ascii="Times New Roman"/>
          <w:b w:val="false"/>
          <w:i w:val="false"/>
          <w:color w:val="000000"/>
          <w:sz w:val="28"/>
        </w:rPr>
        <w:t>
      қаржылық бұзушылық сомасы _______ мың теңге;</w:t>
      </w:r>
    </w:p>
    <w:bookmarkEnd w:id="924"/>
    <w:bookmarkStart w:name="z1064" w:id="925"/>
    <w:p>
      <w:pPr>
        <w:spacing w:after="0"/>
        <w:ind w:left="0"/>
        <w:jc w:val="both"/>
      </w:pPr>
      <w:r>
        <w:rPr>
          <w:rFonts w:ascii="Times New Roman"/>
          <w:b w:val="false"/>
          <w:i w:val="false"/>
          <w:color w:val="000000"/>
          <w:sz w:val="28"/>
        </w:rPr>
        <w:t>
      оның ішінде бюджетке өтелетіні _____ мың теңге, қалпына келтірілетіні ______ мың теңге; рәсімдік сипаттағы бұзушылық сомасы _______ мың теңге; кемшілік: ______________________________________.</w:t>
      </w:r>
    </w:p>
    <w:bookmarkEnd w:id="925"/>
    <w:bookmarkStart w:name="z1065" w:id="926"/>
    <w:p>
      <w:pPr>
        <w:spacing w:after="0"/>
        <w:ind w:left="0"/>
        <w:jc w:val="both"/>
      </w:pPr>
      <w:r>
        <w:rPr>
          <w:rFonts w:ascii="Times New Roman"/>
          <w:b w:val="false"/>
          <w:i w:val="false"/>
          <w:color w:val="000000"/>
          <w:sz w:val="28"/>
        </w:rPr>
        <w:t>
      (ықтимал бұзушылықтарға жол беруге (бұзушылықтардың пайда болу тәуекелі) жағдайлар жасайтын кемшіліктер-әрекеттерді (іс-әрекет немесе іс-әрекетсіздік) санамалау).</w:t>
      </w:r>
    </w:p>
    <w:bookmarkEnd w:id="926"/>
    <w:bookmarkStart w:name="z1066" w:id="927"/>
    <w:p>
      <w:pPr>
        <w:spacing w:after="0"/>
        <w:ind w:left="0"/>
        <w:jc w:val="both"/>
      </w:pPr>
      <w:r>
        <w:rPr>
          <w:rFonts w:ascii="Times New Roman"/>
          <w:b w:val="false"/>
          <w:i w:val="false"/>
          <w:color w:val="000000"/>
          <w:sz w:val="28"/>
        </w:rPr>
        <w:t>
      2. Мемлекеттік аудит объектісімен мынадай шаралар қабылданды:</w:t>
      </w:r>
    </w:p>
    <w:bookmarkEnd w:id="927"/>
    <w:bookmarkStart w:name="z1067" w:id="928"/>
    <w:p>
      <w:pPr>
        <w:spacing w:after="0"/>
        <w:ind w:left="0"/>
        <w:jc w:val="both"/>
      </w:pPr>
      <w:r>
        <w:rPr>
          <w:rFonts w:ascii="Times New Roman"/>
          <w:b w:val="false"/>
          <w:i w:val="false"/>
          <w:color w:val="000000"/>
          <w:sz w:val="28"/>
        </w:rPr>
        <w:t>
      Мемлекеттік аудит объектісінің ілеспе хатының күні мен нөмірін және бюджетке өтеуді қамтамасыз ету, жұмыстарды орындау, қызметтерді көрсету, тауарларды жеткізу және (немесе) қаржылық бұзушылықтардың анықталған сомаларын есепке алу мен кінәлі тұлғаларды жауапкершілікке тарту бойынша көрсету жолы арқылы қалпына келтірумен мемлекеттік аудит объектісі қабылдаған шараларды көрсету.</w:t>
      </w:r>
    </w:p>
    <w:bookmarkEnd w:id="928"/>
    <w:bookmarkStart w:name="z1068" w:id="929"/>
    <w:p>
      <w:pPr>
        <w:spacing w:after="0"/>
        <w:ind w:left="0"/>
        <w:jc w:val="both"/>
      </w:pPr>
      <w:r>
        <w:rPr>
          <w:rFonts w:ascii="Times New Roman"/>
          <w:b w:val="false"/>
          <w:i w:val="false"/>
          <w:color w:val="000000"/>
          <w:sz w:val="28"/>
        </w:rPr>
        <w:t>
      Мемлекеттік сатып алу саласындағы бұзушылықтар бойынша мемлекеттік аудит объектісі қабылдаған мемлекеттік сатып алудың жүргізілген тәсіліне сәйкес нақты сатып алу бойынша бұзушылықтарды жоюға ықпал ететін шараларды көрсету.</w:t>
      </w:r>
    </w:p>
    <w:bookmarkEnd w:id="929"/>
    <w:bookmarkStart w:name="z1069" w:id="930"/>
    <w:p>
      <w:pPr>
        <w:spacing w:after="0"/>
        <w:ind w:left="0"/>
        <w:jc w:val="both"/>
      </w:pPr>
      <w:r>
        <w:rPr>
          <w:rFonts w:ascii="Times New Roman"/>
          <w:b w:val="false"/>
          <w:i w:val="false"/>
          <w:color w:val="000000"/>
          <w:sz w:val="28"/>
        </w:rPr>
        <w:t>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уәкілеттік берілген органдарға берілді:</w:t>
      </w:r>
    </w:p>
    <w:bookmarkEnd w:id="930"/>
    <w:bookmarkStart w:name="z1070" w:id="931"/>
    <w:p>
      <w:pPr>
        <w:spacing w:after="0"/>
        <w:ind w:left="0"/>
        <w:jc w:val="both"/>
      </w:pPr>
      <w:r>
        <w:rPr>
          <w:rFonts w:ascii="Times New Roman"/>
          <w:b w:val="false"/>
          <w:i w:val="false"/>
          <w:color w:val="000000"/>
          <w:sz w:val="28"/>
        </w:rPr>
        <w:t>
      (материалдар берілген тиісті құқық қорғау органдарының немесе әкімшілік құқық бұзушылық туралы істерді қозғауға және (немесе) қарауға уәкілеттік берілген органдарының атауы, ілеспе хаттың күні мен нөмірі; тиісті орган қабылдаған шараларды көрсету);</w:t>
      </w:r>
    </w:p>
    <w:bookmarkEnd w:id="931"/>
    <w:bookmarkStart w:name="z1071" w:id="932"/>
    <w:p>
      <w:pPr>
        <w:spacing w:after="0"/>
        <w:ind w:left="0"/>
        <w:jc w:val="both"/>
      </w:pPr>
      <w:r>
        <w:rPr>
          <w:rFonts w:ascii="Times New Roman"/>
          <w:b w:val="false"/>
          <w:i w:val="false"/>
          <w:color w:val="000000"/>
          <w:sz w:val="28"/>
        </w:rPr>
        <w:t>
      ішкі мемлекеттік аудит материалдарын іске асыру туралы басқа да қажетті ақпарат берілді.</w:t>
      </w:r>
    </w:p>
    <w:bookmarkEnd w:id="932"/>
    <w:bookmarkStart w:name="z1072" w:id="933"/>
    <w:p>
      <w:pPr>
        <w:spacing w:after="0"/>
        <w:ind w:left="0"/>
        <w:jc w:val="both"/>
      </w:pPr>
      <w:r>
        <w:rPr>
          <w:rFonts w:ascii="Times New Roman"/>
          <w:b w:val="false"/>
          <w:i w:val="false"/>
          <w:color w:val="000000"/>
          <w:sz w:val="28"/>
        </w:rPr>
        <w:t>
      3. Мемлекеттік аудит объектісінің ұсынымның ішкі аудит нәтижелері туралы есепте мынадай деректерді қарады: (ұсынымдарды қарау нәтижелері туралы мемлекеттік аудит объектісінің ілеспе хатының күні мен нөмірін көрсету). Ішкі мемлекеттік аудит материалдарын ағымдағы архивке тапсыруға Сіздің келісіміңізді сұраймын.</w:t>
      </w:r>
    </w:p>
    <w:bookmarkEnd w:id="933"/>
    <w:bookmarkStart w:name="z1073" w:id="934"/>
    <w:p>
      <w:pPr>
        <w:spacing w:after="0"/>
        <w:ind w:left="0"/>
        <w:jc w:val="both"/>
      </w:pPr>
      <w:r>
        <w:rPr>
          <w:rFonts w:ascii="Times New Roman"/>
          <w:b w:val="false"/>
          <w:i w:val="false"/>
          <w:color w:val="000000"/>
          <w:sz w:val="28"/>
        </w:rPr>
        <w:t>
      Мемлекеттік аудит/мемлекеттік аудитор тобының басшысы</w:t>
      </w:r>
    </w:p>
    <w:bookmarkEnd w:id="934"/>
    <w:bookmarkStart w:name="z1074" w:id="935"/>
    <w:p>
      <w:pPr>
        <w:spacing w:after="0"/>
        <w:ind w:left="0"/>
        <w:jc w:val="both"/>
      </w:pPr>
      <w:r>
        <w:rPr>
          <w:rFonts w:ascii="Times New Roman"/>
          <w:b w:val="false"/>
          <w:i w:val="false"/>
          <w:color w:val="000000"/>
          <w:sz w:val="28"/>
        </w:rPr>
        <w:t>
      _______________________________________________________________</w:t>
      </w:r>
    </w:p>
    <w:bookmarkEnd w:id="935"/>
    <w:bookmarkStart w:name="z1075" w:id="936"/>
    <w:p>
      <w:pPr>
        <w:spacing w:after="0"/>
        <w:ind w:left="0"/>
        <w:jc w:val="both"/>
      </w:pPr>
      <w:r>
        <w:rPr>
          <w:rFonts w:ascii="Times New Roman"/>
          <w:b w:val="false"/>
          <w:i w:val="false"/>
          <w:color w:val="000000"/>
          <w:sz w:val="28"/>
        </w:rPr>
        <w:t>
      (лауазымы, тегі, аты, әкесінің аты (ол болған жағдайда) _______________</w:t>
      </w:r>
    </w:p>
    <w:bookmarkEnd w:id="936"/>
    <w:bookmarkStart w:name="z1076" w:id="937"/>
    <w:p>
      <w:pPr>
        <w:spacing w:after="0"/>
        <w:ind w:left="0"/>
        <w:jc w:val="both"/>
      </w:pPr>
      <w:r>
        <w:rPr>
          <w:rFonts w:ascii="Times New Roman"/>
          <w:b w:val="false"/>
          <w:i w:val="false"/>
          <w:color w:val="000000"/>
          <w:sz w:val="28"/>
        </w:rPr>
        <w:t>
      (қолы) __________ жылғы "___"</w:t>
      </w:r>
    </w:p>
    <w:bookmarkEnd w:id="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қыркүйектегі</w:t>
            </w:r>
            <w:r>
              <w:br/>
            </w:r>
            <w:r>
              <w:rPr>
                <w:rFonts w:ascii="Times New Roman"/>
                <w:b w:val="false"/>
                <w:i w:val="false"/>
                <w:color w:val="000000"/>
                <w:sz w:val="20"/>
              </w:rPr>
              <w:t>№ 504 Бұйрығына 37-қосымша</w:t>
            </w:r>
            <w:r>
              <w:br/>
            </w: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9" w:id="938"/>
    <w:p>
      <w:pPr>
        <w:spacing w:after="0"/>
        <w:ind w:left="0"/>
        <w:jc w:val="left"/>
      </w:pPr>
      <w:r>
        <w:rPr>
          <w:rFonts w:ascii="Times New Roman"/>
          <w:b/>
          <w:i w:val="false"/>
          <w:color w:val="000000"/>
        </w:rPr>
        <w:t xml:space="preserve"> Бұзушылықтар тізілімі</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Бюджетке қаражат түсімі кезінде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бизнес-сәйкестендіру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бойынша бюджет түсімдерінің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бойынша анықталған қаржылық бұзушылықтардың жалпы сомасы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фактісін сипаттау, нормативтік құқықтық актілер бұзылған ережелеріне сілтеме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(ол болған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өтеуге жатады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өтелді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тұлғалар бөлісінде):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 қаражаты мен активтерді пайдаланған кезде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әзірлеушінің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объектісінің бизнес-сәйкестендіру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қаражат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трансферттерді пайдалану кезінде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bl>
    <w:bookmarkStart w:name="z1080" w:id="939"/>
    <w:p>
      <w:pPr>
        <w:spacing w:after="0"/>
        <w:ind w:left="0"/>
        <w:jc w:val="both"/>
      </w:pPr>
      <w:r>
        <w:rPr>
          <w:rFonts w:ascii="Times New Roman"/>
          <w:b w:val="false"/>
          <w:i w:val="false"/>
          <w:color w:val="000000"/>
          <w:sz w:val="28"/>
        </w:rPr>
        <w:t>
      кестенің жалғасы</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бұзушылықтардың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сомасы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(23-бағана+28-бағана+33-бағана)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трансферттерді пайдалану кезінде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қалпына келтіруге (өтеуге)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(24-бағана+26-бағана+29-бағана+31-бағана+34-бағана)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мынаған жатады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келтірілді (өтелді)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барысында қалпына келтірілді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1" w:id="940"/>
    <w:p>
      <w:pPr>
        <w:spacing w:after="0"/>
        <w:ind w:left="0"/>
        <w:jc w:val="both"/>
      </w:pPr>
      <w:r>
        <w:rPr>
          <w:rFonts w:ascii="Times New Roman"/>
          <w:b w:val="false"/>
          <w:i w:val="false"/>
          <w:color w:val="000000"/>
          <w:sz w:val="28"/>
        </w:rPr>
        <w:t>
      кестенің жалғасы</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2-бөлім.</w:t>
            </w:r>
            <w:r>
              <w:rPr>
                <w:rFonts w:ascii="Times New Roman"/>
                <w:b w:val="false"/>
                <w:i w:val="false"/>
                <w:color w:val="000000"/>
                <w:sz w:val="20"/>
              </w:rPr>
              <w:t xml:space="preserve"> </w:t>
            </w:r>
            <w:r>
              <w:rPr>
                <w:rFonts w:ascii="Times New Roman"/>
                <w:b/>
                <w:i w:val="false"/>
                <w:color w:val="000000"/>
                <w:sz w:val="20"/>
              </w:rPr>
              <w:t>Қаражатты</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кезіндегі</w:t>
            </w:r>
            <w:r>
              <w:rPr>
                <w:rFonts w:ascii="Times New Roman"/>
                <w:b w:val="false"/>
                <w:i w:val="false"/>
                <w:color w:val="000000"/>
                <w:sz w:val="20"/>
              </w:rPr>
              <w:t xml:space="preserve"> </w:t>
            </w:r>
            <w:r>
              <w:rPr>
                <w:rFonts w:ascii="Times New Roman"/>
                <w:b/>
                <w:i w:val="false"/>
                <w:color w:val="000000"/>
                <w:sz w:val="20"/>
              </w:rPr>
              <w:t>заңнама</w:t>
            </w:r>
            <w:r>
              <w:rPr>
                <w:rFonts w:ascii="Times New Roman"/>
                <w:b w:val="false"/>
                <w:i w:val="false"/>
                <w:color w:val="000000"/>
                <w:sz w:val="20"/>
              </w:rPr>
              <w:t xml:space="preserve"> </w:t>
            </w:r>
            <w:r>
              <w:rPr>
                <w:rFonts w:ascii="Times New Roman"/>
                <w:b/>
                <w:i w:val="false"/>
                <w:color w:val="000000"/>
                <w:sz w:val="20"/>
              </w:rPr>
              <w:t>бұзушылықтары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заңнаманы бұзушылық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есепті жүргізу мен қаржылық, бюджеттік есептілікті жасау кезіндегі заңнаманы бұзушылықтар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мемлекеттік сатып алу тәсілдері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мемлекеттік сатып алу рәсімдерінің саны (лоттар)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ететін мемлекеттік сатып алу туралы заңнаманы бұзушылықтармен жүргізілгені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етпейтін мемлекеттік сатып алу туралы заңнаманы бұзушылықтармен жүргізілгені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мемлекеттік сатып алу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ететін мемлекеттік сатып алу туралы заңнаманы бұзушылықтармен жүргізілген мемлекеттік сатып алу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етпейтін мемлекеттік сатып алу туралы заңнаманы бұзушылықтармен жүргізілген мемлекеттік сатып алу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 жүргізу, қаржылық есептілікті жасау қағидаларын бұзушылықтар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есепке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bl>
    <w:bookmarkStart w:name="z1082" w:id="941"/>
    <w:p>
      <w:pPr>
        <w:spacing w:after="0"/>
        <w:ind w:left="0"/>
        <w:jc w:val="both"/>
      </w:pPr>
      <w:r>
        <w:rPr>
          <w:rFonts w:ascii="Times New Roman"/>
          <w:b w:val="false"/>
          <w:i w:val="false"/>
          <w:color w:val="000000"/>
          <w:sz w:val="28"/>
        </w:rPr>
        <w:t>
      кестенің жалғасы</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2-бөлім.</w:t>
            </w:r>
            <w:r>
              <w:rPr>
                <w:rFonts w:ascii="Times New Roman"/>
                <w:b w:val="false"/>
                <w:i w:val="false"/>
                <w:color w:val="000000"/>
                <w:sz w:val="20"/>
              </w:rPr>
              <w:t xml:space="preserve"> </w:t>
            </w:r>
            <w:r>
              <w:rPr>
                <w:rFonts w:ascii="Times New Roman"/>
                <w:b/>
                <w:i w:val="false"/>
                <w:color w:val="000000"/>
                <w:sz w:val="20"/>
              </w:rPr>
              <w:t>Қаражатты</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кезіндегі</w:t>
            </w:r>
            <w:r>
              <w:rPr>
                <w:rFonts w:ascii="Times New Roman"/>
                <w:b w:val="false"/>
                <w:i w:val="false"/>
                <w:color w:val="000000"/>
                <w:sz w:val="20"/>
              </w:rPr>
              <w:t xml:space="preserve"> </w:t>
            </w:r>
            <w:r>
              <w:rPr>
                <w:rFonts w:ascii="Times New Roman"/>
                <w:b/>
                <w:i w:val="false"/>
                <w:color w:val="000000"/>
                <w:sz w:val="20"/>
              </w:rPr>
              <w:t>заңнаманы</w:t>
            </w:r>
            <w:r>
              <w:rPr>
                <w:rFonts w:ascii="Times New Roman"/>
                <w:b w:val="false"/>
                <w:i w:val="false"/>
                <w:color w:val="000000"/>
                <w:sz w:val="20"/>
              </w:rPr>
              <w:t xml:space="preserve"> </w:t>
            </w:r>
            <w:r>
              <w:rPr>
                <w:rFonts w:ascii="Times New Roman"/>
                <w:b/>
                <w:i w:val="false"/>
                <w:color w:val="000000"/>
                <w:sz w:val="20"/>
              </w:rPr>
              <w:t>бұзушылық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тар</w:t>
            </w:r>
            <w:r>
              <w:rPr>
                <w:rFonts w:ascii="Times New Roman"/>
                <w:b w:val="false"/>
                <w:i w:val="false"/>
                <w:color w:val="000000"/>
                <w:sz w:val="20"/>
              </w:rPr>
              <w:t xml:space="preserve"> </w:t>
            </w:r>
            <w:r>
              <w:rPr>
                <w:rFonts w:ascii="Times New Roman"/>
                <w:b/>
                <w:i w:val="false"/>
                <w:color w:val="000000"/>
                <w:sz w:val="20"/>
              </w:rPr>
              <w:t>фактісін</w:t>
            </w:r>
            <w:r>
              <w:rPr>
                <w:rFonts w:ascii="Times New Roman"/>
                <w:b w:val="false"/>
                <w:i w:val="false"/>
                <w:color w:val="000000"/>
                <w:sz w:val="20"/>
              </w:rPr>
              <w:t xml:space="preserve"> </w:t>
            </w:r>
            <w:r>
              <w:rPr>
                <w:rFonts w:ascii="Times New Roman"/>
                <w:b/>
                <w:i w:val="false"/>
                <w:color w:val="000000"/>
                <w:sz w:val="20"/>
              </w:rPr>
              <w:t>сипаттау</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нормативтік</w:t>
            </w:r>
            <w:r>
              <w:rPr>
                <w:rFonts w:ascii="Times New Roman"/>
                <w:b w:val="false"/>
                <w:i w:val="false"/>
                <w:color w:val="000000"/>
                <w:sz w:val="20"/>
              </w:rPr>
              <w:t xml:space="preserve"> </w:t>
            </w:r>
            <w:r>
              <w:rPr>
                <w:rFonts w:ascii="Times New Roman"/>
                <w:b/>
                <w:i w:val="false"/>
                <w:color w:val="000000"/>
                <w:sz w:val="20"/>
              </w:rPr>
              <w:t>құқықтық</w:t>
            </w:r>
            <w:r>
              <w:rPr>
                <w:rFonts w:ascii="Times New Roman"/>
                <w:b w:val="false"/>
                <w:i w:val="false"/>
                <w:color w:val="000000"/>
                <w:sz w:val="20"/>
              </w:rPr>
              <w:t xml:space="preserve"> </w:t>
            </w:r>
            <w:r>
              <w:rPr>
                <w:rFonts w:ascii="Times New Roman"/>
                <w:b/>
                <w:i w:val="false"/>
                <w:color w:val="000000"/>
                <w:sz w:val="20"/>
              </w:rPr>
              <w:t>актілер</w:t>
            </w:r>
            <w:r>
              <w:rPr>
                <w:rFonts w:ascii="Times New Roman"/>
                <w:b w:val="false"/>
                <w:i w:val="false"/>
                <w:color w:val="000000"/>
                <w:sz w:val="20"/>
              </w:rPr>
              <w:t xml:space="preserve"> </w:t>
            </w:r>
            <w:r>
              <w:rPr>
                <w:rFonts w:ascii="Times New Roman"/>
                <w:b/>
                <w:i w:val="false"/>
                <w:color w:val="000000"/>
                <w:sz w:val="20"/>
              </w:rPr>
              <w:t>бұзылған</w:t>
            </w:r>
            <w:r>
              <w:rPr>
                <w:rFonts w:ascii="Times New Roman"/>
                <w:b w:val="false"/>
                <w:i w:val="false"/>
                <w:color w:val="000000"/>
                <w:sz w:val="20"/>
              </w:rPr>
              <w:t xml:space="preserve"> </w:t>
            </w:r>
            <w:r>
              <w:rPr>
                <w:rFonts w:ascii="Times New Roman"/>
                <w:b/>
                <w:i w:val="false"/>
                <w:color w:val="000000"/>
                <w:sz w:val="20"/>
              </w:rPr>
              <w:t>ережелеріне</w:t>
            </w:r>
            <w:r>
              <w:rPr>
                <w:rFonts w:ascii="Times New Roman"/>
                <w:b w:val="false"/>
                <w:i w:val="false"/>
                <w:color w:val="000000"/>
                <w:sz w:val="20"/>
              </w:rPr>
              <w:t xml:space="preserve"> </w:t>
            </w:r>
            <w:r>
              <w:rPr>
                <w:rFonts w:ascii="Times New Roman"/>
                <w:b/>
                <w:i w:val="false"/>
                <w:color w:val="000000"/>
                <w:sz w:val="20"/>
              </w:rPr>
              <w:t>сілтеме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сыныптауышының</w:t>
            </w:r>
            <w:r>
              <w:rPr>
                <w:rFonts w:ascii="Times New Roman"/>
                <w:b w:val="false"/>
                <w:i w:val="false"/>
                <w:color w:val="000000"/>
                <w:sz w:val="20"/>
              </w:rPr>
              <w:t xml:space="preserve"> </w:t>
            </w:r>
            <w:r>
              <w:rPr>
                <w:rFonts w:ascii="Times New Roman"/>
                <w:b/>
                <w:i w:val="false"/>
                <w:color w:val="000000"/>
                <w:sz w:val="20"/>
              </w:rPr>
              <w:t>тармағы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ол</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есепті жүргізу мен қаржылық, бюджеттік есептілікті жасау кезіндегі заңнаманы бұзушылық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бұзушылықтар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мемлекеттік кепілдіктерді, мемлекет кепілгерлігін беру талаптары мен рәсімдерін бұзушылық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3" w:id="942"/>
    <w:p>
      <w:pPr>
        <w:spacing w:after="0"/>
        <w:ind w:left="0"/>
        <w:jc w:val="both"/>
      </w:pPr>
      <w:r>
        <w:rPr>
          <w:rFonts w:ascii="Times New Roman"/>
          <w:b w:val="false"/>
          <w:i w:val="false"/>
          <w:color w:val="000000"/>
          <w:sz w:val="28"/>
        </w:rPr>
        <w:t>
      кестенің жалғасы</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3-бөлім.</w:t>
            </w:r>
            <w:r>
              <w:rPr>
                <w:rFonts w:ascii="Times New Roman"/>
                <w:b w:val="false"/>
                <w:i w:val="false"/>
                <w:color w:val="000000"/>
                <w:sz w:val="20"/>
              </w:rPr>
              <w:t xml:space="preserve"> </w:t>
            </w:r>
            <w:r>
              <w:rPr>
                <w:rFonts w:ascii="Times New Roman"/>
                <w:b/>
                <w:i w:val="false"/>
                <w:color w:val="000000"/>
                <w:sz w:val="20"/>
              </w:rPr>
              <w:t>Мемлекеттің</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квазимемлекеттік</w:t>
            </w:r>
            <w:r>
              <w:rPr>
                <w:rFonts w:ascii="Times New Roman"/>
                <w:b w:val="false"/>
                <w:i w:val="false"/>
                <w:color w:val="000000"/>
                <w:sz w:val="20"/>
              </w:rPr>
              <w:t xml:space="preserve"> </w:t>
            </w:r>
            <w:r>
              <w:rPr>
                <w:rFonts w:ascii="Times New Roman"/>
                <w:b/>
                <w:i w:val="false"/>
                <w:color w:val="000000"/>
                <w:sz w:val="20"/>
              </w:rPr>
              <w:t>сектор</w:t>
            </w:r>
            <w:r>
              <w:rPr>
                <w:rFonts w:ascii="Times New Roman"/>
                <w:b w:val="false"/>
                <w:i w:val="false"/>
                <w:color w:val="000000"/>
                <w:sz w:val="20"/>
              </w:rPr>
              <w:t xml:space="preserve"> </w:t>
            </w:r>
            <w:r>
              <w:rPr>
                <w:rFonts w:ascii="Times New Roman"/>
                <w:b/>
                <w:i w:val="false"/>
                <w:color w:val="000000"/>
                <w:sz w:val="20"/>
              </w:rPr>
              <w:t>субъектілерінің</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кезіндегі</w:t>
            </w:r>
            <w:r>
              <w:rPr>
                <w:rFonts w:ascii="Times New Roman"/>
                <w:b w:val="false"/>
                <w:i w:val="false"/>
                <w:color w:val="000000"/>
                <w:sz w:val="20"/>
              </w:rPr>
              <w:t xml:space="preserve"> </w:t>
            </w:r>
            <w:r>
              <w:rPr>
                <w:rFonts w:ascii="Times New Roman"/>
                <w:b/>
                <w:i w:val="false"/>
                <w:color w:val="000000"/>
                <w:sz w:val="20"/>
              </w:rPr>
              <w:t>заңнаманы</w:t>
            </w:r>
            <w:r>
              <w:rPr>
                <w:rFonts w:ascii="Times New Roman"/>
                <w:b w:val="false"/>
                <w:i w:val="false"/>
                <w:color w:val="000000"/>
                <w:sz w:val="20"/>
              </w:rPr>
              <w:t xml:space="preserve"> </w:t>
            </w:r>
            <w:r>
              <w:rPr>
                <w:rFonts w:ascii="Times New Roman"/>
                <w:b/>
                <w:i w:val="false"/>
                <w:color w:val="000000"/>
                <w:sz w:val="20"/>
              </w:rPr>
              <w:t>бұзушылықтар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фактісін</w:t>
            </w:r>
            <w:r>
              <w:rPr>
                <w:rFonts w:ascii="Times New Roman"/>
                <w:b w:val="false"/>
                <w:i w:val="false"/>
                <w:color w:val="000000"/>
                <w:sz w:val="20"/>
              </w:rPr>
              <w:t xml:space="preserve"> </w:t>
            </w:r>
            <w:r>
              <w:rPr>
                <w:rFonts w:ascii="Times New Roman"/>
                <w:b/>
                <w:i w:val="false"/>
                <w:color w:val="000000"/>
                <w:sz w:val="20"/>
              </w:rPr>
              <w:t>сипаттау</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нормативтік</w:t>
            </w:r>
            <w:r>
              <w:rPr>
                <w:rFonts w:ascii="Times New Roman"/>
                <w:b w:val="false"/>
                <w:i w:val="false"/>
                <w:color w:val="000000"/>
                <w:sz w:val="20"/>
              </w:rPr>
              <w:t xml:space="preserve"> </w:t>
            </w:r>
            <w:r>
              <w:rPr>
                <w:rFonts w:ascii="Times New Roman"/>
                <w:b/>
                <w:i w:val="false"/>
                <w:color w:val="000000"/>
                <w:sz w:val="20"/>
              </w:rPr>
              <w:t>құқықтық</w:t>
            </w:r>
            <w:r>
              <w:rPr>
                <w:rFonts w:ascii="Times New Roman"/>
                <w:b w:val="false"/>
                <w:i w:val="false"/>
                <w:color w:val="000000"/>
                <w:sz w:val="20"/>
              </w:rPr>
              <w:t xml:space="preserve"> </w:t>
            </w:r>
            <w:r>
              <w:rPr>
                <w:rFonts w:ascii="Times New Roman"/>
                <w:b/>
                <w:i w:val="false"/>
                <w:color w:val="000000"/>
                <w:sz w:val="20"/>
              </w:rPr>
              <w:t>актілер</w:t>
            </w:r>
            <w:r>
              <w:rPr>
                <w:rFonts w:ascii="Times New Roman"/>
                <w:b w:val="false"/>
                <w:i w:val="false"/>
                <w:color w:val="000000"/>
                <w:sz w:val="20"/>
              </w:rPr>
              <w:t xml:space="preserve"> </w:t>
            </w:r>
            <w:r>
              <w:rPr>
                <w:rFonts w:ascii="Times New Roman"/>
                <w:b/>
                <w:i w:val="false"/>
                <w:color w:val="000000"/>
                <w:sz w:val="20"/>
              </w:rPr>
              <w:t>бұзылған</w:t>
            </w:r>
            <w:r>
              <w:rPr>
                <w:rFonts w:ascii="Times New Roman"/>
                <w:b w:val="false"/>
                <w:i w:val="false"/>
                <w:color w:val="000000"/>
                <w:sz w:val="20"/>
              </w:rPr>
              <w:t xml:space="preserve"> </w:t>
            </w:r>
            <w:r>
              <w:rPr>
                <w:rFonts w:ascii="Times New Roman"/>
                <w:b/>
                <w:i w:val="false"/>
                <w:color w:val="000000"/>
                <w:sz w:val="20"/>
              </w:rPr>
              <w:t>ережелеріне</w:t>
            </w:r>
            <w:r>
              <w:rPr>
                <w:rFonts w:ascii="Times New Roman"/>
                <w:b w:val="false"/>
                <w:i w:val="false"/>
                <w:color w:val="000000"/>
                <w:sz w:val="20"/>
              </w:rPr>
              <w:t xml:space="preserve"> </w:t>
            </w:r>
            <w:r>
              <w:rPr>
                <w:rFonts w:ascii="Times New Roman"/>
                <w:b/>
                <w:i w:val="false"/>
                <w:color w:val="000000"/>
                <w:sz w:val="20"/>
              </w:rPr>
              <w:t>сілтеме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сыныптауышының</w:t>
            </w:r>
            <w:r>
              <w:rPr>
                <w:rFonts w:ascii="Times New Roman"/>
                <w:b w:val="false"/>
                <w:i w:val="false"/>
                <w:color w:val="000000"/>
                <w:sz w:val="20"/>
              </w:rPr>
              <w:t xml:space="preserve"> </w:t>
            </w:r>
            <w:r>
              <w:rPr>
                <w:rFonts w:ascii="Times New Roman"/>
                <w:b/>
                <w:i w:val="false"/>
                <w:color w:val="000000"/>
                <w:sz w:val="20"/>
              </w:rPr>
              <w:t>тармағы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ол</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4" w:id="943"/>
    <w:p>
      <w:pPr>
        <w:spacing w:after="0"/>
        <w:ind w:left="0"/>
        <w:jc w:val="both"/>
      </w:pPr>
      <w:r>
        <w:rPr>
          <w:rFonts w:ascii="Times New Roman"/>
          <w:b w:val="false"/>
          <w:i w:val="false"/>
          <w:color w:val="000000"/>
          <w:sz w:val="28"/>
        </w:rPr>
        <w:t>
      3) бақылау объектісі қызметіндегі, сондай-ақ оның міндеттері мен функцияларын іске асыруға байланысты өзге де заңнаманы бұзушылықтар, заңнаманың жетіспеушіліктері мен кемшіліктері</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тік</w:t>
            </w:r>
            <w:r>
              <w:rPr>
                <w:rFonts w:ascii="Times New Roman"/>
                <w:b w:val="false"/>
                <w:i w:val="false"/>
                <w:color w:val="000000"/>
                <w:sz w:val="20"/>
              </w:rPr>
              <w:t xml:space="preserve"> </w:t>
            </w:r>
            <w:r>
              <w:rPr>
                <w:rFonts w:ascii="Times New Roman"/>
                <w:b/>
                <w:i w:val="false"/>
                <w:color w:val="000000"/>
                <w:sz w:val="20"/>
              </w:rPr>
              <w:t>бағдарлама</w:t>
            </w:r>
            <w:r>
              <w:rPr>
                <w:rFonts w:ascii="Times New Roman"/>
                <w:b w:val="false"/>
                <w:i w:val="false"/>
                <w:color w:val="000000"/>
                <w:sz w:val="20"/>
              </w:rPr>
              <w:t xml:space="preserve"> </w:t>
            </w:r>
            <w:r>
              <w:rPr>
                <w:rFonts w:ascii="Times New Roman"/>
                <w:b/>
                <w:i w:val="false"/>
                <w:color w:val="000000"/>
                <w:sz w:val="20"/>
              </w:rPr>
              <w:t>әкімшісінің</w:t>
            </w:r>
            <w:r>
              <w:rPr>
                <w:rFonts w:ascii="Times New Roman"/>
                <w:b w:val="false"/>
                <w:i w:val="false"/>
                <w:color w:val="000000"/>
                <w:sz w:val="20"/>
              </w:rPr>
              <w:t xml:space="preserve"> </w:t>
            </w:r>
            <w:r>
              <w:rPr>
                <w:rFonts w:ascii="Times New Roman"/>
                <w:b/>
                <w:i w:val="false"/>
                <w:color w:val="000000"/>
                <w:sz w:val="20"/>
              </w:rPr>
              <w:t>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w:t>
            </w:r>
            <w:r>
              <w:rPr>
                <w:rFonts w:ascii="Times New Roman"/>
                <w:b w:val="false"/>
                <w:i w:val="false"/>
                <w:color w:val="000000"/>
                <w:sz w:val="20"/>
              </w:rPr>
              <w:t xml:space="preserve"> </w:t>
            </w:r>
            <w:r>
              <w:rPr>
                <w:rFonts w:ascii="Times New Roman"/>
                <w:b/>
                <w:i w:val="false"/>
                <w:color w:val="000000"/>
                <w:sz w:val="20"/>
              </w:rPr>
              <w:t>әкімшісінің</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салалық</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бағдарлама</w:t>
            </w:r>
            <w:r>
              <w:rPr>
                <w:rFonts w:ascii="Times New Roman"/>
                <w:b w:val="false"/>
                <w:i w:val="false"/>
                <w:color w:val="000000"/>
                <w:sz w:val="20"/>
              </w:rPr>
              <w:t xml:space="preserve"> </w:t>
            </w:r>
            <w:r>
              <w:rPr>
                <w:rFonts w:ascii="Times New Roman"/>
                <w:b/>
                <w:i w:val="false"/>
                <w:color w:val="000000"/>
                <w:sz w:val="20"/>
              </w:rPr>
              <w:t>әзірлеушісі</w:t>
            </w:r>
            <w:r>
              <w:rPr>
                <w:rFonts w:ascii="Times New Roman"/>
                <w:b w:val="false"/>
                <w:i w:val="false"/>
                <w:color w:val="000000"/>
                <w:sz w:val="20"/>
              </w:rPr>
              <w:t xml:space="preserve"> </w:t>
            </w:r>
            <w:r>
              <w:rPr>
                <w:rFonts w:ascii="Times New Roman"/>
                <w:b/>
                <w:i w:val="false"/>
                <w:color w:val="000000"/>
                <w:sz w:val="20"/>
              </w:rPr>
              <w:t>нің</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бірлесіп</w:t>
            </w:r>
            <w:r>
              <w:rPr>
                <w:rFonts w:ascii="Times New Roman"/>
                <w:b w:val="false"/>
                <w:i w:val="false"/>
                <w:color w:val="000000"/>
                <w:sz w:val="20"/>
              </w:rPr>
              <w:t xml:space="preserve"> </w:t>
            </w:r>
            <w:r>
              <w:rPr>
                <w:rFonts w:ascii="Times New Roman"/>
                <w:b/>
                <w:i w:val="false"/>
                <w:color w:val="000000"/>
                <w:sz w:val="20"/>
              </w:rPr>
              <w:t>орындаушы</w:t>
            </w:r>
            <w:r>
              <w:rPr>
                <w:rFonts w:ascii="Times New Roman"/>
                <w:b w:val="false"/>
                <w:i w:val="false"/>
                <w:color w:val="000000"/>
                <w:sz w:val="20"/>
              </w:rPr>
              <w:t xml:space="preserve"> </w:t>
            </w:r>
            <w:r>
              <w:rPr>
                <w:rFonts w:ascii="Times New Roman"/>
                <w:b/>
                <w:i w:val="false"/>
                <w:color w:val="000000"/>
                <w:sz w:val="20"/>
              </w:rPr>
              <w:t>сының</w:t>
            </w:r>
            <w:r>
              <w:rPr>
                <w:rFonts w:ascii="Times New Roman"/>
                <w:b w:val="false"/>
                <w:i w:val="false"/>
                <w:color w:val="000000"/>
                <w:sz w:val="20"/>
              </w:rPr>
              <w:t xml:space="preserve"> </w:t>
            </w:r>
            <w:r>
              <w:rPr>
                <w:rFonts w:ascii="Times New Roman"/>
                <w:b/>
                <w:i w:val="false"/>
                <w:color w:val="000000"/>
                <w:sz w:val="20"/>
              </w:rPr>
              <w:t>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w:t>
            </w:r>
            <w:r>
              <w:rPr>
                <w:rFonts w:ascii="Times New Roman"/>
                <w:b w:val="false"/>
                <w:i w:val="false"/>
                <w:color w:val="000000"/>
                <w:sz w:val="20"/>
              </w:rPr>
              <w:t xml:space="preserve"> </w:t>
            </w:r>
            <w:r>
              <w:rPr>
                <w:rFonts w:ascii="Times New Roman"/>
                <w:b/>
                <w:i w:val="false"/>
                <w:color w:val="000000"/>
                <w:sz w:val="20"/>
              </w:rPr>
              <w:t>объекті</w:t>
            </w:r>
            <w:r>
              <w:rPr>
                <w:rFonts w:ascii="Times New Roman"/>
                <w:b w:val="false"/>
                <w:i w:val="false"/>
                <w:color w:val="000000"/>
                <w:sz w:val="20"/>
              </w:rPr>
              <w:t xml:space="preserve"> </w:t>
            </w:r>
            <w:r>
              <w:rPr>
                <w:rFonts w:ascii="Times New Roman"/>
                <w:b/>
                <w:i w:val="false"/>
                <w:color w:val="000000"/>
                <w:sz w:val="20"/>
              </w:rPr>
              <w:t>сінің</w:t>
            </w:r>
            <w:r>
              <w:rPr>
                <w:rFonts w:ascii="Times New Roman"/>
                <w:b w:val="false"/>
                <w:i w:val="false"/>
                <w:color w:val="000000"/>
                <w:sz w:val="20"/>
              </w:rPr>
              <w:t xml:space="preserve"> </w:t>
            </w:r>
            <w:r>
              <w:rPr>
                <w:rFonts w:ascii="Times New Roman"/>
                <w:b/>
                <w:i w:val="false"/>
                <w:color w:val="000000"/>
                <w:sz w:val="20"/>
              </w:rPr>
              <w:t>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w:t>
            </w:r>
            <w:r>
              <w:rPr>
                <w:rFonts w:ascii="Times New Roman"/>
                <w:b w:val="false"/>
                <w:i w:val="false"/>
                <w:color w:val="000000"/>
                <w:sz w:val="20"/>
              </w:rPr>
              <w:t xml:space="preserve"> </w:t>
            </w:r>
            <w:r>
              <w:rPr>
                <w:rFonts w:ascii="Times New Roman"/>
                <w:b/>
                <w:i w:val="false"/>
                <w:color w:val="000000"/>
                <w:sz w:val="20"/>
              </w:rPr>
              <w:t>объекті</w:t>
            </w:r>
            <w:r>
              <w:rPr>
                <w:rFonts w:ascii="Times New Roman"/>
                <w:b w:val="false"/>
                <w:i w:val="false"/>
                <w:color w:val="000000"/>
                <w:sz w:val="20"/>
              </w:rPr>
              <w:t xml:space="preserve"> </w:t>
            </w:r>
            <w:r>
              <w:rPr>
                <w:rFonts w:ascii="Times New Roman"/>
                <w:b/>
                <w:i w:val="false"/>
                <w:color w:val="000000"/>
                <w:sz w:val="20"/>
              </w:rPr>
              <w:t>сінің</w:t>
            </w:r>
            <w:r>
              <w:rPr>
                <w:rFonts w:ascii="Times New Roman"/>
                <w:b w:val="false"/>
                <w:i w:val="false"/>
                <w:color w:val="000000"/>
                <w:sz w:val="20"/>
              </w:rPr>
              <w:t xml:space="preserve"> </w:t>
            </w:r>
            <w:r>
              <w:rPr>
                <w:rFonts w:ascii="Times New Roman"/>
                <w:b/>
                <w:i w:val="false"/>
                <w:color w:val="000000"/>
                <w:sz w:val="20"/>
              </w:rPr>
              <w:t>бизнес-</w:t>
            </w:r>
            <w:r>
              <w:rPr>
                <w:rFonts w:ascii="Times New Roman"/>
                <w:b/>
                <w:i w:val="false"/>
                <w:color w:val="000000"/>
                <w:sz w:val="20"/>
              </w:rPr>
              <w:t>сәйкестендіру</w:t>
            </w:r>
            <w:r>
              <w:rPr>
                <w:rFonts w:ascii="Times New Roman"/>
                <w:b w:val="false"/>
                <w:i w:val="false"/>
                <w:color w:val="000000"/>
                <w:sz w:val="20"/>
              </w:rPr>
              <w:t xml:space="preserve"> </w:t>
            </w:r>
            <w:r>
              <w:rPr>
                <w:rFonts w:ascii="Times New Roman"/>
                <w:b/>
                <w:i w:val="false"/>
                <w:color w:val="000000"/>
                <w:sz w:val="20"/>
              </w:rPr>
              <w:t>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Өңірдің</w:t>
            </w:r>
            <w:r>
              <w:rPr>
                <w:rFonts w:ascii="Times New Roman"/>
                <w:b w:val="false"/>
                <w:i w:val="false"/>
                <w:color w:val="000000"/>
                <w:sz w:val="20"/>
              </w:rPr>
              <w:t xml:space="preserve"> </w:t>
            </w:r>
            <w:r>
              <w:rPr>
                <w:rFonts w:ascii="Times New Roman"/>
                <w:b/>
                <w:i w:val="false"/>
                <w:color w:val="000000"/>
                <w:sz w:val="20"/>
              </w:rPr>
              <w:t>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w:t>
            </w:r>
            <w:r>
              <w:rPr>
                <w:rFonts w:ascii="Times New Roman"/>
                <w:b w:val="false"/>
                <w:i w:val="false"/>
                <w:color w:val="000000"/>
                <w:sz w:val="20"/>
              </w:rPr>
              <w:t xml:space="preserve"> </w:t>
            </w:r>
            <w:r>
              <w:rPr>
                <w:rFonts w:ascii="Times New Roman"/>
                <w:b/>
                <w:i w:val="false"/>
                <w:color w:val="000000"/>
                <w:sz w:val="20"/>
              </w:rPr>
              <w:t>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w:t>
            </w:r>
            <w:r>
              <w:rPr>
                <w:rFonts w:ascii="Times New Roman"/>
                <w:b w:val="false"/>
                <w:i w:val="false"/>
                <w:color w:val="000000"/>
                <w:sz w:val="20"/>
              </w:rPr>
              <w:t xml:space="preserve"> </w:t>
            </w:r>
            <w:r>
              <w:rPr>
                <w:rFonts w:ascii="Times New Roman"/>
                <w:b/>
                <w:i w:val="false"/>
                <w:color w:val="000000"/>
                <w:sz w:val="20"/>
              </w:rPr>
              <w:t>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Тиімсіз</w:t>
            </w:r>
            <w:r>
              <w:rPr>
                <w:rFonts w:ascii="Times New Roman"/>
                <w:b w:val="false"/>
                <w:i w:val="false"/>
                <w:color w:val="000000"/>
                <w:sz w:val="20"/>
              </w:rPr>
              <w:t xml:space="preserve"> </w:t>
            </w:r>
            <w:r>
              <w:rPr>
                <w:rFonts w:ascii="Times New Roman"/>
                <w:b/>
                <w:i w:val="false"/>
                <w:color w:val="000000"/>
                <w:sz w:val="20"/>
              </w:rPr>
              <w:t>пайдаланылған</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қаражатының</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активтердің</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r>
              <w:rPr>
                <w:rFonts w:ascii="Times New Roman"/>
                <w:b/>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r>
              <w:rPr>
                <w:rFonts w:ascii="Times New Roman"/>
                <w:b/>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w:t>
            </w:r>
            <w:r>
              <w:rPr>
                <w:rFonts w:ascii="Times New Roman"/>
                <w:b w:val="false"/>
                <w:i w:val="false"/>
                <w:color w:val="000000"/>
                <w:sz w:val="20"/>
              </w:rPr>
              <w:t xml:space="preserve"> </w:t>
            </w:r>
            <w:r>
              <w:rPr>
                <w:rFonts w:ascii="Times New Roman"/>
                <w:b/>
                <w:i w:val="false"/>
                <w:color w:val="000000"/>
                <w:sz w:val="20"/>
              </w:rPr>
              <w:t>тік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құқықтық</w:t>
            </w:r>
            <w:r>
              <w:rPr>
                <w:rFonts w:ascii="Times New Roman"/>
                <w:b w:val="false"/>
                <w:i w:val="false"/>
                <w:color w:val="000000"/>
                <w:sz w:val="20"/>
              </w:rPr>
              <w:t xml:space="preserve"> </w:t>
            </w:r>
            <w:r>
              <w:rPr>
                <w:rFonts w:ascii="Times New Roman"/>
                <w:b/>
                <w:i w:val="false"/>
                <w:color w:val="000000"/>
                <w:sz w:val="20"/>
              </w:rPr>
              <w:t>актілерге</w:t>
            </w:r>
            <w:r>
              <w:rPr>
                <w:rFonts w:ascii="Times New Roman"/>
                <w:b w:val="false"/>
                <w:i w:val="false"/>
                <w:color w:val="000000"/>
                <w:sz w:val="20"/>
              </w:rPr>
              <w:t xml:space="preserve"> </w:t>
            </w:r>
            <w:r>
              <w:rPr>
                <w:rFonts w:ascii="Times New Roman"/>
                <w:b/>
                <w:i w:val="false"/>
                <w:color w:val="000000"/>
                <w:sz w:val="20"/>
              </w:rPr>
              <w:t>сілтеме</w:t>
            </w:r>
            <w:r>
              <w:rPr>
                <w:rFonts w:ascii="Times New Roman"/>
                <w:b w:val="false"/>
                <w:i w:val="false"/>
                <w:color w:val="000000"/>
                <w:sz w:val="20"/>
              </w:rPr>
              <w:t xml:space="preserve"> </w:t>
            </w:r>
            <w:r>
              <w:rPr>
                <w:rFonts w:ascii="Times New Roman"/>
                <w:b/>
                <w:i w:val="false"/>
                <w:color w:val="000000"/>
                <w:sz w:val="20"/>
              </w:rPr>
              <w:t>жасай</w:t>
            </w:r>
            <w:r>
              <w:rPr>
                <w:rFonts w:ascii="Times New Roman"/>
                <w:b w:val="false"/>
                <w:i w:val="false"/>
                <w:color w:val="000000"/>
                <w:sz w:val="20"/>
              </w:rPr>
              <w:t xml:space="preserve"> </w:t>
            </w:r>
            <w:r>
              <w:rPr>
                <w:rFonts w:ascii="Times New Roman"/>
                <w:b/>
                <w:i w:val="false"/>
                <w:color w:val="000000"/>
                <w:sz w:val="20"/>
              </w:rPr>
              <w:t>отырып</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салалық</w:t>
            </w:r>
            <w:r>
              <w:rPr>
                <w:rFonts w:ascii="Times New Roman"/>
                <w:b w:val="false"/>
                <w:i w:val="false"/>
                <w:color w:val="000000"/>
                <w:sz w:val="20"/>
              </w:rPr>
              <w:t xml:space="preserve"> </w:t>
            </w:r>
            <w:r>
              <w:rPr>
                <w:rFonts w:ascii="Times New Roman"/>
                <w:b/>
                <w:i w:val="false"/>
                <w:color w:val="000000"/>
                <w:sz w:val="20"/>
              </w:rPr>
              <w:t>заңнамада</w:t>
            </w:r>
            <w:r>
              <w:rPr>
                <w:rFonts w:ascii="Times New Roman"/>
                <w:b w:val="false"/>
                <w:i w:val="false"/>
                <w:color w:val="000000"/>
                <w:sz w:val="20"/>
              </w:rPr>
              <w:t xml:space="preserve"> </w:t>
            </w:r>
            <w:r>
              <w:rPr>
                <w:rFonts w:ascii="Times New Roman"/>
                <w:b/>
                <w:i w:val="false"/>
                <w:color w:val="000000"/>
                <w:sz w:val="20"/>
              </w:rPr>
              <w:t>ғы</w:t>
            </w:r>
            <w:r>
              <w:rPr>
                <w:rFonts w:ascii="Times New Roman"/>
                <w:b w:val="false"/>
                <w:i w:val="false"/>
                <w:color w:val="000000"/>
                <w:sz w:val="20"/>
              </w:rPr>
              <w:t xml:space="preserve"> </w:t>
            </w:r>
            <w:r>
              <w:rPr>
                <w:rFonts w:ascii="Times New Roman"/>
                <w:b/>
                <w:i w:val="false"/>
                <w:color w:val="000000"/>
                <w:sz w:val="20"/>
              </w:rPr>
              <w:t>кемшілік</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фактісін</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заңнама</w:t>
            </w:r>
            <w:r>
              <w:rPr>
                <w:rFonts w:ascii="Times New Roman"/>
                <w:b w:val="false"/>
                <w:i w:val="false"/>
                <w:color w:val="000000"/>
                <w:sz w:val="20"/>
              </w:rPr>
              <w:t xml:space="preserve"> </w:t>
            </w:r>
            <w:r>
              <w:rPr>
                <w:rFonts w:ascii="Times New Roman"/>
                <w:b/>
                <w:i w:val="false"/>
                <w:color w:val="000000"/>
                <w:sz w:val="20"/>
              </w:rPr>
              <w:t>ның</w:t>
            </w:r>
            <w:r>
              <w:rPr>
                <w:rFonts w:ascii="Times New Roman"/>
                <w:b w:val="false"/>
                <w:i w:val="false"/>
                <w:color w:val="000000"/>
                <w:sz w:val="20"/>
              </w:rPr>
              <w:t xml:space="preserve"> </w:t>
            </w:r>
            <w:r>
              <w:rPr>
                <w:rFonts w:ascii="Times New Roman"/>
                <w:b/>
                <w:i w:val="false"/>
                <w:color w:val="000000"/>
                <w:sz w:val="20"/>
              </w:rPr>
              <w:t>жетілдірілмеуіне</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нормативтік</w:t>
            </w:r>
            <w:r>
              <w:rPr>
                <w:rFonts w:ascii="Times New Roman"/>
                <w:b w:val="false"/>
                <w:i w:val="false"/>
                <w:color w:val="000000"/>
                <w:sz w:val="20"/>
              </w:rPr>
              <w:t xml:space="preserve"> </w:t>
            </w:r>
            <w:r>
              <w:rPr>
                <w:rFonts w:ascii="Times New Roman"/>
                <w:b/>
                <w:i w:val="false"/>
                <w:color w:val="000000"/>
                <w:sz w:val="20"/>
              </w:rPr>
              <w:t>құқықтық</w:t>
            </w:r>
            <w:r>
              <w:rPr>
                <w:rFonts w:ascii="Times New Roman"/>
                <w:b w:val="false"/>
                <w:i w:val="false"/>
                <w:color w:val="000000"/>
                <w:sz w:val="20"/>
              </w:rPr>
              <w:t xml:space="preserve"> </w:t>
            </w:r>
            <w:r>
              <w:rPr>
                <w:rFonts w:ascii="Times New Roman"/>
                <w:b/>
                <w:i w:val="false"/>
                <w:color w:val="000000"/>
                <w:sz w:val="20"/>
              </w:rPr>
              <w:t>актілер</w:t>
            </w:r>
            <w:r>
              <w:rPr>
                <w:rFonts w:ascii="Times New Roman"/>
                <w:b w:val="false"/>
                <w:i w:val="false"/>
                <w:color w:val="000000"/>
                <w:sz w:val="20"/>
              </w:rPr>
              <w:t xml:space="preserve"> </w:t>
            </w:r>
            <w:r>
              <w:rPr>
                <w:rFonts w:ascii="Times New Roman"/>
                <w:b/>
                <w:i w:val="false"/>
                <w:color w:val="000000"/>
                <w:sz w:val="20"/>
              </w:rPr>
              <w:t>арасында</w:t>
            </w:r>
            <w:r>
              <w:rPr>
                <w:rFonts w:ascii="Times New Roman"/>
                <w:b w:val="false"/>
                <w:i w:val="false"/>
                <w:color w:val="000000"/>
                <w:sz w:val="20"/>
              </w:rPr>
              <w:t xml:space="preserve"> </w:t>
            </w:r>
            <w:r>
              <w:rPr>
                <w:rFonts w:ascii="Times New Roman"/>
                <w:b/>
                <w:i w:val="false"/>
                <w:color w:val="000000"/>
                <w:sz w:val="20"/>
              </w:rPr>
              <w:t>ғы</w:t>
            </w:r>
            <w:r>
              <w:rPr>
                <w:rFonts w:ascii="Times New Roman"/>
                <w:b w:val="false"/>
                <w:i w:val="false"/>
                <w:color w:val="000000"/>
                <w:sz w:val="20"/>
              </w:rPr>
              <w:t xml:space="preserve"> </w:t>
            </w:r>
            <w:r>
              <w:rPr>
                <w:rFonts w:ascii="Times New Roman"/>
                <w:b/>
                <w:i w:val="false"/>
                <w:color w:val="000000"/>
                <w:sz w:val="20"/>
              </w:rPr>
              <w:t>қайшылық</w:t>
            </w:r>
            <w:r>
              <w:rPr>
                <w:rFonts w:ascii="Times New Roman"/>
                <w:b w:val="false"/>
                <w:i w:val="false"/>
                <w:color w:val="000000"/>
                <w:sz w:val="20"/>
              </w:rPr>
              <w:t xml:space="preserve"> </w:t>
            </w:r>
            <w:r>
              <w:rPr>
                <w:rFonts w:ascii="Times New Roman"/>
                <w:b/>
                <w:i w:val="false"/>
                <w:color w:val="000000"/>
                <w:sz w:val="20"/>
              </w:rPr>
              <w:t>тар,</w:t>
            </w:r>
            <w:r>
              <w:rPr>
                <w:rFonts w:ascii="Times New Roman"/>
                <w:b w:val="false"/>
                <w:i w:val="false"/>
                <w:color w:val="000000"/>
                <w:sz w:val="20"/>
              </w:rPr>
              <w:t xml:space="preserve"> </w:t>
            </w:r>
            <w:r>
              <w:rPr>
                <w:rFonts w:ascii="Times New Roman"/>
                <w:b/>
                <w:i w:val="false"/>
                <w:color w:val="000000"/>
                <w:sz w:val="20"/>
              </w:rPr>
              <w:t>құқықтық</w:t>
            </w:r>
            <w:r>
              <w:rPr>
                <w:rFonts w:ascii="Times New Roman"/>
                <w:b w:val="false"/>
                <w:i w:val="false"/>
                <w:color w:val="000000"/>
                <w:sz w:val="20"/>
              </w:rPr>
              <w:t xml:space="preserve"> </w:t>
            </w:r>
            <w:r>
              <w:rPr>
                <w:rFonts w:ascii="Times New Roman"/>
                <w:b/>
                <w:i w:val="false"/>
                <w:color w:val="000000"/>
                <w:sz w:val="20"/>
              </w:rPr>
              <w:t>реттеудегі</w:t>
            </w:r>
            <w:r>
              <w:rPr>
                <w:rFonts w:ascii="Times New Roman"/>
                <w:b w:val="false"/>
                <w:i w:val="false"/>
                <w:color w:val="000000"/>
                <w:sz w:val="20"/>
              </w:rPr>
              <w:t xml:space="preserve"> </w:t>
            </w:r>
            <w:r>
              <w:rPr>
                <w:rFonts w:ascii="Times New Roman"/>
                <w:b/>
                <w:i w:val="false"/>
                <w:color w:val="000000"/>
                <w:sz w:val="20"/>
              </w:rPr>
              <w:t>олқылық</w:t>
            </w:r>
            <w:r>
              <w:rPr>
                <w:rFonts w:ascii="Times New Roman"/>
                <w:b w:val="false"/>
                <w:i w:val="false"/>
                <w:color w:val="000000"/>
                <w:sz w:val="20"/>
              </w:rPr>
              <w:t xml:space="preserve"> </w:t>
            </w:r>
            <w:r>
              <w:rPr>
                <w:rFonts w:ascii="Times New Roman"/>
                <w:b/>
                <w:i w:val="false"/>
                <w:color w:val="000000"/>
                <w:sz w:val="20"/>
              </w:rPr>
              <w:t>тар,</w:t>
            </w:r>
            <w:r>
              <w:rPr>
                <w:rFonts w:ascii="Times New Roman"/>
                <w:b w:val="false"/>
                <w:i w:val="false"/>
                <w:color w:val="000000"/>
                <w:sz w:val="20"/>
              </w:rPr>
              <w:t xml:space="preserve"> </w:t>
            </w:r>
            <w:r>
              <w:rPr>
                <w:rFonts w:ascii="Times New Roman"/>
                <w:b/>
                <w:i w:val="false"/>
                <w:color w:val="000000"/>
                <w:sz w:val="20"/>
              </w:rPr>
              <w:t>коллизия</w:t>
            </w:r>
            <w:r>
              <w:rPr>
                <w:rFonts w:ascii="Times New Roman"/>
                <w:b w:val="false"/>
                <w:i w:val="false"/>
                <w:color w:val="000000"/>
                <w:sz w:val="20"/>
              </w:rPr>
              <w:t xml:space="preserve"> </w:t>
            </w:r>
            <w:r>
              <w:rPr>
                <w:rFonts w:ascii="Times New Roman"/>
                <w:b/>
                <w:i w:val="false"/>
                <w:color w:val="000000"/>
                <w:sz w:val="20"/>
              </w:rPr>
              <w:t>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жұмыстың</w:t>
            </w:r>
            <w:r>
              <w:rPr>
                <w:rFonts w:ascii="Times New Roman"/>
                <w:b w:val="false"/>
                <w:i w:val="false"/>
                <w:color w:val="000000"/>
                <w:sz w:val="20"/>
              </w:rPr>
              <w:t xml:space="preserve"> </w:t>
            </w:r>
            <w:r>
              <w:rPr>
                <w:rFonts w:ascii="Times New Roman"/>
                <w:b/>
                <w:i w:val="false"/>
                <w:color w:val="000000"/>
                <w:sz w:val="20"/>
              </w:rPr>
              <w:t>ұйымдастырылуына</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біліктілігінің</w:t>
            </w:r>
            <w:r>
              <w:rPr>
                <w:rFonts w:ascii="Times New Roman"/>
                <w:b w:val="false"/>
                <w:i w:val="false"/>
                <w:color w:val="000000"/>
                <w:sz w:val="20"/>
              </w:rPr>
              <w:t xml:space="preserve"> </w:t>
            </w:r>
            <w:r>
              <w:rPr>
                <w:rFonts w:ascii="Times New Roman"/>
                <w:b/>
                <w:i w:val="false"/>
                <w:color w:val="000000"/>
                <w:sz w:val="20"/>
              </w:rPr>
              <w:t>болмауы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жеткіліксіздігі</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өкілеттік</w:t>
            </w:r>
            <w:r>
              <w:rPr>
                <w:rFonts w:ascii="Times New Roman"/>
                <w:b w:val="false"/>
                <w:i w:val="false"/>
                <w:color w:val="000000"/>
                <w:sz w:val="20"/>
              </w:rPr>
              <w:t xml:space="preserve"> </w:t>
            </w:r>
            <w:r>
              <w:rPr>
                <w:rFonts w:ascii="Times New Roman"/>
                <w:b/>
                <w:i w:val="false"/>
                <w:color w:val="000000"/>
                <w:sz w:val="20"/>
              </w:rPr>
              <w:t>терді</w:t>
            </w:r>
            <w:r>
              <w:rPr>
                <w:rFonts w:ascii="Times New Roman"/>
                <w:b w:val="false"/>
                <w:i w:val="false"/>
                <w:color w:val="000000"/>
                <w:sz w:val="20"/>
              </w:rPr>
              <w:t xml:space="preserve"> </w:t>
            </w:r>
            <w:r>
              <w:rPr>
                <w:rFonts w:ascii="Times New Roman"/>
                <w:b/>
                <w:i w:val="false"/>
                <w:color w:val="000000"/>
                <w:sz w:val="20"/>
              </w:rPr>
              <w:t>қайталау</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ұйымдар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өзара</w:t>
            </w:r>
            <w:r>
              <w:rPr>
                <w:rFonts w:ascii="Times New Roman"/>
                <w:b w:val="false"/>
                <w:i w:val="false"/>
                <w:color w:val="000000"/>
                <w:sz w:val="20"/>
              </w:rPr>
              <w:t xml:space="preserve"> </w:t>
            </w:r>
            <w:r>
              <w:rPr>
                <w:rFonts w:ascii="Times New Roman"/>
                <w:b/>
                <w:i w:val="false"/>
                <w:color w:val="000000"/>
                <w:sz w:val="20"/>
              </w:rPr>
              <w:t>іс-қимыл</w:t>
            </w:r>
            <w:r>
              <w:rPr>
                <w:rFonts w:ascii="Times New Roman"/>
                <w:b w:val="false"/>
                <w:i w:val="false"/>
                <w:color w:val="000000"/>
                <w:sz w:val="20"/>
              </w:rPr>
              <w:t xml:space="preserve"> </w:t>
            </w:r>
            <w:r>
              <w:rPr>
                <w:rFonts w:ascii="Times New Roman"/>
                <w:b/>
                <w:i w:val="false"/>
                <w:color w:val="000000"/>
                <w:sz w:val="20"/>
              </w:rPr>
              <w:t>жасау</w:t>
            </w:r>
            <w:r>
              <w:rPr>
                <w:rFonts w:ascii="Times New Roman"/>
                <w:b w:val="false"/>
                <w:i w:val="false"/>
                <w:color w:val="000000"/>
                <w:sz w:val="20"/>
              </w:rPr>
              <w:t xml:space="preserve"> </w:t>
            </w:r>
            <w:r>
              <w:rPr>
                <w:rFonts w:ascii="Times New Roman"/>
                <w:b/>
                <w:i w:val="false"/>
                <w:color w:val="000000"/>
                <w:sz w:val="20"/>
              </w:rPr>
              <w:t>тетігінің</w:t>
            </w:r>
            <w:r>
              <w:rPr>
                <w:rFonts w:ascii="Times New Roman"/>
                <w:b w:val="false"/>
                <w:i w:val="false"/>
                <w:color w:val="000000"/>
                <w:sz w:val="20"/>
              </w:rPr>
              <w:t xml:space="preserve"> </w:t>
            </w:r>
            <w:r>
              <w:rPr>
                <w:rFonts w:ascii="Times New Roman"/>
                <w:b/>
                <w:i w:val="false"/>
                <w:color w:val="000000"/>
                <w:sz w:val="20"/>
              </w:rPr>
              <w:t>жасалмауы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тағы</w:t>
            </w:r>
            <w:r>
              <w:rPr>
                <w:rFonts w:ascii="Times New Roman"/>
                <w:b w:val="false"/>
                <w:i w:val="false"/>
                <w:color w:val="000000"/>
                <w:sz w:val="20"/>
              </w:rPr>
              <w:t xml:space="preserve"> </w:t>
            </w:r>
            <w:r>
              <w:rPr>
                <w:rFonts w:ascii="Times New Roman"/>
                <w:b/>
                <w:i w:val="false"/>
                <w:color w:val="000000"/>
                <w:sz w:val="20"/>
              </w:rPr>
              <w:t>басқалар</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жүйелі</w:t>
            </w:r>
            <w:r>
              <w:rPr>
                <w:rFonts w:ascii="Times New Roman"/>
                <w:b w:val="false"/>
                <w:i w:val="false"/>
                <w:color w:val="000000"/>
                <w:sz w:val="20"/>
              </w:rPr>
              <w:t xml:space="preserve"> </w:t>
            </w:r>
            <w:r>
              <w:rPr>
                <w:rFonts w:ascii="Times New Roman"/>
                <w:b/>
                <w:i w:val="false"/>
                <w:color w:val="000000"/>
                <w:sz w:val="20"/>
              </w:rPr>
              <w:t>проблемаларды</w:t>
            </w:r>
            <w:r>
              <w:rPr>
                <w:rFonts w:ascii="Times New Roman"/>
                <w:b w:val="false"/>
                <w:i w:val="false"/>
                <w:color w:val="000000"/>
                <w:sz w:val="20"/>
              </w:rPr>
              <w:t xml:space="preserve"> </w:t>
            </w:r>
            <w:r>
              <w:rPr>
                <w:rFonts w:ascii="Times New Roman"/>
                <w:b/>
                <w:i w:val="false"/>
                <w:color w:val="000000"/>
                <w:sz w:val="20"/>
              </w:rPr>
              <w:t>сипаттау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тұлғалар бөлінісінде):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38-қосымша</w:t>
            </w:r>
            <w:r>
              <w:br/>
            </w: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сапаны бақылауды жүргізуге</w:t>
            </w:r>
            <w:r>
              <w:br/>
            </w:r>
            <w:r>
              <w:rPr>
                <w:rFonts w:ascii="Times New Roman"/>
                <w:b w:val="false"/>
                <w:i w:val="false"/>
                <w:color w:val="000000"/>
                <w:sz w:val="20"/>
              </w:rPr>
              <w:t>жауапты ішкі мемлекеттік аудит</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құрылымдық бөлімшесінің / ішкі</w:t>
            </w:r>
            <w:r>
              <w:br/>
            </w:r>
            <w:r>
              <w:rPr>
                <w:rFonts w:ascii="Times New Roman"/>
                <w:b w:val="false"/>
                <w:i w:val="false"/>
                <w:color w:val="000000"/>
                <w:sz w:val="20"/>
              </w:rPr>
              <w:t>мемлекеттік аудит жөніндегі</w:t>
            </w:r>
            <w:r>
              <w:br/>
            </w:r>
            <w:r>
              <w:rPr>
                <w:rFonts w:ascii="Times New Roman"/>
                <w:b w:val="false"/>
                <w:i w:val="false"/>
                <w:color w:val="000000"/>
                <w:sz w:val="20"/>
              </w:rPr>
              <w:t>уәкілетті органның аумақтық</w:t>
            </w:r>
            <w:r>
              <w:br/>
            </w:r>
            <w:r>
              <w:rPr>
                <w:rFonts w:ascii="Times New Roman"/>
                <w:b w:val="false"/>
                <w:i w:val="false"/>
                <w:color w:val="000000"/>
                <w:sz w:val="20"/>
              </w:rPr>
              <w:t>бөлімшесінің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20__ жылғы "___"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9" w:id="944"/>
    <w:p>
      <w:pPr>
        <w:spacing w:after="0"/>
        <w:ind w:left="0"/>
        <w:jc w:val="left"/>
      </w:pPr>
      <w:r>
        <w:rPr>
          <w:rFonts w:ascii="Times New Roman"/>
          <w:b/>
          <w:i w:val="false"/>
          <w:color w:val="000000"/>
        </w:rPr>
        <w:t xml:space="preserve"> Аудиторлық іс-шараның сапасын бақылаудың қорытындысы</w:t>
      </w:r>
    </w:p>
    <w:bookmarkEnd w:id="944"/>
    <w:bookmarkStart w:name="z1090" w:id="945"/>
    <w:p>
      <w:pPr>
        <w:spacing w:after="0"/>
        <w:ind w:left="0"/>
        <w:jc w:val="both"/>
      </w:pPr>
      <w:r>
        <w:rPr>
          <w:rFonts w:ascii="Times New Roman"/>
          <w:b w:val="false"/>
          <w:i w:val="false"/>
          <w:color w:val="000000"/>
          <w:sz w:val="28"/>
        </w:rPr>
        <w:t>
      1. ____________________________________________</w:t>
      </w:r>
    </w:p>
    <w:bookmarkEnd w:id="945"/>
    <w:bookmarkStart w:name="z1091" w:id="946"/>
    <w:p>
      <w:pPr>
        <w:spacing w:after="0"/>
        <w:ind w:left="0"/>
        <w:jc w:val="both"/>
      </w:pPr>
      <w:r>
        <w:rPr>
          <w:rFonts w:ascii="Times New Roman"/>
          <w:b w:val="false"/>
          <w:i w:val="false"/>
          <w:color w:val="000000"/>
          <w:sz w:val="28"/>
        </w:rPr>
        <w:t>
      (мемлекеттік аудит объектісінің атауы, аудиторлық есептің/қаржылық есептілік бойынша аудиторлық есептің және аудиторлық қорытындының күні, аудиторлық іс-шараны (тексеруді) жүргізуге берілген тапсырманың нөмірі мен күні, аудиторлық іс-шараны жүргізу үшін құқықтық негіздер)</w:t>
      </w:r>
    </w:p>
    <w:bookmarkEnd w:id="946"/>
    <w:bookmarkStart w:name="z1092" w:id="947"/>
    <w:p>
      <w:pPr>
        <w:spacing w:after="0"/>
        <w:ind w:left="0"/>
        <w:jc w:val="both"/>
      </w:pPr>
      <w:r>
        <w:rPr>
          <w:rFonts w:ascii="Times New Roman"/>
          <w:b w:val="false"/>
          <w:i w:val="false"/>
          <w:color w:val="000000"/>
          <w:sz w:val="28"/>
        </w:rPr>
        <w:t>
      2. Сапаны бақылау жүргізу үшін негіз: _____________</w:t>
      </w:r>
    </w:p>
    <w:bookmarkEnd w:id="947"/>
    <w:bookmarkStart w:name="z1093" w:id="948"/>
    <w:p>
      <w:pPr>
        <w:spacing w:after="0"/>
        <w:ind w:left="0"/>
        <w:jc w:val="both"/>
      </w:pPr>
      <w:r>
        <w:rPr>
          <w:rFonts w:ascii="Times New Roman"/>
          <w:b w:val="false"/>
          <w:i w:val="false"/>
          <w:color w:val="000000"/>
          <w:sz w:val="28"/>
        </w:rPr>
        <w:t>
      3. Аудиторлық іс-шараның (тексерудің) мақсаты (нысанасы)): _____________________________________</w:t>
      </w:r>
    </w:p>
    <w:bookmarkEnd w:id="948"/>
    <w:bookmarkStart w:name="z1094" w:id="949"/>
    <w:p>
      <w:pPr>
        <w:spacing w:after="0"/>
        <w:ind w:left="0"/>
        <w:jc w:val="both"/>
      </w:pPr>
      <w:r>
        <w:rPr>
          <w:rFonts w:ascii="Times New Roman"/>
          <w:b w:val="false"/>
          <w:i w:val="false"/>
          <w:color w:val="000000"/>
          <w:sz w:val="28"/>
        </w:rPr>
        <w:t>
      4. Мемлекеттік аудит түрі: _______________________</w:t>
      </w:r>
    </w:p>
    <w:bookmarkEnd w:id="949"/>
    <w:bookmarkStart w:name="z1095" w:id="950"/>
    <w:p>
      <w:pPr>
        <w:spacing w:after="0"/>
        <w:ind w:left="0"/>
        <w:jc w:val="both"/>
      </w:pPr>
      <w:r>
        <w:rPr>
          <w:rFonts w:ascii="Times New Roman"/>
          <w:b w:val="false"/>
          <w:i w:val="false"/>
          <w:color w:val="000000"/>
          <w:sz w:val="28"/>
        </w:rPr>
        <w:t>
      5. Аудиторлық іс-шарамен қамтылатын кезең:</w:t>
      </w:r>
    </w:p>
    <w:bookmarkEnd w:id="950"/>
    <w:bookmarkStart w:name="z1096" w:id="951"/>
    <w:p>
      <w:pPr>
        <w:spacing w:after="0"/>
        <w:ind w:left="0"/>
        <w:jc w:val="both"/>
      </w:pPr>
      <w:r>
        <w:rPr>
          <w:rFonts w:ascii="Times New Roman"/>
          <w:b w:val="false"/>
          <w:i w:val="false"/>
          <w:color w:val="000000"/>
          <w:sz w:val="28"/>
        </w:rPr>
        <w:t>
      _____________________________________________</w:t>
      </w:r>
    </w:p>
    <w:bookmarkEnd w:id="951"/>
    <w:bookmarkStart w:name="z1097" w:id="952"/>
    <w:p>
      <w:pPr>
        <w:spacing w:after="0"/>
        <w:ind w:left="0"/>
        <w:jc w:val="both"/>
      </w:pPr>
      <w:r>
        <w:rPr>
          <w:rFonts w:ascii="Times New Roman"/>
          <w:b w:val="false"/>
          <w:i w:val="false"/>
          <w:color w:val="000000"/>
          <w:sz w:val="28"/>
        </w:rPr>
        <w:t>
      6. Аудиторлық іс-шараны жүргізу мерзімдері:</w:t>
      </w:r>
    </w:p>
    <w:bookmarkEnd w:id="952"/>
    <w:bookmarkStart w:name="z1098" w:id="953"/>
    <w:p>
      <w:pPr>
        <w:spacing w:after="0"/>
        <w:ind w:left="0"/>
        <w:jc w:val="both"/>
      </w:pPr>
      <w:r>
        <w:rPr>
          <w:rFonts w:ascii="Times New Roman"/>
          <w:b w:val="false"/>
          <w:i w:val="false"/>
          <w:color w:val="000000"/>
          <w:sz w:val="28"/>
        </w:rPr>
        <w:t>
      _____________________________________________</w:t>
      </w:r>
    </w:p>
    <w:bookmarkEnd w:id="953"/>
    <w:bookmarkStart w:name="z1099" w:id="954"/>
    <w:p>
      <w:pPr>
        <w:spacing w:after="0"/>
        <w:ind w:left="0"/>
        <w:jc w:val="both"/>
      </w:pPr>
      <w:r>
        <w:rPr>
          <w:rFonts w:ascii="Times New Roman"/>
          <w:b w:val="false"/>
          <w:i w:val="false"/>
          <w:color w:val="000000"/>
          <w:sz w:val="28"/>
        </w:rPr>
        <w:t>
      7. Мемлекеттік аудит тобының құрамы (мемлекеттік аудитор): ________________________________________</w:t>
      </w:r>
    </w:p>
    <w:bookmarkEnd w:id="954"/>
    <w:bookmarkStart w:name="z1100" w:id="955"/>
    <w:p>
      <w:pPr>
        <w:spacing w:after="0"/>
        <w:ind w:left="0"/>
        <w:jc w:val="both"/>
      </w:pPr>
      <w:r>
        <w:rPr>
          <w:rFonts w:ascii="Times New Roman"/>
          <w:b w:val="false"/>
          <w:i w:val="false"/>
          <w:color w:val="000000"/>
          <w:sz w:val="28"/>
        </w:rPr>
        <w:t>
      8. Аудитпен (тексерумен) қамтылған объектілердің тізбесі: __________________________________________</w:t>
      </w:r>
    </w:p>
    <w:bookmarkEnd w:id="955"/>
    <w:bookmarkStart w:name="z1101" w:id="956"/>
    <w:p>
      <w:pPr>
        <w:spacing w:after="0"/>
        <w:ind w:left="0"/>
        <w:jc w:val="both"/>
      </w:pPr>
      <w:r>
        <w:rPr>
          <w:rFonts w:ascii="Times New Roman"/>
          <w:b w:val="false"/>
          <w:i w:val="false"/>
          <w:color w:val="000000"/>
          <w:sz w:val="28"/>
        </w:rPr>
        <w:t>
      9. Аудиторлық іс-шараны ұйымдастырудың дайындық кезеңіне қойылатын талаптарды сақтау (мемлекеттік аудит объектілерін алдын ала зерделеу, аудиторлық іс-шараларды, үстеме, бірлескен және қатарлас тексерулерді жүргізуге арналған аудит жоспары мен бағдарламасын, аудиторлық тапсырмалар, нұсқаулар жасау): ____________________________</w:t>
      </w:r>
    </w:p>
    <w:bookmarkEnd w:id="956"/>
    <w:bookmarkStart w:name="z1102" w:id="957"/>
    <w:p>
      <w:pPr>
        <w:spacing w:after="0"/>
        <w:ind w:left="0"/>
        <w:jc w:val="both"/>
      </w:pPr>
      <w:r>
        <w:rPr>
          <w:rFonts w:ascii="Times New Roman"/>
          <w:b w:val="false"/>
          <w:i w:val="false"/>
          <w:color w:val="000000"/>
          <w:sz w:val="28"/>
        </w:rPr>
        <w:t>
      10. Аудит бағдарламасының мәселелерін толық қамту және ашу, аудиторлық іс-шараның мақсатына қол жеткізуді бағалау:</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w:t>
            </w:r>
            <w:r>
              <w:rPr>
                <w:rFonts w:ascii="Times New Roman"/>
                <w:b w:val="false"/>
                <w:i w:val="false"/>
                <w:color w:val="000000"/>
                <w:sz w:val="20"/>
              </w:rPr>
              <w:t xml:space="preserve"> </w:t>
            </w:r>
            <w:r>
              <w:rPr>
                <w:rFonts w:ascii="Times New Roman"/>
                <w:b/>
                <w:i w:val="false"/>
                <w:color w:val="000000"/>
                <w:sz w:val="20"/>
              </w:rPr>
              <w:t>бағдарламасы</w:t>
            </w:r>
            <w:r>
              <w:rPr>
                <w:rFonts w:ascii="Times New Roman"/>
                <w:b w:val="false"/>
                <w:i w:val="false"/>
                <w:color w:val="000000"/>
                <w:sz w:val="20"/>
              </w:rPr>
              <w:t xml:space="preserve"> </w:t>
            </w:r>
            <w:r>
              <w:rPr>
                <w:rFonts w:ascii="Times New Roman"/>
                <w:b/>
                <w:i w:val="false"/>
                <w:color w:val="000000"/>
                <w:sz w:val="20"/>
              </w:rPr>
              <w:t>мәселесінің</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бұзушылықтардың</w:t>
            </w:r>
            <w:r>
              <w:rPr>
                <w:rFonts w:ascii="Times New Roman"/>
                <w:b w:val="false"/>
                <w:i w:val="false"/>
                <w:color w:val="000000"/>
                <w:sz w:val="20"/>
              </w:rPr>
              <w:t xml:space="preserve"> </w:t>
            </w:r>
            <w:r>
              <w:rPr>
                <w:rFonts w:ascii="Times New Roman"/>
                <w:b/>
                <w:i w:val="false"/>
                <w:color w:val="000000"/>
                <w:sz w:val="20"/>
              </w:rPr>
              <w:t>сапаны</w:t>
            </w:r>
            <w:r>
              <w:rPr>
                <w:rFonts w:ascii="Times New Roman"/>
                <w:b w:val="false"/>
                <w:i w:val="false"/>
                <w:color w:val="000000"/>
                <w:sz w:val="20"/>
              </w:rPr>
              <w:t xml:space="preserve"> </w:t>
            </w:r>
            <w:r>
              <w:rPr>
                <w:rFonts w:ascii="Times New Roman"/>
                <w:b/>
                <w:i w:val="false"/>
                <w:color w:val="000000"/>
                <w:sz w:val="20"/>
              </w:rPr>
              <w:t>бақылаумен</w:t>
            </w:r>
            <w:r>
              <w:rPr>
                <w:rFonts w:ascii="Times New Roman"/>
                <w:b w:val="false"/>
                <w:i w:val="false"/>
                <w:color w:val="000000"/>
                <w:sz w:val="20"/>
              </w:rPr>
              <w:t xml:space="preserve"> </w:t>
            </w:r>
            <w:r>
              <w:rPr>
                <w:rFonts w:ascii="Times New Roman"/>
                <w:b/>
                <w:i w:val="false"/>
                <w:color w:val="000000"/>
                <w:sz w:val="20"/>
              </w:rPr>
              <w:t>расталған</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Рәсімдік</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бұзушылықтардың</w:t>
            </w:r>
            <w:r>
              <w:rPr>
                <w:rFonts w:ascii="Times New Roman"/>
                <w:b w:val="false"/>
                <w:i w:val="false"/>
                <w:color w:val="000000"/>
                <w:sz w:val="20"/>
              </w:rPr>
              <w:t xml:space="preserve"> </w:t>
            </w:r>
            <w:r>
              <w:rPr>
                <w:rFonts w:ascii="Times New Roman"/>
                <w:b/>
                <w:i w:val="false"/>
                <w:color w:val="000000"/>
                <w:sz w:val="20"/>
              </w:rPr>
              <w:t>сапасын</w:t>
            </w:r>
            <w:r>
              <w:rPr>
                <w:rFonts w:ascii="Times New Roman"/>
                <w:b w:val="false"/>
                <w:i w:val="false"/>
                <w:color w:val="000000"/>
                <w:sz w:val="20"/>
              </w:rPr>
              <w:t xml:space="preserve"> </w:t>
            </w:r>
            <w:r>
              <w:rPr>
                <w:rFonts w:ascii="Times New Roman"/>
                <w:b/>
                <w:i w:val="false"/>
                <w:color w:val="000000"/>
                <w:sz w:val="20"/>
              </w:rPr>
              <w:t>бақылаумен</w:t>
            </w:r>
            <w:r>
              <w:rPr>
                <w:rFonts w:ascii="Times New Roman"/>
                <w:b w:val="false"/>
                <w:i w:val="false"/>
                <w:color w:val="000000"/>
                <w:sz w:val="20"/>
              </w:rPr>
              <w:t xml:space="preserve"> </w:t>
            </w:r>
            <w:r>
              <w:rPr>
                <w:rFonts w:ascii="Times New Roman"/>
                <w:b/>
                <w:i w:val="false"/>
                <w:color w:val="000000"/>
                <w:sz w:val="20"/>
              </w:rPr>
              <w:t>расталған</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есептілік</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тармағының</w:t>
            </w:r>
            <w:r>
              <w:rPr>
                <w:rFonts w:ascii="Times New Roman"/>
                <w:b w:val="false"/>
                <w:i w:val="false"/>
                <w:color w:val="000000"/>
                <w:sz w:val="20"/>
              </w:rPr>
              <w:t xml:space="preserve"> </w:t>
            </w:r>
            <w:r>
              <w:rPr>
                <w:rFonts w:ascii="Times New Roman"/>
                <w:b/>
                <w:i w:val="false"/>
                <w:color w:val="000000"/>
                <w:sz w:val="20"/>
              </w:rPr>
              <w:t>нөмірі</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сапаны</w:t>
            </w:r>
            <w:r>
              <w:rPr>
                <w:rFonts w:ascii="Times New Roman"/>
                <w:b w:val="false"/>
                <w:i w:val="false"/>
                <w:color w:val="000000"/>
                <w:sz w:val="20"/>
              </w:rPr>
              <w:t xml:space="preserve"> </w:t>
            </w:r>
            <w:r>
              <w:rPr>
                <w:rFonts w:ascii="Times New Roman"/>
                <w:b/>
                <w:i w:val="false"/>
                <w:color w:val="000000"/>
                <w:sz w:val="20"/>
              </w:rPr>
              <w:t>бақылау</w:t>
            </w:r>
            <w:r>
              <w:rPr>
                <w:rFonts w:ascii="Times New Roman"/>
                <w:b w:val="false"/>
                <w:i w:val="false"/>
                <w:color w:val="000000"/>
                <w:sz w:val="20"/>
              </w:rPr>
              <w:t xml:space="preserve"> </w:t>
            </w:r>
            <w:r>
              <w:rPr>
                <w:rFonts w:ascii="Times New Roman"/>
                <w:b/>
                <w:i w:val="false"/>
                <w:color w:val="000000"/>
                <w:sz w:val="20"/>
              </w:rPr>
              <w:t>растаған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нормативтік</w:t>
            </w:r>
            <w:r>
              <w:rPr>
                <w:rFonts w:ascii="Times New Roman"/>
                <w:b w:val="false"/>
                <w:i w:val="false"/>
                <w:color w:val="000000"/>
                <w:sz w:val="20"/>
              </w:rPr>
              <w:t xml:space="preserve"> </w:t>
            </w:r>
            <w:r>
              <w:rPr>
                <w:rFonts w:ascii="Times New Roman"/>
                <w:b/>
                <w:i w:val="false"/>
                <w:color w:val="000000"/>
                <w:sz w:val="20"/>
              </w:rPr>
              <w:t>құқықтық</w:t>
            </w:r>
            <w:r>
              <w:rPr>
                <w:rFonts w:ascii="Times New Roman"/>
                <w:b w:val="false"/>
                <w:i w:val="false"/>
                <w:color w:val="000000"/>
                <w:sz w:val="20"/>
              </w:rPr>
              <w:t xml:space="preserve"> </w:t>
            </w:r>
            <w:r>
              <w:rPr>
                <w:rFonts w:ascii="Times New Roman"/>
                <w:b/>
                <w:i w:val="false"/>
                <w:color w:val="000000"/>
                <w:sz w:val="20"/>
              </w:rPr>
              <w:t>актінің</w:t>
            </w:r>
            <w:r>
              <w:rPr>
                <w:rFonts w:ascii="Times New Roman"/>
                <w:b w:val="false"/>
                <w:i w:val="false"/>
                <w:color w:val="000000"/>
                <w:sz w:val="20"/>
              </w:rPr>
              <w:t xml:space="preserve"> </w:t>
            </w:r>
            <w:r>
              <w:rPr>
                <w:rFonts w:ascii="Times New Roman"/>
                <w:b/>
                <w:i w:val="false"/>
                <w:color w:val="000000"/>
                <w:sz w:val="20"/>
              </w:rPr>
              <w:t>бабын</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тармағын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тармақшасын</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i w:val="false"/>
                <w:color w:val="000000"/>
                <w:sz w:val="20"/>
              </w:rPr>
              <w:t>)</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аудитор</w:t>
            </w:r>
            <w:r>
              <w:rPr>
                <w:rFonts w:ascii="Times New Roman"/>
                <w:b w:val="false"/>
                <w:i w:val="false"/>
                <w:color w:val="000000"/>
                <w:sz w:val="20"/>
              </w:rPr>
              <w:t xml:space="preserve"> </w:t>
            </w:r>
            <w:r>
              <w:rPr>
                <w:rFonts w:ascii="Times New Roman"/>
                <w:b/>
                <w:i w:val="false"/>
                <w:color w:val="000000"/>
                <w:sz w:val="20"/>
              </w:rPr>
              <w:t>қорытындыларын</w:t>
            </w:r>
            <w:r>
              <w:rPr>
                <w:rFonts w:ascii="Times New Roman"/>
                <w:b/>
                <w:i w:val="false"/>
                <w:color w:val="000000"/>
                <w:sz w:val="20"/>
              </w:rPr>
              <w:t>ың</w:t>
            </w:r>
            <w:r>
              <w:rPr>
                <w:rFonts w:ascii="Times New Roman"/>
                <w:b w:val="false"/>
                <w:i w:val="false"/>
                <w:color w:val="000000"/>
                <w:sz w:val="20"/>
              </w:rPr>
              <w:t xml:space="preserve"> </w:t>
            </w:r>
            <w:r>
              <w:rPr>
                <w:rFonts w:ascii="Times New Roman"/>
                <w:b/>
                <w:i w:val="false"/>
                <w:color w:val="000000"/>
                <w:sz w:val="20"/>
              </w:rPr>
              <w:t>негізділігін</w:t>
            </w:r>
            <w:r>
              <w:rPr>
                <w:rFonts w:ascii="Times New Roman"/>
                <w:b w:val="false"/>
                <w:i w:val="false"/>
                <w:color w:val="000000"/>
                <w:sz w:val="20"/>
              </w:rPr>
              <w:t xml:space="preserve"> </w:t>
            </w:r>
            <w:r>
              <w:rPr>
                <w:rFonts w:ascii="Times New Roman"/>
                <w:b/>
                <w:i w:val="false"/>
                <w:color w:val="000000"/>
                <w:sz w:val="20"/>
              </w:rPr>
              <w:t>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103" w:id="958"/>
    <w:p>
      <w:pPr>
        <w:spacing w:after="0"/>
        <w:ind w:left="0"/>
        <w:jc w:val="both"/>
      </w:pPr>
      <w:r>
        <w:rPr>
          <w:rFonts w:ascii="Times New Roman"/>
          <w:b w:val="false"/>
          <w:i w:val="false"/>
          <w:color w:val="000000"/>
          <w:sz w:val="28"/>
        </w:rPr>
        <w:t>
      Қорытындылар (аудит бағдарламасының мәселелерін қамтудың және ашудың толықтығы; аудит бағдарламасында көзделмеген мәселелер бойынша аудитті жүзеге асыру фактілерінің болуы; аудитпен қамтылатын кезеңді сақтау; анықталған бұзушылықтарды көрсету және олардың біліктілігі кезінде заңнаманы қолданудың дұрыстығы, талаптары бұзылған нормативтік құқықтық актілердің баптарына, тармақтары мен тармақшаларына қажетті сілтемелердің болуы; бұзушылықтар фактілерін баяндаудың нақтылығы мен анықтығы; көрсетілген бұзушылық фактілерінің объективтілігі, анықталған бұзушылық фактілерін растайтын құжаттардың болуы және аудиторлық есепте немесе қаржылық есептілік жөніндегі аудиторлық есепте сілтеме бар жазбалардың анықтығы; мемлекеттік аудит нәтижелерін аудиторлық дәлелдемелермен растау; жеке және заңды тұлғалардың өтініштерін объективті және жан-жақты қарауды қамтамасыз ету; оларды жасау қажет болған кезде бақылау өлшемі (қарап тексеру) актілерінің болуы, аудиторлық іс-шараның мақсатына қол жеткізуді бағалау)</w:t>
      </w:r>
    </w:p>
    <w:bookmarkEnd w:id="958"/>
    <w:bookmarkStart w:name="z1104" w:id="959"/>
    <w:p>
      <w:pPr>
        <w:spacing w:after="0"/>
        <w:ind w:left="0"/>
        <w:jc w:val="both"/>
      </w:pPr>
      <w:r>
        <w:rPr>
          <w:rFonts w:ascii="Times New Roman"/>
          <w:b w:val="false"/>
          <w:i w:val="false"/>
          <w:color w:val="000000"/>
          <w:sz w:val="28"/>
        </w:rPr>
        <w:t>
      11. Аудиторлық іс-шара құжаттарының олардың нысаны мен құрылымына қойылатын белгіленген үлгілік талаптарға сәйкестігі:</w:t>
      </w:r>
    </w:p>
    <w:bookmarkEnd w:id="959"/>
    <w:bookmarkStart w:name="z1105" w:id="960"/>
    <w:p>
      <w:pPr>
        <w:spacing w:after="0"/>
        <w:ind w:left="0"/>
        <w:jc w:val="both"/>
      </w:pPr>
      <w:r>
        <w:rPr>
          <w:rFonts w:ascii="Times New Roman"/>
          <w:b w:val="false"/>
          <w:i w:val="false"/>
          <w:color w:val="000000"/>
          <w:sz w:val="28"/>
        </w:rPr>
        <w:t>
      _______________________________________________________________</w:t>
      </w:r>
    </w:p>
    <w:bookmarkEnd w:id="960"/>
    <w:bookmarkStart w:name="z1106" w:id="961"/>
    <w:p>
      <w:pPr>
        <w:spacing w:after="0"/>
        <w:ind w:left="0"/>
        <w:jc w:val="both"/>
      </w:pPr>
      <w:r>
        <w:rPr>
          <w:rFonts w:ascii="Times New Roman"/>
          <w:b w:val="false"/>
          <w:i w:val="false"/>
          <w:color w:val="000000"/>
          <w:sz w:val="28"/>
        </w:rPr>
        <w:t>
      12. Қарсы тексеру жүргізу негіздерін сақтау (болған жағдайда):</w:t>
      </w:r>
    </w:p>
    <w:bookmarkEnd w:id="961"/>
    <w:bookmarkStart w:name="z1107" w:id="962"/>
    <w:p>
      <w:pPr>
        <w:spacing w:after="0"/>
        <w:ind w:left="0"/>
        <w:jc w:val="both"/>
      </w:pPr>
      <w:r>
        <w:rPr>
          <w:rFonts w:ascii="Times New Roman"/>
          <w:b w:val="false"/>
          <w:i w:val="false"/>
          <w:color w:val="000000"/>
          <w:sz w:val="28"/>
        </w:rPr>
        <w:t>
      _______________________________________________________________</w:t>
      </w:r>
    </w:p>
    <w:bookmarkEnd w:id="962"/>
    <w:bookmarkStart w:name="z1108" w:id="963"/>
    <w:p>
      <w:pPr>
        <w:spacing w:after="0"/>
        <w:ind w:left="0"/>
        <w:jc w:val="both"/>
      </w:pPr>
      <w:r>
        <w:rPr>
          <w:rFonts w:ascii="Times New Roman"/>
          <w:b w:val="false"/>
          <w:i w:val="false"/>
          <w:color w:val="000000"/>
          <w:sz w:val="28"/>
        </w:rPr>
        <w:t>
      13. Мемлекеттік аудит объектісінің басшылығына аудит нәтижелері туралы құжаттардың жобаларын танысу үшін уақтылы жіберу:</w:t>
      </w:r>
    </w:p>
    <w:bookmarkEnd w:id="963"/>
    <w:bookmarkStart w:name="z1109" w:id="964"/>
    <w:p>
      <w:pPr>
        <w:spacing w:after="0"/>
        <w:ind w:left="0"/>
        <w:jc w:val="both"/>
      </w:pPr>
      <w:r>
        <w:rPr>
          <w:rFonts w:ascii="Times New Roman"/>
          <w:b w:val="false"/>
          <w:i w:val="false"/>
          <w:color w:val="000000"/>
          <w:sz w:val="28"/>
        </w:rPr>
        <w:t>
      _______________________________________________________________</w:t>
      </w:r>
    </w:p>
    <w:bookmarkEnd w:id="964"/>
    <w:bookmarkStart w:name="z1110" w:id="965"/>
    <w:p>
      <w:pPr>
        <w:spacing w:after="0"/>
        <w:ind w:left="0"/>
        <w:jc w:val="both"/>
      </w:pPr>
      <w:r>
        <w:rPr>
          <w:rFonts w:ascii="Times New Roman"/>
          <w:b w:val="false"/>
          <w:i w:val="false"/>
          <w:color w:val="000000"/>
          <w:sz w:val="28"/>
        </w:rPr>
        <w:t>
      14. Қаржылық бақылаудың қабылданған ден қою шараларының негізділігі және уақтылығы (анықталған бұзушылықтарды жою және оларға жол берген адамдардың жауапкершілігін қарау туралы орындалуы міндетті нұсқама шығару, тиісті аудиторлық дәлелдемелері бар материалдарды құқық қорғау органдарына немесе әкімшілік құқық бұзушылық туралы істерді қозғауға және (немесе) қарауға уәкілетті органдарға беру), бюджетке өтеуді қамтамасыз ету, жұмыстарды орындау, қызметтер көрсету, тауарлар жеткізу және (немесе) ерікті түрде өтелмеген (қалпына келтірілмеген) бұзушылықтардың анықталған сомаларын есепке алу бойынша көрсету жолымен қалпына келтіру және нұсқамаларды орындау, мемлекеттік сатып алу туралы заңнамада көзделген ден қою шаралары және басқалар мақсатында сотқа талап қою.</w:t>
      </w:r>
    </w:p>
    <w:bookmarkEnd w:id="965"/>
    <w:bookmarkStart w:name="z1111" w:id="966"/>
    <w:p>
      <w:pPr>
        <w:spacing w:after="0"/>
        <w:ind w:left="0"/>
        <w:jc w:val="both"/>
      </w:pPr>
      <w:r>
        <w:rPr>
          <w:rFonts w:ascii="Times New Roman"/>
          <w:b w:val="false"/>
          <w:i w:val="false"/>
          <w:color w:val="000000"/>
          <w:sz w:val="28"/>
        </w:rPr>
        <w:t>
      _______________________________________________________________</w:t>
      </w:r>
    </w:p>
    <w:bookmarkEnd w:id="966"/>
    <w:bookmarkStart w:name="z1112" w:id="967"/>
    <w:p>
      <w:pPr>
        <w:spacing w:after="0"/>
        <w:ind w:left="0"/>
        <w:jc w:val="both"/>
      </w:pPr>
      <w:r>
        <w:rPr>
          <w:rFonts w:ascii="Times New Roman"/>
          <w:b w:val="false"/>
          <w:i w:val="false"/>
          <w:color w:val="000000"/>
          <w:sz w:val="28"/>
        </w:rPr>
        <w:t>
      15. Мемлекеттік аудит объектісі қабылдаған қаржылық бұзушылықтар сомасын қалпына келтіру және бюджетке өтеу жөніндегі шараларды растайтын құжаттарды тану, оның ішінде ішкі мемлекеттік аудит жүргізу барысында:</w:t>
      </w:r>
    </w:p>
    <w:bookmarkEnd w:id="967"/>
    <w:bookmarkStart w:name="z1113" w:id="968"/>
    <w:p>
      <w:pPr>
        <w:spacing w:after="0"/>
        <w:ind w:left="0"/>
        <w:jc w:val="both"/>
      </w:pPr>
      <w:r>
        <w:rPr>
          <w:rFonts w:ascii="Times New Roman"/>
          <w:b w:val="false"/>
          <w:i w:val="false"/>
          <w:color w:val="000000"/>
          <w:sz w:val="28"/>
        </w:rPr>
        <w:t>
      _______________________________________________________________</w:t>
      </w:r>
    </w:p>
    <w:bookmarkEnd w:id="968"/>
    <w:bookmarkStart w:name="z1114" w:id="969"/>
    <w:p>
      <w:pPr>
        <w:spacing w:after="0"/>
        <w:ind w:left="0"/>
        <w:jc w:val="both"/>
      </w:pPr>
      <w:r>
        <w:rPr>
          <w:rFonts w:ascii="Times New Roman"/>
          <w:b w:val="false"/>
          <w:i w:val="false"/>
          <w:color w:val="000000"/>
          <w:sz w:val="28"/>
        </w:rPr>
        <w:t>
      16. Тұжырымдар мен ұсынымдар:/Қорытынды: ішкі мемлекеттік аудит нәтижелері бойынша қабылданған құжаттар мазмұнының жалпы және рәсімдік стандарттардың, ішкі мемлекеттік аудит жүргізуді регламенттейтін Қағидалардың, нормативтік құқықтық және құқықтық құжаттардың (стандарттардың және ішкі мемлекеттік аудит және қаржылық бақылау жүргізудің өзге де регламенттейтін құжаттардың бұзушылығының сипаттамасы) белгіленген талаптарына сәйкестігі:</w:t>
      </w:r>
    </w:p>
    <w:bookmarkEnd w:id="969"/>
    <w:bookmarkStart w:name="z1115" w:id="970"/>
    <w:p>
      <w:pPr>
        <w:spacing w:after="0"/>
        <w:ind w:left="0"/>
        <w:jc w:val="both"/>
      </w:pPr>
      <w:r>
        <w:rPr>
          <w:rFonts w:ascii="Times New Roman"/>
          <w:b w:val="false"/>
          <w:i w:val="false"/>
          <w:color w:val="000000"/>
          <w:sz w:val="28"/>
        </w:rPr>
        <w:t>
      _______________________________________________________________</w:t>
      </w:r>
    </w:p>
    <w:bookmarkEnd w:id="970"/>
    <w:bookmarkStart w:name="z1116" w:id="971"/>
    <w:p>
      <w:pPr>
        <w:spacing w:after="0"/>
        <w:ind w:left="0"/>
        <w:jc w:val="both"/>
      </w:pPr>
      <w:r>
        <w:rPr>
          <w:rFonts w:ascii="Times New Roman"/>
          <w:b w:val="false"/>
          <w:i w:val="false"/>
          <w:color w:val="000000"/>
          <w:sz w:val="28"/>
        </w:rPr>
        <w:t>
      (сәйкес келеді, ескертулерге сәйкес келеді/мемлекеттік аудит және қаржылық бақылау стандарттарына сәйкес келмейді)</w:t>
      </w:r>
    </w:p>
    <w:bookmarkEnd w:id="971"/>
    <w:bookmarkStart w:name="z1117" w:id="972"/>
    <w:p>
      <w:pPr>
        <w:spacing w:after="0"/>
        <w:ind w:left="0"/>
        <w:jc w:val="both"/>
      </w:pPr>
      <w:r>
        <w:rPr>
          <w:rFonts w:ascii="Times New Roman"/>
          <w:b w:val="false"/>
          <w:i w:val="false"/>
          <w:color w:val="000000"/>
          <w:sz w:val="28"/>
        </w:rPr>
        <w:t>
      Сапа бақылауын жүргізген мемлекеттік аудитор</w:t>
      </w:r>
    </w:p>
    <w:bookmarkEnd w:id="972"/>
    <w:bookmarkStart w:name="z1118" w:id="973"/>
    <w:p>
      <w:pPr>
        <w:spacing w:after="0"/>
        <w:ind w:left="0"/>
        <w:jc w:val="both"/>
      </w:pPr>
      <w:r>
        <w:rPr>
          <w:rFonts w:ascii="Times New Roman"/>
          <w:b w:val="false"/>
          <w:i w:val="false"/>
          <w:color w:val="000000"/>
          <w:sz w:val="28"/>
        </w:rPr>
        <w:t>
      _______________________________________________________________</w:t>
      </w:r>
    </w:p>
    <w:bookmarkEnd w:id="973"/>
    <w:bookmarkStart w:name="z1119" w:id="974"/>
    <w:p>
      <w:pPr>
        <w:spacing w:after="0"/>
        <w:ind w:left="0"/>
        <w:jc w:val="both"/>
      </w:pPr>
      <w:r>
        <w:rPr>
          <w:rFonts w:ascii="Times New Roman"/>
          <w:b w:val="false"/>
          <w:i w:val="false"/>
          <w:color w:val="000000"/>
          <w:sz w:val="28"/>
        </w:rPr>
        <w:t>
      (қолы, тегі, аты, әкесінің аты (ол болған жағдайда)</w:t>
      </w:r>
    </w:p>
    <w:bookmarkEnd w:id="974"/>
    <w:bookmarkStart w:name="z1120" w:id="975"/>
    <w:p>
      <w:pPr>
        <w:spacing w:after="0"/>
        <w:ind w:left="0"/>
        <w:jc w:val="both"/>
      </w:pPr>
      <w:r>
        <w:rPr>
          <w:rFonts w:ascii="Times New Roman"/>
          <w:b w:val="false"/>
          <w:i w:val="false"/>
          <w:color w:val="000000"/>
          <w:sz w:val="28"/>
        </w:rPr>
        <w:t>
      Ескертпе:</w:t>
      </w:r>
    </w:p>
    <w:bookmarkEnd w:id="975"/>
    <w:bookmarkStart w:name="z1121" w:id="976"/>
    <w:p>
      <w:pPr>
        <w:spacing w:after="0"/>
        <w:ind w:left="0"/>
        <w:jc w:val="both"/>
      </w:pPr>
      <w:r>
        <w:rPr>
          <w:rFonts w:ascii="Times New Roman"/>
          <w:b w:val="false"/>
          <w:i w:val="false"/>
          <w:color w:val="000000"/>
          <w:sz w:val="28"/>
        </w:rPr>
        <w:t>
      *14-тармақ Ішкі мемлекеттік аудит жөніндегі уәкілетті органның/оның аумақтық бөлімшесінің заң қызметімен келісім бойынша толтырылады.</w:t>
      </w:r>
    </w:p>
    <w:bookmarkEnd w:id="9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