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7841" w14:textId="3b97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иелігінде қалатын білім беру саласындағы мемлекеттік мекемелердің тауарларды (жұмыстарды, көрсетілетін қызметтерді) өткізуі бойынша ақылы қызмет түрлерін жүзеге асыру, білім беру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16 қыркүйектегі № 216 бұйрығы. Қазақстан Республикасының Әділет министрлігінде 2025 жылғы 16 қыркүйекте № 36854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102-бабынының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Өткізуден түскен ақша өз иелігінде қалатын білім беру саласындағы мемлекеттік мекемелердің тауарларды (жұмыстарды, көрсетілетін қызметтерді) өткізуі бойынша ақылы қызмет түрлерін жүзеге асыру, білім беру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 бекітілсін. </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Оқу-ағарту министрілігінің Бюджеттік жоспарлау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ресми жаряланғаннан кейін Қазақстан Республикасының Оқу-ағарту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Республикасының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216</w:t>
            </w:r>
            <w:r>
              <w:br/>
            </w:r>
            <w:r>
              <w:rPr>
                <w:rFonts w:ascii="Times New Roman"/>
                <w:b w:val="false"/>
                <w:i w:val="false"/>
                <w:color w:val="000000"/>
                <w:sz w:val="20"/>
              </w:rPr>
              <w:t>бұйрығына 1- қосымша/</w:t>
            </w:r>
          </w:p>
        </w:tc>
      </w:tr>
    </w:tbl>
    <w:bookmarkStart w:name="z15" w:id="9"/>
    <w:p>
      <w:pPr>
        <w:spacing w:after="0"/>
        <w:ind w:left="0"/>
        <w:jc w:val="left"/>
      </w:pPr>
      <w:r>
        <w:rPr>
          <w:rFonts w:ascii="Times New Roman"/>
          <w:b/>
          <w:i w:val="false"/>
          <w:color w:val="000000"/>
        </w:rPr>
        <w:t xml:space="preserve"> Өткізуден түскен ақша өз иелігінде қалатын білім беру саласындағы мемлекеттік мекемелердің тауарларды (жұмыстарды, көрсетілетін қызметтерді) өткізуі бойынша ақылы қызмет түрлерін жүзеге асыру, білім беру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Өткізуден түсетін ақша өз иелігінде қалатын білім беру саласындағы мемлекеттік мекемелерінің Тауарларды (жұмыстарды, көрсетілетін қызметтерді) оларды өткізу бойынша ақылы қызмет түрлерін жүзеге асыру және олардың тауарларды (жұмыстарды, көрсетілетін қызметтерді) өткізуден түскен ақшаны жұмсау қағидалары Қазақстан Республикасы Бюджет кодексінің (бұдан әрі – Кодекс)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өткізуден түсетін ақша өз иелігінде қалатын білім беру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тәртібін айқындайды.</w:t>
      </w:r>
    </w:p>
    <w:bookmarkEnd w:id="11"/>
    <w:bookmarkStart w:name="z18" w:id="12"/>
    <w:p>
      <w:pPr>
        <w:spacing w:after="0"/>
        <w:ind w:left="0"/>
        <w:jc w:val="left"/>
      </w:pPr>
      <w:r>
        <w:rPr>
          <w:rFonts w:ascii="Times New Roman"/>
          <w:b/>
          <w:i w:val="false"/>
          <w:color w:val="000000"/>
        </w:rPr>
        <w:t xml:space="preserve"> 2-тарау. Өткізуден түсетін ақша өз иелігінде қалатын білім беру саласындағы мемлекеттік мекемелердің тауарларды (жұмыстарды, көрсетілген қызметтерді) өткізу бойынша ақылы қызмет түрлерін көрсету тәртібі</w:t>
      </w:r>
    </w:p>
    <w:bookmarkEnd w:id="12"/>
    <w:bookmarkStart w:name="z19" w:id="13"/>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көрсетілетін қызметтер) ұсынады.</w:t>
      </w:r>
    </w:p>
    <w:bookmarkEnd w:id="13"/>
    <w:bookmarkStart w:name="z20" w:id="14"/>
    <w:p>
      <w:pPr>
        <w:spacing w:after="0"/>
        <w:ind w:left="0"/>
        <w:jc w:val="both"/>
      </w:pPr>
      <w:r>
        <w:rPr>
          <w:rFonts w:ascii="Times New Roman"/>
          <w:b w:val="false"/>
          <w:i w:val="false"/>
          <w:color w:val="000000"/>
          <w:sz w:val="28"/>
        </w:rPr>
        <w:t>
      3. Білім беру саласындағы мемлекеттік мекемелер тауарларды (жұмыстарды, көрсетілген қызметтерді) өткізу бойынша ақылы қызмет түрлерінің тізбесі мен өткізетін тауарларға (жұмыстарға, көрсетілген қызметтерге) баға прейскуранты көрсетілген ақпаратты мемлекеттік ғимараттарында орналастырады.</w:t>
      </w:r>
    </w:p>
    <w:bookmarkEnd w:id="14"/>
    <w:bookmarkStart w:name="z21" w:id="15"/>
    <w:p>
      <w:pPr>
        <w:spacing w:after="0"/>
        <w:ind w:left="0"/>
        <w:jc w:val="both"/>
      </w:pPr>
      <w:r>
        <w:rPr>
          <w:rFonts w:ascii="Times New Roman"/>
          <w:b w:val="false"/>
          <w:i w:val="false"/>
          <w:color w:val="000000"/>
          <w:sz w:val="28"/>
        </w:rPr>
        <w:t xml:space="preserve">
      4. Тауарларды (жұмыстарды, көрсетілетін қызметтерді) өткізу жөніндегі ақылы қызмет түрлері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білім берудің барлық деңгейінің мемлекеттік жалпыға міндетті стандарттарының негізінде әзірленген және білім беру саласындағы мемлекеттік органдарымен келісілген жұмыс оқу жоспарлары (бағдарламалары) бойынша ұсынылады.</w:t>
      </w:r>
    </w:p>
    <w:bookmarkEnd w:id="15"/>
    <w:bookmarkStart w:name="z22" w:id="16"/>
    <w:p>
      <w:pPr>
        <w:spacing w:after="0"/>
        <w:ind w:left="0"/>
        <w:jc w:val="both"/>
      </w:pPr>
      <w:r>
        <w:rPr>
          <w:rFonts w:ascii="Times New Roman"/>
          <w:b w:val="false"/>
          <w:i w:val="false"/>
          <w:color w:val="000000"/>
          <w:sz w:val="28"/>
        </w:rPr>
        <w:t>
      5. Білім алушыларға және (немесе) тәрбиеленушілерге тауарларды (жұмыстарды, көрсетілетін қызметтерді) өткізу бойынша ақылы қызмет түрлері кәмелет жасқа толған білім алушының және (немесе) тәрбиеленушінің және ата-анасының немесе өзге де заңды өкілдерінің еркін нысандағы өтініштерінің негізінде жеке кесте бойынша ұсынылады.</w:t>
      </w:r>
    </w:p>
    <w:bookmarkEnd w:id="16"/>
    <w:bookmarkStart w:name="z23" w:id="17"/>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сәйкес, ақылы қызмет түрлерін ұсыну туралы өтініш мемлекеттік білім беру мекемесіне келiп түскен күнінен бастап 15 (он бес) жұмыс күн iшiнде қаралады және ол бойынша шешiм қабылданады, егер Қазақстан Республикасының басқа да заңнамаларында өзгеше көзделмесе.</w:t>
      </w:r>
    </w:p>
    <w:bookmarkEnd w:id="17"/>
    <w:bookmarkStart w:name="z24" w:id="18"/>
    <w:p>
      <w:pPr>
        <w:spacing w:after="0"/>
        <w:ind w:left="0"/>
        <w:jc w:val="both"/>
      </w:pPr>
      <w:r>
        <w:rPr>
          <w:rFonts w:ascii="Times New Roman"/>
          <w:b w:val="false"/>
          <w:i w:val="false"/>
          <w:color w:val="000000"/>
          <w:sz w:val="28"/>
        </w:rPr>
        <w:t>
      6. Ақылы негізде қызмет көрсететін мемлекеттік білім беру мекемесі мен білім алушының (тәрбиеленушінің), оның ата-анасының және өзге де заңды өкілдердің өзара қатынастары Қазақстан Республикасының Азаматтық кодексіне сәйкес шартпен реттеледі.</w:t>
      </w:r>
    </w:p>
    <w:bookmarkEnd w:id="18"/>
    <w:bookmarkStart w:name="z25" w:id="19"/>
    <w:p>
      <w:pPr>
        <w:spacing w:after="0"/>
        <w:ind w:left="0"/>
        <w:jc w:val="both"/>
      </w:pPr>
      <w:r>
        <w:rPr>
          <w:rFonts w:ascii="Times New Roman"/>
          <w:b w:val="false"/>
          <w:i w:val="false"/>
          <w:color w:val="000000"/>
          <w:sz w:val="28"/>
        </w:rPr>
        <w:t>
      7. Мемлекеттік білім беру мекемелерінің тауарларды (жұмыстарды, көрсетілетін қызметтерді) өткізу бойынша ақылы қызмет түрлерін көрсеткені үшін қолма-қол ақша алу кассалық кіріс ордерлерінің негізінде міндетті түрде бақылау-кассалық машиналарды қолдана отырып жүргізіледі.</w:t>
      </w:r>
    </w:p>
    <w:bookmarkEnd w:id="19"/>
    <w:bookmarkStart w:name="z26" w:id="20"/>
    <w:p>
      <w:pPr>
        <w:spacing w:after="0"/>
        <w:ind w:left="0"/>
        <w:jc w:val="left"/>
      </w:pPr>
      <w:r>
        <w:rPr>
          <w:rFonts w:ascii="Times New Roman"/>
          <w:b/>
          <w:i w:val="false"/>
          <w:color w:val="000000"/>
        </w:rPr>
        <w:t xml:space="preserve"> 3-тарау. Мемлекеттік білім беру саласындағы мекемелерінің тауарларды (жұмыстарды, көрсетілетін қызметтерді) өткізуден түскен ақшаны иелік ету, жұмсау тәртібі</w:t>
      </w:r>
    </w:p>
    <w:bookmarkEnd w:id="20"/>
    <w:bookmarkStart w:name="z27" w:id="21"/>
    <w:p>
      <w:pPr>
        <w:spacing w:after="0"/>
        <w:ind w:left="0"/>
        <w:jc w:val="both"/>
      </w:pPr>
      <w:r>
        <w:rPr>
          <w:rFonts w:ascii="Times New Roman"/>
          <w:b w:val="false"/>
          <w:i w:val="false"/>
          <w:color w:val="000000"/>
          <w:sz w:val="28"/>
        </w:rPr>
        <w:t>
      8. Мемлекеттік білім беру саласындағы мекемелерінің тауарларды (жұмыстарды, көрсетілетін қызметтерді) өткізу бойынша ақылы қызмет түрлерін көрсетуден түсетін қаражат мемлекеттік білім беру мекемесінің тауарларды (жұмыстарды, көрсетілетін қызметтерді) өткізуден түсетін ақша түсімдері мен шығыстарының жоспарлары бойынша пайдаланылады.</w:t>
      </w:r>
    </w:p>
    <w:bookmarkEnd w:id="21"/>
    <w:bookmarkStart w:name="z28" w:id="22"/>
    <w:p>
      <w:pPr>
        <w:spacing w:after="0"/>
        <w:ind w:left="0"/>
        <w:jc w:val="both"/>
      </w:pPr>
      <w:r>
        <w:rPr>
          <w:rFonts w:ascii="Times New Roman"/>
          <w:b w:val="false"/>
          <w:i w:val="false"/>
          <w:color w:val="000000"/>
          <w:sz w:val="28"/>
        </w:rPr>
        <w:t xml:space="preserve">
      Мемлекеттік білім беру саласындағы мекемелердің тауарларды (жұмыстарды, көрсетілетін қызметтерді) өткізуінен түсетін, өз иелігінде қалатын ақша түсімдері мен шығыстарының жоспарлары Кодекстің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бюджеттік жоспарлау жөніндегі уәкілетті орган бекітетін Бюджеттің қазынашылық оларға атқарылуы рәсімдерін және оларға кассалық қызмет көрсетуге сәйкес жасалады.</w:t>
      </w:r>
    </w:p>
    <w:bookmarkEnd w:id="22"/>
    <w:bookmarkStart w:name="z29" w:id="23"/>
    <w:p>
      <w:pPr>
        <w:spacing w:after="0"/>
        <w:ind w:left="0"/>
        <w:jc w:val="both"/>
      </w:pPr>
      <w:r>
        <w:rPr>
          <w:rFonts w:ascii="Times New Roman"/>
          <w:b w:val="false"/>
          <w:i w:val="false"/>
          <w:color w:val="000000"/>
          <w:sz w:val="28"/>
        </w:rPr>
        <w:t>
      9. Мемлекеттік білім беру ұйымдары мемлекеттік жалпыға міндетті білім беру стандарттарының талаптарынан тыс тауарларды, жұмыстарды, қызметтерді өткізуден түсетін қаражат мынадай бағыттар бойынша жұмсалады:</w:t>
      </w:r>
    </w:p>
    <w:bookmarkEnd w:id="23"/>
    <w:bookmarkStart w:name="z30" w:id="24"/>
    <w:p>
      <w:pPr>
        <w:spacing w:after="0"/>
        <w:ind w:left="0"/>
        <w:jc w:val="both"/>
      </w:pPr>
      <w:r>
        <w:rPr>
          <w:rFonts w:ascii="Times New Roman"/>
          <w:b w:val="false"/>
          <w:i w:val="false"/>
          <w:color w:val="000000"/>
          <w:sz w:val="28"/>
        </w:rPr>
        <w:t>
      1) білім беру мекемелерінiң оқу-материалдық базасын нығайту;</w:t>
      </w:r>
    </w:p>
    <w:bookmarkEnd w:id="24"/>
    <w:bookmarkStart w:name="z31" w:id="25"/>
    <w:p>
      <w:pPr>
        <w:spacing w:after="0"/>
        <w:ind w:left="0"/>
        <w:jc w:val="both"/>
      </w:pPr>
      <w:r>
        <w:rPr>
          <w:rFonts w:ascii="Times New Roman"/>
          <w:b w:val="false"/>
          <w:i w:val="false"/>
          <w:color w:val="000000"/>
          <w:sz w:val="28"/>
        </w:rPr>
        <w:t>
      2) оқу жабдықтары, мүкәммалдарды және киiм-кешекті, оның iшiнде оқу тәжiрибе учаскесiнде жұмыс iстеу үшiн сатып алу;</w:t>
      </w:r>
    </w:p>
    <w:bookmarkEnd w:id="25"/>
    <w:bookmarkStart w:name="z32" w:id="26"/>
    <w:p>
      <w:pPr>
        <w:spacing w:after="0"/>
        <w:ind w:left="0"/>
        <w:jc w:val="both"/>
      </w:pPr>
      <w:r>
        <w:rPr>
          <w:rFonts w:ascii="Times New Roman"/>
          <w:b w:val="false"/>
          <w:i w:val="false"/>
          <w:color w:val="000000"/>
          <w:sz w:val="28"/>
        </w:rPr>
        <w:t>
      3) білім алушылардың тамақтануын жақсарту, тұрмыстық және мәдени қызмет көрсету жөнiндегi шығыстарын жабу;</w:t>
      </w:r>
    </w:p>
    <w:bookmarkEnd w:id="26"/>
    <w:bookmarkStart w:name="z33" w:id="27"/>
    <w:p>
      <w:pPr>
        <w:spacing w:after="0"/>
        <w:ind w:left="0"/>
        <w:jc w:val="both"/>
      </w:pPr>
      <w:r>
        <w:rPr>
          <w:rFonts w:ascii="Times New Roman"/>
          <w:b w:val="false"/>
          <w:i w:val="false"/>
          <w:color w:val="000000"/>
          <w:sz w:val="28"/>
        </w:rPr>
        <w:t>
      4) оқу-өндiрiстiк шеберханалар мен қосалқы шаруашылықтарды кеңейту;</w:t>
      </w:r>
    </w:p>
    <w:bookmarkEnd w:id="27"/>
    <w:bookmarkStart w:name="z34" w:id="28"/>
    <w:p>
      <w:pPr>
        <w:spacing w:after="0"/>
        <w:ind w:left="0"/>
        <w:jc w:val="both"/>
      </w:pPr>
      <w:r>
        <w:rPr>
          <w:rFonts w:ascii="Times New Roman"/>
          <w:b w:val="false"/>
          <w:i w:val="false"/>
          <w:color w:val="000000"/>
          <w:sz w:val="28"/>
        </w:rPr>
        <w:t>
      5) бiлiм алушыларды көтермелеу және бiлiм алушылардың әлеуметтiк жағынан қорғалмаған жекелеген бөлiгiне материалдық көмек көрсету;</w:t>
      </w:r>
    </w:p>
    <w:bookmarkEnd w:id="28"/>
    <w:bookmarkStart w:name="z35" w:id="29"/>
    <w:p>
      <w:pPr>
        <w:spacing w:after="0"/>
        <w:ind w:left="0"/>
        <w:jc w:val="both"/>
      </w:pPr>
      <w:r>
        <w:rPr>
          <w:rFonts w:ascii="Times New Roman"/>
          <w:b w:val="false"/>
          <w:i w:val="false"/>
          <w:color w:val="000000"/>
          <w:sz w:val="28"/>
        </w:rPr>
        <w:t>
      6) күнi ұзақ болатын орта білім беру ұйымдарында және орта білім беру ұйымдарында күн ұзақ болатын топтардағы білім алушыларды тамақтандыру;</w:t>
      </w:r>
    </w:p>
    <w:bookmarkEnd w:id="29"/>
    <w:bookmarkStart w:name="z36" w:id="30"/>
    <w:p>
      <w:pPr>
        <w:spacing w:after="0"/>
        <w:ind w:left="0"/>
        <w:jc w:val="both"/>
      </w:pPr>
      <w:r>
        <w:rPr>
          <w:rFonts w:ascii="Times New Roman"/>
          <w:b w:val="false"/>
          <w:i w:val="false"/>
          <w:color w:val="000000"/>
          <w:sz w:val="28"/>
        </w:rPr>
        <w:t>
      7) асханаларды ұстау (жалақы, тамақ өнiмдерiн сатып алу, жабдықтар мен мүкәммал сатып алу, күрделi жөндеу);</w:t>
      </w:r>
    </w:p>
    <w:bookmarkEnd w:id="30"/>
    <w:bookmarkStart w:name="z37" w:id="31"/>
    <w:p>
      <w:pPr>
        <w:spacing w:after="0"/>
        <w:ind w:left="0"/>
        <w:jc w:val="both"/>
      </w:pPr>
      <w:r>
        <w:rPr>
          <w:rFonts w:ascii="Times New Roman"/>
          <w:b w:val="false"/>
          <w:i w:val="false"/>
          <w:color w:val="000000"/>
          <w:sz w:val="28"/>
        </w:rPr>
        <w:t>
      8) орта білім беру ұйымдарының білім алушыларының орындаған жұмыстарына ақы төлеу;</w:t>
      </w:r>
    </w:p>
    <w:bookmarkEnd w:id="31"/>
    <w:bookmarkStart w:name="z38" w:id="32"/>
    <w:p>
      <w:pPr>
        <w:spacing w:after="0"/>
        <w:ind w:left="0"/>
        <w:jc w:val="both"/>
      </w:pPr>
      <w:r>
        <w:rPr>
          <w:rFonts w:ascii="Times New Roman"/>
          <w:b w:val="false"/>
          <w:i w:val="false"/>
          <w:color w:val="000000"/>
          <w:sz w:val="28"/>
        </w:rPr>
        <w:t>
      9) экскурсиялар мен сыныптан тыс кештерді өткiзу;</w:t>
      </w:r>
    </w:p>
    <w:bookmarkEnd w:id="32"/>
    <w:bookmarkStart w:name="z39" w:id="33"/>
    <w:p>
      <w:pPr>
        <w:spacing w:after="0"/>
        <w:ind w:left="0"/>
        <w:jc w:val="both"/>
      </w:pPr>
      <w:r>
        <w:rPr>
          <w:rFonts w:ascii="Times New Roman"/>
          <w:b w:val="false"/>
          <w:i w:val="false"/>
          <w:color w:val="000000"/>
          <w:sz w:val="28"/>
        </w:rPr>
        <w:t>
      10) орта білім беру ұйымдарын, оқу корпустары мен жатақханаларды ағымдағы жөндеу;</w:t>
      </w:r>
    </w:p>
    <w:bookmarkEnd w:id="33"/>
    <w:bookmarkStart w:name="z40" w:id="34"/>
    <w:p>
      <w:pPr>
        <w:spacing w:after="0"/>
        <w:ind w:left="0"/>
        <w:jc w:val="both"/>
      </w:pPr>
      <w:r>
        <w:rPr>
          <w:rFonts w:ascii="Times New Roman"/>
          <w:b w:val="false"/>
          <w:i w:val="false"/>
          <w:color w:val="000000"/>
          <w:sz w:val="28"/>
        </w:rPr>
        <w:t>
      11) мектеп жанындағы учаскенi дамыту және мектеп шеберханаларының жабдықтарын жаңарту;</w:t>
      </w:r>
    </w:p>
    <w:bookmarkEnd w:id="34"/>
    <w:bookmarkStart w:name="z41" w:id="35"/>
    <w:p>
      <w:pPr>
        <w:spacing w:after="0"/>
        <w:ind w:left="0"/>
        <w:jc w:val="both"/>
      </w:pPr>
      <w:r>
        <w:rPr>
          <w:rFonts w:ascii="Times New Roman"/>
          <w:b w:val="false"/>
          <w:i w:val="false"/>
          <w:color w:val="000000"/>
          <w:sz w:val="28"/>
        </w:rPr>
        <w:t>
      12) спорт алаңдарын салу;</w:t>
      </w:r>
    </w:p>
    <w:bookmarkEnd w:id="35"/>
    <w:bookmarkStart w:name="z42" w:id="36"/>
    <w:p>
      <w:pPr>
        <w:spacing w:after="0"/>
        <w:ind w:left="0"/>
        <w:jc w:val="both"/>
      </w:pPr>
      <w:r>
        <w:rPr>
          <w:rFonts w:ascii="Times New Roman"/>
          <w:b w:val="false"/>
          <w:i w:val="false"/>
          <w:color w:val="000000"/>
          <w:sz w:val="28"/>
        </w:rPr>
        <w:t>
      13) қоғамдық-пайдалы еңбекте көзге түскен білім алушыларға стипендиялар мен сыйлықақылар беру;</w:t>
      </w:r>
    </w:p>
    <w:bookmarkEnd w:id="36"/>
    <w:bookmarkStart w:name="z43" w:id="37"/>
    <w:p>
      <w:pPr>
        <w:spacing w:after="0"/>
        <w:ind w:left="0"/>
        <w:jc w:val="both"/>
      </w:pPr>
      <w:r>
        <w:rPr>
          <w:rFonts w:ascii="Times New Roman"/>
          <w:b w:val="false"/>
          <w:i w:val="false"/>
          <w:color w:val="000000"/>
          <w:sz w:val="28"/>
        </w:rPr>
        <w:t>
      14) сауықтыру iс-шаралары;</w:t>
      </w:r>
    </w:p>
    <w:bookmarkEnd w:id="37"/>
    <w:bookmarkStart w:name="z44" w:id="38"/>
    <w:p>
      <w:pPr>
        <w:spacing w:after="0"/>
        <w:ind w:left="0"/>
        <w:jc w:val="both"/>
      </w:pPr>
      <w:r>
        <w:rPr>
          <w:rFonts w:ascii="Times New Roman"/>
          <w:b w:val="false"/>
          <w:i w:val="false"/>
          <w:color w:val="000000"/>
          <w:sz w:val="28"/>
        </w:rPr>
        <w:t>
      15) жарысқа қатысушыларды тамақтандыру, төрешiлердiң (судьялардың) және медицина қызметкерлерiнiң еңбегіне ақы төлеу жөнiндегi шығыстарды жабу;</w:t>
      </w:r>
    </w:p>
    <w:bookmarkEnd w:id="38"/>
    <w:bookmarkStart w:name="z45" w:id="39"/>
    <w:p>
      <w:pPr>
        <w:spacing w:after="0"/>
        <w:ind w:left="0"/>
        <w:jc w:val="both"/>
      </w:pPr>
      <w:r>
        <w:rPr>
          <w:rFonts w:ascii="Times New Roman"/>
          <w:b w:val="false"/>
          <w:i w:val="false"/>
          <w:color w:val="000000"/>
          <w:sz w:val="28"/>
        </w:rPr>
        <w:t>
      16) қосымша оқу бағдарламалары бойынша оқу процесiн ұйымдастыру;</w:t>
      </w:r>
    </w:p>
    <w:bookmarkEnd w:id="39"/>
    <w:bookmarkStart w:name="z46" w:id="40"/>
    <w:p>
      <w:pPr>
        <w:spacing w:after="0"/>
        <w:ind w:left="0"/>
        <w:jc w:val="both"/>
      </w:pPr>
      <w:r>
        <w:rPr>
          <w:rFonts w:ascii="Times New Roman"/>
          <w:b w:val="false"/>
          <w:i w:val="false"/>
          <w:color w:val="000000"/>
          <w:sz w:val="28"/>
        </w:rPr>
        <w:t>
      17) секциялар мен үйірме жетекшiлерiнiң еңбегіне ақы төлеу;</w:t>
      </w:r>
    </w:p>
    <w:bookmarkEnd w:id="40"/>
    <w:bookmarkStart w:name="z47" w:id="41"/>
    <w:p>
      <w:pPr>
        <w:spacing w:after="0"/>
        <w:ind w:left="0"/>
        <w:jc w:val="both"/>
      </w:pPr>
      <w:r>
        <w:rPr>
          <w:rFonts w:ascii="Times New Roman"/>
          <w:b w:val="false"/>
          <w:i w:val="false"/>
          <w:color w:val="000000"/>
          <w:sz w:val="28"/>
        </w:rPr>
        <w:t>
      18) секцияларды және үйiрмелердi ұйымдастыруға байланысты iс-шаралар;</w:t>
      </w:r>
    </w:p>
    <w:bookmarkEnd w:id="41"/>
    <w:bookmarkStart w:name="z48" w:id="42"/>
    <w:p>
      <w:pPr>
        <w:spacing w:after="0"/>
        <w:ind w:left="0"/>
        <w:jc w:val="both"/>
      </w:pPr>
      <w:r>
        <w:rPr>
          <w:rFonts w:ascii="Times New Roman"/>
          <w:b w:val="false"/>
          <w:i w:val="false"/>
          <w:color w:val="000000"/>
          <w:sz w:val="28"/>
        </w:rPr>
        <w:t>
      19) ақылы бiлiм беру қызметтерiн көрсететiн қызметкерлердің еңбегіне ақы төлеу;</w:t>
      </w:r>
    </w:p>
    <w:bookmarkEnd w:id="42"/>
    <w:bookmarkStart w:name="z49" w:id="43"/>
    <w:p>
      <w:pPr>
        <w:spacing w:after="0"/>
        <w:ind w:left="0"/>
        <w:jc w:val="both"/>
      </w:pPr>
      <w:r>
        <w:rPr>
          <w:rFonts w:ascii="Times New Roman"/>
          <w:b w:val="false"/>
          <w:i w:val="false"/>
          <w:color w:val="000000"/>
          <w:sz w:val="28"/>
        </w:rPr>
        <w:t>
      20) ынталандыру сипатындағы қосымша ақы, үстемақы, сыйлықақы және басқа да төлемдер белгiлеу;</w:t>
      </w:r>
    </w:p>
    <w:bookmarkEnd w:id="43"/>
    <w:bookmarkStart w:name="z50" w:id="44"/>
    <w:p>
      <w:pPr>
        <w:spacing w:after="0"/>
        <w:ind w:left="0"/>
        <w:jc w:val="both"/>
      </w:pPr>
      <w:r>
        <w:rPr>
          <w:rFonts w:ascii="Times New Roman"/>
          <w:b w:val="false"/>
          <w:i w:val="false"/>
          <w:color w:val="000000"/>
          <w:sz w:val="28"/>
        </w:rPr>
        <w:t>
      21) көлік құралдарын сатып алу;</w:t>
      </w:r>
    </w:p>
    <w:bookmarkEnd w:id="44"/>
    <w:bookmarkStart w:name="z51" w:id="45"/>
    <w:p>
      <w:pPr>
        <w:spacing w:after="0"/>
        <w:ind w:left="0"/>
        <w:jc w:val="both"/>
      </w:pPr>
      <w:r>
        <w:rPr>
          <w:rFonts w:ascii="Times New Roman"/>
          <w:b w:val="false"/>
          <w:i w:val="false"/>
          <w:color w:val="000000"/>
          <w:sz w:val="28"/>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bookmarkEnd w:id="45"/>
    <w:bookmarkStart w:name="z52" w:id="46"/>
    <w:p>
      <w:pPr>
        <w:spacing w:after="0"/>
        <w:ind w:left="0"/>
        <w:jc w:val="both"/>
      </w:pPr>
      <w:r>
        <w:rPr>
          <w:rFonts w:ascii="Times New Roman"/>
          <w:b w:val="false"/>
          <w:i w:val="false"/>
          <w:color w:val="000000"/>
          <w:sz w:val="28"/>
        </w:rPr>
        <w:t>
      23) ғимараттар мен үй-жайларды реконструкциялау және күрделi жөндеу;</w:t>
      </w:r>
    </w:p>
    <w:bookmarkEnd w:id="46"/>
    <w:bookmarkStart w:name="z53" w:id="47"/>
    <w:p>
      <w:pPr>
        <w:spacing w:after="0"/>
        <w:ind w:left="0"/>
        <w:jc w:val="both"/>
      </w:pPr>
      <w:r>
        <w:rPr>
          <w:rFonts w:ascii="Times New Roman"/>
          <w:b w:val="false"/>
          <w:i w:val="false"/>
          <w:color w:val="000000"/>
          <w:sz w:val="28"/>
        </w:rPr>
        <w:t>
      24) демалыс лагерьлерi тәрбиешiлерiнiң және көмекші қызметкерлерiнiң еңбегіне ақы төлеу;</w:t>
      </w:r>
    </w:p>
    <w:bookmarkEnd w:id="47"/>
    <w:bookmarkStart w:name="z54" w:id="48"/>
    <w:p>
      <w:pPr>
        <w:spacing w:after="0"/>
        <w:ind w:left="0"/>
        <w:jc w:val="both"/>
      </w:pPr>
      <w:r>
        <w:rPr>
          <w:rFonts w:ascii="Times New Roman"/>
          <w:b w:val="false"/>
          <w:i w:val="false"/>
          <w:color w:val="000000"/>
          <w:sz w:val="28"/>
        </w:rPr>
        <w:t>
      25) музыкалық аспаптарды жөндеу;</w:t>
      </w:r>
    </w:p>
    <w:bookmarkEnd w:id="48"/>
    <w:bookmarkStart w:name="z55" w:id="49"/>
    <w:p>
      <w:pPr>
        <w:spacing w:after="0"/>
        <w:ind w:left="0"/>
        <w:jc w:val="both"/>
      </w:pPr>
      <w:r>
        <w:rPr>
          <w:rFonts w:ascii="Times New Roman"/>
          <w:b w:val="false"/>
          <w:i w:val="false"/>
          <w:color w:val="000000"/>
          <w:sz w:val="28"/>
        </w:rPr>
        <w:t>
      26) оқу жабдықтарының, көлік құралдарының және басқа механизмдердің қозғалтқыштарын пайдалануға және жөндеуге байланысты шығыстар;</w:t>
      </w:r>
    </w:p>
    <w:bookmarkEnd w:id="49"/>
    <w:bookmarkStart w:name="z56" w:id="50"/>
    <w:p>
      <w:pPr>
        <w:spacing w:after="0"/>
        <w:ind w:left="0"/>
        <w:jc w:val="both"/>
      </w:pPr>
      <w:r>
        <w:rPr>
          <w:rFonts w:ascii="Times New Roman"/>
          <w:b w:val="false"/>
          <w:i w:val="false"/>
          <w:color w:val="000000"/>
          <w:sz w:val="28"/>
        </w:rPr>
        <w:t>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еңбегіне ақы төлеуге жұмсалатын шығындар;</w:t>
      </w:r>
    </w:p>
    <w:bookmarkEnd w:id="50"/>
    <w:bookmarkStart w:name="z57" w:id="51"/>
    <w:p>
      <w:pPr>
        <w:spacing w:after="0"/>
        <w:ind w:left="0"/>
        <w:jc w:val="both"/>
      </w:pPr>
      <w:r>
        <w:rPr>
          <w:rFonts w:ascii="Times New Roman"/>
          <w:b w:val="false"/>
          <w:i w:val="false"/>
          <w:color w:val="000000"/>
          <w:sz w:val="28"/>
        </w:rPr>
        <w:t>
      28) iссапар шығыстары;</w:t>
      </w:r>
    </w:p>
    <w:bookmarkEnd w:id="51"/>
    <w:bookmarkStart w:name="z58" w:id="52"/>
    <w:p>
      <w:pPr>
        <w:spacing w:after="0"/>
        <w:ind w:left="0"/>
        <w:jc w:val="both"/>
      </w:pPr>
      <w:r>
        <w:rPr>
          <w:rFonts w:ascii="Times New Roman"/>
          <w:b w:val="false"/>
          <w:i w:val="false"/>
          <w:color w:val="000000"/>
          <w:sz w:val="28"/>
        </w:rPr>
        <w:t>
      29) білім беру ұйымдарын аккредиттеуден өткізу.</w:t>
      </w:r>
    </w:p>
    <w:bookmarkEnd w:id="52"/>
    <w:bookmarkStart w:name="z59" w:id="53"/>
    <w:p>
      <w:pPr>
        <w:spacing w:after="0"/>
        <w:ind w:left="0"/>
        <w:jc w:val="both"/>
      </w:pPr>
      <w:r>
        <w:rPr>
          <w:rFonts w:ascii="Times New Roman"/>
          <w:b w:val="false"/>
          <w:i w:val="false"/>
          <w:color w:val="000000"/>
          <w:sz w:val="28"/>
        </w:rPr>
        <w:t>
      10. Ғылыми зерттеулерді жүргізуде тауарларды, жұмыстарды, қызметтерді өткізуден түскен қаражат мынадай бағыттарда жұмсалады:</w:t>
      </w:r>
    </w:p>
    <w:bookmarkEnd w:id="53"/>
    <w:bookmarkStart w:name="z60" w:id="54"/>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bookmarkEnd w:id="54"/>
    <w:bookmarkStart w:name="z61" w:id="55"/>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bookmarkEnd w:id="55"/>
    <w:bookmarkStart w:name="z62" w:id="56"/>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bookmarkEnd w:id="56"/>
    <w:bookmarkStart w:name="z63" w:id="57"/>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bookmarkEnd w:id="57"/>
    <w:bookmarkStart w:name="z64" w:id="58"/>
    <w:p>
      <w:pPr>
        <w:spacing w:after="0"/>
        <w:ind w:left="0"/>
        <w:jc w:val="both"/>
      </w:pPr>
      <w:r>
        <w:rPr>
          <w:rFonts w:ascii="Times New Roman"/>
          <w:b w:val="false"/>
          <w:i w:val="false"/>
          <w:color w:val="000000"/>
          <w:sz w:val="28"/>
        </w:rPr>
        <w:t>
      5) жабдықтар мен бағдарламалық қамтылымды сатып алу;</w:t>
      </w:r>
    </w:p>
    <w:bookmarkEnd w:id="58"/>
    <w:bookmarkStart w:name="z65" w:id="59"/>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bookmarkEnd w:id="59"/>
    <w:bookmarkStart w:name="z66" w:id="60"/>
    <w:p>
      <w:pPr>
        <w:spacing w:after="0"/>
        <w:ind w:left="0"/>
        <w:jc w:val="both"/>
      </w:pPr>
      <w:r>
        <w:rPr>
          <w:rFonts w:ascii="Times New Roman"/>
          <w:b w:val="false"/>
          <w:i w:val="false"/>
          <w:color w:val="000000"/>
          <w:sz w:val="28"/>
        </w:rPr>
        <w:t>
      7) үй-жайды жалдау;</w:t>
      </w:r>
    </w:p>
    <w:bookmarkEnd w:id="60"/>
    <w:bookmarkStart w:name="z67" w:id="61"/>
    <w:p>
      <w:pPr>
        <w:spacing w:after="0"/>
        <w:ind w:left="0"/>
        <w:jc w:val="both"/>
      </w:pPr>
      <w:r>
        <w:rPr>
          <w:rFonts w:ascii="Times New Roman"/>
          <w:b w:val="false"/>
          <w:i w:val="false"/>
          <w:color w:val="000000"/>
          <w:sz w:val="28"/>
        </w:rPr>
        <w:t>
      8) жабдықты және техниканы жалдау;</w:t>
      </w:r>
    </w:p>
    <w:bookmarkEnd w:id="61"/>
    <w:bookmarkStart w:name="z68" w:id="62"/>
    <w:p>
      <w:pPr>
        <w:spacing w:after="0"/>
        <w:ind w:left="0"/>
        <w:jc w:val="both"/>
      </w:pPr>
      <w:r>
        <w:rPr>
          <w:rFonts w:ascii="Times New Roman"/>
          <w:b w:val="false"/>
          <w:i w:val="false"/>
          <w:color w:val="000000"/>
          <w:sz w:val="28"/>
        </w:rPr>
        <w:t>
      9) зерттеулерді іске асыру үшін пайдаланылатын жабдықтар мен техникаларды пайдалану шығыстары.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216</w:t>
            </w:r>
            <w:r>
              <w:br/>
            </w:r>
            <w:r>
              <w:rPr>
                <w:rFonts w:ascii="Times New Roman"/>
                <w:b w:val="false"/>
                <w:i w:val="false"/>
                <w:color w:val="000000"/>
                <w:sz w:val="20"/>
              </w:rPr>
              <w:t>бұйрығына 2-қосымша/</w:t>
            </w:r>
          </w:p>
        </w:tc>
      </w:tr>
    </w:tbl>
    <w:bookmarkStart w:name="z70" w:id="63"/>
    <w:p>
      <w:pPr>
        <w:spacing w:after="0"/>
        <w:ind w:left="0"/>
        <w:jc w:val="left"/>
      </w:pPr>
      <w:r>
        <w:rPr>
          <w:rFonts w:ascii="Times New Roman"/>
          <w:b/>
          <w:i w:val="false"/>
          <w:color w:val="000000"/>
        </w:rPr>
        <w:t xml:space="preserve"> Күші жойылған кейбір бұйрықтардың тізбесі</w:t>
      </w:r>
    </w:p>
    <w:bookmarkEnd w:id="63"/>
    <w:bookmarkStart w:name="z71" w:id="64"/>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16899 болып тіркелген).</w:t>
      </w:r>
    </w:p>
    <w:bookmarkEnd w:id="64"/>
    <w:bookmarkStart w:name="z72" w:id="65"/>
    <w:p>
      <w:pPr>
        <w:spacing w:after="0"/>
        <w:ind w:left="0"/>
        <w:jc w:val="both"/>
      </w:pPr>
      <w:r>
        <w:rPr>
          <w:rFonts w:ascii="Times New Roman"/>
          <w:b w:val="false"/>
          <w:i w:val="false"/>
          <w:color w:val="000000"/>
          <w:sz w:val="28"/>
        </w:rPr>
        <w:t xml:space="preserve">
      2.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пен толықтырулар енгізу туралы" Қазақстан Республикасы Білім және ғылым министрінің 2018 жылғы 11 желтоқсандағы № 678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17929 болып тіркелген).</w:t>
      </w:r>
    </w:p>
    <w:bookmarkEnd w:id="65"/>
    <w:bookmarkStart w:name="z73" w:id="66"/>
    <w:p>
      <w:pPr>
        <w:spacing w:after="0"/>
        <w:ind w:left="0"/>
        <w:jc w:val="both"/>
      </w:pPr>
      <w:r>
        <w:rPr>
          <w:rFonts w:ascii="Times New Roman"/>
          <w:b w:val="false"/>
          <w:i w:val="false"/>
          <w:color w:val="000000"/>
          <w:sz w:val="28"/>
        </w:rPr>
        <w:t xml:space="preserve">
      3.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енгізу туралы)" Қазақстан Республикасы Білім және ғылым министрінің 2019 жылғы 20 маусымдағы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18888 болып тіркелген).</w:t>
      </w:r>
    </w:p>
    <w:bookmarkEnd w:id="66"/>
    <w:bookmarkStart w:name="z74" w:id="67"/>
    <w:p>
      <w:pPr>
        <w:spacing w:after="0"/>
        <w:ind w:left="0"/>
        <w:jc w:val="both"/>
      </w:pPr>
      <w:r>
        <w:rPr>
          <w:rFonts w:ascii="Times New Roman"/>
          <w:b w:val="false"/>
          <w:i w:val="false"/>
          <w:color w:val="000000"/>
          <w:sz w:val="28"/>
        </w:rPr>
        <w:t xml:space="preserve">
      4.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енгізу туралы" Қазақстан Республикасы Оқу-ағарту министрінің 2022 жылғы 27 қазандағы № 430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30349 болып тіркелген).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