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ff1a" w14:textId="99ff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Жеңілдікті салық салынатын мемлекеттер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2025 жылғы 12 қыркүйектегі № 492 бұйрығы. Қазақстан Республикасының Әділет министрлігінде 2025 жылғы 16 қыркүйекте № 36853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бұйрық </w:t>
      </w:r>
      <w:r>
        <w:rPr>
          <w:rFonts w:ascii="Times New Roman"/>
          <w:b w:val="false"/>
          <w:i w:val="false"/>
          <w:color w:val="ff0000"/>
          <w:sz w:val="28"/>
        </w:rPr>
        <w:t>01.01.2026 ж</w:t>
      </w:r>
      <w:r>
        <w:rPr>
          <w:rFonts w:ascii="Times New Roman"/>
          <w:b w:val="false"/>
          <w:i w:val="false"/>
          <w:color w:val="ff0000"/>
          <w:sz w:val="28"/>
        </w:rPr>
        <w:t>. бастап қолданысқа енгізіледі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Салық кодексінің 20-бабының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жеңілдікті салық салынатын мемлекеттер тізбесі бекітілсін.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министрлігінің кейбір бұйрықтарының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Салық және кеден заңнамасы департаменті Қазақстан Республикасының заңнамасында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Қаржы министрлігінің интернет-ресурсында орналастырылуын;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2026 жылғы 1 қаңтардан бастап қолданысқа енгізіледі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Республикасының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Сыртқы істер министрлігі 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1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Жеңілдікті салық салынатын мемлекеттер тiзбесi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Андорра Княздігі.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Антигуа және Барбуда.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Багам Аралдары Достастығы.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Барбадос.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Бахрейн Корольдігі.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Белиз.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Бруней Даруссалам.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Вануату Республикасы.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Гайана Кооператив Республикасы.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Гватемала Республикасы.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Гренада.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Джибути Республикасы.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Доминика Республикасы.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Доминика Достастығы.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Испания Корольдігі (Канар аралдарының аумағы бөлігінде ғана).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Қытай Халық Республикасы (Аомынь (Макао) және Сянган (Гонконг) арнайы әкімшілік аудандарының аумақтары бөлігінде ғана).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Колумбия Республикасы.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Комор Аралдары Достастығы.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Коста-Рика Республикасы.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Малайзия (Лабуан анклавы аумағы бөлігінде ғана).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Либерия Республикасы.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Ливан Республикасы.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Маврикий Республикасы.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Мавритания Ислам Республикасы.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Португалия Республикасы (Мадейра аралдарының аумағы бөлігінде ғана).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Мальдив Республикасы.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Маршалл аралдары Республикасы.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Монако Князьдігі.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Мальта.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Солтүстік Мариан Аралдары Достастығы.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Марокко Корольдігі (Танжер қаласы аумағы бөлігінде ғана).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Мьянма Одағы Республикасы.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Науру Республикасы.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Нидерланды Корольдігі (Аруба аралының аумағы мен Антиль аралдарының тәуелді аумақтары бөлігінде ғана).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Нигерия Федеративтік Республикасы.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Жаңа Зеландия (Кук және Ниуэ аралдарының аумақтары бөлігінде ғана).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Палау Республикасы.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Панама Республикасы.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Самоа Тәуелсіз Мемлекеті.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Сан-Марино Республикасы.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Сейшель Аралдары Республикасы.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Сент-Винсент және Гренадины.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Сент-Китс және Невис Федерациясы.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Сент-Люсия.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Ұлыбритания мен Солтүстік Ирландия Біріккен Корольдігі (мына аумақтар бөлігінде ғана):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Ангилья аралдары;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Бермуд аралдары;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Британдық Виргин аралдары;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Гибралтар;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Кайман аралдары;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Монтсеррат аралы;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Теркс және Кайкос аралдары;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Мэн аралы;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Норманд аралдары (Гернси, Джерси, Сарк, Олдерни аралдары);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Оңтүстік Георгия аралы;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Оңтүстік Сэндвич аралдары;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Чагос Архипелагы.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Америка Құрама Штаттары (мына аумақтар бөлігінде ғана):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Құрама Штаттарының Виргин аралдары;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Гуам аралы;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Пуэрто-Рико Достастығы;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Вайоминг штаты.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Суринам Республикасы.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Біріккен Танзания Республикасы.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Тонга Корольдігі.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Тринидад және Тобаго Республикасы.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Фиджи Республикасы.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Филиппин Республикасы.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Француз Республикасы (мына аумақтар бөлігінде ғана):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Кергелен аралдары;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Франциялық Полинезия;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Франциялық Гвиана.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Черногория.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Шри-Ланка Социалистік Демократиялық Республикасы.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Ямайка.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2 қосымша</w:t>
            </w:r>
          </w:p>
        </w:tc>
      </w:tr>
    </w:tbl>
    <w:bookmarkStart w:name="z9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министрлігінің күші жойылған кейбір бұйрықтарының тізбесі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"Жеңілдікті салық салынатын мемлекеттер тізбесін бекіту туралы" Қазақстан Республикасы Қаржы министрінің 2018 жылғы 8 ақпандағы № 142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16404 болып тіркелді).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"Жеңілдікті салық салынатын мемлекеттер тізбесін бекіту туралы" Қазақстан Республикасы Қаржы министрінің 2018 жылғы 8 ақпандағы № 142 бұйрығына өзгеріс енгізу туралы" Қазақстан Республикасы Қаржы министрінің 2020 жылғы 25 қыркүйектегі № 920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21289 болып тіркелді).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"Жеңілдікті салық салынатын мемлекеттер тізбесін бекіту туралы" Қазақстан Республикасы Қаржы министрінің 2018 жылғы 8 ақпандағы № 142 бұйрығына өзгеріс енгізу туралы" Қазақстан Республикасы Қаржы министрінің міндетін атқарушының 2022 жылғы 30 қарашадағы № 1215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30877 болып тіркелді).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