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49a8" w14:textId="07a4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 тізілімінің нысандарын, оны уақытша әкімшімен және уақытша басқарушымен қалыптастыру қағидалары мен мерзімін бекіту туралы" Қазақстан Республикасы Премьер-Министрінің Бірінші орынбасары - Қазақстан Республикасы Қаржы министрінің 2020 жылғы 5 мамырдағы № 456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12 қыркүйектегі № 493 бұйрығы. Қазақстан Республикасының Әділет министрлігінде 2025 жылғы 16 қыркүйекте № 36848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"Кредиторлар талаптары тізілімінің нысандарын, оны уақытша әкімшімен және уақытша басқарушымен қалыптастыру қағидалары мен мерзімін бекіту туралы" Қазақстан Республикасы Премьер-Министрінің Бірінші орынбасары – Қазақстан Республикасы Қаржы министрінің 2020 жылғы 5 мамырдағы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20592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12 қыркүйектегі</w:t>
            </w:r>
            <w:r>
              <w:br/>
            </w:r>
            <w:r>
              <w:rPr>
                <w:rFonts w:ascii="Times New Roman"/>
                <w:b w:val="false"/>
                <w:i w:val="false"/>
                <w:color w:val="000000"/>
                <w:sz w:val="20"/>
              </w:rPr>
              <w:t>№ 493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6" w:id="8"/>
    <w:p>
      <w:pPr>
        <w:spacing w:after="0"/>
        <w:ind w:left="0"/>
        <w:jc w:val="left"/>
      </w:pPr>
      <w:r>
        <w:rPr>
          <w:rFonts w:ascii="Times New Roman"/>
          <w:b/>
          <w:i w:val="false"/>
          <w:color w:val="000000"/>
        </w:rPr>
        <w:t xml:space="preserve"> Оңалту рәсіміндегі кредиторлар талаптарының тізілімі ____________________________________________________________ (атауы/тегі, аты, әкесінің аты (егер ол жеке басын куәландыратын құжатта көрсетілсе), оңалтылатын борышкердің ЖСН/БСН)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екінші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9"/>
    <w:p>
      <w:pPr>
        <w:spacing w:after="0"/>
        <w:ind w:left="0"/>
        <w:jc w:val="both"/>
      </w:pPr>
      <w:r>
        <w:rPr>
          <w:rFonts w:ascii="Times New Roman"/>
          <w:b w:val="false"/>
          <w:i w:val="false"/>
          <w:color w:val="000000"/>
          <w:sz w:val="28"/>
        </w:rPr>
        <w:t>
      ___________________________________________ _________</w:t>
      </w:r>
    </w:p>
    <w:bookmarkEnd w:id="9"/>
    <w:bookmarkStart w:name="z18" w:id="10"/>
    <w:p>
      <w:pPr>
        <w:spacing w:after="0"/>
        <w:ind w:left="0"/>
        <w:jc w:val="both"/>
      </w:pPr>
      <w:r>
        <w:rPr>
          <w:rFonts w:ascii="Times New Roman"/>
          <w:b w:val="false"/>
          <w:i w:val="false"/>
          <w:color w:val="000000"/>
          <w:sz w:val="28"/>
        </w:rPr>
        <w:t>
      (уақытша әкімшінің тегі, аты, әкесінің аты (егер ол (қолы)</w:t>
      </w:r>
    </w:p>
    <w:bookmarkEnd w:id="10"/>
    <w:bookmarkStart w:name="z19" w:id="11"/>
    <w:p>
      <w:pPr>
        <w:spacing w:after="0"/>
        <w:ind w:left="0"/>
        <w:jc w:val="both"/>
      </w:pPr>
      <w:r>
        <w:rPr>
          <w:rFonts w:ascii="Times New Roman"/>
          <w:b w:val="false"/>
          <w:i w:val="false"/>
          <w:color w:val="000000"/>
          <w:sz w:val="28"/>
        </w:rPr>
        <w:t>
      жеке басын куәландыратын құжатта көрсетілсе))</w:t>
      </w:r>
    </w:p>
    <w:bookmarkEnd w:id="11"/>
    <w:bookmarkStart w:name="z20" w:id="12"/>
    <w:p>
      <w:pPr>
        <w:spacing w:after="0"/>
        <w:ind w:left="0"/>
        <w:jc w:val="both"/>
      </w:pPr>
      <w:r>
        <w:rPr>
          <w:rFonts w:ascii="Times New Roman"/>
          <w:b w:val="false"/>
          <w:i w:val="false"/>
          <w:color w:val="000000"/>
          <w:sz w:val="28"/>
        </w:rPr>
        <w:t>
      Ескертпе: аббревиатураны ашып жазу:</w:t>
      </w:r>
    </w:p>
    <w:bookmarkEnd w:id="12"/>
    <w:bookmarkStart w:name="z21" w:id="13"/>
    <w:p>
      <w:pPr>
        <w:spacing w:after="0"/>
        <w:ind w:left="0"/>
        <w:jc w:val="both"/>
      </w:pPr>
      <w:r>
        <w:rPr>
          <w:rFonts w:ascii="Times New Roman"/>
          <w:b w:val="false"/>
          <w:i w:val="false"/>
          <w:color w:val="000000"/>
          <w:sz w:val="28"/>
        </w:rPr>
        <w:t>
      ЖСН - жеке сәйкестендіру нөмірі</w:t>
      </w:r>
    </w:p>
    <w:bookmarkEnd w:id="13"/>
    <w:bookmarkStart w:name="z22" w:id="14"/>
    <w:p>
      <w:pPr>
        <w:spacing w:after="0"/>
        <w:ind w:left="0"/>
        <w:jc w:val="both"/>
      </w:pPr>
      <w:r>
        <w:rPr>
          <w:rFonts w:ascii="Times New Roman"/>
          <w:b w:val="false"/>
          <w:i w:val="false"/>
          <w:color w:val="000000"/>
          <w:sz w:val="28"/>
        </w:rPr>
        <w:t>
      БСН - бизнес-сәйкестендіру нөмірі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12 қыркүйектегі</w:t>
            </w:r>
            <w:r>
              <w:br/>
            </w:r>
            <w:r>
              <w:rPr>
                <w:rFonts w:ascii="Times New Roman"/>
                <w:b w:val="false"/>
                <w:i w:val="false"/>
                <w:color w:val="000000"/>
                <w:sz w:val="20"/>
              </w:rPr>
              <w:t>№ 493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25" w:id="15"/>
    <w:p>
      <w:pPr>
        <w:spacing w:after="0"/>
        <w:ind w:left="0"/>
        <w:jc w:val="left"/>
      </w:pPr>
      <w:r>
        <w:rPr>
          <w:rFonts w:ascii="Times New Roman"/>
          <w:b/>
          <w:i w:val="false"/>
          <w:color w:val="000000"/>
        </w:rPr>
        <w:t xml:space="preserve"> Банкроттық рәсіміндегі кредиторлар талаптарының тізілімі ___________________________________________________________ (атауы/тегі, аты, әкесінің аты (егер ол жеке басын куәландыратын құжатта көрсетілсе),таратылатын борышкердің ЖСН/БСН)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кезеңінде банкроттықты басқарушының қарыз алуы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Барлығыекінші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 мөлшердегі кепілді кредитордың міндеттемелері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шарттардан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6"/>
    <w:p>
      <w:pPr>
        <w:spacing w:after="0"/>
        <w:ind w:left="0"/>
        <w:jc w:val="both"/>
      </w:pPr>
      <w:r>
        <w:rPr>
          <w:rFonts w:ascii="Times New Roman"/>
          <w:b w:val="false"/>
          <w:i w:val="false"/>
          <w:color w:val="000000"/>
          <w:sz w:val="28"/>
        </w:rPr>
        <w:t>
      _____________________________________________ ________</w:t>
      </w:r>
    </w:p>
    <w:bookmarkEnd w:id="16"/>
    <w:bookmarkStart w:name="z27" w:id="17"/>
    <w:p>
      <w:pPr>
        <w:spacing w:after="0"/>
        <w:ind w:left="0"/>
        <w:jc w:val="both"/>
      </w:pPr>
      <w:r>
        <w:rPr>
          <w:rFonts w:ascii="Times New Roman"/>
          <w:b w:val="false"/>
          <w:i w:val="false"/>
          <w:color w:val="000000"/>
          <w:sz w:val="28"/>
        </w:rPr>
        <w:t>
      (уақытша басқарушының тегі, аты, әкесінің аты (егер (қолы)</w:t>
      </w:r>
    </w:p>
    <w:bookmarkEnd w:id="17"/>
    <w:bookmarkStart w:name="z28" w:id="18"/>
    <w:p>
      <w:pPr>
        <w:spacing w:after="0"/>
        <w:ind w:left="0"/>
        <w:jc w:val="both"/>
      </w:pPr>
      <w:r>
        <w:rPr>
          <w:rFonts w:ascii="Times New Roman"/>
          <w:b w:val="false"/>
          <w:i w:val="false"/>
          <w:color w:val="000000"/>
          <w:sz w:val="28"/>
        </w:rPr>
        <w:t>
      ол жеке басын куәландыратын құжатта көрсетілсе))</w:t>
      </w:r>
    </w:p>
    <w:bookmarkEnd w:id="18"/>
    <w:bookmarkStart w:name="z29" w:id="19"/>
    <w:p>
      <w:pPr>
        <w:spacing w:after="0"/>
        <w:ind w:left="0"/>
        <w:jc w:val="both"/>
      </w:pPr>
      <w:r>
        <w:rPr>
          <w:rFonts w:ascii="Times New Roman"/>
          <w:b w:val="false"/>
          <w:i w:val="false"/>
          <w:color w:val="000000"/>
          <w:sz w:val="28"/>
        </w:rPr>
        <w:t>
      Ескертпе: аббревиатураны ашып жазу:</w:t>
      </w:r>
    </w:p>
    <w:bookmarkEnd w:id="19"/>
    <w:bookmarkStart w:name="z30" w:id="20"/>
    <w:p>
      <w:pPr>
        <w:spacing w:after="0"/>
        <w:ind w:left="0"/>
        <w:jc w:val="both"/>
      </w:pPr>
      <w:r>
        <w:rPr>
          <w:rFonts w:ascii="Times New Roman"/>
          <w:b w:val="false"/>
          <w:i w:val="false"/>
          <w:color w:val="000000"/>
          <w:sz w:val="28"/>
        </w:rPr>
        <w:t>
      ЖСН - жеке сәйкестендіру нөмірі</w:t>
      </w:r>
    </w:p>
    <w:bookmarkEnd w:id="20"/>
    <w:bookmarkStart w:name="z31" w:id="21"/>
    <w:p>
      <w:pPr>
        <w:spacing w:after="0"/>
        <w:ind w:left="0"/>
        <w:jc w:val="both"/>
      </w:pPr>
      <w:r>
        <w:rPr>
          <w:rFonts w:ascii="Times New Roman"/>
          <w:b w:val="false"/>
          <w:i w:val="false"/>
          <w:color w:val="000000"/>
          <w:sz w:val="28"/>
        </w:rPr>
        <w:t>
      БСН - бизнес-сәйкестендіру нөмірі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2025 года</w:t>
            </w:r>
            <w:r>
              <w:br/>
            </w:r>
            <w:r>
              <w:rPr>
                <w:rFonts w:ascii="Times New Roman"/>
                <w:b w:val="false"/>
                <w:i w:val="false"/>
                <w:color w:val="000000"/>
                <w:sz w:val="20"/>
              </w:rPr>
              <w:t>№ 493 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36" w:id="22"/>
    <w:p>
      <w:pPr>
        <w:spacing w:after="0"/>
        <w:ind w:left="0"/>
        <w:jc w:val="left"/>
      </w:pPr>
      <w:r>
        <w:rPr>
          <w:rFonts w:ascii="Times New Roman"/>
          <w:b/>
          <w:i w:val="false"/>
          <w:color w:val="000000"/>
        </w:rPr>
        <w:t xml:space="preserve"> Оңалту және банкроттық рәсімдеріндегі астық қабылдау кәсіпорындарының кредиторлар талаптарының тізілімі ___________________________________________________________ (атауы/тегі, аты, әкесінің аты (егер ол жеке басын куәландыратын құжатта көрсетілсе), таратылатын борышкердің ЖСН/БСН)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өміріне немесе денсаулығына зиян келтірілгені үшін олардың алдында оңалтылатын немесе таратылатын астық қабылдау кәсіпорны жауап беретін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Eңбек шарты бойынша жұмыс істейтін адамдарға еңбекақы төлеу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қамтитын астық қолхаттарын ұстаушылардың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қамтымайтын астық қолхаттарын ұстаушылардың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Оңалтылатын немесе таратылатын астық қабылдау кәсіпорнының мүлік кепілімен қамтамасыз етілген міндеттемелер бойынша кредиторлардың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сәйкес басқа кредиторлардың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талартар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______________________________________ ________</w:t>
      </w:r>
    </w:p>
    <w:bookmarkEnd w:id="23"/>
    <w:bookmarkStart w:name="z38" w:id="24"/>
    <w:p>
      <w:pPr>
        <w:spacing w:after="0"/>
        <w:ind w:left="0"/>
        <w:jc w:val="both"/>
      </w:pPr>
      <w:r>
        <w:rPr>
          <w:rFonts w:ascii="Times New Roman"/>
          <w:b w:val="false"/>
          <w:i w:val="false"/>
          <w:color w:val="000000"/>
          <w:sz w:val="28"/>
        </w:rPr>
        <w:t>
      Әкімшінің тегі, аты, әкесінің аты (егер ол жеке (қолы)</w:t>
      </w:r>
    </w:p>
    <w:bookmarkEnd w:id="24"/>
    <w:bookmarkStart w:name="z39" w:id="25"/>
    <w:p>
      <w:pPr>
        <w:spacing w:after="0"/>
        <w:ind w:left="0"/>
        <w:jc w:val="both"/>
      </w:pPr>
      <w:r>
        <w:rPr>
          <w:rFonts w:ascii="Times New Roman"/>
          <w:b w:val="false"/>
          <w:i w:val="false"/>
          <w:color w:val="000000"/>
          <w:sz w:val="28"/>
        </w:rPr>
        <w:t>
      басын куәландыратын құжатта көрсетілсе)</w:t>
      </w:r>
    </w:p>
    <w:bookmarkEnd w:id="25"/>
    <w:bookmarkStart w:name="z40" w:id="26"/>
    <w:p>
      <w:pPr>
        <w:spacing w:after="0"/>
        <w:ind w:left="0"/>
        <w:jc w:val="both"/>
      </w:pPr>
      <w:r>
        <w:rPr>
          <w:rFonts w:ascii="Times New Roman"/>
          <w:b w:val="false"/>
          <w:i w:val="false"/>
          <w:color w:val="000000"/>
          <w:sz w:val="28"/>
        </w:rPr>
        <w:t>
      Ескертпе: аббревиатураны ашып жазу:</w:t>
      </w:r>
    </w:p>
    <w:bookmarkEnd w:id="26"/>
    <w:bookmarkStart w:name="z41" w:id="27"/>
    <w:p>
      <w:pPr>
        <w:spacing w:after="0"/>
        <w:ind w:left="0"/>
        <w:jc w:val="both"/>
      </w:pPr>
      <w:r>
        <w:rPr>
          <w:rFonts w:ascii="Times New Roman"/>
          <w:b w:val="false"/>
          <w:i w:val="false"/>
          <w:color w:val="000000"/>
          <w:sz w:val="28"/>
        </w:rPr>
        <w:t>
      ЖСН - жеке сәйкестендіру нөмірі</w:t>
      </w:r>
    </w:p>
    <w:bookmarkEnd w:id="27"/>
    <w:bookmarkStart w:name="z42" w:id="28"/>
    <w:p>
      <w:pPr>
        <w:spacing w:after="0"/>
        <w:ind w:left="0"/>
        <w:jc w:val="both"/>
      </w:pPr>
      <w:r>
        <w:rPr>
          <w:rFonts w:ascii="Times New Roman"/>
          <w:b w:val="false"/>
          <w:i w:val="false"/>
          <w:color w:val="000000"/>
          <w:sz w:val="28"/>
        </w:rPr>
        <w:t>
      БСН - бизнес-сәйкестендіру нөмірі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