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8091" w14:textId="82a8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Минералды тыңайтқыштар бойынша әкімшілік деректерді жинауға арналған нысандарды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2025 жылғы 12 қыркүйектегі № 291 бұйрығы. Қазақстан Республикасының Әділет министрлігінде 2025 жылғы 16 қыркүйекте № 36842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"Минералды тыңайтқыштармен қамтамасыз етілу бойынша ақпарат" әкімшілік деректерін жинауға арналған нысан;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"Минералды тыңайтқыштардың негізгі түрлерін пайдалану туралы ақпарат" әкімшілік деректерін жинауға арналған нысан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Егіншілік департаменті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ресми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министрінің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бұйрығына 1-қосымша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жинауға арналған нысан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аудандардың, облыстық маңызы бар қалалардың, облыстардың, республикалық маңызы бар қалалардың, астананың жергілікті атқарушы органдарына және Қазақстан Республикасы Ауыл шаруашылығы министрлігіне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www.gov.kz интернет-ресурсында орналастырылған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нысанның атауы: Минералды тыңайтқыштармен  қамтамасыз етілу бойынша ақпарат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№ 1-МТҚ нысан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апта сайын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жылғы __ ___________ __ ____________ дейін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тұлғалар тобы: ауыл шаруашылығы тауарын өндірушілер (ауыл шаруашылығы кооперативтері) (келісу бойынша), аудандардың, облыстық маңызы бар қалалардың, облыстардың, республикалық маңызы бар қалалардың, астананың жергілікті атқарушы органдары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аудандардың, облыстық маңызы бар қалалардың жергілікті атқарушы органдарына апта сайын, есепті аптадан кейінгі аптаның бірінші жұмыс күнінен кешіктірмей (күнтізбелік жылдың 1 ақпанынан 30 желтоқсанына дейін);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 жергілікті атқарушы органдарына апта сайын, есепті аптадан кейінгі аптаның үшінші жұмыс күнінен кешіктірмей (күнтізбелік жылдың 1 ақпанынан 30 желтоқсанына дейін);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министрлігіне апта сайын, есепті аптадан кейінгі аптаның бесінші жұмыс күнінен кешіктірмей (күнтізбелік жылдың 1 ақпанынан 30 желтоқсанына дейін).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нөмірі/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сәйкестендіру нөмірі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Жинау әдісі: электрондық түрде.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______________________________________________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 ______________________________________________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объектілердің жіктеуішісі бойынша код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қаланың, астананың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жылға тыңайтқыштарды сатып алу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шарттар,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"ҚазАзот"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"Қазфосфат"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Тиеп-жөнелтілген минералды тыңайтқыштар, тонна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көлемнен тиеп-жөнелту пайызы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Қоймалардағы сақтау көлемі, тонна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тонна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тыңайтқыштар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тыңайтқыштар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"ҚазАзот" акционерлік қоғамы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"Қазфосфат" жауапкершілігі шектеулі серіктестігі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отандық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өзбекстандық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шетелдік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_______________________________________________________________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__________________________________________________________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почтасының мекенжайы ____________________________________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__________________________________________________________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әкесінің аты (бар болса), тегі, телефоны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әкесінің аты (бар болса), тегі, телефоны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Есептің тапсырылған күні 20 ___ жылғы " " __________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Әкімшілік деректерді өтеусіз негізде жинауға арналған "Минералды тыңайтқыштармен қамтамасыз етілу бойынша ақпарат" нысанын толтыру бойынша түсініктеме осы нысанға қосымшада келтірілген.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өтеусіз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"Минералды тыңайтқыштармен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етілу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ақпарат" нысанына қосымша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негізде жинауға арналған  "Минералды тыңайтқыштармен қамтамасыз етілу бойынша ақпарат"  нысанын толтыру бойынша түсіндірме (индексі: № 1-МТҚ нысан, кезеңділігі: апта сайын)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әкімшілік деректерді өтеусіз негізде жинауға арналған "Минералды тыңайтқыштармен қамтамасыз етілу бойынша ақпарат" нысанын (бұдан әрі – Нысан) толтыру бойынша бірыңғай талаптарды айқындайды.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ауыл шаруашылығы тауарын өндірушілер (ауыл шаруашылығы кооперативтері) (келісу бойынша), аудандардың, облыстық маңызы бар қалалардың, облыстардың, республикалық маңызы бар қалалардың, астананың жергілікті атқарушы органдары толтырады.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басшы не оның міндетін атқарушы адам тегі мен аты-жөнін көрсете отырып, қол қояды.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тауарын өндірушілер (ауыл шаруашылығы кооперативтері) (келісу бойынша) аудандардың, облыстық маңызы бар қалалардың жергілікті атқарушы органдарына апта сайын, есепті аптадан кейінгі аптаның бірінші жұмыс күнінен кешіктірмей (күнтізбелік жылдың 1 ақпанынан 30 желтоқсанына дейін);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аудандардың, облыстық маңызы бар қалалардың жергілікті атқарушы органдары облыстардың, республикалық маңызы бар қалалардың, астананың жергілікті атқарушы органдарына апта сайын, есепті аптадан кейінгі аптаның үшінші жұмыс күнінен кешіктірмей (күнтізбелік жылдың 1 ақпанынан 30 желтоқсанына дейін);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 жергілікті атқарушы органдары Қазақстан Республикасы Ауыл шаруашылығы министрлігіне апта сайын, есепті аптадан кейінгі аптаның бесінші жұмыс күнінен кешіктірмей (күнтізбелік жылдың 1 ақпанынан 30 желтоқсанына дейін) ұсынады.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мемлекеттік және орыс тілдерінде толтырылады.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түсіндірме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1-бағанында әкімшілік-аумақтық объектілердің ұлттық жіктеуішіне сәйкес облыстың, республикалық маңызы бар қаланың, астананың атауы көрсетіледі.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2-бағанында ағымдағы жылға арналған тыңайтқыштарды сатып алу жоспары, тоннамен көрсетіледі.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3- бағанында тыңайтқыштарды жеткізуге жасалған шарттарға сәйкес жалпы көлемі, тоннамен көрсетіледі.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4, 5, 6-бағандарында тыңайтқыштарды жеткізуге жасалған шарттар бойынша мәліметтер, тоннамен көрсетіледі.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7-бағанында ауыл шаруашылығы тауарын өндірушілерге (ауыл шаруашылығы кооперативтеріне) тиеп-жөнелтілген минералды тыңайтқыштардың жалпы көлемі, тоннамен көрсетіледі.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8, 9, 10, 11, 12 және 13-бағандарында отандық және шетелдік тыңайтқыштар бөлінісінде тиеп-жөнелтілген минералды тыңайтқыштар туралы деректер, тоннамен көрсетіледі.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14-бағанында ағымдағы жылға жоспарланған көлемнен барлық тиеп-жөнелтілген минералды тыңайтқыштардың проценттік арақатынасы көрсетіледі.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15-бағанында қоймалардағы сақтау көлемі туралы мәліметтер, тоннамен көрсетіледі.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Нысанды толтыру кезінде жолдар арасында мынадай бақылау арақатынасын сақтау қажет: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Нысанның 2-бағаны 3-бағанға тең немесе одан артық;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Нысанның 3-бағаны 2-бағаннан кем немесе оған тең;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Нысанның 3-бағаны 7-бағанға тең немесе одан артық;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Нысанның 3-бағаны 4, 5 және 6-бағандардың қосындысына тең;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Нысанның 7-бағаны 8, 9, 10, 11, 12 және 13-бағандардың қосындысына тең.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бұйрығына 2-қосымша</w:t>
            </w:r>
          </w:p>
        </w:tc>
      </w:tr>
    </w:tbl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жинауға арналған нысан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аудандардың, облыстық маңызы бар қалалардың, облыстардың, республикалық маңызы бар қалалардың, астананың жергілікті атқарушы органдарына және Қазақстан Республикасы Ауыл шаруашылығы министрлігіне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www.gov.kz интернет-ресурсында орналастырылған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нысанның атауы: Минералды тыңайтқыштардың негізгі түрлерін пайдалану туралы ақпарат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№ 2-МТҚ нысан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Кезеңділігі: жыл сайынғы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тұлғалар тобы: ауыл шаруашылығы тауарын өндірушілер (ауыл шаруашылығы кооперативтері) (келісу бойынша), аудандардың, облыстық маңызы бар қалалардың, облыстардың, республикалық маңызы бар қалалардың, астананың жергілікті атқарушы органдары.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нысанды ұсыну мерзімі: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аудандардың, облыстық маңызы бар қалалардың жергілікті атқарушы органдарына жыл сайын, есепті жылдан кейінгі жылдың 1 қаңтарынан кешіктірмей;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 жергілікті атқарушы органдарына жыл сайын, есепті жылдан кейінгі жылдың 15 қаңтарынан кешіктірмей;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министрлігіне жыл сайын, есепті жылдан кейінгі жылдың 1 ақпанынан кешіктірмей.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нөмірі/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сәйкестендіру нөмірі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электрондық түрде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_______________________________________________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 _______________________________________________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объектілердің жіктеуішісі бойынша код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дақылының атауы (сүрі жерлер)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тыңайтқыштардың түрлері бойынша қолдану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 (аммоний нитраты)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карбамид-аммиак қоспасы (КАҚ)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тыңайтқыштары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фосфориттік ұн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(хлорлы калий)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басқа түрлері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(құрамында күкірті бар азотты-фосфорлы тыңайтқыш NP+S)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NPK (15:15:15, 16:16:16, 10:26:26)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_______________________________________________________________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__________________________________________________________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почтасының мекенжайы ____________________________________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__________________________________________________________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әкесінің аты (бар болса), тегі, телефоны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әкесінің аты (бар болса), тегі, телефоны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Есептің тапсырылған күні 20 ___ жылғы " " __________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Әкімшілік деректерді өтеусіз негізде жинауға арналған "Минералды тыңайтқыштардың негізгі түрлерін пайдалану туралы ақпарат" нысанын толтыру бойынша түсініктеме осы нысанға қосымшада келтірілген.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өтеусіз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"Минералды тыңайтқыштардың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түрлерін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ақпарат"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негізде жинауға арналған  "Минералды тыңайтқыштардың негізгі түрлерін пайдалану туралы ақпарат"  нысанын толтыру бойынша түсіндірме (индексі: № 2-МТҚ нысан, кезеңділігі: жыл сайынғы)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әкімшілік деректерді өтеусіз негізде жинауға арналған "Минералды тыңайтқыштардың негізгі түрлерін пайдалану туралы ақпарат" нысанын (бұдан әрі – Нысан) толтыру бойынша бірыңғай талаптарды айқындайды.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ауыл шаруашылығы тауарын өндірушілер (ауыл шаруашылығы кооперативтері) (келісу бойынша), аудандардың, облыстық маңызы бар қалалардың, облыстардың, республикалық маңызы бар қалалардың, астананың жергілікті атқарушы органдары толтырады.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басшы не оның міндетін атқарушы адам тегі мен аты-жөнін көрсете отырып қол қояды.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тауарын өндірушілер (ауыл шаруашылығы кооперативтері) (келісу бойынша) аудандардың, облыстық маңызы бар қалалардың жергілікті атқарушы органдарына жыл сайын, есепті жылдан кейінгі жылдың 1 қаңтарынан кешіктірмей;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аудандардың, облыстық маңызы бар қалалардың жергілікті атқарушы органдары облыстардың, республикалық маңызы бар қалалардың, астананың жергілікті атқарушы органдарына жыл сайын, есепті жылдан кейінгі жылдың 15 қаңтарынан кешіктірмей;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 жергілікті атқарушы органдары Қазақстан Республикасы Ауыл шаруашылығы министрлігіне жыл сайын, есепті жылдан кейінгі жылдың 1 ақпанынан кешіктірмей ұсынады.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мемлекеттік және орыс тілдерінде толтырылады.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түсіндірме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1-бағанында ауыл шаруашылығы дақылының атауы не сүрі жерлер көрсетіледі.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2-бағанында есепті кезеңде пайдаланылған минералды тыңайтқыштардың жалпы көлемі, тоннамен көрсетіледі.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3-бағанында минералды тыңайтқыштармен тыңайтылған жалпы алаң, гектармен көрсетіледі.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4, 6, 8, 10, 12, 14, 16,18, 20, 22, 24, 26 және 28-бағандарында минералды тыңайтқыштардың түрлері бойынша көлемі тоннамен көрсетіледі.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3, 5, 7, 9, 11, 13, 15, 17, 19, 21, 23, 25, 27 и 29-бағандарында минералды тыңайтқыштармен тыңайтылған алаң гектармен көрсетіледі.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