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e829c" w14:textId="5be82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 заң консультанты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қағидалары" Қазақстан Республикасы Әділет министрінің 2018 жылғы 28 қыркүйектегі № 1462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2025 жылғы 15 қыркүйектегі № 507 бұйрығы. Қазақстан Республикасының Әділет министрлігінде 2025 жылғы 16 қыркүйекте № 36840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"Адвокат, заң консультанты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қағидалары" Қазақстан Республикасы Әділет министрінің 2018 жылғы 28 қыркүйектегі № 1462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17561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"Адвокат, заң консультанты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қағидаларын бекіту туралы";</w:t>
      </w:r>
    </w:p>
    <w:bookmarkEnd w:id="2"/>
    <w:bookmarkStart w:name="z8" w:id="3"/>
    <w:p>
      <w:pPr>
        <w:spacing w:after="0"/>
        <w:ind w:left="0"/>
        <w:jc w:val="both"/>
      </w:pPr>
      <w:r>
        <w:rPr>
          <w:rFonts w:ascii="Times New Roman"/>
          <w:b w:val="false"/>
          <w:i w:val="false"/>
          <w:color w:val="000000"/>
          <w:sz w:val="28"/>
        </w:rPr>
        <w:t xml:space="preserve">
      аталған бұйрықпен бекітілген адвокат, заң консультанты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
    <w:bookmarkStart w:name="z10" w:id="5"/>
    <w:p>
      <w:pPr>
        <w:spacing w:after="0"/>
        <w:ind w:left="0"/>
        <w:jc w:val="both"/>
      </w:pPr>
      <w:r>
        <w:rPr>
          <w:rFonts w:ascii="Times New Roman"/>
          <w:b w:val="false"/>
          <w:i w:val="false"/>
          <w:color w:val="000000"/>
          <w:sz w:val="28"/>
        </w:rPr>
        <w:t xml:space="preserve">
      "1) Заңның 26-бабының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жеке тұлғаларға құқықтық консультация беру.</w:t>
      </w:r>
    </w:p>
    <w:bookmarkEnd w:id="5"/>
    <w:bookmarkStart w:name="z11" w:id="6"/>
    <w:p>
      <w:pPr>
        <w:spacing w:after="0"/>
        <w:ind w:left="0"/>
        <w:jc w:val="both"/>
      </w:pPr>
      <w:r>
        <w:rPr>
          <w:rFonts w:ascii="Times New Roman"/>
          <w:b w:val="false"/>
          <w:i w:val="false"/>
          <w:color w:val="000000"/>
          <w:sz w:val="28"/>
        </w:rPr>
        <w:t>
      Бұл ретте жеке тұлғаларға құқықтық консультация беру бір өтініш берушіге екі сағаттан аспайтын көлемде төленеді. Бір күнтізбелік күнде жалпы төленетін уақыт сегіз сағаттан аспайды;";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13" w:id="7"/>
    <w:p>
      <w:pPr>
        <w:spacing w:after="0"/>
        <w:ind w:left="0"/>
        <w:jc w:val="both"/>
      </w:pPr>
      <w:r>
        <w:rPr>
          <w:rFonts w:ascii="Times New Roman"/>
          <w:b w:val="false"/>
          <w:i w:val="false"/>
          <w:color w:val="000000"/>
          <w:sz w:val="28"/>
        </w:rPr>
        <w:t xml:space="preserve">
      "1) Заңның 26-бабының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жеке тұлғаларға құқықтық консультация беру.</w:t>
      </w:r>
    </w:p>
    <w:bookmarkEnd w:id="7"/>
    <w:bookmarkStart w:name="z14" w:id="8"/>
    <w:p>
      <w:pPr>
        <w:spacing w:after="0"/>
        <w:ind w:left="0"/>
        <w:jc w:val="both"/>
      </w:pPr>
      <w:r>
        <w:rPr>
          <w:rFonts w:ascii="Times New Roman"/>
          <w:b w:val="false"/>
          <w:i w:val="false"/>
          <w:color w:val="000000"/>
          <w:sz w:val="28"/>
        </w:rPr>
        <w:t>
      Бұл ретте жеке тұлғаларға құқықтық консультация беру бір өтініш берушіге екі сағаттан аспайтын көлемде төленеді. Бір күнтізбелік күнде жалпы төленетін уақыт сегіз сағаттан аспайды;";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"5. Өтініш заң көмегінің бірыңғай ақпараттық жүйесінде электрондық форматта, ал жүйедегі техникалық іркілістерге байланысты жағдайларда қағаз форматта жасалады.</w:t>
      </w:r>
    </w:p>
    <w:bookmarkEnd w:id="9"/>
    <w:bookmarkStart w:name="z17" w:id="10"/>
    <w:p>
      <w:pPr>
        <w:spacing w:after="0"/>
        <w:ind w:left="0"/>
        <w:jc w:val="both"/>
      </w:pPr>
      <w:r>
        <w:rPr>
          <w:rFonts w:ascii="Times New Roman"/>
          <w:b w:val="false"/>
          <w:i w:val="false"/>
          <w:color w:val="000000"/>
          <w:sz w:val="28"/>
        </w:rPr>
        <w:t>
      Өтініш осы тармақтың 1), 2), 3), 4) және 5) тармақшаларында көзделген құжаттардың бірі шығарылған және (немесе) қол қойылған күннен бастап бір ай ішінде аумақтық әділет органына жолданады.</w:t>
      </w:r>
    </w:p>
    <w:bookmarkEnd w:id="10"/>
    <w:bookmarkStart w:name="z18" w:id="11"/>
    <w:p>
      <w:pPr>
        <w:spacing w:after="0"/>
        <w:ind w:left="0"/>
        <w:jc w:val="both"/>
      </w:pPr>
      <w:r>
        <w:rPr>
          <w:rFonts w:ascii="Times New Roman"/>
          <w:b w:val="false"/>
          <w:i w:val="false"/>
          <w:color w:val="000000"/>
          <w:sz w:val="28"/>
        </w:rPr>
        <w:t>
      Осы тармақтың екінші абзацында көзделген мерзімнен кейін жіберілген өтініштер төленуге жатпайды.</w:t>
      </w:r>
    </w:p>
    <w:bookmarkEnd w:id="11"/>
    <w:bookmarkStart w:name="z19" w:id="12"/>
    <w:p>
      <w:pPr>
        <w:spacing w:after="0"/>
        <w:ind w:left="0"/>
        <w:jc w:val="both"/>
      </w:pPr>
      <w:r>
        <w:rPr>
          <w:rFonts w:ascii="Times New Roman"/>
          <w:b w:val="false"/>
          <w:i w:val="false"/>
          <w:color w:val="000000"/>
          <w:sz w:val="28"/>
        </w:rPr>
        <w:t>
      Өтініш беру мерзімі адвокаттың еңбекке жарамсыздығы (ауруы) немесе еңсерілмейтін күштің әсері болған кезеңінде үзілуі мүмкін.</w:t>
      </w:r>
    </w:p>
    <w:bookmarkEnd w:id="12"/>
    <w:bookmarkStart w:name="z20" w:id="13"/>
    <w:p>
      <w:pPr>
        <w:spacing w:after="0"/>
        <w:ind w:left="0"/>
        <w:jc w:val="both"/>
      </w:pPr>
      <w:r>
        <w:rPr>
          <w:rFonts w:ascii="Times New Roman"/>
          <w:b w:val="false"/>
          <w:i w:val="false"/>
          <w:color w:val="000000"/>
          <w:sz w:val="28"/>
        </w:rPr>
        <w:t>
      Өтінішке келесі құжаттар қоса беріледі:</w:t>
      </w:r>
    </w:p>
    <w:bookmarkEnd w:id="13"/>
    <w:bookmarkStart w:name="z21" w:id="14"/>
    <w:p>
      <w:pPr>
        <w:spacing w:after="0"/>
        <w:ind w:left="0"/>
        <w:jc w:val="both"/>
      </w:pPr>
      <w:r>
        <w:rPr>
          <w:rFonts w:ascii="Times New Roman"/>
          <w:b w:val="false"/>
          <w:i w:val="false"/>
          <w:color w:val="000000"/>
          <w:sz w:val="28"/>
        </w:rPr>
        <w:t>
      1) Адвокат көрсеткен құқықтық консультация беру түріндегі мемлекет кепілдік берген заң көмегін есепке алуды жүргізу тізілім негізінде жасақталған адвокаттың құқықтық консультация беру бойынша орындаған жұмыстары туралы актілер, оларда:</w:t>
      </w:r>
    </w:p>
    <w:bookmarkEnd w:id="14"/>
    <w:bookmarkStart w:name="z22" w:id="15"/>
    <w:p>
      <w:pPr>
        <w:spacing w:after="0"/>
        <w:ind w:left="0"/>
        <w:jc w:val="both"/>
      </w:pPr>
      <w:r>
        <w:rPr>
          <w:rFonts w:ascii="Times New Roman"/>
          <w:b w:val="false"/>
          <w:i w:val="false"/>
          <w:color w:val="000000"/>
          <w:sz w:val="28"/>
        </w:rPr>
        <w:t>
      адвокаттың тегі, аты, әкесінің аты (бар болса);</w:t>
      </w:r>
    </w:p>
    <w:bookmarkEnd w:id="15"/>
    <w:bookmarkStart w:name="z23" w:id="16"/>
    <w:p>
      <w:pPr>
        <w:spacing w:after="0"/>
        <w:ind w:left="0"/>
        <w:jc w:val="both"/>
      </w:pPr>
      <w:r>
        <w:rPr>
          <w:rFonts w:ascii="Times New Roman"/>
          <w:b w:val="false"/>
          <w:i w:val="false"/>
          <w:color w:val="000000"/>
          <w:sz w:val="28"/>
        </w:rPr>
        <w:t>
      тегін заң көмегі көрсетілген жеке тұлғаның тегі, аты және әкесінің аты (бар болса), сондай-ақ жеке басын куәландыратын құжаттың деректері нөмірі, сериясы (бар болса) кім және қашан берген, қолданылу мерзімі не цифрлық құжаттар сервисі арқылы алынған, клиенттің жеке басын растайтын (сәйкестендіретін) деректер;</w:t>
      </w:r>
    </w:p>
    <w:bookmarkEnd w:id="16"/>
    <w:bookmarkStart w:name="z24" w:id="17"/>
    <w:p>
      <w:pPr>
        <w:spacing w:after="0"/>
        <w:ind w:left="0"/>
        <w:jc w:val="both"/>
      </w:pPr>
      <w:r>
        <w:rPr>
          <w:rFonts w:ascii="Times New Roman"/>
          <w:b w:val="false"/>
          <w:i w:val="false"/>
          <w:color w:val="000000"/>
          <w:sz w:val="28"/>
        </w:rPr>
        <w:t>
      ауызша немесе жазбаша берілген қорғауға және өкілдік етуге, сондай-ақ татуластыру рәсімдерін жүргізуге байланысты заң консультацияларының саны;</w:t>
      </w:r>
    </w:p>
    <w:bookmarkEnd w:id="17"/>
    <w:bookmarkStart w:name="z25" w:id="18"/>
    <w:p>
      <w:pPr>
        <w:spacing w:after="0"/>
        <w:ind w:left="0"/>
        <w:jc w:val="both"/>
      </w:pPr>
      <w:r>
        <w:rPr>
          <w:rFonts w:ascii="Times New Roman"/>
          <w:b w:val="false"/>
          <w:i w:val="false"/>
          <w:color w:val="000000"/>
          <w:sz w:val="28"/>
        </w:rPr>
        <w:t>
      құқықтық сипатта жасалған жазбаша құжаттардың саны;</w:t>
      </w:r>
    </w:p>
    <w:bookmarkEnd w:id="18"/>
    <w:bookmarkStart w:name="z26" w:id="19"/>
    <w:p>
      <w:pPr>
        <w:spacing w:after="0"/>
        <w:ind w:left="0"/>
        <w:jc w:val="both"/>
      </w:pPr>
      <w:r>
        <w:rPr>
          <w:rFonts w:ascii="Times New Roman"/>
          <w:b w:val="false"/>
          <w:i w:val="false"/>
          <w:color w:val="000000"/>
          <w:sz w:val="28"/>
        </w:rPr>
        <w:t>
      заң көмегі көрсетілген сағаттың, минуттың жалпы саны;</w:t>
      </w:r>
    </w:p>
    <w:bookmarkEnd w:id="19"/>
    <w:bookmarkStart w:name="z27" w:id="20"/>
    <w:p>
      <w:pPr>
        <w:spacing w:after="0"/>
        <w:ind w:left="0"/>
        <w:jc w:val="both"/>
      </w:pPr>
      <w:r>
        <w:rPr>
          <w:rFonts w:ascii="Times New Roman"/>
          <w:b w:val="false"/>
          <w:i w:val="false"/>
          <w:color w:val="000000"/>
          <w:sz w:val="28"/>
        </w:rPr>
        <w:t>
      адвокаттың қолтаңбасы көрсетіледі;</w:t>
      </w:r>
    </w:p>
    <w:bookmarkEnd w:id="20"/>
    <w:bookmarkStart w:name="z28" w:id="21"/>
    <w:p>
      <w:pPr>
        <w:spacing w:after="0"/>
        <w:ind w:left="0"/>
        <w:jc w:val="both"/>
      </w:pPr>
      <w:r>
        <w:rPr>
          <w:rFonts w:ascii="Times New Roman"/>
          <w:b w:val="false"/>
          <w:i w:val="false"/>
          <w:color w:val="000000"/>
          <w:sz w:val="28"/>
        </w:rPr>
        <w:t>
      тегін заң көмегі көрсетілген жеке тұлғаның қолы;</w:t>
      </w:r>
    </w:p>
    <w:bookmarkEnd w:id="21"/>
    <w:bookmarkStart w:name="z29" w:id="22"/>
    <w:p>
      <w:pPr>
        <w:spacing w:after="0"/>
        <w:ind w:left="0"/>
        <w:jc w:val="both"/>
      </w:pPr>
      <w:r>
        <w:rPr>
          <w:rFonts w:ascii="Times New Roman"/>
          <w:b w:val="false"/>
          <w:i w:val="false"/>
          <w:color w:val="000000"/>
          <w:sz w:val="28"/>
        </w:rPr>
        <w:t xml:space="preserve">
      "Мемлекет кепілдік берген заң көмегін алуға тұлғалардың құқықтарын растайтын құжаттардың тізбесін бекіту туралы" Қазақстан Республикасы Әділет министрінің 2015 жылғы 25 ақпандағы 114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10420 болып тіркелген) бекітілген құжаттар актіге қоса беріледі;</w:t>
      </w:r>
    </w:p>
    <w:bookmarkEnd w:id="22"/>
    <w:bookmarkStart w:name="z30" w:id="23"/>
    <w:p>
      <w:pPr>
        <w:spacing w:after="0"/>
        <w:ind w:left="0"/>
        <w:jc w:val="both"/>
      </w:pPr>
      <w:r>
        <w:rPr>
          <w:rFonts w:ascii="Times New Roman"/>
          <w:b w:val="false"/>
          <w:i w:val="false"/>
          <w:color w:val="000000"/>
          <w:sz w:val="28"/>
        </w:rPr>
        <w:t>
      2) қылмыстық процесті жүргізетін органдардың, әкімшілік құқық бұзушылықтар туралы істерді қарауға уәкілеттілік берілген соттар мен органдардың (лауазымды адамадардың) қаулылары, азаматтық немесе әкімшілік істер бойынша соттардың ұйғарымы, сондай-ақ конституциялық іс жүргізу шеңберінде адвокаттар тағайындау туралы қаулылары;</w:t>
      </w:r>
    </w:p>
    <w:bookmarkEnd w:id="23"/>
    <w:bookmarkStart w:name="z31" w:id="24"/>
    <w:p>
      <w:pPr>
        <w:spacing w:after="0"/>
        <w:ind w:left="0"/>
        <w:jc w:val="both"/>
      </w:pPr>
      <w:r>
        <w:rPr>
          <w:rFonts w:ascii="Times New Roman"/>
          <w:b w:val="false"/>
          <w:i w:val="false"/>
          <w:color w:val="000000"/>
          <w:sz w:val="28"/>
        </w:rPr>
        <w:t>
      3) қылмыстық іс жүргізуді жүргізетін органдардың, әкімшілік құқық бұзушылықтар туралы істерді қарауға уәкілеттік берілген соттар мен органдардың (лауазымды адамдардың) қаулылары, сондай-ақ заң көмегіне мұқтаж адамдарды оған ақы төлеуден және қорғау немесе өкілдік етуге, сондай-ақ татуластыру рәсімдерін жүргізуге байланысты шығыстарды өтеуден босату және төлеуге жататын сомаларды бюджет қаражаты есебіне жатқызу туралы азаматтық істерді қарауға уәкілеттік берілген соттардың ұйғарымдары, оларда:</w:t>
      </w:r>
    </w:p>
    <w:bookmarkEnd w:id="24"/>
    <w:bookmarkStart w:name="z32" w:id="25"/>
    <w:p>
      <w:pPr>
        <w:spacing w:after="0"/>
        <w:ind w:left="0"/>
        <w:jc w:val="both"/>
      </w:pPr>
      <w:r>
        <w:rPr>
          <w:rFonts w:ascii="Times New Roman"/>
          <w:b w:val="false"/>
          <w:i w:val="false"/>
          <w:color w:val="000000"/>
          <w:sz w:val="28"/>
        </w:rPr>
        <w:t>
      қаулы шығарған тұлғаның лауазымы, тегі, аты, әкесінің аты (бар болса);</w:t>
      </w:r>
    </w:p>
    <w:bookmarkEnd w:id="25"/>
    <w:bookmarkStart w:name="z33" w:id="26"/>
    <w:p>
      <w:pPr>
        <w:spacing w:after="0"/>
        <w:ind w:left="0"/>
        <w:jc w:val="both"/>
      </w:pPr>
      <w:r>
        <w:rPr>
          <w:rFonts w:ascii="Times New Roman"/>
          <w:b w:val="false"/>
          <w:i w:val="false"/>
          <w:color w:val="000000"/>
          <w:sz w:val="28"/>
        </w:rPr>
        <w:t>
      істің атауы, қаулының шығарылған күні;</w:t>
      </w:r>
    </w:p>
    <w:bookmarkEnd w:id="26"/>
    <w:bookmarkStart w:name="z34" w:id="27"/>
    <w:p>
      <w:pPr>
        <w:spacing w:after="0"/>
        <w:ind w:left="0"/>
        <w:jc w:val="both"/>
      </w:pPr>
      <w:r>
        <w:rPr>
          <w:rFonts w:ascii="Times New Roman"/>
          <w:b w:val="false"/>
          <w:i w:val="false"/>
          <w:color w:val="000000"/>
          <w:sz w:val="28"/>
        </w:rPr>
        <w:t>
      қорғау және өкілдік етумен, сондай-ақ татуластыру рәсімдерін жүргізуге байланысты шығыстарды өтеу мен заң көмегі үшін ақы төлеуден босатылған тұлға туралы деректер;</w:t>
      </w:r>
    </w:p>
    <w:bookmarkEnd w:id="27"/>
    <w:bookmarkStart w:name="z35" w:id="28"/>
    <w:p>
      <w:pPr>
        <w:spacing w:after="0"/>
        <w:ind w:left="0"/>
        <w:jc w:val="both"/>
      </w:pPr>
      <w:r>
        <w:rPr>
          <w:rFonts w:ascii="Times New Roman"/>
          <w:b w:val="false"/>
          <w:i w:val="false"/>
          <w:color w:val="000000"/>
          <w:sz w:val="28"/>
        </w:rPr>
        <w:t>
      күдікті немесе айыпты тұлғаның жасаған қылмыстық құқық бұзушылықтың немесе әкімшілік құқық бұзушылықтың бабы мен категориясы;</w:t>
      </w:r>
    </w:p>
    <w:bookmarkEnd w:id="28"/>
    <w:bookmarkStart w:name="z36" w:id="29"/>
    <w:p>
      <w:pPr>
        <w:spacing w:after="0"/>
        <w:ind w:left="0"/>
        <w:jc w:val="both"/>
      </w:pPr>
      <w:r>
        <w:rPr>
          <w:rFonts w:ascii="Times New Roman"/>
          <w:b w:val="false"/>
          <w:i w:val="false"/>
          <w:color w:val="000000"/>
          <w:sz w:val="28"/>
        </w:rPr>
        <w:t xml:space="preserve">
      тұлға күдіктенетін немесе айып тағылатын Қазақстан Республикасының Қылмыстық кодексінің бабы және қылмыстық құқық бұзушылықтың санаты, немесе тұлғаны әкімшілік жауапкершілікке тартуды көздейтін "Әкімшілік құқық бұзушылық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бабы;</w:t>
      </w:r>
    </w:p>
    <w:bookmarkEnd w:id="29"/>
    <w:bookmarkStart w:name="z37" w:id="30"/>
    <w:p>
      <w:pPr>
        <w:spacing w:after="0"/>
        <w:ind w:left="0"/>
        <w:jc w:val="both"/>
      </w:pPr>
      <w:r>
        <w:rPr>
          <w:rFonts w:ascii="Times New Roman"/>
          <w:b w:val="false"/>
          <w:i w:val="false"/>
          <w:color w:val="000000"/>
          <w:sz w:val="28"/>
        </w:rPr>
        <w:t>
      қылмыстық іс бойынша тыйым салу шарасы немесе әкімшілік құқық бұзушылық туралы іс бойынша өндірісті қамтамасыз ету шарасы (әкімшілік құқық бұзушылық немесе әкімшілік тұтқындау не әкелу бойынша хаттаманы жасау орнына жеткізу);</w:t>
      </w:r>
    </w:p>
    <w:bookmarkEnd w:id="30"/>
    <w:bookmarkStart w:name="z38" w:id="31"/>
    <w:p>
      <w:pPr>
        <w:spacing w:after="0"/>
        <w:ind w:left="0"/>
        <w:jc w:val="both"/>
      </w:pPr>
      <w:r>
        <w:rPr>
          <w:rFonts w:ascii="Times New Roman"/>
          <w:b w:val="false"/>
          <w:i w:val="false"/>
          <w:color w:val="000000"/>
          <w:sz w:val="28"/>
        </w:rPr>
        <w:t>
      күдіктінің, айыпталушының, сотталушының, құқық бұзушының әрекеті өзгертілген күн;</w:t>
      </w:r>
    </w:p>
    <w:bookmarkEnd w:id="31"/>
    <w:bookmarkStart w:name="z39" w:id="32"/>
    <w:p>
      <w:pPr>
        <w:spacing w:after="0"/>
        <w:ind w:left="0"/>
        <w:jc w:val="both"/>
      </w:pPr>
      <w:r>
        <w:rPr>
          <w:rFonts w:ascii="Times New Roman"/>
          <w:b w:val="false"/>
          <w:i w:val="false"/>
          <w:color w:val="000000"/>
          <w:sz w:val="28"/>
        </w:rPr>
        <w:t>
      заң көмегін көрсету және қорғау мен өкілдік етумен, сондай-ақ татуластыру рәсімдерін жүргізуге байланысты шығыстарды өтеуден және төлеуден босату негіздері;</w:t>
      </w:r>
    </w:p>
    <w:bookmarkEnd w:id="32"/>
    <w:bookmarkStart w:name="z40" w:id="33"/>
    <w:p>
      <w:pPr>
        <w:spacing w:after="0"/>
        <w:ind w:left="0"/>
        <w:jc w:val="both"/>
      </w:pPr>
      <w:r>
        <w:rPr>
          <w:rFonts w:ascii="Times New Roman"/>
          <w:b w:val="false"/>
          <w:i w:val="false"/>
          <w:color w:val="000000"/>
          <w:sz w:val="28"/>
        </w:rPr>
        <w:t>
      адвокаттың тегі, аты, әкесінің аты (ол бар болған жағдайда), адвокаттың қорғауға (өкілдік етуге) өкілеттілігін куәландыратын қорғау (өкілдік ету) туралы жазбаша хабарламаның нөмірі мен күні;</w:t>
      </w:r>
    </w:p>
    <w:bookmarkEnd w:id="33"/>
    <w:bookmarkStart w:name="z41" w:id="34"/>
    <w:p>
      <w:pPr>
        <w:spacing w:after="0"/>
        <w:ind w:left="0"/>
        <w:jc w:val="both"/>
      </w:pPr>
      <w:r>
        <w:rPr>
          <w:rFonts w:ascii="Times New Roman"/>
          <w:b w:val="false"/>
          <w:i w:val="false"/>
          <w:color w:val="000000"/>
          <w:sz w:val="28"/>
        </w:rPr>
        <w:t>
      адвокат қатысқан процессуалдық істердің орны, күні, өндірістің басталу және аяқталу уақыты;</w:t>
      </w:r>
    </w:p>
    <w:bookmarkEnd w:id="34"/>
    <w:bookmarkStart w:name="z42" w:id="35"/>
    <w:p>
      <w:pPr>
        <w:spacing w:after="0"/>
        <w:ind w:left="0"/>
        <w:jc w:val="both"/>
      </w:pPr>
      <w:r>
        <w:rPr>
          <w:rFonts w:ascii="Times New Roman"/>
          <w:b w:val="false"/>
          <w:i w:val="false"/>
          <w:color w:val="000000"/>
          <w:sz w:val="28"/>
        </w:rPr>
        <w:t>
      адвокаттың қатысуымен тағайындалған процессуалдық іс-әрекеттің басталуын күту немесе процессуалдық әрекеттер кейін қалдырылған жағдайда оны кейінге қалдыру (егер осындай дәйектер орын алса) уақытының ұзақтығы, күнін, уақытын көрсетумен;</w:t>
      </w:r>
    </w:p>
    <w:bookmarkEnd w:id="35"/>
    <w:bookmarkStart w:name="z43" w:id="36"/>
    <w:p>
      <w:pPr>
        <w:spacing w:after="0"/>
        <w:ind w:left="0"/>
        <w:jc w:val="both"/>
      </w:pPr>
      <w:r>
        <w:rPr>
          <w:rFonts w:ascii="Times New Roman"/>
          <w:b w:val="false"/>
          <w:i w:val="false"/>
          <w:color w:val="000000"/>
          <w:sz w:val="28"/>
        </w:rPr>
        <w:t>
      сот отырысын кейінге қалдырған жағдайда сот отырысының басталуын немесе жалғасуын күту уақытының ұзақтығы (егер осындай дәйектер орын алса);</w:t>
      </w:r>
    </w:p>
    <w:bookmarkEnd w:id="36"/>
    <w:bookmarkStart w:name="z44" w:id="37"/>
    <w:p>
      <w:pPr>
        <w:spacing w:after="0"/>
        <w:ind w:left="0"/>
        <w:jc w:val="both"/>
      </w:pPr>
      <w:r>
        <w:rPr>
          <w:rFonts w:ascii="Times New Roman"/>
          <w:b w:val="false"/>
          <w:i w:val="false"/>
          <w:color w:val="000000"/>
          <w:sz w:val="28"/>
        </w:rPr>
        <w:t>
      адвокаттың іс материалдарымен танысу уақытының ұзақтығы;</w:t>
      </w:r>
    </w:p>
    <w:bookmarkEnd w:id="37"/>
    <w:bookmarkStart w:name="z45" w:id="38"/>
    <w:p>
      <w:pPr>
        <w:spacing w:after="0"/>
        <w:ind w:left="0"/>
        <w:jc w:val="both"/>
      </w:pPr>
      <w:r>
        <w:rPr>
          <w:rFonts w:ascii="Times New Roman"/>
          <w:b w:val="false"/>
          <w:i w:val="false"/>
          <w:color w:val="000000"/>
          <w:sz w:val="28"/>
        </w:rPr>
        <w:t>
      қылмыстық немесе азаматтық істердің, немесе әкімшілік құқық бұзушылық туралы істің материалдарымен, соның ішінде қылмыстық немесе әкімшілік жауапкершілікке тартылған тұлғаны тұтқындау хаттамасымен, тыйым салу шараларын қолдану туралы хаттамамен, қорғаушы мен оның қорғалушысының қатысуымен жүргізілген процессуалдық іс-әрекеттердің хаттамасымен, қорғалушысына ұсынылған немесе ұсынылуы тиіс болған құжаттармен, сонымен қатар сот отырыстарының хаттамаларымен танысу;</w:t>
      </w:r>
    </w:p>
    <w:bookmarkEnd w:id="38"/>
    <w:bookmarkStart w:name="z46" w:id="39"/>
    <w:p>
      <w:pPr>
        <w:spacing w:after="0"/>
        <w:ind w:left="0"/>
        <w:jc w:val="both"/>
      </w:pPr>
      <w:r>
        <w:rPr>
          <w:rFonts w:ascii="Times New Roman"/>
          <w:b w:val="false"/>
          <w:i w:val="false"/>
          <w:color w:val="000000"/>
          <w:sz w:val="28"/>
        </w:rPr>
        <w:t>
      адвокаттың қорғалушысын қорғау бағыты және іс бойынша іс жүргізу барысында туындаған мәселелер бойынша консультация беру уақытының ұзақтығы;</w:t>
      </w:r>
    </w:p>
    <w:bookmarkEnd w:id="39"/>
    <w:bookmarkStart w:name="z47" w:id="40"/>
    <w:p>
      <w:pPr>
        <w:spacing w:after="0"/>
        <w:ind w:left="0"/>
        <w:jc w:val="both"/>
      </w:pPr>
      <w:r>
        <w:rPr>
          <w:rFonts w:ascii="Times New Roman"/>
          <w:b w:val="false"/>
          <w:i w:val="false"/>
          <w:color w:val="000000"/>
          <w:sz w:val="28"/>
        </w:rPr>
        <w:t>
      процессуалдық келісімге отыру туралы мәселені талқылау уақытының ұзақтығы, адвокаттың өтініш, өтінішхаттар, процессуалдық келісімдер, медиация тәртібінде келісімге келу туралы келісімдер, анықтаушы, тергеуші, прокурор және соттың әрекеттері (әрекетсіздігіне) және шешімдеріне, жеке апелляциялық, кассациялық және басқа арыздарға шағымдар, апелляциялық, кассациялық және басқа арыздарға қарсылықтар, бітімгершілік келісімдерге, дауды (жанжалды) медиация тәртібінде шешу туралы келісімдерге немесе дауды партисипативті тәртіпте шешу туралы келісімдерге, азаматтық талапқа (талап арызға) пікір (қарсылық) қорғалушыны қорғау және мүдделері үшін, сондай-ақ сот отырыстарының хаттамаларына қарсылық келтіру уақытының ұзақтығы;</w:t>
      </w:r>
    </w:p>
    <w:bookmarkEnd w:id="40"/>
    <w:bookmarkStart w:name="z48" w:id="41"/>
    <w:p>
      <w:pPr>
        <w:spacing w:after="0"/>
        <w:ind w:left="0"/>
        <w:jc w:val="both"/>
      </w:pPr>
      <w:r>
        <w:rPr>
          <w:rFonts w:ascii="Times New Roman"/>
          <w:b w:val="false"/>
          <w:i w:val="false"/>
          <w:color w:val="000000"/>
          <w:sz w:val="28"/>
        </w:rPr>
        <w:t>
      адвокаттың заң көмегін көрсету үшін басқа жерге шығуымен байланысты іссапар жұмыс күндерінің саны;</w:t>
      </w:r>
    </w:p>
    <w:bookmarkEnd w:id="41"/>
    <w:bookmarkStart w:name="z49" w:id="42"/>
    <w:p>
      <w:pPr>
        <w:spacing w:after="0"/>
        <w:ind w:left="0"/>
        <w:jc w:val="both"/>
      </w:pPr>
      <w:r>
        <w:rPr>
          <w:rFonts w:ascii="Times New Roman"/>
          <w:b w:val="false"/>
          <w:i w:val="false"/>
          <w:color w:val="000000"/>
          <w:sz w:val="28"/>
        </w:rPr>
        <w:t>
      адвокаттың аты, жөні (бар болса), тегі және оның банктік шотының реквизиттері көрсетіледі;</w:t>
      </w:r>
    </w:p>
    <w:bookmarkEnd w:id="42"/>
    <w:bookmarkStart w:name="z50" w:id="43"/>
    <w:p>
      <w:pPr>
        <w:spacing w:after="0"/>
        <w:ind w:left="0"/>
        <w:jc w:val="both"/>
      </w:pPr>
      <w:r>
        <w:rPr>
          <w:rFonts w:ascii="Times New Roman"/>
          <w:b w:val="false"/>
          <w:i w:val="false"/>
          <w:color w:val="000000"/>
          <w:sz w:val="28"/>
        </w:rPr>
        <w:t>
      4) азаматтық немесе әкімшілік істер бойынша судьялардың немесе соттардың ұйғарымы, заң көмегіне мұқтаж адамдарды ақы төлеуден және қорғау мен өкілдік етуге, сондай-ақ татуластыру рәсімдерін жүргізумен байланысты шығыстарды өтеуден босату және төлеуге жататын сомаларды бюджет қаражаты есебіне жатқызу туралы ұйғарымдары туралы конституциялық іс жүргізу шеңберіндегі ұйғарымдары, оларда:</w:t>
      </w:r>
    </w:p>
    <w:bookmarkEnd w:id="43"/>
    <w:bookmarkStart w:name="z51" w:id="44"/>
    <w:p>
      <w:pPr>
        <w:spacing w:after="0"/>
        <w:ind w:left="0"/>
        <w:jc w:val="both"/>
      </w:pPr>
      <w:r>
        <w:rPr>
          <w:rFonts w:ascii="Times New Roman"/>
          <w:b w:val="false"/>
          <w:i w:val="false"/>
          <w:color w:val="000000"/>
          <w:sz w:val="28"/>
        </w:rPr>
        <w:t>
      соттың атауы, ұйғарым немесе қаулыны шығарған судьяның тегі, аты, әкесінің аты (бар болса);</w:t>
      </w:r>
    </w:p>
    <w:bookmarkEnd w:id="44"/>
    <w:bookmarkStart w:name="z52" w:id="45"/>
    <w:p>
      <w:pPr>
        <w:spacing w:after="0"/>
        <w:ind w:left="0"/>
        <w:jc w:val="both"/>
      </w:pPr>
      <w:r>
        <w:rPr>
          <w:rFonts w:ascii="Times New Roman"/>
          <w:b w:val="false"/>
          <w:i w:val="false"/>
          <w:color w:val="000000"/>
          <w:sz w:val="28"/>
        </w:rPr>
        <w:t>
      істің атауы, қарау орны және күні;</w:t>
      </w:r>
    </w:p>
    <w:bookmarkEnd w:id="45"/>
    <w:bookmarkStart w:name="z53" w:id="46"/>
    <w:p>
      <w:pPr>
        <w:spacing w:after="0"/>
        <w:ind w:left="0"/>
        <w:jc w:val="both"/>
      </w:pPr>
      <w:r>
        <w:rPr>
          <w:rFonts w:ascii="Times New Roman"/>
          <w:b w:val="false"/>
          <w:i w:val="false"/>
          <w:color w:val="000000"/>
          <w:sz w:val="28"/>
        </w:rPr>
        <w:t>
      заң көмегіне ақы төлеуден және қорғау немесе өкілдік етуге байланысты шығыстарды өтеуден босатылған адамның тегі, аты, әкесінің аты (бар болса);</w:t>
      </w:r>
    </w:p>
    <w:bookmarkEnd w:id="46"/>
    <w:bookmarkStart w:name="z54" w:id="47"/>
    <w:p>
      <w:pPr>
        <w:spacing w:after="0"/>
        <w:ind w:left="0"/>
        <w:jc w:val="both"/>
      </w:pPr>
      <w:r>
        <w:rPr>
          <w:rFonts w:ascii="Times New Roman"/>
          <w:b w:val="false"/>
          <w:i w:val="false"/>
          <w:color w:val="000000"/>
          <w:sz w:val="28"/>
        </w:rPr>
        <w:t>
      заң көмегіне ақы төлеуден және қорғау мен өкілдік етуге байланысты шығыстарды өтеуден босату уәждері;</w:t>
      </w:r>
    </w:p>
    <w:bookmarkEnd w:id="47"/>
    <w:bookmarkStart w:name="z55" w:id="48"/>
    <w:p>
      <w:pPr>
        <w:spacing w:after="0"/>
        <w:ind w:left="0"/>
        <w:jc w:val="both"/>
      </w:pPr>
      <w:r>
        <w:rPr>
          <w:rFonts w:ascii="Times New Roman"/>
          <w:b w:val="false"/>
          <w:i w:val="false"/>
          <w:color w:val="000000"/>
          <w:sz w:val="28"/>
        </w:rPr>
        <w:t>
      адвокаттың тегі, аты, әкесінің аты (бар болса), адвокаттың қорғауға (өкілдік етуге) өкілеттілігін куәландыратын қорғау (өкілдік ету) туралы жазбаша хабарламаның нөмірі мен күні;</w:t>
      </w:r>
    </w:p>
    <w:bookmarkEnd w:id="48"/>
    <w:bookmarkStart w:name="z56" w:id="49"/>
    <w:p>
      <w:pPr>
        <w:spacing w:after="0"/>
        <w:ind w:left="0"/>
        <w:jc w:val="both"/>
      </w:pPr>
      <w:r>
        <w:rPr>
          <w:rFonts w:ascii="Times New Roman"/>
          <w:b w:val="false"/>
          <w:i w:val="false"/>
          <w:color w:val="000000"/>
          <w:sz w:val="28"/>
        </w:rPr>
        <w:t>
      адвокат қатысқан процессуалдық істердің орны, күні, өндірістің басталу және аяқталу уақыты;</w:t>
      </w:r>
    </w:p>
    <w:bookmarkEnd w:id="49"/>
    <w:bookmarkStart w:name="z57" w:id="50"/>
    <w:p>
      <w:pPr>
        <w:spacing w:after="0"/>
        <w:ind w:left="0"/>
        <w:jc w:val="both"/>
      </w:pPr>
      <w:r>
        <w:rPr>
          <w:rFonts w:ascii="Times New Roman"/>
          <w:b w:val="false"/>
          <w:i w:val="false"/>
          <w:color w:val="000000"/>
          <w:sz w:val="28"/>
        </w:rPr>
        <w:t>
      адвокаттың іс материалдарымен танысу уақытының ұзақтығы;</w:t>
      </w:r>
    </w:p>
    <w:bookmarkEnd w:id="50"/>
    <w:bookmarkStart w:name="z58" w:id="51"/>
    <w:p>
      <w:pPr>
        <w:spacing w:after="0"/>
        <w:ind w:left="0"/>
        <w:jc w:val="both"/>
      </w:pPr>
      <w:r>
        <w:rPr>
          <w:rFonts w:ascii="Times New Roman"/>
          <w:b w:val="false"/>
          <w:i w:val="false"/>
          <w:color w:val="000000"/>
          <w:sz w:val="28"/>
        </w:rPr>
        <w:t>
      адвокат қатысқан сот отырыстарының күні және ұзақтығы;</w:t>
      </w:r>
    </w:p>
    <w:bookmarkEnd w:id="51"/>
    <w:bookmarkStart w:name="z59" w:id="52"/>
    <w:p>
      <w:pPr>
        <w:spacing w:after="0"/>
        <w:ind w:left="0"/>
        <w:jc w:val="both"/>
      </w:pPr>
      <w:r>
        <w:rPr>
          <w:rFonts w:ascii="Times New Roman"/>
          <w:b w:val="false"/>
          <w:i w:val="false"/>
          <w:color w:val="000000"/>
          <w:sz w:val="28"/>
        </w:rPr>
        <w:t>
      сот отырысының басталуын немесе сот отырысы кейінге қалдырылған жағдайда оның жалғасуын күту уақытының ұзақтығы (фактілер болған жағдайда);</w:t>
      </w:r>
    </w:p>
    <w:bookmarkEnd w:id="52"/>
    <w:bookmarkStart w:name="z60" w:id="53"/>
    <w:p>
      <w:pPr>
        <w:spacing w:after="0"/>
        <w:ind w:left="0"/>
        <w:jc w:val="both"/>
      </w:pPr>
      <w:r>
        <w:rPr>
          <w:rFonts w:ascii="Times New Roman"/>
          <w:b w:val="false"/>
          <w:i w:val="false"/>
          <w:color w:val="000000"/>
          <w:sz w:val="28"/>
        </w:rPr>
        <w:t>
      адвокаттың өтініш, өтінішхаттар, талап арызға, жеке апелляциялық, кассациялық және басқа да арыздарға пікірлерге (қарсылықтарға), апелляциялық, кассациялық және басқа арыздарға қарсылық білдіруге, бітімгершілік келісімдерге, дауды (жанжалды) медиация тәртібінде шешу туралы келісімдерге немесе дауды партисипативті тәртіпте шешу туралы келісімдерге сенім білдірушінің мүддесі үшін, сондай-ақ сот отырыстарының хаттамаларына қарсылықтар келтіру уақытының ұзақтығы;</w:t>
      </w:r>
    </w:p>
    <w:bookmarkEnd w:id="53"/>
    <w:bookmarkStart w:name="z61" w:id="54"/>
    <w:p>
      <w:pPr>
        <w:spacing w:after="0"/>
        <w:ind w:left="0"/>
        <w:jc w:val="both"/>
      </w:pPr>
      <w:r>
        <w:rPr>
          <w:rFonts w:ascii="Times New Roman"/>
          <w:b w:val="false"/>
          <w:i w:val="false"/>
          <w:color w:val="000000"/>
          <w:sz w:val="28"/>
        </w:rPr>
        <w:t>
      адвокаттың заң көмегін көрсету үшін басқа жерге шығуына байланысты іссапардың жұмыс күндерінің саны;</w:t>
      </w:r>
    </w:p>
    <w:bookmarkEnd w:id="54"/>
    <w:bookmarkStart w:name="z62" w:id="55"/>
    <w:p>
      <w:pPr>
        <w:spacing w:after="0"/>
        <w:ind w:left="0"/>
        <w:jc w:val="both"/>
      </w:pPr>
      <w:r>
        <w:rPr>
          <w:rFonts w:ascii="Times New Roman"/>
          <w:b w:val="false"/>
          <w:i w:val="false"/>
          <w:color w:val="000000"/>
          <w:sz w:val="28"/>
        </w:rPr>
        <w:t>
      адвокаттың аты, жөні (бар болса), тегі және оның банктік шотының реквизиттері көрсетіледі;</w:t>
      </w:r>
    </w:p>
    <w:bookmarkEnd w:id="55"/>
    <w:bookmarkStart w:name="z63" w:id="56"/>
    <w:p>
      <w:pPr>
        <w:spacing w:after="0"/>
        <w:ind w:left="0"/>
        <w:jc w:val="both"/>
      </w:pPr>
      <w:r>
        <w:rPr>
          <w:rFonts w:ascii="Times New Roman"/>
          <w:b w:val="false"/>
          <w:i w:val="false"/>
          <w:color w:val="000000"/>
          <w:sz w:val="28"/>
        </w:rPr>
        <w:t>
      5) ішкі істер органдарының тергеу изоляторының, уақытша ұстау изоляторларының немесе арнайы қабылдағыштарының анықтамалары, оларда:</w:t>
      </w:r>
    </w:p>
    <w:bookmarkEnd w:id="56"/>
    <w:bookmarkStart w:name="z64" w:id="57"/>
    <w:p>
      <w:pPr>
        <w:spacing w:after="0"/>
        <w:ind w:left="0"/>
        <w:jc w:val="both"/>
      </w:pPr>
      <w:r>
        <w:rPr>
          <w:rFonts w:ascii="Times New Roman"/>
          <w:b w:val="false"/>
          <w:i w:val="false"/>
          <w:color w:val="000000"/>
          <w:sz w:val="28"/>
        </w:rPr>
        <w:t>
      қамауға алынған күдіктімен немесе айыпталушымен не әкімшілік ұстауға, алып келуге, ішкі істер органына (полицияға) әкелуге тартылған тұлғамен кездесу кезінде адвокаттың жұмыс істеу уақыты;</w:t>
      </w:r>
    </w:p>
    <w:bookmarkEnd w:id="57"/>
    <w:bookmarkStart w:name="z65" w:id="58"/>
    <w:p>
      <w:pPr>
        <w:spacing w:after="0"/>
        <w:ind w:left="0"/>
        <w:jc w:val="both"/>
      </w:pPr>
      <w:r>
        <w:rPr>
          <w:rFonts w:ascii="Times New Roman"/>
          <w:b w:val="false"/>
          <w:i w:val="false"/>
          <w:color w:val="000000"/>
          <w:sz w:val="28"/>
        </w:rPr>
        <w:t>
      6) осы қағидалардың 5-тармағының төртінші абзацында көзделген жағдайда адвокаттың еңбекке жарамсыздығын (ауруы) немесе еңсерілмейтін күштің әсері болған растайтын құжаттар.";</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68" w:id="59"/>
    <w:p>
      <w:pPr>
        <w:spacing w:after="0"/>
        <w:ind w:left="0"/>
        <w:jc w:val="both"/>
      </w:pPr>
      <w:r>
        <w:rPr>
          <w:rFonts w:ascii="Times New Roman"/>
          <w:b w:val="false"/>
          <w:i w:val="false"/>
          <w:color w:val="000000"/>
          <w:sz w:val="28"/>
        </w:rPr>
        <w:t>
      "15. Заң консультанттың өтініші заң көмегінің бірыңғай ақпараттық жүйесінде электрондық форматта, ал жүйедегі техникалық іркілістерге байланысты жағдайларда қағаз форматта жасалады.</w:t>
      </w:r>
    </w:p>
    <w:bookmarkEnd w:id="59"/>
    <w:bookmarkStart w:name="z69" w:id="60"/>
    <w:p>
      <w:pPr>
        <w:spacing w:after="0"/>
        <w:ind w:left="0"/>
        <w:jc w:val="both"/>
      </w:pPr>
      <w:r>
        <w:rPr>
          <w:rFonts w:ascii="Times New Roman"/>
          <w:b w:val="false"/>
          <w:i w:val="false"/>
          <w:color w:val="000000"/>
          <w:sz w:val="28"/>
        </w:rPr>
        <w:t>
      Заң консультанттың өтініші осы тармақтың 1), 2), 3), 4) және 5) тармақшаларында көзделген құжаттардың бірі шығарылған және (немесе) қол қойылған күннен бастап бір ай ішінде аумақтық әділет органына жолданады.</w:t>
      </w:r>
    </w:p>
    <w:bookmarkEnd w:id="60"/>
    <w:bookmarkStart w:name="z70" w:id="61"/>
    <w:p>
      <w:pPr>
        <w:spacing w:after="0"/>
        <w:ind w:left="0"/>
        <w:jc w:val="both"/>
      </w:pPr>
      <w:r>
        <w:rPr>
          <w:rFonts w:ascii="Times New Roman"/>
          <w:b w:val="false"/>
          <w:i w:val="false"/>
          <w:color w:val="000000"/>
          <w:sz w:val="28"/>
        </w:rPr>
        <w:t>
      Осы тармақтың екінші абзацында көзделген мерзімнен кейін жіберілген заң консультанттың өтініштері төленуге жатпайды.</w:t>
      </w:r>
    </w:p>
    <w:bookmarkEnd w:id="61"/>
    <w:bookmarkStart w:name="z71" w:id="62"/>
    <w:p>
      <w:pPr>
        <w:spacing w:after="0"/>
        <w:ind w:left="0"/>
        <w:jc w:val="both"/>
      </w:pPr>
      <w:r>
        <w:rPr>
          <w:rFonts w:ascii="Times New Roman"/>
          <w:b w:val="false"/>
          <w:i w:val="false"/>
          <w:color w:val="000000"/>
          <w:sz w:val="28"/>
        </w:rPr>
        <w:t>
      Заң консультантының өтініш беру мерзімі заң консультантының еңбекке жарамсыздығы (ауруы) немесе еңсерілмейтін күштің әсері болған кезеңінде үзілуі мүмкін.</w:t>
      </w:r>
    </w:p>
    <w:bookmarkEnd w:id="62"/>
    <w:bookmarkStart w:name="z72" w:id="63"/>
    <w:p>
      <w:pPr>
        <w:spacing w:after="0"/>
        <w:ind w:left="0"/>
        <w:jc w:val="both"/>
      </w:pPr>
      <w:r>
        <w:rPr>
          <w:rFonts w:ascii="Times New Roman"/>
          <w:b w:val="false"/>
          <w:i w:val="false"/>
          <w:color w:val="000000"/>
          <w:sz w:val="28"/>
        </w:rPr>
        <w:t>
      Заң консультанттың өтінішіне келесі құжаттар қоса беріледі:</w:t>
      </w:r>
    </w:p>
    <w:bookmarkEnd w:id="63"/>
    <w:bookmarkStart w:name="z73" w:id="64"/>
    <w:p>
      <w:pPr>
        <w:spacing w:after="0"/>
        <w:ind w:left="0"/>
        <w:jc w:val="both"/>
      </w:pPr>
      <w:r>
        <w:rPr>
          <w:rFonts w:ascii="Times New Roman"/>
          <w:b w:val="false"/>
          <w:i w:val="false"/>
          <w:color w:val="000000"/>
          <w:sz w:val="28"/>
        </w:rPr>
        <w:t>
      1) заң консультанты көрсеткен құқықтық консультация беру түріндегі мемлекет кепілдік берген заң көмегін есепке алу тізілімі негізінде жасақталған заң консультантының құқықтық консультация беру бойынша орындаған жұмыстары туралы актілер, оларда:</w:t>
      </w:r>
    </w:p>
    <w:bookmarkEnd w:id="64"/>
    <w:bookmarkStart w:name="z74" w:id="65"/>
    <w:p>
      <w:pPr>
        <w:spacing w:after="0"/>
        <w:ind w:left="0"/>
        <w:jc w:val="both"/>
      </w:pPr>
      <w:r>
        <w:rPr>
          <w:rFonts w:ascii="Times New Roman"/>
          <w:b w:val="false"/>
          <w:i w:val="false"/>
          <w:color w:val="000000"/>
          <w:sz w:val="28"/>
        </w:rPr>
        <w:t>
      заң консультанттың тегі, аты, әкесінің аты (бар болса);</w:t>
      </w:r>
    </w:p>
    <w:bookmarkEnd w:id="65"/>
    <w:bookmarkStart w:name="z75" w:id="66"/>
    <w:p>
      <w:pPr>
        <w:spacing w:after="0"/>
        <w:ind w:left="0"/>
        <w:jc w:val="both"/>
      </w:pPr>
      <w:r>
        <w:rPr>
          <w:rFonts w:ascii="Times New Roman"/>
          <w:b w:val="false"/>
          <w:i w:val="false"/>
          <w:color w:val="000000"/>
          <w:sz w:val="28"/>
        </w:rPr>
        <w:t>
      тегін заң көмегі көрсетілген жеке тұлғаның тегі, аты және әкесінің аты (бар болса), сондай-ақ жеке басын куәландыратын құжаттың деректері нөмірі, сериясы (бар болса) кім және қашан берген, қолданылу мерзімі не цифрлық құжаттар сервисі арқылы алынған, клиенттің жеке басын растайтын (сәйкестендіретін) деректер;</w:t>
      </w:r>
    </w:p>
    <w:bookmarkEnd w:id="66"/>
    <w:bookmarkStart w:name="z76" w:id="67"/>
    <w:p>
      <w:pPr>
        <w:spacing w:after="0"/>
        <w:ind w:left="0"/>
        <w:jc w:val="both"/>
      </w:pPr>
      <w:r>
        <w:rPr>
          <w:rFonts w:ascii="Times New Roman"/>
          <w:b w:val="false"/>
          <w:i w:val="false"/>
          <w:color w:val="000000"/>
          <w:sz w:val="28"/>
        </w:rPr>
        <w:t>
      ауызша немесе жазбаша берілген қорғау мен өкілдік етуге, сондай-ақ татуластыру рәсімдерін жүргізумен байланысты заң консультацияларының саны;</w:t>
      </w:r>
    </w:p>
    <w:bookmarkEnd w:id="67"/>
    <w:bookmarkStart w:name="z77" w:id="68"/>
    <w:p>
      <w:pPr>
        <w:spacing w:after="0"/>
        <w:ind w:left="0"/>
        <w:jc w:val="both"/>
      </w:pPr>
      <w:r>
        <w:rPr>
          <w:rFonts w:ascii="Times New Roman"/>
          <w:b w:val="false"/>
          <w:i w:val="false"/>
          <w:color w:val="000000"/>
          <w:sz w:val="28"/>
        </w:rPr>
        <w:t>
      құқықтық сипатта жасалған жазбаша құжаттардың саны;</w:t>
      </w:r>
    </w:p>
    <w:bookmarkEnd w:id="68"/>
    <w:bookmarkStart w:name="z78" w:id="69"/>
    <w:p>
      <w:pPr>
        <w:spacing w:after="0"/>
        <w:ind w:left="0"/>
        <w:jc w:val="both"/>
      </w:pPr>
      <w:r>
        <w:rPr>
          <w:rFonts w:ascii="Times New Roman"/>
          <w:b w:val="false"/>
          <w:i w:val="false"/>
          <w:color w:val="000000"/>
          <w:sz w:val="28"/>
        </w:rPr>
        <w:t>
      заң көмегі көрсетілген сағаттың, минуттың жалпы саны;</w:t>
      </w:r>
    </w:p>
    <w:bookmarkEnd w:id="69"/>
    <w:bookmarkStart w:name="z79" w:id="70"/>
    <w:p>
      <w:pPr>
        <w:spacing w:after="0"/>
        <w:ind w:left="0"/>
        <w:jc w:val="both"/>
      </w:pPr>
      <w:r>
        <w:rPr>
          <w:rFonts w:ascii="Times New Roman"/>
          <w:b w:val="false"/>
          <w:i w:val="false"/>
          <w:color w:val="000000"/>
          <w:sz w:val="28"/>
        </w:rPr>
        <w:t>
      заң консультанттың қолтаңбасы;</w:t>
      </w:r>
    </w:p>
    <w:bookmarkEnd w:id="70"/>
    <w:bookmarkStart w:name="z80" w:id="71"/>
    <w:p>
      <w:pPr>
        <w:spacing w:after="0"/>
        <w:ind w:left="0"/>
        <w:jc w:val="both"/>
      </w:pPr>
      <w:r>
        <w:rPr>
          <w:rFonts w:ascii="Times New Roman"/>
          <w:b w:val="false"/>
          <w:i w:val="false"/>
          <w:color w:val="000000"/>
          <w:sz w:val="28"/>
        </w:rPr>
        <w:t>
      заң көмегі көрсетілген жеке тұлғаның қолтаңбасы көрсетіледі;</w:t>
      </w:r>
    </w:p>
    <w:bookmarkEnd w:id="71"/>
    <w:bookmarkStart w:name="z81" w:id="72"/>
    <w:p>
      <w:pPr>
        <w:spacing w:after="0"/>
        <w:ind w:left="0"/>
        <w:jc w:val="both"/>
      </w:pPr>
      <w:r>
        <w:rPr>
          <w:rFonts w:ascii="Times New Roman"/>
          <w:b w:val="false"/>
          <w:i w:val="false"/>
          <w:color w:val="000000"/>
          <w:sz w:val="28"/>
        </w:rPr>
        <w:t xml:space="preserve">
      "Мемлекет кепілдік берген заң көмегін алуға тұлғалардың құқықтарын растайтын құжаттардың тізбесін бекіту туралы" Қазақстан Республикасы Әділет министрінің 2015 жылғы 25 ақпандағы 114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10420 болып тіркелген) бекітілген құжаттар актіге қоса беріледі;</w:t>
      </w:r>
    </w:p>
    <w:bookmarkEnd w:id="72"/>
    <w:bookmarkStart w:name="z82" w:id="73"/>
    <w:p>
      <w:pPr>
        <w:spacing w:after="0"/>
        <w:ind w:left="0"/>
        <w:jc w:val="both"/>
      </w:pPr>
      <w:r>
        <w:rPr>
          <w:rFonts w:ascii="Times New Roman"/>
          <w:b w:val="false"/>
          <w:i w:val="false"/>
          <w:color w:val="000000"/>
          <w:sz w:val="28"/>
        </w:rPr>
        <w:t>
      2) азаматтық немесе әкімшілік істер бойынша заң консультантын тағайындау туралы соттардың ұйғарымдары, соңдай-ақ конституциялық іс жүргізу шеңберіңдегі заң консультантты тағайындау туралы қаулылары;</w:t>
      </w:r>
    </w:p>
    <w:bookmarkEnd w:id="73"/>
    <w:bookmarkStart w:name="z83" w:id="74"/>
    <w:p>
      <w:pPr>
        <w:spacing w:after="0"/>
        <w:ind w:left="0"/>
        <w:jc w:val="both"/>
      </w:pPr>
      <w:r>
        <w:rPr>
          <w:rFonts w:ascii="Times New Roman"/>
          <w:b w:val="false"/>
          <w:i w:val="false"/>
          <w:color w:val="000000"/>
          <w:sz w:val="28"/>
        </w:rPr>
        <w:t>
      3) азаматтық немесе әкімшілік істер бойынша судьялардың немесе соттардың заң көмегіне мұқтаж адамдарды ақы төлеуден және өкілдік етуге байланысты шығыстарды өтеуден босату және төлеуге жататын сомаларды бюджет қаражаты есебіне жатқызу туралы, соңдай-ақ конституциялық іс жүргізу шеңберіңдегі туралы ұйғарымдары, оларда:</w:t>
      </w:r>
    </w:p>
    <w:bookmarkEnd w:id="74"/>
    <w:bookmarkStart w:name="z84" w:id="75"/>
    <w:p>
      <w:pPr>
        <w:spacing w:after="0"/>
        <w:ind w:left="0"/>
        <w:jc w:val="both"/>
      </w:pPr>
      <w:r>
        <w:rPr>
          <w:rFonts w:ascii="Times New Roman"/>
          <w:b w:val="false"/>
          <w:i w:val="false"/>
          <w:color w:val="000000"/>
          <w:sz w:val="28"/>
        </w:rPr>
        <w:t>
      соттың атауы, ұйғарым немесе қаулыны шығарған судьяның тегі, аты, әкесінің аты (бар болса);</w:t>
      </w:r>
    </w:p>
    <w:bookmarkEnd w:id="75"/>
    <w:bookmarkStart w:name="z85" w:id="76"/>
    <w:p>
      <w:pPr>
        <w:spacing w:after="0"/>
        <w:ind w:left="0"/>
        <w:jc w:val="both"/>
      </w:pPr>
      <w:r>
        <w:rPr>
          <w:rFonts w:ascii="Times New Roman"/>
          <w:b w:val="false"/>
          <w:i w:val="false"/>
          <w:color w:val="000000"/>
          <w:sz w:val="28"/>
        </w:rPr>
        <w:t>
      істің атауы, қарау орны және күні;</w:t>
      </w:r>
    </w:p>
    <w:bookmarkEnd w:id="76"/>
    <w:bookmarkStart w:name="z86" w:id="77"/>
    <w:p>
      <w:pPr>
        <w:spacing w:after="0"/>
        <w:ind w:left="0"/>
        <w:jc w:val="both"/>
      </w:pPr>
      <w:r>
        <w:rPr>
          <w:rFonts w:ascii="Times New Roman"/>
          <w:b w:val="false"/>
          <w:i w:val="false"/>
          <w:color w:val="000000"/>
          <w:sz w:val="28"/>
        </w:rPr>
        <w:t>
      заң консультантының өкілеттігін растайтын қорғауға (өкілдікке) қатысты жазбаша сенімхаттың нөмірі мен күні;</w:t>
      </w:r>
    </w:p>
    <w:bookmarkEnd w:id="77"/>
    <w:bookmarkStart w:name="z87" w:id="78"/>
    <w:p>
      <w:pPr>
        <w:spacing w:after="0"/>
        <w:ind w:left="0"/>
        <w:jc w:val="both"/>
      </w:pPr>
      <w:r>
        <w:rPr>
          <w:rFonts w:ascii="Times New Roman"/>
          <w:b w:val="false"/>
          <w:i w:val="false"/>
          <w:color w:val="000000"/>
          <w:sz w:val="28"/>
        </w:rPr>
        <w:t>
      заң көмегіне ақы төлеуден және қорғау мен өкілдік етуге, сондай-ақ татуластыру рәсімдерін жүргізумен байланысты шығыстарды өтеуден босатылған адамның тегі, аты, әкесінің аты (бар болса);</w:t>
      </w:r>
    </w:p>
    <w:bookmarkEnd w:id="78"/>
    <w:bookmarkStart w:name="z88" w:id="79"/>
    <w:p>
      <w:pPr>
        <w:spacing w:after="0"/>
        <w:ind w:left="0"/>
        <w:jc w:val="both"/>
      </w:pPr>
      <w:r>
        <w:rPr>
          <w:rFonts w:ascii="Times New Roman"/>
          <w:b w:val="false"/>
          <w:i w:val="false"/>
          <w:color w:val="000000"/>
          <w:sz w:val="28"/>
        </w:rPr>
        <w:t>
      заң көмегіне ақы төлеуден және өкілдік етуге, сондай-ақ татуластыру рәсімдерін жүргізумен байланысты шығыстарды өтеуден босату уәждері;</w:t>
      </w:r>
    </w:p>
    <w:bookmarkEnd w:id="79"/>
    <w:bookmarkStart w:name="z89" w:id="80"/>
    <w:p>
      <w:pPr>
        <w:spacing w:after="0"/>
        <w:ind w:left="0"/>
        <w:jc w:val="both"/>
      </w:pPr>
      <w:r>
        <w:rPr>
          <w:rFonts w:ascii="Times New Roman"/>
          <w:b w:val="false"/>
          <w:i w:val="false"/>
          <w:color w:val="000000"/>
          <w:sz w:val="28"/>
        </w:rPr>
        <w:t>
      заң консультанты қатысқан процессуалдық істердің орны, күні, өндірістің басталу және аяқталу уақыты;</w:t>
      </w:r>
    </w:p>
    <w:bookmarkEnd w:id="80"/>
    <w:bookmarkStart w:name="z90" w:id="81"/>
    <w:p>
      <w:pPr>
        <w:spacing w:after="0"/>
        <w:ind w:left="0"/>
        <w:jc w:val="both"/>
      </w:pPr>
      <w:r>
        <w:rPr>
          <w:rFonts w:ascii="Times New Roman"/>
          <w:b w:val="false"/>
          <w:i w:val="false"/>
          <w:color w:val="000000"/>
          <w:sz w:val="28"/>
        </w:rPr>
        <w:t>
      заң консультанттың іс материалдарымен танысу уақытының ұзақтығы;</w:t>
      </w:r>
    </w:p>
    <w:bookmarkEnd w:id="81"/>
    <w:bookmarkStart w:name="z91" w:id="82"/>
    <w:p>
      <w:pPr>
        <w:spacing w:after="0"/>
        <w:ind w:left="0"/>
        <w:jc w:val="both"/>
      </w:pPr>
      <w:r>
        <w:rPr>
          <w:rFonts w:ascii="Times New Roman"/>
          <w:b w:val="false"/>
          <w:i w:val="false"/>
          <w:color w:val="000000"/>
          <w:sz w:val="28"/>
        </w:rPr>
        <w:t>
      заң консультанты қатысқан сот отырыстарының күні және ұзақтығы;</w:t>
      </w:r>
    </w:p>
    <w:bookmarkEnd w:id="82"/>
    <w:bookmarkStart w:name="z92" w:id="83"/>
    <w:p>
      <w:pPr>
        <w:spacing w:after="0"/>
        <w:ind w:left="0"/>
        <w:jc w:val="both"/>
      </w:pPr>
      <w:r>
        <w:rPr>
          <w:rFonts w:ascii="Times New Roman"/>
          <w:b w:val="false"/>
          <w:i w:val="false"/>
          <w:color w:val="000000"/>
          <w:sz w:val="28"/>
        </w:rPr>
        <w:t>
      сот отырысының басталуын немесе сот отырысы кейінге қалдырылған жағдайда оның жалғасуын күту уақытының ұзақтығы (фактілер болған жағдайда);</w:t>
      </w:r>
    </w:p>
    <w:bookmarkEnd w:id="83"/>
    <w:bookmarkStart w:name="z93" w:id="84"/>
    <w:p>
      <w:pPr>
        <w:spacing w:after="0"/>
        <w:ind w:left="0"/>
        <w:jc w:val="both"/>
      </w:pPr>
      <w:r>
        <w:rPr>
          <w:rFonts w:ascii="Times New Roman"/>
          <w:b w:val="false"/>
          <w:i w:val="false"/>
          <w:color w:val="000000"/>
          <w:sz w:val="28"/>
        </w:rPr>
        <w:t>
      адвокаттың өтініш, өтінішхаттар, талап арызға, жеке апелляциялық, кассациялық және басқа да арыздарға пікірлерге (қарсылықтарға), апелляциялық, кассациялық және басқа арыздарға қарсылық білдіруге, бітімгершілік келісімдерге, дауды (жанжалды) медиация тәртібінде шешу туралы келісімдерге немесе дауды партисипативті тәртіпте шешу туралы келісімдерге сенім білдірушінің мүддесі үшін, сондай-ақ сот отырыстарының хаттамаларына қарсылықтар келтіру уақытының ұзақтығы;</w:t>
      </w:r>
    </w:p>
    <w:bookmarkEnd w:id="84"/>
    <w:bookmarkStart w:name="z94" w:id="85"/>
    <w:p>
      <w:pPr>
        <w:spacing w:after="0"/>
        <w:ind w:left="0"/>
        <w:jc w:val="both"/>
      </w:pPr>
      <w:r>
        <w:rPr>
          <w:rFonts w:ascii="Times New Roman"/>
          <w:b w:val="false"/>
          <w:i w:val="false"/>
          <w:color w:val="000000"/>
          <w:sz w:val="28"/>
        </w:rPr>
        <w:t>
      заң консультанттың заң көмегін көрсету үшін басқа жерге шығуына байланысты іссапардың жұмыс күндерінің саны;</w:t>
      </w:r>
    </w:p>
    <w:bookmarkEnd w:id="85"/>
    <w:bookmarkStart w:name="z95" w:id="86"/>
    <w:p>
      <w:pPr>
        <w:spacing w:after="0"/>
        <w:ind w:left="0"/>
        <w:jc w:val="both"/>
      </w:pPr>
      <w:r>
        <w:rPr>
          <w:rFonts w:ascii="Times New Roman"/>
          <w:b w:val="false"/>
          <w:i w:val="false"/>
          <w:color w:val="000000"/>
          <w:sz w:val="28"/>
        </w:rPr>
        <w:t>
      заң консультанттың аты, жөні (бар болса), тегі және оның банктік шотының реквизиттері көрсетіледі;</w:t>
      </w:r>
    </w:p>
    <w:bookmarkEnd w:id="86"/>
    <w:bookmarkStart w:name="z96" w:id="87"/>
    <w:p>
      <w:pPr>
        <w:spacing w:after="0"/>
        <w:ind w:left="0"/>
        <w:jc w:val="both"/>
      </w:pPr>
      <w:r>
        <w:rPr>
          <w:rFonts w:ascii="Times New Roman"/>
          <w:b w:val="false"/>
          <w:i w:val="false"/>
          <w:color w:val="000000"/>
          <w:sz w:val="28"/>
        </w:rPr>
        <w:t>
      4) осы қағидалардың 15-тармағының төртінші абзацында көзделген жағдайда заң консультанттың еңбекке жарамсыздығын (ауруы) немесе еңсерілмейтін күштің әсері болған растайтын құжаттар.";</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bookmarkStart w:name="z98" w:id="88"/>
    <w:p>
      <w:pPr>
        <w:spacing w:after="0"/>
        <w:ind w:left="0"/>
        <w:jc w:val="both"/>
      </w:pPr>
      <w:r>
        <w:rPr>
          <w:rFonts w:ascii="Times New Roman"/>
          <w:b w:val="false"/>
          <w:i w:val="false"/>
          <w:color w:val="000000"/>
          <w:sz w:val="28"/>
        </w:rPr>
        <w:t xml:space="preserve">
      Адвокат, заң консультанты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88"/>
    <w:bookmarkStart w:name="z99" w:id="89"/>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заңгерлік қызметтерді көрсетуді ұйымдастыру комитеті заңнамада белгіленген тәртіппен:</w:t>
      </w:r>
    </w:p>
    <w:bookmarkEnd w:id="89"/>
    <w:bookmarkStart w:name="z100" w:id="90"/>
    <w:p>
      <w:pPr>
        <w:spacing w:after="0"/>
        <w:ind w:left="0"/>
        <w:jc w:val="both"/>
      </w:pPr>
      <w:r>
        <w:rPr>
          <w:rFonts w:ascii="Times New Roman"/>
          <w:b w:val="false"/>
          <w:i w:val="false"/>
          <w:color w:val="000000"/>
          <w:sz w:val="28"/>
        </w:rPr>
        <w:t>
      1) осы бұйрықтың мемлекеттік тіркелуін;</w:t>
      </w:r>
    </w:p>
    <w:bookmarkEnd w:id="90"/>
    <w:bookmarkStart w:name="z101" w:id="91"/>
    <w:p>
      <w:pPr>
        <w:spacing w:after="0"/>
        <w:ind w:left="0"/>
        <w:jc w:val="both"/>
      </w:pPr>
      <w:r>
        <w:rPr>
          <w:rFonts w:ascii="Times New Roman"/>
          <w:b w:val="false"/>
          <w:i w:val="false"/>
          <w:color w:val="000000"/>
          <w:sz w:val="28"/>
        </w:rPr>
        <w:t>
      2) осы бұйрықты Қазақстан Республикасы Әділет министрлігінің интернет-ресурсында жариялауды қамтамасыз етсін.</w:t>
      </w:r>
    </w:p>
    <w:bookmarkEnd w:id="91"/>
    <w:bookmarkStart w:name="z102" w:id="9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92"/>
    <w:bookmarkStart w:name="z103" w:id="9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Сарсембаев</w:t>
            </w:r>
            <w:r>
              <w:rPr>
                <w:rFonts w:ascii="Times New Roman"/>
                <w:b w:val="false"/>
                <w:i w:val="false"/>
                <w:color w:val="000000"/>
                <w:sz w:val="20"/>
              </w:rPr>
              <w:t>
</w:t>
            </w:r>
          </w:p>
        </w:tc>
      </w:tr>
    </w:tbl>
    <w:bookmarkStart w:name="z105" w:id="94"/>
    <w:p>
      <w:pPr>
        <w:spacing w:after="0"/>
        <w:ind w:left="0"/>
        <w:jc w:val="both"/>
      </w:pPr>
      <w:r>
        <w:rPr>
          <w:rFonts w:ascii="Times New Roman"/>
          <w:b w:val="false"/>
          <w:i w:val="false"/>
          <w:color w:val="000000"/>
          <w:sz w:val="28"/>
        </w:rPr>
        <w:t>
      "КЕЛІСІЛДІ"</w:t>
      </w:r>
    </w:p>
    <w:bookmarkEnd w:id="94"/>
    <w:bookmarkStart w:name="z106" w:id="95"/>
    <w:p>
      <w:pPr>
        <w:spacing w:after="0"/>
        <w:ind w:left="0"/>
        <w:jc w:val="both"/>
      </w:pPr>
      <w:r>
        <w:rPr>
          <w:rFonts w:ascii="Times New Roman"/>
          <w:b w:val="false"/>
          <w:i w:val="false"/>
          <w:color w:val="000000"/>
          <w:sz w:val="28"/>
        </w:rPr>
        <w:t>
      Қазақстан Республикасының</w:t>
      </w:r>
    </w:p>
    <w:bookmarkEnd w:id="95"/>
    <w:bookmarkStart w:name="z107" w:id="96"/>
    <w:p>
      <w:pPr>
        <w:spacing w:after="0"/>
        <w:ind w:left="0"/>
        <w:jc w:val="both"/>
      </w:pPr>
      <w:r>
        <w:rPr>
          <w:rFonts w:ascii="Times New Roman"/>
          <w:b w:val="false"/>
          <w:i w:val="false"/>
          <w:color w:val="000000"/>
          <w:sz w:val="28"/>
        </w:rPr>
        <w:t>
      Бас прокуратурасы</w:t>
      </w:r>
    </w:p>
    <w:bookmarkEnd w:id="96"/>
    <w:bookmarkStart w:name="z108" w:id="97"/>
    <w:p>
      <w:pPr>
        <w:spacing w:after="0"/>
        <w:ind w:left="0"/>
        <w:jc w:val="both"/>
      </w:pPr>
      <w:r>
        <w:rPr>
          <w:rFonts w:ascii="Times New Roman"/>
          <w:b w:val="false"/>
          <w:i w:val="false"/>
          <w:color w:val="000000"/>
          <w:sz w:val="28"/>
        </w:rPr>
        <w:t>
      "КЕЛІСІЛДІ"</w:t>
      </w:r>
    </w:p>
    <w:bookmarkEnd w:id="97"/>
    <w:bookmarkStart w:name="z109" w:id="98"/>
    <w:p>
      <w:pPr>
        <w:spacing w:after="0"/>
        <w:ind w:left="0"/>
        <w:jc w:val="both"/>
      </w:pPr>
      <w:r>
        <w:rPr>
          <w:rFonts w:ascii="Times New Roman"/>
          <w:b w:val="false"/>
          <w:i w:val="false"/>
          <w:color w:val="000000"/>
          <w:sz w:val="28"/>
        </w:rPr>
        <w:t>
      Қазақстан Республикасының</w:t>
      </w:r>
    </w:p>
    <w:bookmarkEnd w:id="98"/>
    <w:bookmarkStart w:name="z110" w:id="99"/>
    <w:p>
      <w:pPr>
        <w:spacing w:after="0"/>
        <w:ind w:left="0"/>
        <w:jc w:val="both"/>
      </w:pPr>
      <w:r>
        <w:rPr>
          <w:rFonts w:ascii="Times New Roman"/>
          <w:b w:val="false"/>
          <w:i w:val="false"/>
          <w:color w:val="000000"/>
          <w:sz w:val="28"/>
        </w:rPr>
        <w:t>
      Жоғарғы Соты</w:t>
      </w:r>
    </w:p>
    <w:bookmarkEnd w:id="99"/>
    <w:bookmarkStart w:name="z111" w:id="100"/>
    <w:p>
      <w:pPr>
        <w:spacing w:after="0"/>
        <w:ind w:left="0"/>
        <w:jc w:val="both"/>
      </w:pPr>
      <w:r>
        <w:rPr>
          <w:rFonts w:ascii="Times New Roman"/>
          <w:b w:val="false"/>
          <w:i w:val="false"/>
          <w:color w:val="000000"/>
          <w:sz w:val="28"/>
        </w:rPr>
        <w:t>
      "КЕЛІСІЛДІ"</w:t>
      </w:r>
    </w:p>
    <w:bookmarkEnd w:id="100"/>
    <w:bookmarkStart w:name="z112" w:id="101"/>
    <w:p>
      <w:pPr>
        <w:spacing w:after="0"/>
        <w:ind w:left="0"/>
        <w:jc w:val="both"/>
      </w:pPr>
      <w:r>
        <w:rPr>
          <w:rFonts w:ascii="Times New Roman"/>
          <w:b w:val="false"/>
          <w:i w:val="false"/>
          <w:color w:val="000000"/>
          <w:sz w:val="28"/>
        </w:rPr>
        <w:t>
      Қазақстан Республикасының</w:t>
      </w:r>
    </w:p>
    <w:bookmarkEnd w:id="101"/>
    <w:bookmarkStart w:name="z113" w:id="102"/>
    <w:p>
      <w:pPr>
        <w:spacing w:after="0"/>
        <w:ind w:left="0"/>
        <w:jc w:val="both"/>
      </w:pPr>
      <w:r>
        <w:rPr>
          <w:rFonts w:ascii="Times New Roman"/>
          <w:b w:val="false"/>
          <w:i w:val="false"/>
          <w:color w:val="000000"/>
          <w:sz w:val="28"/>
        </w:rPr>
        <w:t>
      Қаржы министрлігі</w:t>
      </w:r>
    </w:p>
    <w:bookmarkEnd w:id="102"/>
    <w:bookmarkStart w:name="z114" w:id="103"/>
    <w:p>
      <w:pPr>
        <w:spacing w:after="0"/>
        <w:ind w:left="0"/>
        <w:jc w:val="both"/>
      </w:pPr>
      <w:r>
        <w:rPr>
          <w:rFonts w:ascii="Times New Roman"/>
          <w:b w:val="false"/>
          <w:i w:val="false"/>
          <w:color w:val="000000"/>
          <w:sz w:val="28"/>
        </w:rPr>
        <w:t>
      "КЕЛІСІЛДІ"</w:t>
      </w:r>
    </w:p>
    <w:bookmarkEnd w:id="103"/>
    <w:bookmarkStart w:name="z115" w:id="104"/>
    <w:p>
      <w:pPr>
        <w:spacing w:after="0"/>
        <w:ind w:left="0"/>
        <w:jc w:val="both"/>
      </w:pPr>
      <w:r>
        <w:rPr>
          <w:rFonts w:ascii="Times New Roman"/>
          <w:b w:val="false"/>
          <w:i w:val="false"/>
          <w:color w:val="000000"/>
          <w:sz w:val="28"/>
        </w:rPr>
        <w:t>
      Қазақстан Республикасының</w:t>
      </w:r>
    </w:p>
    <w:bookmarkEnd w:id="104"/>
    <w:bookmarkStart w:name="z116" w:id="105"/>
    <w:p>
      <w:pPr>
        <w:spacing w:after="0"/>
        <w:ind w:left="0"/>
        <w:jc w:val="both"/>
      </w:pPr>
      <w:r>
        <w:rPr>
          <w:rFonts w:ascii="Times New Roman"/>
          <w:b w:val="false"/>
          <w:i w:val="false"/>
          <w:color w:val="000000"/>
          <w:sz w:val="28"/>
        </w:rPr>
        <w:t>
      Ұлттық қауіпсіздік комитеті</w:t>
      </w:r>
    </w:p>
    <w:bookmarkEnd w:id="105"/>
    <w:bookmarkStart w:name="z117" w:id="106"/>
    <w:p>
      <w:pPr>
        <w:spacing w:after="0"/>
        <w:ind w:left="0"/>
        <w:jc w:val="both"/>
      </w:pPr>
      <w:r>
        <w:rPr>
          <w:rFonts w:ascii="Times New Roman"/>
          <w:b w:val="false"/>
          <w:i w:val="false"/>
          <w:color w:val="000000"/>
          <w:sz w:val="28"/>
        </w:rPr>
        <w:t>
      "КЕЛІСІЛДІ"</w:t>
      </w:r>
    </w:p>
    <w:bookmarkEnd w:id="106"/>
    <w:bookmarkStart w:name="z118" w:id="107"/>
    <w:p>
      <w:pPr>
        <w:spacing w:after="0"/>
        <w:ind w:left="0"/>
        <w:jc w:val="both"/>
      </w:pPr>
      <w:r>
        <w:rPr>
          <w:rFonts w:ascii="Times New Roman"/>
          <w:b w:val="false"/>
          <w:i w:val="false"/>
          <w:color w:val="000000"/>
          <w:sz w:val="28"/>
        </w:rPr>
        <w:t>
      Қазақстан Республикасының</w:t>
      </w:r>
    </w:p>
    <w:bookmarkEnd w:id="107"/>
    <w:bookmarkStart w:name="z119" w:id="108"/>
    <w:p>
      <w:pPr>
        <w:spacing w:after="0"/>
        <w:ind w:left="0"/>
        <w:jc w:val="both"/>
      </w:pPr>
      <w:r>
        <w:rPr>
          <w:rFonts w:ascii="Times New Roman"/>
          <w:b w:val="false"/>
          <w:i w:val="false"/>
          <w:color w:val="000000"/>
          <w:sz w:val="28"/>
        </w:rPr>
        <w:t>
      Ішкі істер министрлігі</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2025 жылғы 15 қыркүйектегі</w:t>
            </w:r>
            <w:r>
              <w:br/>
            </w:r>
            <w:r>
              <w:rPr>
                <w:rFonts w:ascii="Times New Roman"/>
                <w:b w:val="false"/>
                <w:i w:val="false"/>
                <w:color w:val="000000"/>
                <w:sz w:val="20"/>
              </w:rPr>
              <w:t>№ 507 бұйрығына қосымша</w:t>
            </w:r>
            <w:r>
              <w:br/>
            </w:r>
            <w:r>
              <w:rPr>
                <w:rFonts w:ascii="Times New Roman"/>
                <w:b w:val="false"/>
                <w:i w:val="false"/>
                <w:color w:val="000000"/>
                <w:sz w:val="20"/>
              </w:rPr>
              <w:t>Адвокат, заң консультанты</w:t>
            </w:r>
            <w:r>
              <w:br/>
            </w:r>
            <w:r>
              <w:rPr>
                <w:rFonts w:ascii="Times New Roman"/>
                <w:b w:val="false"/>
                <w:i w:val="false"/>
                <w:color w:val="000000"/>
                <w:sz w:val="20"/>
              </w:rPr>
              <w:t>көрсететін, мемлекет кепілдік</w:t>
            </w:r>
            <w:r>
              <w:br/>
            </w:r>
            <w:r>
              <w:rPr>
                <w:rFonts w:ascii="Times New Roman"/>
                <w:b w:val="false"/>
                <w:i w:val="false"/>
                <w:color w:val="000000"/>
                <w:sz w:val="20"/>
              </w:rPr>
              <w:t>берген заң көмегіне ақы төлеу</w:t>
            </w:r>
            <w:r>
              <w:br/>
            </w:r>
            <w:r>
              <w:rPr>
                <w:rFonts w:ascii="Times New Roman"/>
                <w:b w:val="false"/>
                <w:i w:val="false"/>
                <w:color w:val="000000"/>
                <w:sz w:val="20"/>
              </w:rPr>
              <w:t>және құқықтық консультация</w:t>
            </w:r>
            <w:r>
              <w:br/>
            </w:r>
            <w:r>
              <w:rPr>
                <w:rFonts w:ascii="Times New Roman"/>
                <w:b w:val="false"/>
                <w:i w:val="false"/>
                <w:color w:val="000000"/>
                <w:sz w:val="20"/>
              </w:rPr>
              <w:t>беруге, қорғауға және өкілдік</w:t>
            </w:r>
            <w:r>
              <w:br/>
            </w:r>
            <w:r>
              <w:rPr>
                <w:rFonts w:ascii="Times New Roman"/>
                <w:b w:val="false"/>
                <w:i w:val="false"/>
                <w:color w:val="000000"/>
                <w:sz w:val="20"/>
              </w:rPr>
              <w:t>етуге, сондай-ақ татуластыру</w:t>
            </w:r>
            <w:r>
              <w:br/>
            </w:r>
            <w:r>
              <w:rPr>
                <w:rFonts w:ascii="Times New Roman"/>
                <w:b w:val="false"/>
                <w:i w:val="false"/>
                <w:color w:val="000000"/>
                <w:sz w:val="20"/>
              </w:rPr>
              <w:t>рәсімдерін жүргізуге</w:t>
            </w:r>
            <w:r>
              <w:br/>
            </w:r>
            <w:r>
              <w:rPr>
                <w:rFonts w:ascii="Times New Roman"/>
                <w:b w:val="false"/>
                <w:i w:val="false"/>
                <w:color w:val="000000"/>
                <w:sz w:val="20"/>
              </w:rPr>
              <w:t>байланысты шығыстарды</w:t>
            </w:r>
            <w:r>
              <w:br/>
            </w:r>
            <w:r>
              <w:rPr>
                <w:rFonts w:ascii="Times New Roman"/>
                <w:b w:val="false"/>
                <w:i w:val="false"/>
                <w:color w:val="000000"/>
                <w:sz w:val="20"/>
              </w:rPr>
              <w:t>өтеу Қағидаларына</w:t>
            </w:r>
            <w:r>
              <w:br/>
            </w:r>
            <w:r>
              <w:rPr>
                <w:rFonts w:ascii="Times New Roman"/>
                <w:b w:val="false"/>
                <w:i w:val="false"/>
                <w:color w:val="000000"/>
                <w:sz w:val="20"/>
              </w:rPr>
              <w:t>1-қосымша</w:t>
            </w:r>
          </w:p>
        </w:tc>
      </w:tr>
    </w:tbl>
    <w:bookmarkStart w:name="z121" w:id="109"/>
    <w:p>
      <w:pPr>
        <w:spacing w:after="0"/>
        <w:ind w:left="0"/>
        <w:jc w:val="left"/>
      </w:pPr>
      <w:r>
        <w:rPr>
          <w:rFonts w:ascii="Times New Roman"/>
          <w:b/>
          <w:i w:val="false"/>
          <w:color w:val="000000"/>
        </w:rPr>
        <w:t xml:space="preserve"> АДВОКАТТЫҢ ӨТІНІШІ</w:t>
      </w:r>
    </w:p>
    <w:bookmarkEnd w:id="109"/>
    <w:bookmarkStart w:name="z122" w:id="110"/>
    <w:p>
      <w:pPr>
        <w:spacing w:after="0"/>
        <w:ind w:left="0"/>
        <w:jc w:val="both"/>
      </w:pPr>
      <w:r>
        <w:rPr>
          <w:rFonts w:ascii="Times New Roman"/>
          <w:b w:val="false"/>
          <w:i w:val="false"/>
          <w:color w:val="000000"/>
          <w:sz w:val="28"/>
        </w:rPr>
        <w:t>
      _________ жылғы бюджеттік қаражат есебінен адвокат көрсететін, мемлекет кепілдік</w:t>
      </w:r>
    </w:p>
    <w:bookmarkEnd w:id="110"/>
    <w:bookmarkStart w:name="z123" w:id="111"/>
    <w:p>
      <w:pPr>
        <w:spacing w:after="0"/>
        <w:ind w:left="0"/>
        <w:jc w:val="both"/>
      </w:pPr>
      <w:r>
        <w:rPr>
          <w:rFonts w:ascii="Times New Roman"/>
          <w:b w:val="false"/>
          <w:i w:val="false"/>
          <w:color w:val="000000"/>
          <w:sz w:val="28"/>
        </w:rPr>
        <w:t>
      берген заң көмегіне ақы төлеу және құқықтық консультация беруге, қорғауға және</w:t>
      </w:r>
    </w:p>
    <w:bookmarkEnd w:id="111"/>
    <w:bookmarkStart w:name="z124" w:id="112"/>
    <w:p>
      <w:pPr>
        <w:spacing w:after="0"/>
        <w:ind w:left="0"/>
        <w:jc w:val="both"/>
      </w:pPr>
      <w:r>
        <w:rPr>
          <w:rFonts w:ascii="Times New Roman"/>
          <w:b w:val="false"/>
          <w:i w:val="false"/>
          <w:color w:val="000000"/>
          <w:sz w:val="28"/>
        </w:rPr>
        <w:t>
      өкілдікетуге, сондай-ақ татуластыру рәсімдерін жүргізуге байланысты шығыстарды</w:t>
      </w:r>
    </w:p>
    <w:bookmarkEnd w:id="112"/>
    <w:bookmarkStart w:name="z125" w:id="113"/>
    <w:p>
      <w:pPr>
        <w:spacing w:after="0"/>
        <w:ind w:left="0"/>
        <w:jc w:val="both"/>
      </w:pPr>
      <w:r>
        <w:rPr>
          <w:rFonts w:ascii="Times New Roman"/>
          <w:b w:val="false"/>
          <w:i w:val="false"/>
          <w:color w:val="000000"/>
          <w:sz w:val="28"/>
        </w:rPr>
        <w:t>
      өтеу туралы</w:t>
      </w:r>
    </w:p>
    <w:bookmarkEnd w:id="113"/>
    <w:bookmarkStart w:name="z126" w:id="114"/>
    <w:p>
      <w:pPr>
        <w:spacing w:after="0"/>
        <w:ind w:left="0"/>
        <w:jc w:val="both"/>
      </w:pPr>
      <w:r>
        <w:rPr>
          <w:rFonts w:ascii="Times New Roman"/>
          <w:b w:val="false"/>
          <w:i w:val="false"/>
          <w:color w:val="000000"/>
          <w:sz w:val="28"/>
        </w:rPr>
        <w:t>
      ___________________________</w:t>
      </w:r>
    </w:p>
    <w:bookmarkEnd w:id="114"/>
    <w:bookmarkStart w:name="z127" w:id="115"/>
    <w:p>
      <w:pPr>
        <w:spacing w:after="0"/>
        <w:ind w:left="0"/>
        <w:jc w:val="both"/>
      </w:pPr>
      <w:r>
        <w:rPr>
          <w:rFonts w:ascii="Times New Roman"/>
          <w:b w:val="false"/>
          <w:i w:val="false"/>
          <w:color w:val="000000"/>
          <w:sz w:val="28"/>
        </w:rPr>
        <w:t>
      (адвокаттың тегі, аты, әкесінің аты (бар болған жағдайда)</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Адвокатпен көрсетілетін заң көмегінің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көмегін алған тұлғалардың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Сағаттар,минуттар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жалпы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консультация түрінде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істердің сотқа дейінгі сатысында қорғалуға құқығы бар куәнің, күдіктінің, айыпкердің қорғаушысы ретінде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емес және ауырлығы орташа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істердің сотқа дейінгі сатысында жәбірленушінің өкілі ретінде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емес және ауырлығы орташа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Соттарда қылмыстық істер бойынша айыпталушының, сотталушының қорғаушысы ретінде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емес және ауырлығы орташа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Соттарда қылмыстық істер бойынша жәбірленушінің өкілі ретінде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емес және ауырлығы орташа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істері бойынша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 бойынша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Азаматтық процестік кодексінің 112-бабы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Азаматтық процестік кодексінің 325-бабы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 бойынша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Әкімшілік рәсімдік-процестік кодексінің 26-бабы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іс жүргізу бойынша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Соты туралы Конституциялық Заңы 41-бабы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консультация беруге, қорғауға және өкілдік етуге, сондай-ақ татуластыру рәсімдерін жүргізуге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күндерінің жалпы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іссапар шығындарының сомасы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