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7068" w14:textId="00c7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"Карантиндік фитосанитариялық талаптарды бекіту туралы" Қазақстан Республикасы Ауыл шаруашылығы министрінің 2020 жылғы 17 сәуірдегі № 131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11 қыркүйектегі № 290 бұйрығы. Қазақстан Республикасының Әділет министрлігінде 2025 жылғы 15 қыркүйекте № 36833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"Карантиндік фитосанитариялық талаптарды бекіту туралы" Қазақстан Республикасы Ауыл шаруашылығы министрінің 2020 жылғы 17 сәуірдегі № 131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20432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"Өсімдіктер карантині туралы" Қазақстан Республикасы Заңының 7-бабы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карантиндік </w:t>
      </w:r>
      <w:r>
        <w:rPr>
          <w:rFonts w:ascii="Times New Roman"/>
          <w:b w:val="false"/>
          <w:i w:val="false"/>
          <w:color w:val="000000"/>
          <w:sz w:val="28"/>
        </w:rPr>
        <w:t>фитосанитариялық талаптарда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"1. Осы карантиндік фитосанитариялық талаптар "Өсімдіктер карантині туралы" Қазақстан Республикасы Заңының 7-бабы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 xml:space="preserve">7-қосымшалар </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14" w:id="5"/>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5"/>
    <w:bookmarkStart w:name="z15"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16" w:id="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7"/>
    <w:bookmarkStart w:name="z17"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8"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0" w:id="10"/>
      <w:r>
        <w:rPr>
          <w:rFonts w:ascii="Times New Roman"/>
          <w:b w:val="false"/>
          <w:i w:val="false"/>
          <w:color w:val="000000"/>
          <w:sz w:val="28"/>
        </w:rPr>
        <w:t>
      "КЕЛІСІЛДІ"</w:t>
      </w:r>
    </w:p>
    <w:bookmarkEnd w:id="10"/>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Сауда және интеграция министрлігі</w:t>
      </w:r>
    </w:p>
    <w:p>
      <w:pPr>
        <w:spacing w:after="0"/>
        <w:ind w:left="0"/>
        <w:jc w:val="both"/>
      </w:pPr>
      <w:bookmarkStart w:name="z21" w:id="11"/>
      <w:r>
        <w:rPr>
          <w:rFonts w:ascii="Times New Roman"/>
          <w:b w:val="false"/>
          <w:i w:val="false"/>
          <w:color w:val="000000"/>
          <w:sz w:val="28"/>
        </w:rPr>
        <w:t>
      "КЕЛІСІЛДІ"</w:t>
      </w:r>
    </w:p>
    <w:bookmarkEnd w:id="11"/>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11 қыркүйектегі</w:t>
            </w:r>
            <w:r>
              <w:br/>
            </w:r>
            <w:r>
              <w:rPr>
                <w:rFonts w:ascii="Times New Roman"/>
                <w:b w:val="false"/>
                <w:i w:val="false"/>
                <w:color w:val="000000"/>
                <w:sz w:val="20"/>
              </w:rPr>
              <w:t>№ 290</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Карантиндік</w:t>
            </w:r>
            <w:r>
              <w:br/>
            </w:r>
            <w:r>
              <w:rPr>
                <w:rFonts w:ascii="Times New Roman"/>
                <w:b w:val="false"/>
                <w:i w:val="false"/>
                <w:color w:val="000000"/>
                <w:sz w:val="20"/>
              </w:rPr>
              <w:t>фитосанитариялық</w:t>
            </w:r>
            <w:r>
              <w:br/>
            </w:r>
            <w:r>
              <w:rPr>
                <w:rFonts w:ascii="Times New Roman"/>
                <w:b w:val="false"/>
                <w:i w:val="false"/>
                <w:color w:val="000000"/>
                <w:sz w:val="20"/>
              </w:rPr>
              <w:t>талаптарға</w:t>
            </w:r>
            <w:r>
              <w:br/>
            </w:r>
            <w:r>
              <w:rPr>
                <w:rFonts w:ascii="Times New Roman"/>
                <w:b w:val="false"/>
                <w:i w:val="false"/>
                <w:color w:val="000000"/>
                <w:sz w:val="20"/>
              </w:rPr>
              <w:t>1-қосымша</w:t>
            </w:r>
          </w:p>
        </w:tc>
      </w:tr>
    </w:tbl>
    <w:bookmarkStart w:name="z24" w:id="12"/>
    <w:p>
      <w:pPr>
        <w:spacing w:after="0"/>
        <w:ind w:left="0"/>
        <w:jc w:val="left"/>
      </w:pPr>
      <w:r>
        <w:rPr>
          <w:rFonts w:ascii="Times New Roman"/>
          <w:b/>
          <w:i w:val="false"/>
          <w:color w:val="000000"/>
        </w:rPr>
        <w:t xml:space="preserve"> Тұқымдық және отырғызу материалына қойылатын карантиндік фитосанитариялық талаптар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түрі (Еуразиялық экономикалық комиссияның сыртқы экономикалық қызметінің тауар номенклатурасының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Тұқымдық материал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тұқымдары (1001-ден, 1002-ден, 1003-тен, 1004-тен, 1006-дан, 1007-ден, 1008-ден, 1209-дан)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ыдыс және көлік құралдары осы карантиндік фитосанитариялық талаптардың 12-тармағында көрсетілген карантиндік объектілерден, сондай-ақ бразилиялық бұршақ дән қоңызы (Zabrotes subfassiatus), Callosobruchus тұқымдас дән қоңыздарынан, капр қоңыздан (Trogoderma granarium) және (немесе) кең тұмсықты қамба бізтұмсығынан (Caulophilus latinasus Say) таза күйінде орын ауыстырылады.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тұқымы (Triticum spp.), тритикале (Triticosecale) (1001, 1008 60 000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1-тармағын сақтай отырып. Бидайдың үнді (карнал) қаракүйесінен (Tilletia indica), бидайдың ергежейлі қаракүйесінен (Tilletia controversa) таза аймақтарынан, бидайдың сары шырышты бактериозынан (Rathayіbacter trіtіcі) таза аймақтардан және (немесе) өндіріс орындарынан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тұқымы (Zea mays ssp.) (0709 99 600 0, 1005 10-ден)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1-тармағын сақтай отырып. Жүгерінің бактериялық солуынан (Pantoea stewartіі subsp. stewartіі), жүгерінің құрғақ шірігінен (Stenocarpella macrospora және Stenocarpella maydis), көпулы күлжара қоңыздан (Dinoderus bifoveolatus) және жүгері жапырақтарының теңбілінен (Cochliobolus carbonum) таза аймақтардан және (немесе) өндіріс орындарынан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тұқымы (Oryza spp.) (1006-дан)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қосымшаның 1-тармағын сақтай отырып. Күріштің бактериялық күйігінен (Xanthomonas oryzae pv. oryzae) және күріштің бактериялық жолағынан (Xanthomonas oryzae pv. oryzicola) таза аймақтардан шығарылуы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тұқымы (Helianthus spp.) (1206 00 100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қосымшаның 1-тармағын сақтай отырып. Күнбағыс фомопсисінен (Diaporthe helianthi) таза аймақтардан және (немесе) өндіріс орындарынан шығарылуы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Дәнді-бұршақты дақылдардың тұқымдары (0708, 1201-ден, 1209-дан)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1-тармағын сақтай отырып. Темекінің сақиналы теңбілдігі неповирусынан (Tobacco ringspot nepovirus), қызанақтың сақиналы теңбілдігі неповирусынан (Tomato ringspot nepovirus) және қызыл күрең церкоспорозынан (Cercospora kikuchii) таза аймақтардан және (немесе) өндіріс орындарынан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тұқымдастар және жидек дақылдарының тұқымдары (1209 91-ден, 1209 99 990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1-тармағын сақтай отырып. Темекінің сақиналы теңбілдігі неповирусынан (Tobacco ringspot nepovirus), қызанақтың сақиналы теңбілдігі неповирусынан (Tomato ringspot nepovirus)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 дақылдарының тұқымдары (1207 70 000 0, 1207 99 960-тан, 1209 91-ден, 1209 99 990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1-тармағын сақтай отырып. Асқабақ дақылдарының бактериялық теңбілденуінен (Acidovorax citrulli), темекінің сақиналы теңбілдігі неповирусынан (Tobacco ringspot nepovirus) және қызанақтың сақиналы теңбілдігі неповирусынан (Tomato ringspot nepovirus)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тұқымы (Capsicum spp.) (0904-ден, 1209-дан)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1-тармағын сақтай отырып. Картоп түйнектерінің ұршық тәрізділігі вироидінен (Potato spindle tuber viroid)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тұқымы (1209-дан)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7 тармақтарын сақтай отырып. Картоп түйнектерінің ұршық тәрізділігі вироидінен (Potato spindle tuber viroid) және картоптың қоңыр шірігінен (Ralstonia solanacearum)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Пияздың әртүрлі тұқымдары, себілетін пиязды қоса алғанда (Allium spp.) (0703-тен, 1209-дан)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1-тармағын сақтай отырып. Пияз жапырағының күйігі қоздырғышынан (Xanthomonas axonopodis pv. allii) таза аймақтардан және (немесе) өндіріс орындарынан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 (Gossypium spp.) (1207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1-тармағын сақтай отырып. Мақта антракнозынан (Glomerella gossypii) және мақта күйесінен (Pectinophora gossypiella) таза аймақтардан шығарылуы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Тұқымдық картоп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Микротүйнектерді қоса алғанда, пробиркалардағы картоптың (Solanum tuberosum) нағыз тұқымдары және микроөсімдіктері (0602-ден, 0701-ден)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14-тармағын және осы қосымшаның 7-тармағын сақтай отырып. Картоп сарғаюының альфамовирусынан (Potato yellowing alfamovirus), картоп теңбілінің андылық комовирусы (Andean potato mottle comovirus), картоптың андылық латентті тимо-вирусынан (Andean potato latent tymovirus), картоп түйнектерінің ұршық тәрізділігі вироидінен (Potato spindle tuber viroid), картоптың Т теповирусынан (Potato virus T), зебра чипынан (Candidatus Liberibacter solanacearum) және картоптың сақиналы қара дақты неповирусынан (Potato black ringspot nepovirus) таза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мақсаттарға арналған картоптың түйнектері (микроөсімдіктер мен микротүйнектерден басқа) (0701-ден)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14-тармағын және осы қосымшаның 7-тармағын сақтай отырып. Картоп сарғаюының альфамовирусынан (Potato yellowing alfamovirus), Андылық картоп бізтұмсығынан Premnotrypes spp., картоп теңбілінің андылық комовирусы (Andean potato mottle comovirus), картоптың андылық латентті тимо-вирусынан (Andean potato latent tymovirus), картоптың Т теповирусынан (Potato virus T), Гватемалалық картоп күйесінен (Tecia solanivora), Картоп қаракүйесінен (Thecaphora solani), Картоптың жапырақжегіш қоңыздан (Epitrix tuberis) және қара күйіктен, картоп жапырақтарының фомозды дақтарынан (Phoma andigena) таза өндіріс аймақтардан, Картоптың бозғылт жұмырқұртынан (Globodera pallida), картоптың қоңыр шірігінен (Ralstonia solanacearum), картоп түйнектерінің ұршық тәрізділігі вироидінен (Potato spindle tuber viroid), зебра чипынан (Candidatus Liberibacter solanacearum), Картоптың алтын түстес жұмырқұртынан (Globodera rostochiensis), картоп күйесінен (Phthorimaea operculella), картоптың колумбиялық бұзғынша жұмырқұртынан (Meloidogyne chitwoodi), картоп жолақтары сарғаюының кринивирусынан (Potato yellow vein crinivirus), жалған берішті жұмырқұртынан (Nacobbus aberrans), жалған колумбиялық бұзғынша жұмырқұртынан (Meloidogyne fallax), картоптың сақиналы қара дақты неповирусынан (Potato black ringspot nepovirus), картоптың сары ергежейлігі рабдовирусынан (Potato yellow dwarf nucleorhabdovirus), картоптың қатерлі ісігінен (Synchytrium endobioticum) және қынагүлдің некротикалық теңбілдігі тосповирусынан (Impatiens necrotic spot tospovirus) таза аймақтардан шығарылуы тиіс. Тұқымдық картоп өсімдік қалдықтарынан таза болуы тиіс. Өнімнің нақты салмағының 1 пайызыан аспайтын топырақтың болуына жол беріледі. Тұқымдық картоп партияларында топырақпен таралатын карантиндік объектілер анықталған жағдайда, кейінгі жеткізілімдер кезінде топырақтың болуы бойынша рұқсат ету өнімнің нақты салмағының 0,1 пайызынан аспайтын болып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Жеміс дақылдарының көшеттері, телітушілері және қалемшелері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сүйекті және жаңғақ жемістілердің көшеттері мен телітушілері, олардың әсемдік тамырланған формаларын қоса алғанда (0602-ден (0602 90 100 0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1-тармағын сақтай отырып. Азиялық мұртты қоңыздан (Anoplophora glabripennis), азиялық жеміс шыбынынан (Drosophila suzukii), америка пілләиіруші көбелегінен (Malacosoma americanum), америкалық алхоры жеміс жемірінен (Cydia prunivora), шиенің жеміс жемірінен (Cydia packardi), шығыс шие шыбынынан (Rhagoletis cingulata), шығыс жеміс жемірінен (Grapholita molesta), шығыстық жеміс шыбынынан (Bactrocera dorsalis), алмұрттың қанкөбелегінен (Numonia pyrivorella), інжірдің балауызды жалған қалқаншалы сымырдан (Ceroplastes rusci), калифорниялық қалқаншалы сымырдан (Quadraspidiotus perniciosus), қытайлық мұртты қоңыздан (Anoplophora chinensis), қызыл қалқаншалы сымырдан (Aonidiella aurantii), қызылмойынды мұртты қоңыздан (Aromia bungii), қоңыр сымырдан (Chrysomphalus dictyospermi), қанжарлы жұмырқұртынан (Xiphinema rivesi), шабдалы жеміс жемірінен (Carposina sasakii), жеміс бізтұмсығынан (Conotrachelus nenuphar), қиғаш сызықты жапырақ ширатқыш көбелегінен (Choristoneura rosaceana), тұт ағашының қалқаншалы сымырдан (Pseudaulacaspis pentagona), комсток сымырынан (Pseudococcus comstocki), Алманың домалақ басты шырылдауық мұртты қоңыздан (Saperda candida), алманың зерқоңызынан (Agrilus mali), алма шыбынынан (Rhagoletis pomonella), жапондық балауызды жалған қалқаншалы сымырдан (Ceroplastes japonicus), жапон қоңызы (Popillia japonica) және таяқша тәріздес жапондық қалқаншалы сымырдан (Lopholeucaspis japonica) таза болуы тиіс. Інжірдің балауызды жалған қалқаншалы сымырдың (Ceroplastes rusci), калифорниялық қалқаншалы сымырдың (Quadraspidiotus perniciosus), тұт ағашының қалқаншалы сымырдың (Pseudaulacaspis pentagona), комсток сымырдың (Pseudococcus comstocki) және таяқша тәріздес жапондық қалқаншалы сымырдың (Lopholeucaspis japonica) таралу аймағынан, өсімдіктерді экспорттаушы елде өсімдіктерді залалсыздандырғаннан кейін ғана фитосанитариялық сертификатта залалсыздандыру туралы тиісті жазба қойыла отырып, әкелуге рұқсат етіледі. Жүзімнің бактериозынан (Пирс ауруынан) (Xylella fastidiosa), картоптың бозғылт жұмырқұртынан (Globodera pallida), картоптың алтын түстес жұмырқұртынан (Globodera rostochiensis), картоптың колумбиялық бұзғынша жұмырқұртынан (Meloidogyne chitwoodi), жалған колумбиялық бұзғынша жұмырқұртынан (Meloidogyne fallax), таңқурайдың сақина дақтарының неповирусынан (Raspberry ringspot nepovirus), Темекінің сақиналы теңбілдігі неповирусынан (Tobacco ringspot nepovirus), қызанақтың сақиналы теңбілдігі неповирусынан (Tomato ringspot nepovirus) картоптың қатерлі ісігінен (Synchytrium endobioticum) және техастық тамыр шірігінен (Phymatotrichopsis omnivora)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сүйекті және жаңғақ жемістілердің қалемшелері, олардың әсемдік тамырланбаған формаларын қоса алғанда (0602-ден (0602 90 100 0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1-тармағын сақтай отырып. Азиялық мұртты қоңыздан (Anoplophora glabripennis), азиялық жеміс шыбынынан (Drosophila suzukii), америка пілләиіруші көбелегінен (Malacosoma americanum), америкалық алхоры жеміс жемірінен (Cydia prunivora), шиенің жеміс жемірінен (Cydia packardi), Шығыс шие шыбынынан (Rhagoletis cingulata), шығыс жеміс жемірінен (Grapholita molesta), шығыстық жеміс шыбынынан (Bactrocera dorsalis), алмұрттың қанкөбелегінен (Numonia pyrivorella), інжірдің балауызды жалған қалқаншалы сымырдан (Ceroplastes rusci), калифорниялық қалқаншалы сымыр (Quadraspidiotus perniciosus), қытайлық мұртты қоңыздан (Anoplophora chinensis), қоңыр сымырдан (Chrysomphalus dictyospermi), қызыл қалқаншалы сымырдан (Aonidiella aurantii), қызылмойынды мұртты қоңыздан (Aromia bungii), шабдалы жеміс жемірінен (Carposina sasakii), жеміс бізтұмсығынан (Conotrachelus nenuphar), қиғаш сызықты жапырақ ширатқыш көбелегінен (Choristoneura rosaceana), тұт ағашының қалқаншалы сымырдан (Pseudaulacaspis pentagona), комсток сымырдан (Pseudococcus comstocki), алманың домалақ басты шырылдауық мұртты қоңыздан (Saperda candida), алманың зерқоңызынан (Agrilus mali), алма шыбынынан (Rhagoletis pomonella), жапондық балауызды жалған қалқаншалы сымырдан (Ceroplastes japonicus), жапон қоңызы (Popillia japonica) және таяқша тәріздес жапондық қалқаншалы сымырдан (Lopholeucaspis japonica) таза болуы тиіс. Інжірдің балауызды жалған қалқаншалы сымырдың (Ceroplastes rusci), калифорниялық қалқаншалы сымырдың (Quadraspidiotus perniciosus), тұт ағашының қалқаншалы сымырдың (Pseudaulacaspis pentagona), комсток сымырдың (Pseudococcus comstocki) және таяқша тәріздес жапондық қалқаншалы сымырдың (Lopholeucaspis japonica) таралу аймағынан каратинге жатқызылған өнімді залалсыздандырғаннан кейін ғана фитосанитариялық сертификатта залалсыздандыру туралы тиісті жазба қойыла отырып, әкелуге рұқсат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Алманың көшеттері, телітушілері және қалемшелері (Malus spp.) (0602-ден (0602 90 100 0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15-тармағын сақтай отырып. Жеміс ағаштарының бактериялық күйігінен (Erwinia amylovora), қоңыр монилиоз шірігінен (Monilinia fructicola), алма және аршаның таты (Gymnosporangium yamadae), алма пролиферациясының фитоплазмасынан (Candidatus Phytoplasma mali) және шие ағашы жапырақтарын жонғыш черавирусынан (Cherry rasp leaf cheravirus)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тұқымдасы сүйекті өсімдіктерінің көшеттері, телітушілері және қалемшелері, олардың әсемдік формаларын қоса алғанда (0602-ден (0602 90 100 0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15-тармағын сақтай отырып. Жүзімнің бактериозынан (Пирс ауруынан) (Xylella fastidiosa), қоңыр монилиоз шірігінен (Monilinia fructicola), қараөрік шарка (шешек) вирусынан (Plum Pox Potyvirus), алма және аршаның татынан (Gymnosporangium yamadae) таза аймақтардан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Шабдалының (Prunus persica) және бадамның (Prunus dulcis) (0602-ден (0602 90 100 0 қоспағанда)) көшеттері, телітушілері және қалемшелері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15-тармағын сақтай отырып. Жүзімнің бактериозынан (Пирс ауруынан) (Xylella fastidiosa), қоңыр монилиоз шірігінен (Monilinia fructicola), шабдалының беймәлім өрнекті вироидінен (Peach latent mosaіc vіroіd), шабдалының дегелекті өрнегі неповирусынан (Peach rosette mosaіc nepovіrus) таза аймақтардан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Алхорының (Prunus domestica), кәдімгі қызыл шиенің (Prunus avium), кәдімгі шиенің (Cerasus vulgaris, Prunus cerasus) және өріктің (Armeniaca vulgaris) (0602-ден (0602 90 100 0 қоспағанда)) көшеттері, телітушілері және қалемшелері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15 және 18-тармақтарын сақтай отырып. Жеміс ағаштарының бактериялық күйігінен (Erwinia amylovora) таза аймақтардан және (немесе) өндіріс орындарынан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Алмұрттың (Pyrus spp.), айваның (Cydonia spp.) (0602-ден (0602 90 100 0 қоспағанда)) көшеттері, телітушілері және қалемшелері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15 және 18-тармақтарын сақтай отырып. Жеміс ағаштарының бактериялық күйігінен (Erwinia amylovora), алмұрттың сарқылу фитоплазмасынан (Candidatus Phytoplasma pyri) таза аймақтардан және (немесе) өндіріс орындарынан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жаңғағы және басқа түрлердің (Juglans) (0602-ден (0602 90 100 0 қоспағанда)) көшеттері, телітушілері және қалемшелері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жаңғақтың ойық жара ауруынан (Sirococcus clavigignenti-juglandacearum) таза аймақтардан және (немесе) өндіріс орындарынан шығарылуы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Пеканның (Carya illinoinensis) (0602-ден (0602 90 100 0 қоспағанда)) көшеттері, телітушілері және қалемшелері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техастық тамыр шірігінен (Phymatotrichopsis omnivora) таза аймақтардан шығарылуы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Жидекті дақылдардың көшеттері, телітушілері, қалемшелері және сұлама бұтақтары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Жидекті дақылдардың тамырланған көшеттері, телітушілері, қалемшелері және сұлама бұтақтары (0602-ден (0602 90 100 0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мақта көбелегінен (Spodoptera litura), азиялық жеміс шыбынынан (Drosophila suzukii), америкалық беде үңгі шыбынынан (Liriomyza trifolii), америкалық жүгері көбелегінен (Helicoverpa zea), америкалық алхоры жеміс жемірінен (Cydia prunivora), шиенің жеміс жемірінен (Cydia packardi), Шығыс шие шыбынынан (Rhagoletis cingulata), шығыстық жеміс шыбынынан (Bactrocera dorsalis), мысырлық мақта көбелегінен (Spodoptera littoralis), батыс гүл бітесінен (Frankliniella occidentalis), калифорниялық қалқаншалы сымырдан (Quadraspidiotus perniciosus), таулы тікенекті аққанаттан (Aleurocanthus spiniferus), жүгерінің жапырақ көбелегінен (Spodoptera frugiperda), көкөніс үңгі шыбынынан (Liriomyza sativae), темекі аққанатынан (Bemisia tabaci), тұт ағашының қалқаншалы сымырдан (Pseudaulacaspis pentagona), цитрусты қара аққанаттан (Aleurocanthus woglumi), оңтүстік америкалық жапырақ үңгі шыбынынан (Liriomyza huidobrensis), оңтүстік түн көбелегінен (Spodoptera eridania), алма шыбынынан (Rhagoletis pomonella) және жапон қоңызынан (Popillia japonica) таза болуы тиіс. Картоптың бозғылт жұмырқұртынан (Globodera pallida), картоптың алтын түстес жұмырқұртынан (Globodera rostochiensis), картоптың колумбиялық бұзғынша жұмырқұртынан (Meloidogyne chitwoodi), тамыр берішті жұмырқұртынан (Meloidogyne enterolobii), жалған колумбиялық бұзғынша жұмырқұртынан (Meloidogyne fallax), қанжарлы жұмырқұртынан (Xiphinema rivesi), таңқурайдың сақина дақтарының неповирусынан (Raspberry ringspot nepovirus), темекінің сақиналы теңбілдігі неповирусынан (Tobacco ringspot nepovirus), қызанақтың сақиналы теңбілдігі неповирусынан (Tomato ringspot nepovirus), картоптың қатерлі ісігінен (Synchytrium endobioticum) және техастық тамыр шірігінен (Phymatotrichopsis omnivora) таза аймақтардан, өндіріс орындарынан және (немесе) учаскелерінен шығарылуы тиіс. Тамырланған көшеттерді, телітушілерді, қалемшелерді және сұлама бұтақтарды калифорниялық қалқаншалы сымырдың (Quadraspidiotus perniciosus) және тұт ағашының қалқаншалы сымырдың (Pseudaulacaspis pentagona)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Жидекті дақылдардың тамырланбаған қалемшелері (0602-ден (0602 90 100 0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мақта көбелегінен (Spodoptera litura), азиялық жеміс шыбынынан (Drosophila suzukii), америкалық беде үңгі шыбынынан (Liriomyza trifolii), америкалық жүгері көбелегінен (Helicoverpa zea), америкалық алхоры жеміс жемірінен (Cydia prunivora), шиенің жеміс жемірінен (Cydia packardi), шығыс шие шыбынынан (Rhagoletis cingulata), шығыстық жеміс шыбынынан (Bactrocera dorsalis), мысырлық мақта көбелегінен (Spodoptera littoralis), батыс гүл бітесінен (Frankliniella occidentalis), калифорниялық қалқаншалы сымыр (Quadraspidiotus perniciosus), таулы тікенекті аққанаттан (Aleurocanthus spiniferus), жүгерінің жапырақ көбелегінен (Spodoptera frugiperda), көкөніс үңгі шыбынынан (Liriomyza sativae), темекі аққанатынан (Bemisia tabaci), тұт ағашының қалқаншалы сымырдан (Pseudaulacaspis pentagona), цитрусты қара аққанаттан (Aleurocanthus woglumi), оңтүстік америкалық жапырақ үңгі шыбынынан (Liriomyza huidobrensis), оңтүстік түн көбелегінен (Spodoptera eridania), алма шыбынынан (Rhagoletis pomonella) және жапон қоңызынан (Popillia japonica) таза болуы тиіс. Қалемшелерді калифорниялық қалқаншалы сымырдың (Quadraspidiotus perniciosus) және тұт ағашының қалқаншалы сымырдың (Pseudaulacaspis pentagona)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Қарабүлдіргеннің (Rubus spp.) (0602-ден (0602 90 100 0 қоспағанда)) көшеттері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20-тармағын сақтай отырып. Бүлдірген гүлжегіш қоңызынан (Anthonomus signatus), қынагүлдің некротикалық теңбілдігі тосповирусынан (Impatiens necrotic spot tospovirus) және бүлдірген мен таңқурайдың фитофторозды тамыр шірігінен (Phytophthora fragariae)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Бүлдіргеннің (Fragaria spp.) және таңқурайдың (Rubus idaeus) (0602-ден (0602 90 100 0 қоспағанда)) көшеттері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20-тармағын сақтай отырып. Бүлдірген антракнозынан (Colletotrichum acutatum), бүлдірген гүлжегіш қоңызынан (Anthonomus signatus) және бүлдірген мен таңқурайдың фитофторозды тамыр шірігінен (Phytophthora fragariae)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Қаражидектің және көкжидектің (Vaccinium spp.(0602 90 100 0-ден басқа))) көшеттері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20-тармағын сақтай отырып. Қаражидектің тұтқыр шірігінен (Diaporthe vaccinii) және сүректі және бұта дақылдары фитофторозынан (Phytophthora ramorum) таза аймақтардан, өндіріс орындарынан және (немесе) учаскелерінен шығарылуы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Жүзім көшеттері, телітушілері және қалемшелері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көшеттері, телітушілері және қалемшелері (Vitis spp.(0602 90 100 0-ден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америкалық жүзім сымырдан (Margarodes vitis) таза аймақтардан, жүзімнің бактериялық солуынан (Xylophilus ampelinus), Жүзімнің бактериозынан (Пирс ауруынан) (Xylella fastidiosa), шығыс ұнтақ сымырынан (Pseudococcus citriculus), сары түкті сымырдан (Maconellicoccus hirsutus), інжірдің балауызды жалған қалқаншалы сымырдан (Ceroplastes rusci), қызыл қалқаншалы сымырдан (Aonidiella aurantii), қоңыр сымырдан (Chrysomphalus dictyospermi), қанжарлы жұмырқұртынан (Xiphinema rivesi), таңқурайдың сақина дақтарының неповирусынан (Raspberry ringspot nepovirus), темекінің сақиналы теңбілдігі неповирусынан (Tobacco ringspot nepovirus), қызанақтың сақиналы теңбілдігі неповирусынан (Tomato ringspot nepovirus), шабдалының дегелекті өрнегі неповирусынан (Peach rosette mosaic nepovirus), техастық тамыр шірігінен (Phymatotrichopsis omnivora), филлоксерадан (Viteus vitifoliae), жүзімнің алтындай сарғаю фитоплазмасынан (Candidatus Phytoplasma vitis), комсток сымырынан (Pseudococcus comstocki) және жапондық балауызды жалған қалқаншалы сымырдан (Ceroplastes japonicus) таза өндіріс орындарынан және (немесе) учаскелерінен шығарылуы тиіс. Шығыс ұнтақ сымырының (Pseudococcus citriculus), сары түкті сымырдың (Maconellicoccus hirsutus), інжірдің балауызды жалған қалқаншалы сымырының (Ceroplastes rusci), комсток сымыры (Pseudococcus comstocki) және жапондық балауызды жалған қалқаншалы сымырдың (Ceroplastes japonicas)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Әсемдік дақылдардың баданалары, түйнекті баданалары және тамырсабақтары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Әсемдік дақылдардың (0601-ден) баданалары, түйнекті баданалары және тамырсабақтары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гүл бітесінен (Frankliniella occidentalis) және пальма бітесінен (Thrips palmi) таза болуы тиіс. Картоптың бозғылт жұмырқұртынан (Globodera pallida), сүмбілдің сары ауруынан (Xanthomonas campestris pv. Hyacinthi), зебра чипынан (Candidatus Liberibacter solanacearum), картоптың алтын түстес жұмырқұртынан (Globodera rostochiensis) картоптың колумбиялық бұзғынша жұмырқұртынан (Meloidogyne chitwoodi), тамыр берішті жұмырқұртынан (Meloidogyne enterolobii), жалған берішті жұмырқұртынан (Nacobbus aberrans), жалған колумбиялық бұзғынша жұмырқұртынан (Meloidogyne fallax), қанжарлы жұмырқұртынан (Xiphinema rivesi), темекінің сақиналы теңбілдігі неповирусынан (Tobacco ringspot nepovirus), қызанақтың сақиналы теңбілдігі неповирусынан (Tomato ringspot nepovirus), картоптың қатерлі ісігінен (Synchytrium endobioticum), техастық тамыр шірігінен (Phymatotrichopsis omnivora) және қынагүлдің некротикалық теңбілдігі тосповирусынан (Impatiens necrotic spot tospovirus)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spp тұқымдас өсімдіктердің баданалары (0601-ден, 0703-ден)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жапырағының күйігі қоздырғышынан (Xanthomonas axonopodis pv. Allii) ) таза аймақтардан, өндіріс орындарынан және (немесе) учаскелерінен шығарылуы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Әсемдік дақылдардың ағаштары мен бұталары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әсемдік дақылдардың ағаштары мен бұталары (орман әсемдік дақылдардан басқалары) (0602-ден (0602 90 100 0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мұртты қоңыздан (Anoplophora glabripennis), азиялық мақта көбелегінен (Spodoptera litura), америкалық беде үңгі шыбынынан (Liriomyza trifolii), америка пілләиіруші көбелегінен (Malacosoma americanum), америкалық ақ көбелектен (Hyphantria cunea), америкалық жүгері көбелегінен (Helicoverpa zea), америкалық алхоры жеміс жемірінен (Cydia prunivora), шиенің жеміс жемірінен (Cydia packardi), шығыс ұнтақ сымыры (Pseudococcus citriculus), шығыс шие шыбынынан (Rhagoletis cingulata), шығыс талшын жаңғақ бүлдіргісінен (Dryocosmus kuriphilus), мысырлық мақта көбелегінен (Spodoptera littoralis), сары түкті сымырдан (Maconellicoccus hirsutus), інжірдің балауызды жалған қалқаншалы сымырдан (Ceroplastes rusci), калифорниялық қалқаншалы сымырдан (Quadraspidiotus perniciosus), қытайлық мұртты қоңыздан (Anoplophora chinensis), қоңыр сымырдан (Chrysomphalus dictyospermi), қызыл қалқаншалы сымырдан (Aonidiella aurantii), қызылмойынды мұртты қоңыздан (Aromia bungii), жүгерінің жапырақ көбелегінен (Spodoptera frugiperda), таңқурайдың сақина дақтарының неповирусынан (Raspberry ringspot nepovirus), көкөніс үңгі шыбынынан (Liriomyza sativae), қиғаш сызықты жапырақ ширатқыш көбелегінен (Choristoneura rosaceana), тұт ағашының қалқаншалы сымырдан (Pseudaulacaspis pentagona), комсток сымырынан (Pseudococcus comstocki), оңтүстік америкалық жапырақ үңгі шыбынынан (Liriomyza huidobrensis), оңтүстік түн көбелегінен (Spodoptera eridania), алманың домалақ басты шырылдауық мұртты қоңызынан (Saperda candida), жапон қоңызы (Popillia japonica), жапондық балауызды жалған қалқаншалы сымырдан (Ceroplastes japonicus), таяқша тәріздес жапондық қалқаншалы сымырдан (Lopholeucaspis japonica) және шағанның көк-жасыл қушық денелі зерқоңызынан (Agrilus planipennis) таза болуы тиіс Картоптың бозғылт жұмырқұртынан (Globodera pallida), қоңыр монилиоз шірігінен (Monilinia fructicola), картоптың алтын түстес жұмырқұртынан (Globodera rostochiensis), картоптың колумбиялық бұзғынша жұмырқұртынан (Meloidogyne chitwoodi), тамыр берішті жұмырқұртынан (Meloidogyne enterolobii), жалған колумбиялық бұзғынша жұмырқұртынан (Meloidogyne fallax), қанжарлы жұмырқұртынан (Xiphinema rivesi), темекінің сақиналы теңбілдігі неповирусынан (Tobacco ringspot nepovirus), қызанақтың сақиналы теңбілдігі неповирусынан (Tomato ringspot nepovirus), картоптың қатерлі ісігінен (Synchytrium endobioticum), шағанның төбе қурауынан (Chalara fraxinea), техастық тамыр шірігінен (Phymatotrichopsis omnivora), сүректі және бұта дақылдары фитофторозынан (Phytophthora ramorum) және әсемдік және сүректі дақылдар фитофторозынан (Phytophthora kernoviae) таза аймақтардан, өндіріс орындарынан және (немесе) учаскелерінен шығарылуы тиіс. Шығыс ұнтақ сымырының (Pseudococcus citriculus), сары түкті сымырдың (Maconellicoccus hirsutus), інжірдің балауызды жалған қалқаншалы сымырдың (Ceroplastes rusci), калифорниялық қалқаншалы сымырдан (Quadraspidiotus perniciosus), тұт ағашының қалқаншалы сымырдың (Pseudaulacaspis pentagona), комсток сымырының (Pseudococcus comstocki), жапондық балауызды жалған қалқаншалы сымырдың (Ceroplastes japonicus) және таяқша тәріздес жапондық қалқаншалы сымырдың (Lopholeucaspis japonica)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Жапондық айваның (Chaenomeles japonica), доланың (Crataegus), ырғайдың (Cotoneaster), шетеннің (Sorbus), ырғайдың (Amelanchier), пираканттың (Pyracantha), странвезияның (Stranvaesia), жапондық мушмуланың (Eriobotrya japonica) (0602-ден (0602 90 100 0 басқа)) көшеттері, телітушілері және қалемшелері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32-тармағын сақтай отырып. Жеміс ағаштарының бактериялық күйігінен (Erwinia amylovora)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Телінген немесе телінбеген раушан (0602-ден) көшеттері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32-тармағын сақтай отырып. Картоптың қоңыр шірігінен (Ralstonia solanacearum) таза болуы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Орман сәндік және орман ағаштарының көшеттері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ағаштардың (Coniferae) (бонсайды қоса алғанда) көшеттері (Thuja, Taxus, Pinus) тұқымдастарынан басқа) (0602-ден (0602 90 100 0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талаптардың 39-тармағын сақтай отырып. Қарағай діңі мен бұтағының қатерлі ісігі (күйігі) қоздырғышынан (Atropellis piniphila және Atropellis pinicola), шығыстық алтытікенекті қабықжегішінен (IPS Calligraphus), шығыстық бестікенекті қабықжегішінен (IPS Grandicollis), таулық қарағай тінжегішінен (Dendroctonus ponderosae), батыстық қарағай тінжегішінен (Dendroctonus brevicomis), калифорниялық қабықжегішінен (Ips plastographus), қарағай қалқанының теңбіл қоңыр күйігінен (Mycosphaerella dearnessii), сақиналы жібек көбелегінен (Malacosoma disstria), орегондық қарағай қабықжегішінен (Ips pini), алма және аршаның татынан (Gymnosporangium yamadae), қарағайдың сары қоңызынан (Dendroctonus valens), жапондық сағызқарағай қылқанының септориозынан (Mycosphaerella laricis-leptolepidis), ақ қарағай бізтұмсық қоңызынан (Pissodes strobi), қарағайдың тұқым қандаласынан (Leptoglossus occidentalis), қарағайдың төбелік бізтұмсық қоңызынан (Pissodes terminalis), қарағай діңінің жұмырқұртынан (Bursaphelenchus xylophilus) және техастық тамыр шірігінен (Phymatotrichopsis omnivora) таза аймақтардан, картоптың бозғылт жұмырқұртынан (Globodera pallida), картоптың алтын түстес жұмырқұртынан (Globodera rostochiensis), картоптың колумбиялық бұзғынша жұмырқұртынан (Meloidogyne chitwoodi), тамыр берішті жұмырқұртынан (Meloidogyne enterolobii), жалған колумбиялық бұзғынша жұмырқұртынан (Meloidogyne fallax), қанжарлы жұмырқұртынан (Xiphinema rivesi) және картоптың қатерлі ісігінен (Synchytrium endobioticum) таза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Pinus тұқымдас қарағайдың өсімдіктері (көшеттер, бонсай) (0602 90 410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талаптардың 39-тармағын сақтай отырып. Қарағайдың ұршық тәрізді татынан (Cronartium fusiforme), қарағай діңі мен бұтағының қатерлі ісігі (күйігі) қоздырғышынан (Atropellis piniphila және Atropellis pinicola), шығыстық бестікенекті қабықжегішінен (IPS Grandicollis), шығыстық алтытікенекті қабықжегішінен (IPS Calligraphus), таулық қарағай тінжегішінен (Dendroctonus ponderosae), батыстық қарағай тінжегішінен (Dendroctonus brevicomis), қарағайдың беріш тәрізді батыстық татынан (Endocronartium harknessii), калифорниялық қабықжегішінен (Ips plastographus), қарағай қалқанының қоңыр күйігінен (Mycosphaerella gibsonii), қарағай қалқанының теңбіл қоңыр күйігінен (Mycosphaerella dearnessii), қоңыр сымырдан (Chrysomphalus dictyospermi), орегондық қарағай қабықжегішінен (Ips pini), шамшаттың мүйіз тәрізді татынан (Cronartium quercuum), қарағайдың сары қоңызынан (Dendroctonus valens), қарағайдың тұқым қандаласынан (Leptoglossus occidentalis) және қарағай діңінің жұмырқұртынан (Bursaphelenchus xylophilus) таза аймақтардан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тұқымды ағаштардың көшеттері, еменнен (Quercus spp.), талшыннан (Castanea spp.), қалыңгүлді литокарпустан (Lithocarpus densiflorus), алып талшыннан (Castanopsis chrysophylla), еуропалық шамшаттан (Fagus sylvatica), шағаннан (Fraxinus spp.), қайыңнан (Betula spp.), қандыағаштан (Alnus spp.), сондай-ақ раушангүлділер тұқымдасы (Rosaceae) өкілдерінен басқасы (0602-ден (0602 90 100 0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талаптардың 40-тармағын сақтай отырып. Темекінің сақиналы теңбілдігі неповирусынан (Tobacco ringspot nepovirus), қызанақтың сақиналы теңбілдігі неповирусынан (Tomato ringspot nepovirus), ржавчины тополя (Melampsora medusae), әсемдік және сүректі дақылдар фитофторозынан (Phytophthora kernoviae), сүректі және бұта дақылдары фитофторозынан (Phytophthora ramorum), қандыағаш фитофторозынан (Phytophthora alni) және жаңғақтың ойық жара ауруынан (Sirococcus clavigignenti-juglandacearum) таза өндіріс аймақтарда, орындарда және (немесе) учаскелерде, картоптың бозғылт жұмырқұртынан (Globodera pallida), картоптың алтын түстес жұмырқұртынан (Globodera rostochiensis), картоптың колумбиялық бұзғынша жұмырқұртынан (Meloidogyne chitwoodi), тамыр берішті жұмырқұртынан (Meloidogyne enterolobii), жалған колумбиялық бұзғынша жұмырқұртынан (Meloidogyne fallax), қанжарлы жұмырқұртынан (Xiphinema rivesi) және картоптың қатерлі ісігінен (Synchytrium endobioticum)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Раушангүлділер тұқымдасының (Rosaceae) жапырақты ағаштардың көшеттері (0602-ден (0602 90 100 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талаптардың 40-тармағын және осы қосымшаның 32-тармағын сақтай отырып. Техастық тамыр шірігінен (Phymatotrichopsis omnivora) және алманың домалақ басты шырылдауық мұртты қоңызынан (Saperda candida) таза аймақтардан, жеміс ағаштарының бактериялық күйігінен (Erwinia amylovora) таза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Еменнің (Quercus spp.), талшынның (Castanea spp.), қалыңгүлді литокарпустың (Lithocarpus densiflorus), алып талшынның (Castanopsis chrysophylla), еуропалық шамшаттың (Fagus sylvatica) көшеттері (0602-ден (0602 90 100 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талаптардың 40-тармағын сақтай отырып. Еменнің түтікшелі микозынан (Ceratocystis fagacearum), шығыс талшын жаңғақ бүлдіргісінен (Dryocosmus kuriphilus), қоңыр сымырдан (Chrysomphalus dictyospermi), қызылмойынды мұртты қоңыздан (Aromia bungii), әсемдік және сүректі дақылдар фитофторозынан (Phytophthora kernoviae) және сүректі және бұта дақылдары фитофторозынан (Phytophthora ramorum) таза аймақтардан және (немесе) өндіріс орындарынан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Шағанның (Fraxinus) көшеттері (0602-ден (0602 90 100 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талаптардың 40-тармағын және осы қосымшаның 32-тармағын сақтай отырып. Шағанның төбе қурауының (Chalara fraxinea) қоздырғышынан және шағанның көк-жасыл қушық денелі зерқоңызынан (Agrilus planipennis) таза аймақтардан және (немесе) өндіріс орындарынан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 (Betula) көшеттері (0602-ден (0602 90 100 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талаптардың 40-тармағын және осы қосымшаның 32-тармағын сақтай отырып. Қайыңның қола зер қоңызынан (Agrilus anxius) таза аймақтардан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көшеттері (Alnus) (0602-ден (0602 90 100 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32-тармағын сақтай отырып. Қандыағаш фитофторозынан (Phytophthora alni) таза аймақтардан, өндіріс орындарынан және (немесе) учаскелерінен шығарылуы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Түрлі дақылдардың құмырадағы өсімдіктері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дақылдардың құмырадағы өсімдіктері (0602-ден (0602 90 100 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Азиялық мақта көбелегінен (Spodoptera litura), америкалық беде үңгі шыбынынан (Liriomyza trifolii), америкалық көпулы шыртылдақ қоңызынан (Melanotus communis), американдық темекі бітесінен (Frankliniella fusca), америкалық жүгері көбелегінен (Helicoverpa zea), америкалық алхоры жеміс жемірінен (Cydia prunivora), қалампырдың бактериалды солуынан (Burkholderia caryophylli), банан күйесінен (Opogona sacchari), картоптың бозғылт жұмырқұртынан (Globodera pallida), вест-үнділік гүл бітесінен (Frankliniella insularis), шығыс ұнтақ сымырдан (Pseudococcus citriculus), шығыс гүл бітесінен (Frankliniella tritici), гавай бітесінен (Thrips hawaiiensis), фуксия беріш кенесінен (Aculops fuchsiae), бөрітарақ тамырының сымырынан (Rhizoecus hibisci), мысырлық мақта көбелегінен (Spodoptera littoralis), сүмбілдің сары ауруынан (Xanthomonas campestris pv. Hyacinthi), батыс гүл бітесінен (Frankliniella occidentalis), жасыл бақша көбелектен (Chrysodeixis eriosoma), қоснүктелі алтын түстес түн көбелегінен (Chrysodeixis chalcites), картоптың алтын түстес жұмырқұртынан (Globodera rostochiensis), үңдіқытайлық гүл бітесінен (Scirtothrips dorsalis), інжірдің балауызды жалған қалқаншалы сымырдан (Ceroplastes rusci), калифорниялық қалқаншалы сымырдан (Quadraspidiotus perniciosus), картоптың колумбиялық бұзғынша жұмырқұртынан (Meloidogyne chitwoodi), таулы тікенекті аққанаттан (Aleurocanthus spiniferus), қоңыр сымырдан (Chrysomphalus dictyospermi), тамыр берішті жұмырқұрттан (Meloidogyne enterolobii), қызанақтың қызыл өрмекші кенесінен (Tetranychus evansi),қызыл қалқаншалы сымырдан (Aonidiella aurantii), жүгерінің жапырақ көбелегінен (Spodoptera frugiperda), жалған колумбиялық бұзғынша жұмырқұртынан (Meloidogyne fallax), пияздың үңгіпияздың үңгіүңгі шыбыннан (Liriomyza nietzkei), аршалық өрмек кенесінен (Oligonychus perditus), қанжарлы жұмырқұрттан (Xiphinema rivesi), темекінің сақиналы теңбілдігі неповирусынан (Tobacco ringspot nepovirus), қызанақтың сақиналы теңбілдігі неповирусынан (Tomato ringspot nepovirus), көкөніс үңгі шыбыннан (Liriomyza sativae), күнбағыс жапырақжегіштен (Zygogramma exclamationis), темекі аққанатынан (Bemisia tabaci), қызанақ бітесінен (Frankliniella schultzei), қынагүлдің некротикалық теңбілдігі тосповирусынан (Impatiens necrotic spot tospovirus), пальма бітесінен (Thrips palmi), тұт ағашының қалқаншалы сымырынан (Pseudaulacaspis pentagona), қалампырдың фиалофорлы солуынан (Phialophora cinerescens), бақытгүл жапырағын үңгі шыбыннан (Nemorimyza maculosa), комсток сымырынан (Pseudococcus comstocki), цитрусты қара аққанаттан (Aleurocanthus woglumi), америкалық эхинотрипстен (Echinothrips americanus), оңтүстік америкалық жапырақ үңгі шыбыннан (Liriomyza huidobrensis), оңтүстік түн көбелегінен (Spodoptera eridania), жапон қоңызынан (Popillia japonica), жапондық балауызды жалған қалқаншалы сымырдан (Ceroplastes japonicus) және таяқша тәріздес жапондық қалқаншалы сымырдан (Lopholeucaspis japonica) таза болуы тиіс. Картоптың бозғылт жұмырқұртынан (Globodera pallida), картоптың алтын түстес жұмырқұртынан (Globodera rostochiensis), картоптың колумбиялық бұзғынша жұмырқұртынан (Meloidogyne chitwoodi), тамыр берішті жұмырқұртынан (Meloidogyne enterolobii), жалған колумбиялық бұзғынша жұмырқұртынан (Meloidogyne fallax) және қанжарлы жұмырқұртынан (Xiphinema rivesi) таза аймақтардан, өндіріс орындарынан және (немесе) учаскелерінен шығарылуы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Пеларгония (Pelargonium) өсімдіктері (0602-ден (0602 90 100 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43-тармағын сақтай отырып. Картоптың қоңыр шірігінен (Ralstonia solanacearum) және пеларгонияның тат ауруынан (Puccinia pelargonii-zonalis)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Камелия (Camellia) өсімдіктері (0602-ден (0602 90 100 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43-тармағын сақтай отырып. Камелия гүлі күйігінен (Ciborinia camelliae)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Бақытгүл (Chrysanthemum) өсімдіктері (0602-ден (0602 90 100 0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43-тармағын сақтай отырып. Бақытгүл аскохитозынан (Didymella ligulicola), бақытгүлдің ақ татынан (Puccinia horiana), бақытгүл өскіндерінің ергежейлігі вироидынан (Chrysanthemum stunt pospoviroid) және бақытгүл өскіндерінің топсовирус некрозынан (Chrysanthemum stem necrosis tospovirus) таза аймақтардан, өндіріс орындарынан және (немесе) учаскелерінен шығарылуы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Жидекті дақылдардың, гүлдердің және көкөністердің көшеттері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Жидекті дақылдардың, гүлдердің және көкөністердің көшеттері (0602-ден (0602 90 100 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мақта көбелегінен (Spodoptera litura), америкалық беде үңгі шыбынынан (Liriomyza trifolii), америкалық жүгері көбелегінен (Helicoverpa zea), америкалық алхоры жеміс жемірінен (Cydia prunivora), шығыс шие шыбынынан (Rhagoletis cingulata), шығыстық жеміс шыбынынан (Bactrocera dorsalis), фуксия беріш кенесінен (Aculops fuchsiae), мысырлық мақта көбелегінен (Spodoptera littoralis), батыс гүл бітесінен (Frankliniella occidentalis), жасыл бақша көбелектен (Chrysodeixis eriosoma), қоснүктелі алтын түстес түн көбелегінен (Chrysodeixis chalcites), картоптың жапырақжегіш қоңызынан (Epitrix cucumeris), картоп түйнегінжегіш қоңыздан (Epitrix tuberis), таулы тікенекті аққанаттан (Aleurocanthus spiniferus), жүгерінің жапырақ көбелегінен (Spodoptera frugiperda), таңқурайдың сақина дақтарының неповирусынан (Raspberry ringspot nepovirus), көкөніс үңгі шыбынынан (Liriomyza sativae), арамсояудан (Cuscuta spp.), темекі аққанатынан (Bemisia tabaci), пальма бітесінен (Thrips palmi), қалампырдың фиалофорлы солуынан (Phialophora cinerescens), цитрусты қара аққанаттан (Aleurocanthus woglumi), оңтүстік америкалық жапырақ үңгі шыбынынан (Liriomyza huidobrensis), оңтүстік америкалық қызанақ күйесінен (Tuta absoluta), оңтүстік түн көбелегінен (Spodoptera eridania), алма шыбынынан (Rhagoletis pomonella) және жапон қоңызынан (Popillia japonica) таза болуы тиіс. Асқабақ дақылдарының бактериялық теңбілденуінен (Acidovorax citrulli), картоптың бозғылт жұмырқұртынан (Globodera pallida), картоптың алтын түстес жұмырқұртынан (Globodera rostochiensis), картоптың колумбиялық бұзғынша жұмырқұртынан (Meloidogyne chitwoodi), тамыр берішті жұмырқұртынан (Meloidogyne enterolobii), пияз жапырағының күйігі қоздырғышынан (Xanthomonas axonopodis pv. Allii), жалған колумбиялық бұзғынша жұмырқұртынан (Meloidogyne fallax), қанжарлы жұмырқұртынан (Xiphinema rivesi), темекінің сақиналы теңбілдігі неповирусынан (Tobacco ringspot nepovirus), қызанақтың сақиналы теңбілдігі неповирусынан (Tomato ringspot nepovirus), қынагүлдің некротикалық теңбілдігі тосповирусынан (Impatiens necrotic spot tospovirus) және картоптың қатерлі ісігінен (Synchytrium endobioticum)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Бүлдірген (Fragaria) және таңқурай (Rubus idaeus) (0602-ден (0602 90 100 0 басқа)) көшеттері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47-тармағын сақтай отырып. Бүлдірген антракнозынан (Colletotrichum acutatum), бүлдірген гүлжегіш қоңызынан (Anthonomus signatus) және таңқурайдың фитофторозды тамыр шірігінен (Phytophthora fragariae)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Қаражидек, мүкжидек және Vaccinium тұқымдасының басқа түрлерінің көшеттері (0602-ден (0602 90 100 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47-тармағын сақтай отырып. Қаражидектің алақанат шыбынынан (Rhagoletis mendax) таза болуы тиіс. Қаражидектің тұтқыр шірігінен (Diaporthe vaccinii), әсемдік және сүректі дақылдар фитофторозынан (Phytophthora kernoviae) және сүректі және бұта дақылдары фитофторозынан (Phytophthora ramorum)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Бақытгүл көшеттері (Chrysanthemum) (0602-ден (0602 90 100 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47-тармағын сақтай отырып. Бақытгүл аскохитозынан (Didymella ligulicola), бақытгүлдің ақ татынан (Puccinia horiana), бақытгүл өскіндерінің ергежейлігі вироидынан (Chrysanthemum stunt pospoviroid) және бақытгүл өскіндерінің топсовирус некрозынан (Chrysanthemum stem necrosis tospovirus)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Шырайгүл (Petunia) және бұрыш (Piper spp.) көшеттері (0602-ден (0602 90 100 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47-тармағын сақтай отырып. Қызанақ жапырағының сарғыш бұйралану бегомовирусынан (Tomato yellow leaf curl begomovirus) және картоп түйнектерінің ұршық тәрізділігі вироидінен (Potato spindle tuber viroid)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(Lycopersicon spp.) көшеттері (0602-ден (0602 90 100 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47-тармағын сақтай отырып. Қызанақ жапырағының сарғыш бұйралану бегомовирусынан (Tomato yellow leaf curl begomovirus), картоптың қоңыр шірігінен (Ralstonia solanacearum) және картоп түйнектерінің ұршық тәрізділігі вироидінен (Potato spindle tuber viroid) таза аймақтардан, өндіріс орындарынан және (немесе) учаскелерінен шығарылуы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Тропикалық дақылдардың өсімдіктері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және субтропикалық дақылдардың өсімдіктері (цитрустық дақылдары, пальмалар, інжір, ананастар, авокадо, манго және тағы басқалары) (0602-ден (0602 90 100 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мақта көбелегінен (Spodoptera litura), америкалық беде үңгі шыбынынан (Liriomyza trifolii), америкалық жүгері көбелегінен (Helicoverpa zea), америкалық алхоры жеміс жемірінен (Cydia prunivora), банан күйесінен (Opogona sacchari), шығыс ұнтақ сымырынан (Pseudococcus citriculus), шығыстық жеміс шыбынынан (Bactrocera dorsalis), бөрітарақ тамырының сымырынан (Rhizoecus hibisci), мысырлық мақта көбелегінен (Spodoptera littoralis), батыс гүл бітесінен (Frankliniella occidentalis), інжірдің балауызды жалған қалқаншалы сымырдан (Ceroplastes rusci), қытайлық мұртты қоңыздан (Anoplophora chinensis), таулы тікенекті аққанаттан (Aleurocanthus spiniferus), қоңыр сымырдан (Chrysomphalus dictyospermi), пальманың қызыл бізтұмсығынан (Rhynchophorus ferrugineus), қызыл қалқаншалы сымырдан (Aonidiella aurantii), қызылмойынды мұртты қоңыздан (Aromia bungii), жүгерінің жапырақ көбелегінен (Spodoptera frugiperda), көпқоректі бүкір шыбыннан (Megaselia scalaris), көкөніс үңгі шыбыннан (Liriomyza sativae), жерорта теңізінің жеміс шыбынынан (Ceratitis capitata), темекі аққанатынан (Bemisia tabaci), пальма бітесінен (Thrips palmi), тұт ағашының қалқаншалы сымырынан (Pseudaulacaspis pentagona), комсток сымырынан (Pseudococcus comstocki), цитрусты қара аққанаттан (Aleurocanthus woglumi), оңтүстік америкалық жапырақ үңгі шыбынынан (Liriomyza huidobrensis), оңтүстік түн көбелегінен (Spodoptera eridania), алма шыбынынан (Rhagoletis pomonella), жапон қоңызынан (Popillia japonica), жапондық балауызды жалған қалқаншалы сымырдан (Ceroplastes japonicus) және таяқша тәріздес жапондық қалқаншалы сымырдан (Lopholeucaspis japonica) таза болуы тиіс. Жүзімнің бактериозынан (Пирс ауруынан) (Xylella fastidiosa), картоптың бозғылт жұмырқұртынан (Globodera pallida), картоптың алтын түстес жұмырқұртынан (Globodera rostochiensis), картоптың колумбиялық бұзғынша жұмырқұртынан (Meloidogyne chitwoodi), тамыр берішті жұмырқұртынан (Meloidogyne enterolobii), жалған колумбиялық бұзғынша жұмырқұртынан (Meloidogyne fallax), қанжарлы жұмырқұртынан (Xiphinema rivesi), картоптың қатерлі ісігінен (Synchytrium endobioticum) және қынагүлдің некротикалық теңбілдігі тосповирусынан (Impatiens necrotic spot tospovirus) таза аймақтардан, өндіріс орындарынан және (немесе) учаскелерінен шығарылуы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11 қыркүйектегі</w:t>
            </w:r>
            <w:r>
              <w:br/>
            </w:r>
            <w:r>
              <w:rPr>
                <w:rFonts w:ascii="Times New Roman"/>
                <w:b w:val="false"/>
                <w:i w:val="false"/>
                <w:color w:val="000000"/>
                <w:sz w:val="20"/>
              </w:rPr>
              <w:t>№ 290</w:t>
            </w:r>
            <w:r>
              <w:br/>
            </w:r>
            <w:r>
              <w:rPr>
                <w:rFonts w:ascii="Times New Roman"/>
                <w:b w:val="false"/>
                <w:i w:val="false"/>
                <w:color w:val="000000"/>
                <w:sz w:val="20"/>
              </w:rPr>
              <w:t>бұйрығына 2-қосымша</w:t>
            </w:r>
            <w:r>
              <w:br/>
            </w:r>
            <w:r>
              <w:rPr>
                <w:rFonts w:ascii="Times New Roman"/>
                <w:b w:val="false"/>
                <w:i w:val="false"/>
                <w:color w:val="000000"/>
                <w:sz w:val="20"/>
              </w:rPr>
              <w:t>Карантиндік</w:t>
            </w:r>
            <w:r>
              <w:br/>
            </w:r>
            <w:r>
              <w:rPr>
                <w:rFonts w:ascii="Times New Roman"/>
                <w:b w:val="false"/>
                <w:i w:val="false"/>
                <w:color w:val="000000"/>
                <w:sz w:val="20"/>
              </w:rPr>
              <w:t>фитосанитариялық</w:t>
            </w:r>
            <w:r>
              <w:br/>
            </w:r>
            <w:r>
              <w:rPr>
                <w:rFonts w:ascii="Times New Roman"/>
                <w:b w:val="false"/>
                <w:i w:val="false"/>
                <w:color w:val="000000"/>
                <w:sz w:val="20"/>
              </w:rPr>
              <w:t>талаптарға</w:t>
            </w:r>
            <w:r>
              <w:br/>
            </w:r>
            <w:r>
              <w:rPr>
                <w:rFonts w:ascii="Times New Roman"/>
                <w:b w:val="false"/>
                <w:i w:val="false"/>
                <w:color w:val="000000"/>
                <w:sz w:val="20"/>
              </w:rPr>
              <w:t>2-қосымша</w:t>
            </w:r>
          </w:p>
        </w:tc>
      </w:tr>
    </w:tbl>
    <w:bookmarkStart w:name="z26" w:id="13"/>
    <w:p>
      <w:pPr>
        <w:spacing w:after="0"/>
        <w:ind w:left="0"/>
        <w:jc w:val="left"/>
      </w:pPr>
      <w:r>
        <w:rPr>
          <w:rFonts w:ascii="Times New Roman"/>
          <w:b/>
          <w:i w:val="false"/>
          <w:color w:val="000000"/>
        </w:rPr>
        <w:t xml:space="preserve"> Көкөністер мен картопқа қойылатын карантиндік фитосанитариялық талаптар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түрі (Еуразиялық экономикалық комиссияның сыртқы экономикалық қызметінің тауар номенклатурасының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техникалық мақсаттарға арналған жаңа піскен немесе салқындатылған картоп (Solanum tuberosum) (0701)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сарғаюының альфамовирусынан (Potato yellowing alfamovirus), картоп теңбілінің андылық комовирусы (Andean potato mottle comovirus), картоптың андылық латентті тимовирусынан (Andean potato latent tymovirus), Premnotrypes spp. тұқымдас андылық картоп бізтұмсықтарынан, картоптың бозғылт жұмырқұртынан (Globodera pallida), картоптың қоңыр шірігінен (Ralstonia solanacearum), картоп түйнектерінің ұршық тәрізділігі вироидінен (Potato spindle tuber viroid), картоптың Т теповирусынан (Potato virus Т), гватемалалық картоп күйесінен (Tecia solanivora), картоп қаракүйесінен (Thecaphora solani), картоптың алтын түстес жұмырқұртынан (Globodera rostochiensis), картоптың жапырақжегіш қоңызынан (Epitrix cucumeris), картоп түйнегінжегіш қоңыздан (Epitrix tuberis), картоп күйесінен (Phthorimaea operculella), картоптың колумбиялық бұзғынша жұмырқұртынан (Meloidogyne chitwoodi), тамыр берішті жұмырқұртынан (Meloidogyne enterolobii), жалған колумбиялық бұзғынша жұмырқұртынан (Meloidogyne fallax), қанжарлы жұмырқұрттан (Хiphinema rivesi), картоптың қатерлі ісігінен (Synchytrium endobioticum) және қынагүлдің некротикалық теңбілдігі тосповирусынан (Impatiens necrotic spot tospovirus) таза аймақтардан,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салқындатылған қызанақтар (Lycopersicon) (0702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мақта көбелегінен (Spodoptera litura), америкалық жүгері көбелегінен (Helicoverpa zea), шығыстық жеміс шыбынынан (Bactrocera dorsalis), мысырлық мақта көбелегінен (Spodoptera littoralis), батыс гүл бітесінен (Frankliniella occidentalis), жасыл бақша көбелектен (Chrysodeixis eriosoma), қоснүктелі алтын түстес түн көбелегінен (Chrysodeixis chalcites), қызанақтың қызыл өрмекші кенесінен (Tetranychus evansi), жүгерінің жапырақ көбелегінен (Spodoptera frugiperda), оңтүстік америкалық қызанақ күйесінен (Tuta absoluta) және оңтүстік түн көбелегінен (Spodoptera eridania) таза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салқындатылған басты пияз (Allium cepa), шалот пиязы (Allium ascalonicum), сарымсақ (Allium sativum), порей пиязы (Allium porrum) және өзге де пияз көкөністері (0703)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мақта көбелегінен (Spodoptera litura), америкалық жүгері көбелегінен (Helicoverpa zea), мысырлық мақта көбелегінен (Spodoptera littoralis), батыс гүл бітесінен (Frankliniella occidentalis), жүгерінің жапырақ көбелегінен (Spodoptera frugiperda), пияз жапырағының күйігі қоздырғышынан (Xanthomonas axonopodis pv. Allii), пияздың үңгіпияздың үңгіүңгі шыбынынан (Liriomyza nietzkei), картоптың қатерлі ісігінен (Synchytrium endobioticum) және оңтүстік түн көбелегінен (Spodoptera eridania) таза болуы тиіс. Картоптың колумбиялық бұзғынша жұмырқұртынан (Meloidogyne chitwoodi) және жалған колумбиялық бұзғынша жұмырқұртынан (Meloidogyne fallax) таза аймақтардан, өндіріс орындарынан және (немесе) учаскелерінен шығарылуы тиіс. Топырақтан таза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 немесе салқындатылған қауданды қырыққабат, түсті қырыққабат, кольраби, жапырақты қырыққабат және Brassica тектес осыған ұқсас жеуге жарамды көкөністер (0704)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мақта көбелегінен (Spodoptera litura), америкалық жүгері көбелегінен (Helicoverpa zea), мысырлық мақта көбелегінен (Spodoptera littoralis), батыс гүл бітесінен (Frankliniella occidentalis), жасыл бақша көбелектен (Chrysodeixis eriosoma), қоснүктелі алтын түстес түн көбелегінен (Chrysodeixis chalcites), жүгерінің жапырақ көбелегінен (Spodoptera frugiperda), темекі аққанатынан (Bemisia tabaci) және оңтүстік түн көбелегінен (Spodoptera eridania) таза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салқындатылған салат-латук (Lactuca sativa) және цикорий (Cichorium spp.) (0705)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мақта көбелегінен (Spodoptera litura), америкалық беде үңгі шыбынынан (Liriomyza trifolii), американдық темекі бітесінен (Frankliniella fusca), америкалық жүгері көбелегінен (Helicoverpa zea), вест-үнділік гүл бітесінен (Frankliniella insularis), шығыс гүл бітесінен (Frankliniella tritici), гавай бітесінен (Thrips hawaiiensis), мысырлық мақта көбелегінен (Spodoptera littoralis), батыс гүл бітесінен (Frankliniella occidentalis), жасыл бақша көбелектен (Chrysodeixis eriosoma), қоснүктелі алтын түстес түн көбелегінен (Chrysodeixis chalcites), үңдіқытайлық гүл бітесінен (Scirtothrips dorsalis), жүгерінің жапырақ көбелегінен (Spodoptera frugiperda), көкөніс үңгі шыбынынан (Liriomyza sativae), темекі аққанатынан (Bemisia tabaci), қызанақ бітесінен (Frankliniella schultzei), пальма бітесінен (Thrips palmi), оңтүстік америкалық жапырақ үңгі шыбынынан (Liriomyza huidobrensis) және оңтүстік түн көбелегінен (Spodoptera eridania) таза болуы тиіс. Картоптың бозғылт жұмырқұртынан (Globodera pallida), картоптың алтын түстес жұмырқұртынан (Globodera rostochiensis), картоптың колумбиялық бұзғынша жұмырқұртынан (Meloidogyne chitwoodi), тамыр берішті жұмырқұртынан (Meloidogyne enterolobii) және қанжарлы жұмырқұртынан (Xiphinema rivesi) таза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салқындатылған сәбіз (Daucus), шалқан (Brassica rapa), асхана қызылшасы (Beta), қойжелкек (Tragopogon), тамырлы балдыркөк (Apium), шалғам (Raphanus sativus) және өзге де осыған ұқсас жеуге жарамды жаңа піскен немесе салқындатылған тамыржемістілер (0706)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Техастық тамыр шірігінен (Phymatotrichopsis omnivora) бос аймақтарда, қызылша жүйкесінің некротикалық сарғаю бенивирусынан (Beet necrotic yellow vein benyvirus), картоптың бозғылт жұмырқұртынан (Globodera pallida), картоптың алтын түстес жұмырқұртынан (Globodera rostochiensis), картоптың колумбиялық бұзғынша жұмырқұртынан (Meloidogyne chitwoodi), тамыр берішті жұмырқұртынан (Meloidogyne enterolobii), жалған колумбиялық бұзғынша жұмырқұртынан (Meloidogyne fallax), қанжарлы жұмырқұртынан (Xiphinema rivesi), картоптың қатерлі ісігінен (Synchytrium endobioticum) және техастық тамыр шірігінен (Phymatotrichopsis omnivora) таза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салқындатылған қияр (Cucumis sativus) және корнишондар (0707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мақта көбелегінен (Spodoptera litura), америкалық беде үңгі шыбыннан (Liriomyza trifolii), батыс гүл бітесінен (Frankliniella occidentalis), үңдіқытайлық гүл бітесінен (Scirtothrips dorsalis), картоп түйнегінжегіш қоңыздан (Epitrix tuberis), жүгерінің жапырақ көбелегінен (Spodoptera frugiperda), көкөніс үңгі шыбынынан (Liriomyza sativae), темекі аққанатынан (Bemisia tabaci), пальма бітесінен (Thrips palmi) және оңтүстік америкалық жапырақ үңгі шыбынынан (Liriomyza huidobrensis) таза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Тарна (Brassica napobrassica), азықтық тамыржемістілер, азықтық қырыққабат (Brassica aleracea var. acephata), жапырақты қызылша (мангольд) (Beta vulgaris) (0709-ден, 1214-ден)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жүйкесінің некротикалық сарғаю бенивирусынан (Beet necrotic yellow vein benyvirus), картоптың бозғылт жұмырқұртынан (Globodera pallida), картоптың алтын түстес жұмырқұртынан (Globodera rostochiensis), тамыр берішті жұмырқұртынан (Meloidogyne enterolobii), картоптың колумбиялық бұзғынша жұмырқұртынан (Meloidogyne chitwoodi), жалған колумбиялық бұзғынша жұмырқұртынан (Meloidogyne fallax), қанжарлы жұмырқұрттан (Xiphinema rivesi) және картоптың қатерлі ісігінен (Synchytrium endobioticum) таза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(Beta vulgaris) (1212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жүйкесінің некротикалық сарғаю бенивирусынан (Beet necrotic yellow vein benyvirus), картоптың бозғылт жұмырқұрттан (Globodera pallida, картоптың алтын түстес жұмырқұртынан (Globodera rostochiensis), тамыр берішті жұмырқұрттан (Meloidogyne enterolobii), картоптың колумбиялық бұзғынша жұмырқұртынан (Meloidogyne chitwoodi), жалған колумбиялық бұзғынша жұмырқұртынан (Meloidogyne fallax), қанжарлы жұмырқұрттан (Хiphinema rivesi) және картоптың қатерлі ісігінен (Synchytrium endobioticum) таза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немесе аршылмаған, жаңа піскен немесе салқындатылған бұршақты көкөністер (0708)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Қоңыр-мәрмәр қандаладан (Halyomorpha halys), бразилиялық бұршақ дән қоңызынан (Zabrotes subfasciatus) және Callosobruchus тұқымдас дән қоңыздарынан таза болуы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салқындатылған өзге де көкөністер (0709)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19-тармағын сақтай отырып.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(Manihot esculenta), маранта (Maranta), салеп, жер алмұрты немесе топинамбур (Helianthus tuberosus), тәтті картоп немесе батат (Ipomoea batas), жаңа піскен немесе салқындатылған крахмал немесе инулині жоғары өзге де ұқсас тамыржемістілер және түйнекті жемістер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Техастық тамыр шірігінен (Phymatotrichopsis omnivora) бос аймақтарда, картоптың бозғылт жұмырқұртынан (Globodera pallida), картоптың алтын түстес жұмырқұртынан (Globodera rostochiensis), тамыр берішті жұмырқұртынан (Meloidogyne enterolobii), картоптың колумбиялық бұзғынша жұмырқұртынан (Meloidogyne chitwoodi), жалған колумбиялық бұзғынша жұмырқұртынан (Meloidogyne fallax), қанжарлы жұмырқұртынан (Xiphinema rivesi), картоптың қатерлі ісігінен (Synchytrium endobioticum) және техастық тамыр шірігінен (Phymatotrichopsis omnivora) таза өндіріс орындарынан және (немесе) учаскелерінен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 (қарбызды қоса алғанда) және асқабақ (0807, 0709 93 900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Африкалық қауын шыбынынан (Bactrocera cucurbitae), қауын шыбынынан (Myiopardalis pardalina), батыстық теңбіл қияр қоңызынан (Diabrotica undecimpunctata) және ұзын тікенекті ценхрус (Cenhrus longispinus) бос болуы тиіс. Асқабақ дақылдарының бактериялық теңбілденуінен (Acidovorax citrulli) таза аймақтардан, таза өндіріс орындарынан және (немесе) учаскелерінен шығарылуы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11 қыркүйектегі</w:t>
            </w:r>
            <w:r>
              <w:br/>
            </w:r>
            <w:r>
              <w:rPr>
                <w:rFonts w:ascii="Times New Roman"/>
                <w:b w:val="false"/>
                <w:i w:val="false"/>
                <w:color w:val="000000"/>
                <w:sz w:val="20"/>
              </w:rPr>
              <w:t>№ 290</w:t>
            </w:r>
            <w:r>
              <w:br/>
            </w:r>
            <w:r>
              <w:rPr>
                <w:rFonts w:ascii="Times New Roman"/>
                <w:b w:val="false"/>
                <w:i w:val="false"/>
                <w:color w:val="000000"/>
                <w:sz w:val="20"/>
              </w:rPr>
              <w:t>бұйрығына 3-қосымша</w:t>
            </w:r>
            <w:r>
              <w:br/>
            </w:r>
            <w:r>
              <w:rPr>
                <w:rFonts w:ascii="Times New Roman"/>
                <w:b w:val="false"/>
                <w:i w:val="false"/>
                <w:color w:val="000000"/>
                <w:sz w:val="20"/>
              </w:rPr>
              <w:t>Карантиндік</w:t>
            </w:r>
            <w:r>
              <w:br/>
            </w:r>
            <w:r>
              <w:rPr>
                <w:rFonts w:ascii="Times New Roman"/>
                <w:b w:val="false"/>
                <w:i w:val="false"/>
                <w:color w:val="000000"/>
                <w:sz w:val="20"/>
              </w:rPr>
              <w:t>фитосанитариялық</w:t>
            </w:r>
            <w:r>
              <w:br/>
            </w:r>
            <w:r>
              <w:rPr>
                <w:rFonts w:ascii="Times New Roman"/>
                <w:b w:val="false"/>
                <w:i w:val="false"/>
                <w:color w:val="000000"/>
                <w:sz w:val="20"/>
              </w:rPr>
              <w:t>талаптарға</w:t>
            </w:r>
            <w:r>
              <w:br/>
            </w:r>
            <w:r>
              <w:rPr>
                <w:rFonts w:ascii="Times New Roman"/>
                <w:b w:val="false"/>
                <w:i w:val="false"/>
                <w:color w:val="000000"/>
                <w:sz w:val="20"/>
              </w:rPr>
              <w:t>6-қосымша</w:t>
            </w:r>
          </w:p>
        </w:tc>
      </w:tr>
    </w:tbl>
    <w:bookmarkStart w:name="z28" w:id="14"/>
    <w:p>
      <w:pPr>
        <w:spacing w:after="0"/>
        <w:ind w:left="0"/>
        <w:jc w:val="left"/>
      </w:pPr>
      <w:r>
        <w:rPr>
          <w:rFonts w:ascii="Times New Roman"/>
          <w:b/>
          <w:i w:val="false"/>
          <w:color w:val="000000"/>
        </w:rPr>
        <w:t xml:space="preserve"> Қылқан жапырақты тұқымдардың ағаш материалдарына қойылатын карантиндік фитосанитариялық талаптар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түрі (Еуразиялық экономикалық комиссияның сыртқы экономикалық қызметінің тауар номенклатурасының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тұқымдас ағаштардың кесілген бұтақтары (өсімдіктері) (қарағай (Pinus), туи (Thuja) және тис (Taxus) өсімдіктерінен басқа), оның ішінде рождестволық ағаштар (0604 20 200 0, 0604 20 400 0, 0604 90 910 0-ден, 0604 90 990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39-тармағын сақтай отырып. Қарағайдың ұршық тәрізді татынан (Cronartium fusiforme), қарағай діңі мен бұтағының қатерлі ісігі (күйігі) қоздырғышынан (Atropellis piniphila), қарағай діңі мен бұтағының қатерлі ісігі (күйігі) қоздырғышынан (Atropellis pinicola), шығыстық қарабасты жапырақ ширатқыш көбелегінен (Acleris variana), шығыстық бестікенекті қабықжегішінен (IPS Grandicollis), шығыстық алтытікенекті қабықжегішінен (IPS Calligraphus), америкалық шыршаның жапырақ ширатқыш көбелегінен (Choristoneura fumiferana), шыршаның тінжегішінен (Dendroctonus rufipennis), қарағайдың беріш тәрізді батыстық татынан (Endocronartium harknessii), батыстың қарабасты жапырақ ширатқыш көбелегінен (Acleris gloverana), батыстық шыршаның жапырақ ширатқыш көбелегінен (Choristoneura occidentalis), калифорниялық қабықжегішінен (Ips plastographus), қарағай қалқанының қоңыр күйігінен (Mycosphaerella gibsonii), қарағай қалқанының теңбіл қоңыр күйігінен (Mycosphaerella dearnessii), сақиналы жібек көбелегінен (Malacosoma disstria), орегондық қарағай қабықжегішінен (Ips pini), алма және аршаның татынан (Gymnosporangium yamadae), шамшаттың мүйіз тәрізді татынан (Cronartium quercuum), жапондық сағызқарағай қылқанының септориозынан (Mycosphaerella laricis-leptolepidis), ақ қарағай бізтұмсық қоңызынан (Pissodes strobi), қарағайдың төбелік бізтұмсық қоңызынан (Pissodes terminalis), қарағай діңінің жұмырқұртынан (Bursaphelenchus xylophilus) және сүректі және бұта дақылдары фитофторозынан (Phytophthora ramorum) таза аймақтардан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(Pinus) өсімдіктерінің кесілген бұтақтары, оның ішінде рождестволық ағаштар (0604 20 200 0, 0604 20 400 0, 0604 90 910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теңбіл мұртты қоңыздан (Monochamus scutellatus), возбудителя қарағай қалқанының теңбіл қоңыр күйігінен (Mycosphaerella dearnessii), Қарағай діңі мен бұтағының қатерлі ісігі (күйігі) қоздырғышынан (Atropellis piniphila және Atropellis pinicola), шығыстық бестікенекті қабықжегішінен (IPS Grandicollis), шығыстық алтытікенекті қабықжегішінен (IPS Calligraphus), калифорниялық қабықжегішінен (Ips plastographus), каролиналық мұртты қоңыздан (Monochamus carolinensis), орегондық қарағай қабықжегішінен (Ips pini), қарағайдың теңбіл мұртты қоңызынан (Monochamus clamator), солтүстік-шығыс мұртты қоңыздан (Monochamus notatus), қарағай діңінің жұмырқұртынан (Bursaphelenchus xylophilus), жалпақ қанат қалқанды мұртты қоңыздан (Monochamus obtusus), марморатор мұртты қоңызынан (Monochamus marmorator), мутатор мұртты қоңызынан (Monochamus mutator), оңтүстік қарағай мұртты қоңыздан (Monochamus titillator) және қарағайдың жапондық мұртты қоңызынан (Monochamus alternatus) таза аймақтардан және (немесе) өндіріс орындарынан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тұқымды ағаштар (қарағай (Pinus), туи (Thuja) және тиса (Taxus) өсімдіктерінен басқа), қабығы аршылмаған араланған материалдар, отын (ұсақталған сүректен, ағаш қалдықтарынан, бос қабықтан және ағаштан жасалған буып-түюден басқа) (4401 11 000-нан, 4403 11 000, 4403 23, 4403 24, 4403 25-тен, 4403 26 000 0-ден, 4404 10 000-ден, 4407 12-ден, 4407 19-дан)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39-тармағын сақтай отырып. Ақ теңбіл мұртты қоңыздан (Monochamus scutellatus), қарағай діңі мен бұтағының қатерлі ісігі (күйігі) қоздырғышынан (Atropellis piniphila), қарағай діңі мен бұтағының қатерлі ісігі (күйігі) қоздырғышынан (Atropellis pinicola), шығыстық бестікенекті қабықжегішінен (IPS Grandicollis), шығыстық алтытікенекті қабықжегішінен (IPS Calligraphus), калифорниялық қабықжегішінен (Ips plastographus), каролиналық мұртты қоңыздан (Monochamus carolinensis), қарағайдың теңбіл мұртты қоңызынан (Monochamus clamator), солтүстік-шығыс мұртты қоңыздан (Monochamus notatus), орегондық қарағай қабықжегішінен (Ips pini), ақ қарағай бізтұмсық қоңызынан (Pissodes strobi), қарағайдың төбелік бізтұмсық қоңызынан (Pissodes terminalis), қарағай діңінің жұмырқұртынан (Bursaphelenchus xylophilus), жалпақ қанат қалқанды мұртты қоңыздан (Monochamus obtusus), марморатор мұртты қоңызынан (Monochamus marmorator), мутатор мұртты қоңызынан (Monochamus mutator), оңтүстік қарағай мұртты қоңыздан (Monochamus titillator) және қарағайдың жапондық мұртты қоңызынан (Monochamus alternatus) таза аймақтардан шығарылуы тиіс. Осы организмдердің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аршылған қылқан жапырақты тұқымды ағаштар (қарағайдың (Pinus), туяның (Thuja) және тис (Taxus) сүрегінен басқа), (ұсақталған сүректен, ағаш қалдықтарынан, аршылған қабықтан және ағаштан жасалған буып-түюден басқа) (4401 11 000-дан, 4403 11 000-дан, 4403 23-тен, 4403 24-тен, 4403 25-тен, 4403 26 000 0-ден, 4404 10 000 0-ден, 4404 10 000-ден)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39-тармағын сақтай отырып. Қарағай діңінің жұмырқұртынан (Bursaphelenchus xylophilus) таза аймақтардан шығарылуы тиіс. Қарағай діңінің жұмырқұртының (Bursaphelenchus xylophilus)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тұқымды ағаштардың ұсақталған сүрегі немесе ағаш қалдықтары (қарағай (Pinus), туи (Thuja) және тис (Taxus) сүрегінен басқа), оның ішінде фрагменттелген сүректі, жоңқаларды, үгінділерді қоса алғанда (аршылған қабықтан басқа) (4401 21 000 0-ден, 4401 31 000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діңінің жұмырқұртынан (Bursaphelenchus xylophilus) таза аймақтардан шығарылуы тиіс. Қарағай діңінің жұмырқұртының (Bursaphelenchus xylophilus)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Pinus тұқымдас қарағайдың сүрегі, қабығы аршылмаған араланған материалдар, отынды қоса алғанда (ұсақталған сүректен, ағаш қалдықтарынан, аршылған қабықтан және ағаштан жасалған буып-түюден басқа) (4401 11 000-нан, 4403 11 000, 4403 21, 4403 22, 4404 10 000-ден, 4407-ден)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39-тармағын сақтай отырып. Ақ теңбіл мұртты қоңыздан (Monochamus scutellatus), қарағайдың ұршық тәрізді татынан (Cronartium fusiforme), қарағай діңі мен бұтағының қатерлі ісігі (күйігі) қоздырғышынан (Atropellis piniphila), қарағай діңі мен бұтағының қатерлі ісігі (күйігі) қоздырғышынан (Atropellis pinicola), шығыстық бестікенекті қабықжегішінен (IPS Grandicollis), шығыстық алтытікенекті қабықжегішінен (IPS Calligraphus), калифорниялық қабықжегішінен (Ips plastographus), каролиналық мұртты қоңыздан (Monochamus carolinensis), қарағай қалқанының қоңыр күйігінен (Mycosphaerella gibsonii), қарағайдың теңбіл мұртты қоңызынан (Monochamus clamator), шамшаттың мүйіз тәрізді татынан (Cronartium quercuum), солтүстік-шығыс мұртты қоңыздан (Monochamus notatus), орегондық қарағай қабықжегішінен (Ips pini), қарағай діңінің жұмырқұртынан (Bursaphelenchus xylophilus), жалпақ қанат қалқанды мұртты қоңыздан (Monochamus obtusus), марморатор мұртты қоңызынан (Monochamus marmorator), мутатор мұртты қоңызынан (Monochamus mutator), оңтүстік қарағай мұртты қоңыздан (Monochamus titillator) және қарағайдың жапондық мұртты қоңызынан (Monochamus alternatus) таза аймақтардан шығарылуы тиіс. Осы организмдердің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аршылған Pinus тұқымдас қарағайдың сүрегі (ұсақталған сүректен, ағаш қалдықтарынан, аршылған қабықтан және ағаштан жасалған буып-түю ден басқа) (4401 11 000-ден, 4403 11 000-ден, 4403 21-ден, 4403 22-ден, 4404 10 000-ден,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39-тармағын сақтай отырып. Қарағай діңінің жұмырқұртынан (Bursaphelenchus xylophilus), қарағайдың жапондық мұртты қоңызынан (Monochamus alternatus), каролиналық мұртты қоңызынан (Monochamus carolinensis), қарағайдың теңбіл мұртты қоңызынан (Monochamus clamator), марморатор мұртты қоңызынан (Monochamus marmorator), мутатор мұртты қоңызынан (Monochamus mutator), солтүстік-шығыс мұртты қоңызынан (Monochamus notatus), жалпақ қанат қалқанды мұртты қоңызынан (Monochamus obtusus), ақ теңбіл мұртты қоңызынан (Monochamus scutellatus) және оңтүстік қарағай мұртты қоңызынан (Monochamus titillator) таза аймақтардан шығарылуы тиіс. Осы организмдердің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Қарағайдың (Pinus) ұсақталған сүрегі, фрагменттелген сүректі, жоңқаларды, үгінділерді қоса алғанда (аршылған қабықтан басқа) (4401 21 000 0-ден, 4401 31 000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діңінің жұмырқұртынан (Bursaphelenchus xylophilus) таза аймақтардан шығарылуы тиіс. Қарағай діңінің жұмырқұртының (Bursaphelenchus xylophilus)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11 қыркүйектегі</w:t>
            </w:r>
            <w:r>
              <w:br/>
            </w:r>
            <w:r>
              <w:rPr>
                <w:rFonts w:ascii="Times New Roman"/>
                <w:b w:val="false"/>
                <w:i w:val="false"/>
                <w:color w:val="000000"/>
                <w:sz w:val="20"/>
              </w:rPr>
              <w:t xml:space="preserve"> 290</w:t>
            </w:r>
            <w:r>
              <w:br/>
            </w:r>
            <w:r>
              <w:rPr>
                <w:rFonts w:ascii="Times New Roman"/>
                <w:b w:val="false"/>
                <w:i w:val="false"/>
                <w:color w:val="000000"/>
                <w:sz w:val="20"/>
              </w:rPr>
              <w:t>бұйрығына 4-қосымша</w:t>
            </w:r>
            <w:r>
              <w:br/>
            </w:r>
            <w:r>
              <w:rPr>
                <w:rFonts w:ascii="Times New Roman"/>
                <w:b w:val="false"/>
                <w:i w:val="false"/>
                <w:color w:val="000000"/>
                <w:sz w:val="20"/>
              </w:rPr>
              <w:t>Карантиндік</w:t>
            </w:r>
            <w:r>
              <w:br/>
            </w:r>
            <w:r>
              <w:rPr>
                <w:rFonts w:ascii="Times New Roman"/>
                <w:b w:val="false"/>
                <w:i w:val="false"/>
                <w:color w:val="000000"/>
                <w:sz w:val="20"/>
              </w:rPr>
              <w:t>фитосанитариялық</w:t>
            </w:r>
            <w:r>
              <w:br/>
            </w:r>
            <w:r>
              <w:rPr>
                <w:rFonts w:ascii="Times New Roman"/>
                <w:b w:val="false"/>
                <w:i w:val="false"/>
                <w:color w:val="000000"/>
                <w:sz w:val="20"/>
              </w:rPr>
              <w:t>талаптарға</w:t>
            </w:r>
            <w:r>
              <w:br/>
            </w:r>
            <w:r>
              <w:rPr>
                <w:rFonts w:ascii="Times New Roman"/>
                <w:b w:val="false"/>
                <w:i w:val="false"/>
                <w:color w:val="000000"/>
                <w:sz w:val="20"/>
              </w:rPr>
              <w:t>7-қосымша</w:t>
            </w:r>
          </w:p>
        </w:tc>
      </w:tr>
    </w:tbl>
    <w:bookmarkStart w:name="z30" w:id="15"/>
    <w:p>
      <w:pPr>
        <w:spacing w:after="0"/>
        <w:ind w:left="0"/>
        <w:jc w:val="left"/>
      </w:pPr>
      <w:r>
        <w:rPr>
          <w:rFonts w:ascii="Times New Roman"/>
          <w:b/>
          <w:i w:val="false"/>
          <w:color w:val="000000"/>
        </w:rPr>
        <w:t xml:space="preserve"> Жапырақ тұқымдас ағаш материалдарына қойылатын карантиндік фитосанитариялық талаптар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түрі (Еуразиялық экономикалық комиссияның сыртқы экономикалық қызметінің тауар номенклатурасының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тұқымдас ағаштардың кесілген бұтақтары (өсімдіктері) (0604 20 900 0-ден, 0604 90 910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40-тармағын сақтай отырып. Азиялық мұртты қоңыздан (Anoplophora glabripennis), еменнің түтікшелі микозынан (Ceratocystis fagacearum), шағанның төбе қурауының қоздырғышынан (Chalara fraxinea), қытайлық мұртты қоңыздан (Anoplophora chinensis), әсемдік және сүректі дақылдар фитофторозынан (Phytophthora kernoviae) және сүректі және бұта дақылдары фитофторозынан (Phytophthora ramorum) таза аймақтардан және (немесе) орындардан шығарылуы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тұқымдас ағаштардың қабығы аршылмаған сүрегі, отындық ағашты қоса алғанда (4401 12 000-нан, 4403 12 000-нан, 4403 91-ден, 4403 93-тен, 4403 94 000 0, 4403 95 000 0, 4403 96 000, 4403 97 000 - дан, 4403 99 000 - дан, 4404 20 000 0-ден, 4407-ден) (ағаштан жасалған буып-түюден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40-тармағын сақтай отырып. Азиялық мұртты қоңыздан (Anoplophora glabripennis), қытайлық мұртты қоңыздан (Anoplophora chinensis), қызылмойынды мұртты қоңыздан (Aromia bungii), еменнің түтікшелі микозынан (Ceratocystis fagacearum), шағанның төбе қурауынан (Chalara fraxinea), әсемдік және сүректі дақылдар фитофторозынан (Phytophthora kernoviae), сүректі және бұта дақылдары фитофторозынан (Phytophthora ramorum) және қандыағаш фитофторозынан (Phytophthora alni) таза аймақтардан және (немесе) орындардан шығарылуы тиіс. Осы организмдердің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Қайыңның (Betula) қабығы аршылмаған сүрегі, отындық ағашты қоса алғанда (4401 12 000-ден, 4403 12 000 9-дан, 4403 95 000 0-ден, 4403 96 000-дан, 4404 20 000 0-ден, 4407-ден) (ағаштан жасалған буып-түюден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40-тармағын сақтай отырып. Азиялық мұртты қоңызынан (Anoplophora glabripennis), қайыңның қола зер қоңызынан (Agrilus anxius) және қытайлық мұртты қоңызынан (Anoplophora chinensis) таза аймақтардан және (немесе) орындардан шығарылуы тиіс. Осы организмдердің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Шағанның (Fraxinus) қабығы аршылмаған сүрегі, отындық ағашты қоса алғанда (4401 12 000-ден, 4403 12 000 3-ден, 4403 99 000 1-ден, 4404 20 000 0-ден) (ағаштан жасалған буып-түюден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40-тармағын сақтай отырып. Азиялық мұртты қоңыздан (Anoplophora glabripennis), қытайлық мұртты қоңыздан (Anoplophora chinensis), шағанның төбе қурауынан (Chalara fraxinea) және шағанның көк-жасыл қушық денелі зерқоңызынан (Agrilus planipennis) таза аймақтардан және (немесе) орындардан шығарылуы тиіс. Осы организмдердің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Раушангүлділердің қабығы аршылмаған сүрегі, отындық ағашты қоса алғанда (ағаштан жасалған буып-түюден басқа) (4401 12 000-ден, 4403 12 000 9-дан, 4403 99 000 9-дан, 4404 20 000 0-ден, 4407-ден)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40-тармағын сақтай отырып. Азиялық мұртты қоңыздан (Anoplophora glabripennis), қытайлық мұртты қоңыздан (Anoplophora chinensis) және алманың домалақ басты шырылдауық мұртты қоңызынан (Saperda candida) таза аймақтардан және (немесе) орындардан шығарылуы тиіс. Осы организмдердің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Шамшаттың (Fagus), еменнің (Querсus), талшынның (Castanea), қалыңгүлді литокарпустың (Lithocarpus densiflorus), кастанопсистің (Castanopsis chrysophylla) қабығы аршылмаған сүрегі, отындық ағашты қоса алғанда (4401 12 000-дан, 4403 12 000 1-ден, 4403 12 000 2-ден, 4403 12 000 9-дан, 4403 12 000 9-дан, 4403 91-ден, 4403 93, 4403 93, 4403 12 000 1-ден, 4403 12 000 2-ден, 4403 12 000 9-дан, 4403 9-дан, 4403 91-ден, 4403 93, 4403 94 000 0-ден, 4403 99 000 9-дан, 4404 20 000 0-ден, 4407-ден)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40-тармағын сақтай отырып. Азиялық мұртты қоңыздан (Anoplophora glabripennis), қытайлық мұртты қоңыздан (Anoplophora chinensis), қызылмойынды мұртты қоңыздан (Aromia bungii), еменнің түтікшелі микозынан (Ceratocystis fagacearum), әсемдік және сүректі дақылдар фитофторозынан (Phytophthora kernoviae) және сүректі және бұта дақылдары фитофторозынан (Phytophthora ramorum) таза аймақтардан және (немесе) орындардан шығарылуы тиіс. Осы организмдердің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тұқымдас ағаштардың ұсақталған сүрегі (жоңқасы, үгіндісі және басқа да ағаш қалдықтары) (4401 22 000 0, 4401 31 000 0-ден, 4404 20 000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40-тармағын сақтай отырып. Қайыңның қола зер қоңызынан (Agrilus anxius), еменнің түтікшелі микозынан (Ceratocystis fagacearum), шағанның төбе қурауынан (Chalara fraxinea), әсемдік және сүректі дақылдар фитофторозынан (Phytophthora kernoviae), сүректі және бұта дақылдары фитофторозынан (Phytophthora ramorum), қандыағаш фитофторозынан (Phytophthora alni) және шағанның көк-жасыл қушық денелі зерқоңызынан (Agrilus planipennis) таза аймақтардан және (немесе) орындардан шығарылуы тиіс. Осы организмдердің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тұқымдас ағаштардың қабығы аршылмаған сүрегі (ағаштан жасалған буып-түюден басқа) (4401 12 000-дан, 4403 12 000-дан, 4403 91-ден, 4403 93-тен, 4403 94 000 0-ден, 4403 95 000 0-ден, 4403 96 000-дан, 4403 97 000-дан, 4403 98 000 0-ден, 4403 99 000-дан, 4404 20 000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40-тармағын сақтай отырып. Азиялық мұртты қоңыздан (Anoplophora glabripennis), қайыңның қола зер қоңызынан (Agrilus anxius), қытайлық мұртты қоңыздан (Anoplophora chinensis), қызылмойынды мұртты қоңыздан (Aromia bungii), еменнің түтікшелі микозынан (Ceratocystis fagacearum), алманың домалақ басты шырылдауық мұртты қоңызынан (Saperda candida) және шағанның көк-жасыл қушық денелі зерқоңызынан (Agrilus planipennis) таза аймақтардан және (немесе) орындардан шығарылуы тиіс. Осы организмдердің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