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6817f" w14:textId="ee681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бұйрықтардың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Өнеркәсіп және құрылыс министрінің 2025 жылғы 12 қыркүйектегі № 362 бұйрығы. Қазақстан Республикасының Әділет министрлігінде 2025 жылғы 15 қыркүйекте № 36832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кейбір бұйрықтардың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Өнеркәсіп және құрылыс министрлігінің Құрылыс және тұрғын үй-коммуналдық шаруашылық істері комитетіне заңнамада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бірлескен бұйрықты Қазақстан Республикасы Әділет министрлігінде мемлекеттік тіркеуді;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бірлескен бұйрықты Қазақстан Республикасы Өнеркәсіп және құрылыс министрлігінің интернет-ресурсында орналастыруды қамтамасыз етсін.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бұйрықтың орындалуын бақылау жетекшілік ететін Қазақстан Республикасының Өнеркәсіп және құрылыс вице-министріне жүктелсін.</w:t>
      </w:r>
    </w:p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 және құрылыс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Нагаспаев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362 бұйрығына 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жойылған кейбір бұйрықтардың тізбесі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"Кондоминиум объектісінің ортақ мүлкін күтіп-ұстау жөніндегі ай сайынғы және жылдық есептердің нысандарын бекіту туралы" Қазақстан Республикасы Индустрия және инфрақұрылымдық даму министрінің міндетін атқарушы 2020 жылғы 30 наурыздағы № 164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актiлерді мемлекеттiк тіркеу тiзiлiмiнде № 20247 болып тіркелді);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"Жай серіктестіктің бірлескен қызмет туралы үлгілік шартын бекіту туралы" Қазақстан Республикасы Индустрия және инфрақұрылымдық даму министрінің міндетін атқарушы 2020 жылғы 3 сәуірдегі № 184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актiлерді мемлекеттiк тіркеу тiзiлiмiнде № 20306 болып тіркелді);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Индустрия және инфрақұрылымдық даму министрлігінің өзгерістер мен толықтырулар енгізілетін кейбір бұйрықтарының тізбесін бекіту туралы Қазақстан Республикасы Өнеркәсіп және құрылыс министрінің 2024 жылғы 19 қаңтардағы № 24 бұйрығының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актiлерді мемлекеттiк тіркеу тiзiлiмiнде № 33983 болып тіркелді);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Ұлттық экономика министрінің және Қазақстан Республикасы Индустрия және инфрақұрылымдық даму министрлігінің кейбір бұйрықтарына өзгерістер мен толықтырулар енгізу туралы Қазақстан Республикасы Өнеркәсіп және құрылыс министрінің 2024 жылғы 2 ақпандағы № 42 бұйрығының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актiлерді мемлекеттiк тіркеу тiзiлiмiнде № 33969 болып тіркелді).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