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758a" w14:textId="a477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ақпараттандыру объектілерін интеграциялау қағидаларын бекіту туралы" Қазақстан Республикасы Ақпарат және коммуникациялар министрінің міндетін атқарушының 2018 жылғы 29 наурыздағы № 123 бұйрығына өзгерістер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10 қыркүйектегі № 465/НҚ бұйрығы. Қазақстан Республикасының Әділет министрлігінде 2025 жылғы 13 қыркүйекте № 36831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ақпараттандыру объектілерін интеграциялау қағидаларын бекіту туралы" Қазақстан Республикасы Ақпарат және коммуникациялар министрінің міндетін атқарушының 2018 жылғы 29 наурыздағы № 123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16777 болып тіркелген) мынадай өзгерістер пен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140)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бұйрықпен бекітілген "Электрондық үкіметтің" ақпараттандыру объектілерін интеграциялау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23) тармақшасы мынадай редакцияда жазылсын: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ақпараттандыру объектілері – мемлекеттік электрондық ақпараттық ресурстар, мемлекеттік органдардың бағдарламалық қамтылымы, мемлекеттік органның интернет-ресурсы, "электрондық үкіметтің" ақпараттық-коммуникациялық инфрақұрылым объектілері, оның ішінде өзге де тұлғалардың мемлекеттік электрондық ақпараттық ресурстарды қалыптастыруға, мемлекеттік функцияларды жүзеге асыруға және мемлекеттік қызметтер көрсетуге арналған ақпараттандыру объектілері;";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3-2) тармақшамен толықтырылсын: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ұлттық қауіпсіздік органдарына жүктелген міндеттерді орындау үшін қажетті ақпаратты мемлекеттік органдардан, әскери құралымдардан, бөлімдер мен ұйымдардан алған кездегі ақпараттандыру объектілері.".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