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47a4" w14:textId="0a0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дүниесiн мемлекеттiк есепке алуды, оның кадастры мен мониторингiн жүргiзу қағидаларын бекiту туралы" Қазақстан Республикасы Ауыл шаруашылығы министрінің 2015 жылғы 26 маусымдағы № 18-03/577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11 қыркүйектегі № 238 бұйрығы. Қазақстан Республикасының Әділет министрлігінде 2025 жылғы 12 қыркүйекте № 36827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 дүниесiн мемлекеттiк есепке алуды, оның кадастры мен мониторингiн жүргiзу қағидаларын бекiту туралы" Қазақстан Республикасы Ауыл шаруашылығы министрінің 2015 жылғы 26 маусымдағы № 18-03/577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(Нормативтік құқықтық актілерді мемлекеттік тіркеу тізілімінде № 11800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дүниесiн мемлекеттiк есепке алуды, оның кадастры мен мониторингiн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Жануарлар дүниесiн есепке алу, оның кадастры мен мониторингi жануарлардың топтары: сүтқоректiлер, құстар, бауырымен жорғалаушылар, қосмекендiлер, омыртқасыздар бойынша жүргiзiледi.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Жануарлар дүниесiн есепке алу, оның кадастры мен мониторингiн жүргізу аң аулау объектiлерiне жатқызылған және өзге де шаруашылық мақсаттарда пайдаланылатын жануарлар бойынша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