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cf80" w14:textId="782c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министрлігінің "Шет мемлекеттің аумағында консулдық әрекеттер жасағаны үшін консулдық алым мөлшерлемелерін бекіту туралы" 2019 жылғы 20 мамырдағы № 11-1-4/227 және "Қазақстан Республикасының аумағында алынатын консулдық алым мөлшерлемелерін бекіту туралы" 2024 жылғы 28 ақпандағы № 11-1-4/71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2025 жылғы 9 қыркүйектегі № 11-1-4/530 бұйрығы. Қазақстан Республикасының Әділет министрлігінде 2025 жылғы 11 қыркүйекте № 36823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 мемлекеттің аумағында консулдық әрекеттер жасағаны үшін консулдық алым мөлшерлемелерін бекіту туралы" Қазақстан Республикасы Сыртқы істер министрінің 2019 жылғы 20 мамырдағы № 11-1-4/227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18702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Салық Кодексінің 676-бабының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№ 1118 қаулысымен бекітілген Қазақстан Республикасы Сыртқы істер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144)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аумағында алынатын консулдық алым мөлшерлемелерін бекіту туралы" Қазақстан Республикасы Сыртқы істер министрінің міндетін атқарушының 2024 жылғы 28 ақпандағы № 11-1-4/71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34089 болып тіркелген) мынадай өзгеріс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Салық Кодексінің 676-бабының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№ 1118 қаулысымен бекітілген Қазақстан Республикасы Сыртқы істер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144-1)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министрлігінің Консулдық қызмет департаменті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Сыртқы істер министрлігінің интернет-ресурсында орналастыруын;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Сыртқы істер министрінің жетекшілік ететін орынбасарына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2026 жылғы 1 қаңтардан бастап қолданысқа енгізіледі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