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9652" w14:textId="aef9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қорғаныстық тапсырыс шеңберінде ғылыми зерттеулердің сараптамасын жүргізу қағидаларын бекіту туралы" Қазақстан Республикасы Индустрия және инфрақұрылымдық даму министрінің 2019 жылғы 22 қарашадағы № 876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5 қыркүйектегі № 349 бұйрығы. Қазақстан Республикасының Әділет министрлігінде 2025 жылғы 10 қыркүйекте № 36814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қорғаныстық тапсырыс шеңберінде ғылыми зерттеулердің сараптамасын жүргізу қағидаларын бекіту туралы" Қазақстан Республикасы Индустрия және инфрақұрылымдық даму министрінің 2019 жылғы 22 қарашадағы № 876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19648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қорғаныстық тапсырыс шеңберінде ғылыми зерттеулердің сараптамасын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қорғаныс өнеркәсібі саласындағы уәкілетті орган (бұдан әрі – уәкілетті орган) – қорғаныс өнеркәсібі саласында басшылықты және салааралық үйлестіруді жүзеге асыратын мемлекеттік орган;".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Қорғаныстық-өнеркәсіптік кешен департаменті заңнамада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Өнеркәсіп және құрылыс министрлігінің интернет-ресурсында орналастыруын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аэроғарыш өнеркәсібі министрлігі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және жоғары білім министрлігі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 министрлігі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күзет қызметі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