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1541" w14:textId="fac1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бекіту туралы" Қазақстан Республикасы Индустрия және инфрақұрылымдық даму министрінің 2019 жылғы 3 қыркүйектегі № 687 бұйрығы және "Мемлекеттік авиацияның авиациялық техникасына техникалық қызмет көрсету және жөндеу жөніндегі ұйымдарға қойылатын сертификаттық талаптарды бекіту туралы" Қазақстан Республикасы Индустрия және инфрақұрылымдық даму министрінің 2019 жылғы 3 қыркүйектегі № 688 бұйрықтарына өзгерістер енгізу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5 қыркүйектегі № 347 бұйрығы. Қазақстан Республикасының Әділет министрлігінде 2025 жылғы 10 қыркүйекте № 36813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бекіту туралы" Қазақстан Республикасы Индустрия және инфрақұрылымдық даму министрінің 2019 жылғы 3 қыркүйектегі № 687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19341 болып тіркелген) мынадай өзгеріс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авиацияның авиациялық техникасына техникалық қызмет көрсету және жөндеу жөніндегі ұйымды сертификаттау және сертификат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қорғаныс өнеркәсібі саласындағы уәкілетті орган (бұдан әрі – уәкілетті орган) – қорғаныс өнеркәсібі саласындағы басшылықты және салааралық үйлестіруді жүзеге асыратын мемлекеттік орган;"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авиацияның авиациялық техникасына техникалық қызмет көрсету және жөндеу жөніндегі ұйымдарға қойылатын сертификаттық талаптарды бекіту туралы" Қазақстан Республикасы Индустрия және инфрақұрылымдық даму министрінің 2019 жылғы 3 қыркүйектегі № 688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19340 болып тіркелген) мынадай өзгеріс енгізілсін: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авиацияның авиациялық техникасына техникалық қызмет көрсету және жөндеу жөніндегі ұйымды сертификаттау және сертификат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қорғаныс өнеркәсібі саласындағы уәкілетті орган (бұдан әрі – уәкілетті орган) - қорғаныс өнеркәсібі саласындағы басшылықты және салааралық үйлестіруді жүзеге асыратын мемлекеттік орган;"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қорғаныс-өнеркәсіп кешені департаменті заңнамада белгіленген тәртіппен: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министрлігінің вице-министріне жүктелсін.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алпыс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Қорғаныс министрлігі 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Төтенше жағдайлар министрлігі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қауіпсіздік комитеті 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