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df0" w14:textId="3a4b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өзара іс-қимыл жасау және пайдаланушыларға одан мәліметтер ұсыну тәртібін қоса алғанда, мемлекеттік мүлік тізілімін жүргізу қағидаларын бекіту туралы" Қазақстан Республикасы Қаржы министрінің 2015 жылғы 26 наурыздағы № 207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9 қыркүйектегі № 481 бұйрығы. Қазақстан Республикасының Әділет министрлігінде 2025 жылғы 9 қыркүйекте № 36811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01.11.2025 ж. бастап қолданысқа енгізіледі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өзара іс-қимыл жасау және пайдаланушыларға одан мәліметтер ұсыну тәртібін қоса алғанда, мемлекеттік мүлік тізілімін жүргізу қағидаларын бекіту туралы" Қазақстан Республикасы Қаржы министрінің 2015 жылғы 26 наурыздағы № 207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10801 болып тіркелген) мынадай өзгеріс пен толықтырулар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мемлекеттік мүлік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4-1) тармақшамен толықтырылсын: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мемлекеттік мүліктің өтінімдік тізбесі - әлеуетті сатып алушылар (сатып алушылар) жекешелендіру процесіне бастамашылық жасайтын мемлекеттік мүлік тізілімінің веб-порталында орналастырылатын, акцияларының (жарғылық капиталға қатысу үлестерінің) бақылау пакеті мемлекетке тиесілі заңды тұлғалардың тізімі;";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2-1-тармағына сәйкес мемлекеттік жоспарлау жөніндегі орталық уәкілетті орган қалыптастыратын мемлекеттік мүліктің өтінімдік тізбесі;";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Тізілім веб-порталына қолжетімділік деңгейі бойынша пайдаланушылар мынадай санаттарға бөлінеді: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заңды тұлғалар;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саланың уәкілетті органдары;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мүлікті басқару жөніндегі уәкілетті орган;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мемлекеттік аудиттің және қаржылық бақылаудың уәкілетті органдары;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жоспарлау жөніндегі уәкілетті орган;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облыстық уәкілетті орган және облыстық бюджеттің атқарылуын бақылау жөніндегі мемлекеттік орган;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уәкілетті орган және аудандық бюджеттің атқарылуын бақылау жөніндегі мемлекеттік орган;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монополияға қарсы орган және оның аумақтық бөлімшелері;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 прокуратура, облыстардың және оларға теңестірілген прокуратуралардың (республикалық маңызы бар қалалардың және астананың) прокуратуралары.".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Қаржы министрлігінің интернет-ресурсында орналастыруды;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2025 жылғы 1 қарашадан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