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73f5" w14:textId="7947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Аквашаруашылық субъектілерін дамыту жоспарының үлгілік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5 қыркүйектегі № 283 бұйрығы. Қазақстан Республикасының Әділет министрлігінде 2025 жылғы 8 қыркүйекте № 36810 болып тіркелді</w:t>
      </w:r>
    </w:p>
    <w:p>
      <w:pPr>
        <w:spacing w:after="0"/>
        <w:ind w:left="0"/>
        <w:jc w:val="both"/>
      </w:pPr>
      <w:bookmarkStart w:name="z1" w:id="0"/>
      <w:r>
        <w:rPr>
          <w:rFonts w:ascii="Times New Roman"/>
          <w:b w:val="false"/>
          <w:i w:val="false"/>
          <w:color w:val="000000"/>
          <w:sz w:val="28"/>
        </w:rPr>
        <w:t xml:space="preserve">
      "Аквашаруашылық туралы" Қазақстан Республикасы Заңының 10-бабы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Аквашаруашылық субъектілерін дамыту жоспарының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қыркүйектегі</w:t>
            </w:r>
            <w:r>
              <w:br/>
            </w:r>
            <w:r>
              <w:rPr>
                <w:rFonts w:ascii="Times New Roman"/>
                <w:b w:val="false"/>
                <w:i w:val="false"/>
                <w:color w:val="000000"/>
                <w:sz w:val="20"/>
              </w:rPr>
              <w:t>№ 283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Аквашаруашылық субьектілерін дамыту жоспарының үлгілік нысаны _____________________________________________________________ (аквашаруашылық субьектісінің атауы) 20 ___ - 20 ___ жылдарға арналған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 шаруашылық қызметін жүзеге асыру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айдынының ихтиофаунасын толық немесе ішінара ауыстыруды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саласындағы балық өсіру-биологиялық негіздеме негізінде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пайдалануға арналған рұқсат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саласындағы балық өсіру-биологиялық негіздемеде көрсетілген көлемнен төмен емес мөлшерде түрлік және жастық құрамын көрсете отырып аквашаруашылық объектілерінің құртшабақтарын жіберу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объектілері құртшабақтарының сатып алынғанын және су айдынына жіберілгенін растайтын құжаттар:</w:t>
            </w:r>
          </w:p>
          <w:p>
            <w:pPr>
              <w:spacing w:after="20"/>
              <w:ind w:left="20"/>
              <w:jc w:val="both"/>
            </w:pPr>
            <w:r>
              <w:rPr>
                <w:rFonts w:ascii="Times New Roman"/>
                <w:b w:val="false"/>
                <w:i w:val="false"/>
                <w:color w:val="000000"/>
                <w:sz w:val="20"/>
              </w:rPr>
              <w:t>
инкубациялық цех болғанда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мәліметтер);</w:t>
            </w:r>
          </w:p>
          <w:p>
            <w:pPr>
              <w:spacing w:after="20"/>
              <w:ind w:left="20"/>
              <w:jc w:val="both"/>
            </w:pPr>
            <w:r>
              <w:rPr>
                <w:rFonts w:ascii="Times New Roman"/>
                <w:b w:val="false"/>
                <w:i w:val="false"/>
                <w:color w:val="000000"/>
                <w:sz w:val="20"/>
              </w:rPr>
              <w:t>
аквашаруашылық объектілерінің құртшабақтарын сатып алған кезде – сатып алу-сату шарттары, шот-фактуралар.</w:t>
            </w:r>
          </w:p>
          <w:p>
            <w:pPr>
              <w:spacing w:after="20"/>
              <w:ind w:left="20"/>
              <w:jc w:val="both"/>
            </w:pPr>
            <w:r>
              <w:rPr>
                <w:rFonts w:ascii="Times New Roman"/>
                <w:b w:val="false"/>
                <w:i w:val="false"/>
                <w:color w:val="000000"/>
                <w:sz w:val="20"/>
              </w:rPr>
              <w:t>
Балық жіберу жүргізілгені туралы ақпарат, сондай-ақ аквашаруашылық объектілері құртшабақтарының тиелгенін және балық шаруашылығы су айдындарына жіберілгенін растайтын ағымдағы күні мен уақыты көрсетілген фото- және видео түсірілім.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аквашаруашылық саласындағы балық өсіру-биологиялық негіздемеде көрсетілген көлемнен төмен емес көлемде балық өсіру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объектілері құртшабақтарының сатып алынғанын және су айдынына жіберілгенін растайтын құжаттар:</w:t>
            </w:r>
          </w:p>
          <w:p>
            <w:pPr>
              <w:spacing w:after="20"/>
              <w:ind w:left="20"/>
              <w:jc w:val="both"/>
            </w:pPr>
            <w:r>
              <w:rPr>
                <w:rFonts w:ascii="Times New Roman"/>
                <w:b w:val="false"/>
                <w:i w:val="false"/>
                <w:color w:val="000000"/>
                <w:sz w:val="20"/>
              </w:rPr>
              <w:t>
инкубациялық цех болғанда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мәліметтер);</w:t>
            </w:r>
          </w:p>
          <w:p>
            <w:pPr>
              <w:spacing w:after="20"/>
              <w:ind w:left="20"/>
              <w:jc w:val="both"/>
            </w:pPr>
            <w:r>
              <w:rPr>
                <w:rFonts w:ascii="Times New Roman"/>
                <w:b w:val="false"/>
                <w:i w:val="false"/>
                <w:color w:val="000000"/>
                <w:sz w:val="20"/>
              </w:rPr>
              <w:t>
аквашаруашылық объектілерінің құртшабақтарын сатып алған кезде – сатып алу-сату шарттары, шот-фактуралар.</w:t>
            </w:r>
          </w:p>
          <w:p>
            <w:pPr>
              <w:spacing w:after="20"/>
              <w:ind w:left="20"/>
              <w:jc w:val="both"/>
            </w:pPr>
            <w:r>
              <w:rPr>
                <w:rFonts w:ascii="Times New Roman"/>
                <w:b w:val="false"/>
                <w:i w:val="false"/>
                <w:color w:val="000000"/>
                <w:sz w:val="20"/>
              </w:rPr>
              <w:t>
"Мемлекеттік статистика туралы" Қазақстан Республикасы Заңының (бұдан әрі - Мемлекеттік статистика туралы заң) 16-бабы 3-тармағының 2)-тармақшасына сәйкес аквашаруашылық саласындағы әкімшілік деректерді жинауға арналған нысандарға сәйкес аквашаруашылық саласындағы уәкілетті орган ведомствосының аумақтық бөлімшелеріне ұсынылатын өсірілген балық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берілген балық шаруашылығы су айдынында балық шаруашылығы мелиорациясын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саласындағы балық өсіру-биологиялық негіздеме негізінде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қорғау және пайдалануды реттеу жөніндегі бассейндік су инспекциясының келісімі. </w:t>
            </w:r>
          </w:p>
          <w:p>
            <w:pPr>
              <w:spacing w:after="20"/>
              <w:ind w:left="20"/>
              <w:jc w:val="both"/>
            </w:pPr>
            <w:r>
              <w:rPr>
                <w:rFonts w:ascii="Times New Roman"/>
                <w:b w:val="false"/>
                <w:i w:val="false"/>
                <w:color w:val="000000"/>
                <w:sz w:val="20"/>
              </w:rPr>
              <w:t>
Балық шаруашылығы мелиорациясын жүргізу туралы растаушы құжаттар, фото- және видео түсірілім.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 шаруашылық қызметін жүзеге асыру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аквашаруашылық саласындағы балық өсіру-биологиялық негіздемеде көрсетілген көлемнен төмен емес көлемде балық өсіру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объектілері құртшабақтарының сатып алынғанын және су айдынына жіберілгенін растайтын құжаттар:</w:t>
            </w:r>
          </w:p>
          <w:p>
            <w:pPr>
              <w:spacing w:after="20"/>
              <w:ind w:left="20"/>
              <w:jc w:val="both"/>
            </w:pPr>
            <w:r>
              <w:rPr>
                <w:rFonts w:ascii="Times New Roman"/>
                <w:b w:val="false"/>
                <w:i w:val="false"/>
                <w:color w:val="000000"/>
                <w:sz w:val="20"/>
              </w:rPr>
              <w:t>
инкубациялық цех болғанда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мәліметтер);</w:t>
            </w:r>
          </w:p>
          <w:p>
            <w:pPr>
              <w:spacing w:after="20"/>
              <w:ind w:left="20"/>
              <w:jc w:val="both"/>
            </w:pPr>
            <w:r>
              <w:rPr>
                <w:rFonts w:ascii="Times New Roman"/>
                <w:b w:val="false"/>
                <w:i w:val="false"/>
                <w:color w:val="000000"/>
                <w:sz w:val="20"/>
              </w:rPr>
              <w:t>
аквашаруашылық объектілерінің құртшабақтарын сатып алған кезде – сатып алу-сату шарттары, шот-фактуралар.</w:t>
            </w:r>
          </w:p>
          <w:p>
            <w:pPr>
              <w:spacing w:after="20"/>
              <w:ind w:left="20"/>
              <w:jc w:val="both"/>
            </w:pPr>
            <w:r>
              <w:rPr>
                <w:rFonts w:ascii="Times New Roman"/>
                <w:b w:val="false"/>
                <w:i w:val="false"/>
                <w:color w:val="000000"/>
                <w:sz w:val="20"/>
              </w:rPr>
              <w:t>
Мемлекеттік статистика туралы заңының 16-бабы 3-тармағының 2)-тармақшасына сәйкес аквашаруашылық саласындағы әкімшілік деректерді жинауға арналған нысандарға сәйкес аквашаруашылық саласындағы уәкілетті орган ведомствосының аумақтық бөлімшелеріне ұсынылатын өсірілген балық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материалдық-техникалық қамтамасыз етуді сатып алу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 техникаларды және басқа да компоненттердің сатып алынғанын растайтын құжаттар (сатып алу-сату шарттары, шот-фактуралар).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конструкцияланған балық өсіру тор қоршамалары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үйлестіргіш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қоршамаларға қызмет ететін жүзетін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(жазып көрсетіңіз)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балық шаруашылығы су айдындарының учаскелерінде жобаны іске асыру үшін тор қоршама шаруашылық қызметін жүзеге асыру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аквашаруашылық саласындағы балық өсіру-биологиялық негіздемеде көрсетілген көлемнен төмен емес көлемде балық өсіру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объектілері құртшабақтарының сатып алынғанын және су айдынына жіберілгенін растайтын құжаттар:</w:t>
            </w:r>
          </w:p>
          <w:p>
            <w:pPr>
              <w:spacing w:after="20"/>
              <w:ind w:left="20"/>
              <w:jc w:val="both"/>
            </w:pPr>
            <w:r>
              <w:rPr>
                <w:rFonts w:ascii="Times New Roman"/>
                <w:b w:val="false"/>
                <w:i w:val="false"/>
                <w:color w:val="000000"/>
                <w:sz w:val="20"/>
              </w:rPr>
              <w:t>
инкубациялық цех болғанда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мәліметтер);</w:t>
            </w:r>
          </w:p>
          <w:p>
            <w:pPr>
              <w:spacing w:after="20"/>
              <w:ind w:left="20"/>
              <w:jc w:val="both"/>
            </w:pPr>
            <w:r>
              <w:rPr>
                <w:rFonts w:ascii="Times New Roman"/>
                <w:b w:val="false"/>
                <w:i w:val="false"/>
                <w:color w:val="000000"/>
                <w:sz w:val="20"/>
              </w:rPr>
              <w:t>
аквашаруашылық объектілерінің құртшабақтарын сатып алған кезде – сатып алу-сату шарттары, шот-фактуралар.</w:t>
            </w:r>
          </w:p>
          <w:p>
            <w:pPr>
              <w:spacing w:after="20"/>
              <w:ind w:left="20"/>
              <w:jc w:val="both"/>
            </w:pPr>
            <w:r>
              <w:rPr>
                <w:rFonts w:ascii="Times New Roman"/>
                <w:b w:val="false"/>
                <w:i w:val="false"/>
                <w:color w:val="000000"/>
                <w:sz w:val="20"/>
              </w:rPr>
              <w:t>
Мемлекеттік статистика туралы заңының 16-бабы 3-тармағының 2)-тармақшасына сәйкес аквашаруашылық саласындағы әкімшілік деректерді жинауға арналған нысандарға сәйкес аквашаруашылық саласындағы уәкілетті орган ведомствосының аумақтық бөлімшелеріне ұсынылатын өсірілген балық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қуаттарын іске қосуды қоса алғанда, жаңа өндірістік объектілерді салу немесе өндірістік және қайта өңдеу қуаттарын реконструкциялау мен жаңғыртуды қоса алғанда, жұмыс істеп тұрған өндірістерді кеңейту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сумен жабдықтау және су бұру жүйелері саласындағы, ветеринария саласындағы, қоршаған ортаны қорғау саласындағы рұқсат құжаттары. </w:t>
            </w:r>
          </w:p>
          <w:p>
            <w:pPr>
              <w:spacing w:after="20"/>
              <w:ind w:left="20"/>
              <w:jc w:val="both"/>
            </w:pPr>
            <w:r>
              <w:rPr>
                <w:rFonts w:ascii="Times New Roman"/>
                <w:b w:val="false"/>
                <w:i w:val="false"/>
                <w:color w:val="000000"/>
                <w:sz w:val="20"/>
              </w:rPr>
              <w:t>
Құрылғыларды, техникаларды және басқа да компоненттердің сатып алынғанын растайтын құжаттар – сатып алу-сату шарттары, шот-фактуралар.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материалдық-техникалық қамтамасыз етуді сатып алу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Құрылғыларды, техникаларды және басқада компоненттерді сатып алғанын растайтын құжаттар – сатып алу-сату шарттары, шот-фактуралар.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конструкцияланған балық өсіру тор қоршамалары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үйлестіргіш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 қоршамаларға қызмет ететін жүзетін құрал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(жазып көрсетіңіз)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Аквашаруашылық саласындағы</w:t>
            </w:r>
          </w:p>
          <w:p>
            <w:pPr>
              <w:spacing w:after="20"/>
              <w:ind w:left="20"/>
              <w:jc w:val="both"/>
            </w:pPr>
            <w:r>
              <w:rPr>
                <w:rFonts w:ascii="Times New Roman"/>
                <w:b w:val="false"/>
                <w:i w:val="false"/>
                <w:color w:val="000000"/>
                <w:sz w:val="20"/>
              </w:rPr>
              <w:t>
уәкілетті орган ведомствосының аумақтық бөлімшесі ________________________________</w:t>
            </w:r>
          </w:p>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(лауазымы, аты, әкесінің аты (бар болса), тегі)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(қолы, мөрі (бар болса))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p>
            <w:pPr>
              <w:spacing w:after="20"/>
              <w:ind w:left="20"/>
              <w:jc w:val="both"/>
            </w:pPr>
            <w:r>
              <w:rPr>
                <w:rFonts w:ascii="Times New Roman"/>
                <w:b w:val="false"/>
                <w:i w:val="false"/>
                <w:color w:val="000000"/>
                <w:sz w:val="20"/>
              </w:rPr>
              <w:t>
Аквашаруашылық субъектісі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 аты, әкесінің аты (бар болса), тегі)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мөрі (жеке кәсіпкерлік субъектілері болып табылатындарды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