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a15b" w14:textId="fdaa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жөніндегі ұлттық жоба шеңберінде қазақстандық тауар өндірушілерден тауарлар сатып алу және офтейк-келісімшарттар жасасу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4 қыркүйектегі № 344 бұйрығы. Қазақстан Республикасының Әділет министрлігінде 2025 жылғы 8 қыркүйекте № 36805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 </w:t>
      </w:r>
      <w:r>
        <w:rPr>
          <w:rFonts w:ascii="Times New Roman"/>
          <w:b w:val="false"/>
          <w:i w:val="false"/>
          <w:color w:val="000000"/>
          <w:sz w:val="28"/>
        </w:rPr>
        <w:t>10-11-бабының</w:t>
      </w:r>
      <w:r>
        <w:rPr>
          <w:rFonts w:ascii="Times New Roman"/>
          <w:b w:val="false"/>
          <w:i w:val="false"/>
          <w:color w:val="000000"/>
          <w:sz w:val="28"/>
        </w:rPr>
        <w:t xml:space="preserve"> 5-тармағына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Энергетикалық және коммуналдық секторларды жаңғырту жөніндегі ұлттық жоба шеңберінде қазақстандық тауар өндірушілерден тауарлар сатып алу және офтейк-келісімшарттар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Бәсекелестікті қорғау және дамыту агенттігі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Қаржы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Ұлттық экономика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Энергетика министрлігі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Сыртқы істер министрлігі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4 қыркүйектегі</w:t>
            </w:r>
            <w:r>
              <w:br/>
            </w:r>
            <w:r>
              <w:rPr>
                <w:rFonts w:ascii="Times New Roman"/>
                <w:b w:val="false"/>
                <w:i w:val="false"/>
                <w:color w:val="000000"/>
                <w:sz w:val="20"/>
              </w:rPr>
              <w:t>№ 344 бұйрығына</w:t>
            </w:r>
            <w:r>
              <w:br/>
            </w:r>
            <w:r>
              <w:rPr>
                <w:rFonts w:ascii="Times New Roman"/>
                <w:b w:val="false"/>
                <w:i w:val="false"/>
                <w:color w:val="000000"/>
                <w:sz w:val="20"/>
              </w:rPr>
              <w:t>қосымша</w:t>
            </w:r>
          </w:p>
        </w:tc>
      </w:tr>
    </w:tbl>
    <w:bookmarkStart w:name="z28" w:id="22"/>
    <w:p>
      <w:pPr>
        <w:spacing w:after="0"/>
        <w:ind w:left="0"/>
        <w:jc w:val="left"/>
      </w:pPr>
      <w:r>
        <w:rPr>
          <w:rFonts w:ascii="Times New Roman"/>
          <w:b/>
          <w:i w:val="false"/>
          <w:color w:val="000000"/>
        </w:rPr>
        <w:t xml:space="preserve"> Энергетикалық және коммуналдық секторларды жаңғырту жөніндегі ұлттық жоба шеңберінде қазақстандық тауар өндірушілерден тауарлар сатып алу және офтейк-келісімшарттар жасасу қағидалары</w:t>
      </w:r>
    </w:p>
    <w:bookmarkEnd w:id="22"/>
    <w:bookmarkStart w:name="z29" w:id="23"/>
    <w:p>
      <w:pPr>
        <w:spacing w:after="0"/>
        <w:ind w:left="0"/>
        <w:jc w:val="left"/>
      </w:pPr>
      <w:r>
        <w:rPr>
          <w:rFonts w:ascii="Times New Roman"/>
          <w:b/>
          <w:i w:val="false"/>
          <w:color w:val="000000"/>
        </w:rPr>
        <w:t xml:space="preserve"> 1-тарау. Жалпы ережелер</w:t>
      </w:r>
    </w:p>
    <w:bookmarkEnd w:id="23"/>
    <w:bookmarkStart w:name="z30" w:id="24"/>
    <w:p>
      <w:pPr>
        <w:spacing w:after="0"/>
        <w:ind w:left="0"/>
        <w:jc w:val="both"/>
      </w:pPr>
      <w:r>
        <w:rPr>
          <w:rFonts w:ascii="Times New Roman"/>
          <w:b w:val="false"/>
          <w:i w:val="false"/>
          <w:color w:val="000000"/>
          <w:sz w:val="28"/>
        </w:rPr>
        <w:t xml:space="preserve">
      1. Осы энергетикалық және коммуналдық секторларды жаңғырту жөніндегі ұлттық жоба шеңберінде тауар өндірушілерден тауарларды сатып алу және офтейк-келісімшарттар жасасу қағидалары (бұдан әрі - Қағидалар) Қазақстан Республикасының "Тұрғын үй қатынастары туралы" Заңының </w:t>
      </w:r>
      <w:r>
        <w:rPr>
          <w:rFonts w:ascii="Times New Roman"/>
          <w:b w:val="false"/>
          <w:i w:val="false"/>
          <w:color w:val="000000"/>
          <w:sz w:val="28"/>
        </w:rPr>
        <w:t>10-12-бабының</w:t>
      </w:r>
      <w:r>
        <w:rPr>
          <w:rFonts w:ascii="Times New Roman"/>
          <w:b w:val="false"/>
          <w:i w:val="false"/>
          <w:color w:val="000000"/>
          <w:sz w:val="28"/>
        </w:rPr>
        <w:t xml:space="preserve"> 5-тармағына сәйкес әзірленді және энергетикалық және коммуналдық секторларды жаңғырту жөнідегі ұлттық жоба шеңберінде қазақстандық тауар өндірушілерден тауарларды сатып алу және офтейк-келісімшарттар жасасу тәртібін айқындайды.</w:t>
      </w:r>
    </w:p>
    <w:bookmarkEnd w:id="24"/>
    <w:bookmarkStart w:name="z31" w:id="25"/>
    <w:p>
      <w:pPr>
        <w:spacing w:after="0"/>
        <w:ind w:left="0"/>
        <w:jc w:val="both"/>
      </w:pPr>
      <w:r>
        <w:rPr>
          <w:rFonts w:ascii="Times New Roman"/>
          <w:b w:val="false"/>
          <w:i w:val="false"/>
          <w:color w:val="000000"/>
          <w:sz w:val="28"/>
        </w:rPr>
        <w:t>
      2. Осы Қағидаларда мынадай ұғымдар пайдаланылады:</w:t>
      </w:r>
    </w:p>
    <w:bookmarkEnd w:id="25"/>
    <w:bookmarkStart w:name="z32" w:id="26"/>
    <w:p>
      <w:pPr>
        <w:spacing w:after="0"/>
        <w:ind w:left="0"/>
        <w:jc w:val="both"/>
      </w:pPr>
      <w:r>
        <w:rPr>
          <w:rFonts w:ascii="Times New Roman"/>
          <w:b w:val="false"/>
          <w:i w:val="false"/>
          <w:color w:val="000000"/>
          <w:sz w:val="28"/>
        </w:rPr>
        <w:t>
      1) әлеуетті өнім беруші – қазақстандық тауар өндірушілердің тізіліміне енгізілген, тауарды сатып алу туралы шарт жасасуға үміткер қазақстандық тауар өндіруші;</w:t>
      </w:r>
    </w:p>
    <w:bookmarkEnd w:id="26"/>
    <w:bookmarkStart w:name="z33" w:id="27"/>
    <w:p>
      <w:pPr>
        <w:spacing w:after="0"/>
        <w:ind w:left="0"/>
        <w:jc w:val="both"/>
      </w:pPr>
      <w:r>
        <w:rPr>
          <w:rFonts w:ascii="Times New Roman"/>
          <w:b w:val="false"/>
          <w:i w:val="false"/>
          <w:color w:val="000000"/>
          <w:sz w:val="28"/>
        </w:rPr>
        <w:t>
      2) біртекті тауарлар – бірдей емес, ұқсас сипаттамалары бар және бірдей функцияларды орындауға мүмкіндік беретін ұқсас компоненттерден тұратын тауарлар;</w:t>
      </w:r>
    </w:p>
    <w:bookmarkEnd w:id="27"/>
    <w:bookmarkStart w:name="z34" w:id="28"/>
    <w:p>
      <w:pPr>
        <w:spacing w:after="0"/>
        <w:ind w:left="0"/>
        <w:jc w:val="both"/>
      </w:pPr>
      <w:r>
        <w:rPr>
          <w:rFonts w:ascii="Times New Roman"/>
          <w:b w:val="false"/>
          <w:i w:val="false"/>
          <w:color w:val="000000"/>
          <w:sz w:val="28"/>
        </w:rPr>
        <w:t>
      3) энергетикалық және коммуналдық секторларды жаңғырту жөніндегі ұлттық жобадағы сатып алудың электрондық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тауарларды, жұмыстар мен көрсетілетін қызметтерді сатып алу, "кілтке тапсыру" құрылыс туралы шарт жасасу, сондай-ақ энергетикалық және коммуналдық секторларды жаңғырту жөніндегі ұлттық жобаны іске асыру шеңберінде жобаларды іріктеу және мониторингілеу үшін қолжетімділік нүктесін қамтамасыз ету бойынша электрондық қызметтерді ұсынатын ақпараттық жүйе;</w:t>
      </w:r>
    </w:p>
    <w:bookmarkEnd w:id="28"/>
    <w:bookmarkStart w:name="z35" w:id="29"/>
    <w:p>
      <w:pPr>
        <w:spacing w:after="0"/>
        <w:ind w:left="0"/>
        <w:jc w:val="both"/>
      </w:pPr>
      <w:r>
        <w:rPr>
          <w:rFonts w:ascii="Times New Roman"/>
          <w:b w:val="false"/>
          <w:i w:val="false"/>
          <w:color w:val="000000"/>
          <w:sz w:val="28"/>
        </w:rPr>
        <w:t>
      4) өнім беруші – тауарларды сатып алу шартын жасасқан, қазақстандық тауар өндірушілердің тізіліміне енгізілген қазақстандық тауар өндіруші;</w:t>
      </w:r>
    </w:p>
    <w:bookmarkEnd w:id="29"/>
    <w:bookmarkStart w:name="z36" w:id="30"/>
    <w:p>
      <w:pPr>
        <w:spacing w:after="0"/>
        <w:ind w:left="0"/>
        <w:jc w:val="both"/>
      </w:pPr>
      <w:r>
        <w:rPr>
          <w:rFonts w:ascii="Times New Roman"/>
          <w:b w:val="false"/>
          <w:i w:val="false"/>
          <w:color w:val="000000"/>
          <w:sz w:val="28"/>
        </w:rPr>
        <w:t>
      5) техникалық оператор –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bookmarkEnd w:id="30"/>
    <w:bookmarkStart w:name="z37" w:id="31"/>
    <w:p>
      <w:pPr>
        <w:spacing w:after="0"/>
        <w:ind w:left="0"/>
        <w:jc w:val="both"/>
      </w:pPr>
      <w:r>
        <w:rPr>
          <w:rFonts w:ascii="Times New Roman"/>
          <w:b w:val="false"/>
          <w:i w:val="false"/>
          <w:color w:val="000000"/>
          <w:sz w:val="28"/>
        </w:rPr>
        <w:t>
      6) консорциум – заңды тұлғалар белгілі бір ресурстарды біріктіретін және нақты шаруашылық міндеттерді шешу үшін күш-жігерді үйлестіретін бірлескен шаруашылық қызмет туралы шарт негізінде уақытша ерікті тең құқылы одақ (бірлестік);</w:t>
      </w:r>
    </w:p>
    <w:bookmarkEnd w:id="31"/>
    <w:bookmarkStart w:name="z38" w:id="32"/>
    <w:p>
      <w:pPr>
        <w:spacing w:after="0"/>
        <w:ind w:left="0"/>
        <w:jc w:val="both"/>
      </w:pPr>
      <w:r>
        <w:rPr>
          <w:rFonts w:ascii="Times New Roman"/>
          <w:b w:val="false"/>
          <w:i w:val="false"/>
          <w:color w:val="000000"/>
          <w:sz w:val="28"/>
        </w:rPr>
        <w:t>
      7) қазақстанда шығарылған тауар – Қазақстан Республикасында толық өндірілген немесе өндіріс шарттарына сәйкес қайта өңделген тауар, оны өндіру кезінде өндірістік және технологиялық операциялардың ең төменгі шегі орындалады, ол туралы мәліметтер тізілімде қамтылады;</w:t>
      </w:r>
    </w:p>
    <w:bookmarkEnd w:id="32"/>
    <w:bookmarkStart w:name="z39" w:id="33"/>
    <w:p>
      <w:pPr>
        <w:spacing w:after="0"/>
        <w:ind w:left="0"/>
        <w:jc w:val="both"/>
      </w:pPr>
      <w:r>
        <w:rPr>
          <w:rFonts w:ascii="Times New Roman"/>
          <w:b w:val="false"/>
          <w:i w:val="false"/>
          <w:color w:val="000000"/>
          <w:sz w:val="28"/>
        </w:rPr>
        <w:t>
      8) қазақстандық тауар өндіруші – Қазақстан Республикасының резиденті болып табылатын, қазақстандық тауар өндірушілердің тізіліміне енгізілген кәсіпкерлік субъектісі;</w:t>
      </w:r>
    </w:p>
    <w:bookmarkEnd w:id="33"/>
    <w:bookmarkStart w:name="z40" w:id="34"/>
    <w:p>
      <w:pPr>
        <w:spacing w:after="0"/>
        <w:ind w:left="0"/>
        <w:jc w:val="both"/>
      </w:pPr>
      <w:r>
        <w:rPr>
          <w:rFonts w:ascii="Times New Roman"/>
          <w:b w:val="false"/>
          <w:i w:val="false"/>
          <w:color w:val="000000"/>
          <w:sz w:val="28"/>
        </w:rPr>
        <w:t>
      9) тапсырыс беруші – осы Қағидаларға сәйкес тауарларды сатып алуды жүзеге асыратын "кілтпен" құрылыс жобасын іске асыратын мердігер және (немесе) консорциум;</w:t>
      </w:r>
    </w:p>
    <w:bookmarkEnd w:id="34"/>
    <w:bookmarkStart w:name="z41" w:id="35"/>
    <w:p>
      <w:pPr>
        <w:spacing w:after="0"/>
        <w:ind w:left="0"/>
        <w:jc w:val="both"/>
      </w:pPr>
      <w:r>
        <w:rPr>
          <w:rFonts w:ascii="Times New Roman"/>
          <w:b w:val="false"/>
          <w:i w:val="false"/>
          <w:color w:val="000000"/>
          <w:sz w:val="28"/>
        </w:rPr>
        <w:t>
      10) қазақстандық тауар өндірушілердің тізілімі (бұдан әрі - тізілім) – қазақстандық тауар өндірушілер және олар өндіретін қазақстандық тауарлар туралы мәліметтерді қамтитын "электрондық үкіметтің" ақпараттық-коммуникациялық инфрақұрылымының объектісі;</w:t>
      </w:r>
    </w:p>
    <w:bookmarkEnd w:id="35"/>
    <w:bookmarkStart w:name="z42" w:id="36"/>
    <w:p>
      <w:pPr>
        <w:spacing w:after="0"/>
        <w:ind w:left="0"/>
        <w:jc w:val="both"/>
      </w:pPr>
      <w:r>
        <w:rPr>
          <w:rFonts w:ascii="Times New Roman"/>
          <w:b w:val="false"/>
          <w:i w:val="false"/>
          <w:color w:val="000000"/>
          <w:sz w:val="28"/>
        </w:rPr>
        <w:t>
      11) құжаттың электрондық көшірмесі – түпнұсқа құжаттың түрі мен ақпаратын (деректерін) электрондық-цифрлық нысанда толық жаңғыртатын құжат.</w:t>
      </w:r>
    </w:p>
    <w:bookmarkEnd w:id="36"/>
    <w:bookmarkStart w:name="z43" w:id="37"/>
    <w:p>
      <w:pPr>
        <w:spacing w:after="0"/>
        <w:ind w:left="0"/>
        <w:jc w:val="both"/>
      </w:pPr>
      <w:r>
        <w:rPr>
          <w:rFonts w:ascii="Times New Roman"/>
          <w:b w:val="false"/>
          <w:i w:val="false"/>
          <w:color w:val="000000"/>
          <w:sz w:val="28"/>
        </w:rPr>
        <w:t>
      3. Энергетикалық және коммуналдық секторларды жаңғырту жөніндегі ұлттық жоба шеңберінде қазақстандық тауар өндірушілерден тауарлар сатып алу және офтейк-келісімшарттар жасасу жобалау-сметалық құжаттамада қалыптастырылған тауарлар тізбесіне сәйкес электрондық платформа арқылы жүзеге асырылады.</w:t>
      </w:r>
    </w:p>
    <w:bookmarkEnd w:id="37"/>
    <w:bookmarkStart w:name="z44" w:id="38"/>
    <w:p>
      <w:pPr>
        <w:spacing w:after="0"/>
        <w:ind w:left="0"/>
        <w:jc w:val="both"/>
      </w:pPr>
      <w:r>
        <w:rPr>
          <w:rFonts w:ascii="Times New Roman"/>
          <w:b w:val="false"/>
          <w:i w:val="false"/>
          <w:color w:val="000000"/>
          <w:sz w:val="28"/>
        </w:rPr>
        <w:t>
      Бұл ретте жобалау-сметалық құжаттамада көзделген тауарлардың тізбесі жобаларды кешенді сараптаудың бірыңғай порталымен (epsd.kz) интеграциялау жолымен электрондық платформада автоматты түрде орналастырылады.</w:t>
      </w:r>
    </w:p>
    <w:bookmarkEnd w:id="38"/>
    <w:bookmarkStart w:name="z45" w:id="39"/>
    <w:p>
      <w:pPr>
        <w:spacing w:after="0"/>
        <w:ind w:left="0"/>
        <w:jc w:val="left"/>
      </w:pPr>
      <w:r>
        <w:rPr>
          <w:rFonts w:ascii="Times New Roman"/>
          <w:b/>
          <w:i w:val="false"/>
          <w:color w:val="000000"/>
        </w:rPr>
        <w:t xml:space="preserve"> 2-тарау. Қазақстандық тауар өндірушілерден тауарлар сатып алу және офтейк-келісімшарттар жасасу тәртібі</w:t>
      </w:r>
    </w:p>
    <w:bookmarkEnd w:id="39"/>
    <w:bookmarkStart w:name="z46" w:id="40"/>
    <w:p>
      <w:pPr>
        <w:spacing w:after="0"/>
        <w:ind w:left="0"/>
        <w:jc w:val="left"/>
      </w:pPr>
      <w:r>
        <w:rPr>
          <w:rFonts w:ascii="Times New Roman"/>
          <w:b/>
          <w:i w:val="false"/>
          <w:color w:val="000000"/>
        </w:rPr>
        <w:t xml:space="preserve"> 1-параграф. Өнім беруші ні тіркеу тәртібі</w:t>
      </w:r>
    </w:p>
    <w:bookmarkEnd w:id="40"/>
    <w:bookmarkStart w:name="z47" w:id="41"/>
    <w:p>
      <w:pPr>
        <w:spacing w:after="0"/>
        <w:ind w:left="0"/>
        <w:jc w:val="both"/>
      </w:pPr>
      <w:r>
        <w:rPr>
          <w:rFonts w:ascii="Times New Roman"/>
          <w:b w:val="false"/>
          <w:i w:val="false"/>
          <w:color w:val="000000"/>
          <w:sz w:val="28"/>
        </w:rPr>
        <w:t>
      4. Электрондық платформада тіркелу өтінімдерді беру функционалына қол жеткізу, тауарларды сатып алу рәсімдеріне қатысу және офтейк-келісімшарттар жасасу үшін міндетті шарт болып табылады.</w:t>
      </w:r>
    </w:p>
    <w:bookmarkEnd w:id="41"/>
    <w:bookmarkStart w:name="z48" w:id="42"/>
    <w:p>
      <w:pPr>
        <w:spacing w:after="0"/>
        <w:ind w:left="0"/>
        <w:jc w:val="both"/>
      </w:pPr>
      <w:r>
        <w:rPr>
          <w:rFonts w:ascii="Times New Roman"/>
          <w:b w:val="false"/>
          <w:i w:val="false"/>
          <w:color w:val="000000"/>
          <w:sz w:val="28"/>
        </w:rPr>
        <w:t>
      5. Әлеуетті өнім беруші тіркеу заңнамада белгіленген тәртіппен кәсіпкерлік қызметті жүзеге асыратын заңды немесе жеке тұлғаға берілген электрондық цифрлық қолтаңбаны пайдалана отырып, пайдаланушының жеке кабинетін құру арқылы электрондық платформада жүзеге асырылады.</w:t>
      </w:r>
    </w:p>
    <w:bookmarkEnd w:id="42"/>
    <w:bookmarkStart w:name="z49" w:id="43"/>
    <w:p>
      <w:pPr>
        <w:spacing w:after="0"/>
        <w:ind w:left="0"/>
        <w:jc w:val="both"/>
      </w:pPr>
      <w:r>
        <w:rPr>
          <w:rFonts w:ascii="Times New Roman"/>
          <w:b w:val="false"/>
          <w:i w:val="false"/>
          <w:color w:val="000000"/>
          <w:sz w:val="28"/>
        </w:rPr>
        <w:t>
      6. Тіркелгеннен кейін әлеуетті өнім беруші мынадай мәліметтерді міндетті түрде көрсете отырып, электрондық тіркеу нысанын толтырады:</w:t>
      </w:r>
    </w:p>
    <w:bookmarkEnd w:id="43"/>
    <w:bookmarkStart w:name="z50" w:id="44"/>
    <w:p>
      <w:pPr>
        <w:spacing w:after="0"/>
        <w:ind w:left="0"/>
        <w:jc w:val="both"/>
      </w:pPr>
      <w:r>
        <w:rPr>
          <w:rFonts w:ascii="Times New Roman"/>
          <w:b w:val="false"/>
          <w:i w:val="false"/>
          <w:color w:val="000000"/>
          <w:sz w:val="28"/>
        </w:rPr>
        <w:t>
      1) байланыс деректері (телефон, электрондық пошта мекенжайы);</w:t>
      </w:r>
    </w:p>
    <w:bookmarkEnd w:id="44"/>
    <w:bookmarkStart w:name="z51" w:id="45"/>
    <w:p>
      <w:pPr>
        <w:spacing w:after="0"/>
        <w:ind w:left="0"/>
        <w:jc w:val="both"/>
      </w:pPr>
      <w:r>
        <w:rPr>
          <w:rFonts w:ascii="Times New Roman"/>
          <w:b w:val="false"/>
          <w:i w:val="false"/>
          <w:color w:val="000000"/>
          <w:sz w:val="28"/>
        </w:rPr>
        <w:t>
      2) басшы және/немесе байланысушы тұлға туралы мәліметтер.</w:t>
      </w:r>
    </w:p>
    <w:bookmarkEnd w:id="45"/>
    <w:bookmarkStart w:name="z52" w:id="46"/>
    <w:p>
      <w:pPr>
        <w:spacing w:after="0"/>
        <w:ind w:left="0"/>
        <w:jc w:val="both"/>
      </w:pPr>
      <w:r>
        <w:rPr>
          <w:rFonts w:ascii="Times New Roman"/>
          <w:b w:val="false"/>
          <w:i w:val="false"/>
          <w:color w:val="000000"/>
          <w:sz w:val="28"/>
        </w:rPr>
        <w:t>
      Бұл ретте, электрондық платформада тіркеу әлеуетті өнім беруші жоғарыда көрсетілген мәліметтерді ұсынбаған және/немесе толық ұсынбаған, сондай-ақ әлеуетті өнім беруші банкроттық, тарату процесінде болған, немесе мемлекеттік сатып алуға жосықсыз қатысушылардың тізілімінде енгізілген жағдайда жүргізілмейді.</w:t>
      </w:r>
    </w:p>
    <w:bookmarkEnd w:id="46"/>
    <w:bookmarkStart w:name="z53" w:id="47"/>
    <w:p>
      <w:pPr>
        <w:spacing w:after="0"/>
        <w:ind w:left="0"/>
        <w:jc w:val="both"/>
      </w:pPr>
      <w:r>
        <w:rPr>
          <w:rFonts w:ascii="Times New Roman"/>
          <w:b w:val="false"/>
          <w:i w:val="false"/>
          <w:color w:val="000000"/>
          <w:sz w:val="28"/>
        </w:rPr>
        <w:t>
      7. Тізілімде көрсетілген әлеуетті өнім беруші туралы ақпарат электрондық платформаға автоматты түрде беріледі.</w:t>
      </w:r>
    </w:p>
    <w:bookmarkEnd w:id="47"/>
    <w:bookmarkStart w:name="z54" w:id="48"/>
    <w:p>
      <w:pPr>
        <w:spacing w:after="0"/>
        <w:ind w:left="0"/>
        <w:jc w:val="both"/>
      </w:pPr>
      <w:r>
        <w:rPr>
          <w:rFonts w:ascii="Times New Roman"/>
          <w:b w:val="false"/>
          <w:i w:val="false"/>
          <w:color w:val="000000"/>
          <w:sz w:val="28"/>
        </w:rPr>
        <w:t>
      8. Тіркелгеннен кейін әлеуетті өнім беруші электрондық платформаға қол жеткізе алады:</w:t>
      </w:r>
    </w:p>
    <w:bookmarkEnd w:id="48"/>
    <w:bookmarkStart w:name="z55" w:id="49"/>
    <w:p>
      <w:pPr>
        <w:spacing w:after="0"/>
        <w:ind w:left="0"/>
        <w:jc w:val="both"/>
      </w:pPr>
      <w:r>
        <w:rPr>
          <w:rFonts w:ascii="Times New Roman"/>
          <w:b w:val="false"/>
          <w:i w:val="false"/>
          <w:color w:val="000000"/>
          <w:sz w:val="28"/>
        </w:rPr>
        <w:t>
      энергетикалық және коммуналдық секторларды жаңғырту ұлттық жобасы шеңберінде тауарларға қажеттіліктер туралы ақпаратты қарау;</w:t>
      </w:r>
    </w:p>
    <w:bookmarkEnd w:id="49"/>
    <w:bookmarkStart w:name="z56" w:id="50"/>
    <w:p>
      <w:pPr>
        <w:spacing w:after="0"/>
        <w:ind w:left="0"/>
        <w:jc w:val="both"/>
      </w:pPr>
      <w:r>
        <w:rPr>
          <w:rFonts w:ascii="Times New Roman"/>
          <w:b w:val="false"/>
          <w:i w:val="false"/>
          <w:color w:val="000000"/>
          <w:sz w:val="28"/>
        </w:rPr>
        <w:t>
      тапсырыс берушілер үшін тауарларды жеткізудің техникалық сипаттамасы, жоспарланған көлемі мен мерзімі туралы ақпаратты қарау;</w:t>
      </w:r>
    </w:p>
    <w:bookmarkEnd w:id="50"/>
    <w:bookmarkStart w:name="z57" w:id="51"/>
    <w:p>
      <w:pPr>
        <w:spacing w:after="0"/>
        <w:ind w:left="0"/>
        <w:jc w:val="both"/>
      </w:pPr>
      <w:r>
        <w:rPr>
          <w:rFonts w:ascii="Times New Roman"/>
          <w:b w:val="false"/>
          <w:i w:val="false"/>
          <w:color w:val="000000"/>
          <w:sz w:val="28"/>
        </w:rPr>
        <w:t>
      тауарларды сатып алуға тапсырысқа қатысу мүмкіндігі;</w:t>
      </w:r>
    </w:p>
    <w:bookmarkEnd w:id="51"/>
    <w:bookmarkStart w:name="z58" w:id="52"/>
    <w:p>
      <w:pPr>
        <w:spacing w:after="0"/>
        <w:ind w:left="0"/>
        <w:jc w:val="both"/>
      </w:pPr>
      <w:r>
        <w:rPr>
          <w:rFonts w:ascii="Times New Roman"/>
          <w:b w:val="false"/>
          <w:i w:val="false"/>
          <w:color w:val="000000"/>
          <w:sz w:val="28"/>
        </w:rPr>
        <w:t>
      келіссөздерге қатысу және офтейк-келісімшарттар жасасу.</w:t>
      </w:r>
    </w:p>
    <w:bookmarkEnd w:id="52"/>
    <w:bookmarkStart w:name="z59" w:id="53"/>
    <w:p>
      <w:pPr>
        <w:spacing w:after="0"/>
        <w:ind w:left="0"/>
        <w:jc w:val="both"/>
      </w:pPr>
      <w:r>
        <w:rPr>
          <w:rFonts w:ascii="Times New Roman"/>
          <w:b w:val="false"/>
          <w:i w:val="false"/>
          <w:color w:val="000000"/>
          <w:sz w:val="28"/>
        </w:rPr>
        <w:t>
      9. Әлеуетті өнім беруші ұсынылған ақпараттың дұрыстығы үшін Қазақстан Республикасының заңнамасына сәйкес жауапты болады.</w:t>
      </w:r>
    </w:p>
    <w:bookmarkEnd w:id="53"/>
    <w:bookmarkStart w:name="z60" w:id="54"/>
    <w:p>
      <w:pPr>
        <w:spacing w:after="0"/>
        <w:ind w:left="0"/>
        <w:jc w:val="both"/>
      </w:pPr>
      <w:r>
        <w:rPr>
          <w:rFonts w:ascii="Times New Roman"/>
          <w:b w:val="false"/>
          <w:i w:val="false"/>
          <w:color w:val="000000"/>
          <w:sz w:val="28"/>
        </w:rPr>
        <w:t>
      10. Әлеуетті өнім берушілер, өнім берушілер мен тапсырыс берушілер үшін электрондық платформаны пайдалану өтеусіз болып табылады.</w:t>
      </w:r>
    </w:p>
    <w:bookmarkEnd w:id="54"/>
    <w:bookmarkStart w:name="z61" w:id="55"/>
    <w:p>
      <w:pPr>
        <w:spacing w:after="0"/>
        <w:ind w:left="0"/>
        <w:jc w:val="both"/>
      </w:pPr>
      <w:r>
        <w:rPr>
          <w:rFonts w:ascii="Times New Roman"/>
          <w:b w:val="false"/>
          <w:i w:val="false"/>
          <w:color w:val="000000"/>
          <w:sz w:val="28"/>
        </w:rPr>
        <w:t>
      11. Тапсырыс беруші мен әлеуетті өнім берушілер электрондық платформада орналастыратын ақпарат жалпыға қолжетімді болып табылады.</w:t>
      </w:r>
    </w:p>
    <w:bookmarkEnd w:id="55"/>
    <w:bookmarkStart w:name="z62" w:id="56"/>
    <w:p>
      <w:pPr>
        <w:spacing w:after="0"/>
        <w:ind w:left="0"/>
        <w:jc w:val="both"/>
      </w:pPr>
      <w:r>
        <w:rPr>
          <w:rFonts w:ascii="Times New Roman"/>
          <w:b w:val="false"/>
          <w:i w:val="false"/>
          <w:color w:val="000000"/>
          <w:sz w:val="28"/>
        </w:rPr>
        <w:t>
      Электрондық платформа әкімшісі тапсырысты қарау режимінде өнім берушілер мен тапсырыс берушілерге, өнеркәсіпті, электр энергетикасын мемлекеттік ынталандыру, бәсекелестікті қорғау және дамыту саласындағы уәкілетті органдарға, техникалық операторға, "Qazindustry" қазақстандық индустрия және экспорт орталығы", "Kazakh Invest" Ұлттық компаниясы" және "Самрук-Қазына" ұлттық әл-ауқат қоры" акционерлік қоғамдарына тауарларды сатып алу қорытындыларының хаттамаларына қол жеткізуді қамтамасыз етеді.</w:t>
      </w:r>
    </w:p>
    <w:bookmarkEnd w:id="56"/>
    <w:bookmarkStart w:name="z63" w:id="57"/>
    <w:p>
      <w:pPr>
        <w:spacing w:after="0"/>
        <w:ind w:left="0"/>
        <w:jc w:val="left"/>
      </w:pPr>
      <w:r>
        <w:rPr>
          <w:rFonts w:ascii="Times New Roman"/>
          <w:b/>
          <w:i w:val="false"/>
          <w:color w:val="000000"/>
        </w:rPr>
        <w:t xml:space="preserve"> 2-параграф. Қазақстандық тауар өндірушілерден тауарларды сатып алу тәртібі</w:t>
      </w:r>
    </w:p>
    <w:bookmarkEnd w:id="57"/>
    <w:bookmarkStart w:name="z64" w:id="58"/>
    <w:p>
      <w:pPr>
        <w:spacing w:after="0"/>
        <w:ind w:left="0"/>
        <w:jc w:val="both"/>
      </w:pPr>
      <w:r>
        <w:rPr>
          <w:rFonts w:ascii="Times New Roman"/>
          <w:b w:val="false"/>
          <w:i w:val="false"/>
          <w:color w:val="000000"/>
          <w:sz w:val="28"/>
        </w:rPr>
        <w:t>
      12. Тапсырыс берушілердің тауарларды электрондық платформа арқылы сатып алуы мынадай мәліметтерді қамтитын тапсырыс негізінде жүзеге асырылады:</w:t>
      </w:r>
    </w:p>
    <w:bookmarkEnd w:id="58"/>
    <w:bookmarkStart w:name="z65" w:id="59"/>
    <w:p>
      <w:pPr>
        <w:spacing w:after="0"/>
        <w:ind w:left="0"/>
        <w:jc w:val="both"/>
      </w:pPr>
      <w:r>
        <w:rPr>
          <w:rFonts w:ascii="Times New Roman"/>
          <w:b w:val="false"/>
          <w:i w:val="false"/>
          <w:color w:val="000000"/>
          <w:sz w:val="28"/>
        </w:rPr>
        <w:t>
      1) сатып алынатын тауардың толық сипаттамасы және техникалық сипаттамалары;</w:t>
      </w:r>
    </w:p>
    <w:bookmarkEnd w:id="59"/>
    <w:bookmarkStart w:name="z66" w:id="60"/>
    <w:p>
      <w:pPr>
        <w:spacing w:after="0"/>
        <w:ind w:left="0"/>
        <w:jc w:val="both"/>
      </w:pPr>
      <w:r>
        <w:rPr>
          <w:rFonts w:ascii="Times New Roman"/>
          <w:b w:val="false"/>
          <w:i w:val="false"/>
          <w:color w:val="000000"/>
          <w:sz w:val="28"/>
        </w:rPr>
        <w:t>
      2) сатып алынатын тауардың саны және бөлінген сома көрсетіле отырып;</w:t>
      </w:r>
    </w:p>
    <w:bookmarkEnd w:id="60"/>
    <w:bookmarkStart w:name="z67" w:id="61"/>
    <w:p>
      <w:pPr>
        <w:spacing w:after="0"/>
        <w:ind w:left="0"/>
        <w:jc w:val="both"/>
      </w:pPr>
      <w:r>
        <w:rPr>
          <w:rFonts w:ascii="Times New Roman"/>
          <w:b w:val="false"/>
          <w:i w:val="false"/>
          <w:color w:val="000000"/>
          <w:sz w:val="28"/>
        </w:rPr>
        <w:t>
      3) тауарды жеткізу орны және жеткізу шарты;</w:t>
      </w:r>
    </w:p>
    <w:bookmarkEnd w:id="61"/>
    <w:bookmarkStart w:name="z68" w:id="62"/>
    <w:p>
      <w:pPr>
        <w:spacing w:after="0"/>
        <w:ind w:left="0"/>
        <w:jc w:val="both"/>
      </w:pPr>
      <w:r>
        <w:rPr>
          <w:rFonts w:ascii="Times New Roman"/>
          <w:b w:val="false"/>
          <w:i w:val="false"/>
          <w:color w:val="000000"/>
          <w:sz w:val="28"/>
        </w:rPr>
        <w:t>
      4) тауарды жеткізу мерзімдері, бұл мерзім әлеуетті өнім берушімен тапсырыс беруші шартқа қол қойған күннен бастап күнтізбелік 60 (алпыс) күннен ерте болмауы тиіс.</w:t>
      </w:r>
    </w:p>
    <w:bookmarkEnd w:id="62"/>
    <w:bookmarkStart w:name="z69" w:id="63"/>
    <w:p>
      <w:pPr>
        <w:spacing w:after="0"/>
        <w:ind w:left="0"/>
        <w:jc w:val="both"/>
      </w:pPr>
      <w:r>
        <w:rPr>
          <w:rFonts w:ascii="Times New Roman"/>
          <w:b w:val="false"/>
          <w:i w:val="false"/>
          <w:color w:val="000000"/>
          <w:sz w:val="28"/>
        </w:rPr>
        <w:t>
      Бұл ретте, әлеуетті өнім беруші тапсырыс берушімен келісу арқылы тауарды мерзімінен бұрын жеткізе алады.</w:t>
      </w:r>
    </w:p>
    <w:bookmarkEnd w:id="63"/>
    <w:bookmarkStart w:name="z70" w:id="64"/>
    <w:p>
      <w:pPr>
        <w:spacing w:after="0"/>
        <w:ind w:left="0"/>
        <w:jc w:val="both"/>
      </w:pPr>
      <w:r>
        <w:rPr>
          <w:rFonts w:ascii="Times New Roman"/>
          <w:b w:val="false"/>
          <w:i w:val="false"/>
          <w:color w:val="000000"/>
          <w:sz w:val="28"/>
        </w:rPr>
        <w:t>
      13. Электрондық платформа арқылы тауарларды сатып алу мынадай ретпен жүзеге асырылады:</w:t>
      </w:r>
    </w:p>
    <w:bookmarkEnd w:id="64"/>
    <w:bookmarkStart w:name="z71" w:id="65"/>
    <w:p>
      <w:pPr>
        <w:spacing w:after="0"/>
        <w:ind w:left="0"/>
        <w:jc w:val="both"/>
      </w:pPr>
      <w:r>
        <w:rPr>
          <w:rFonts w:ascii="Times New Roman"/>
          <w:b w:val="false"/>
          <w:i w:val="false"/>
          <w:color w:val="000000"/>
          <w:sz w:val="28"/>
        </w:rPr>
        <w:t>
      1) тапсырыс беруші жобалау-сметалық құжаттамаға сәйкес сатып алуға жоспарланатын тауарлардың бір немесе бірнеше түрін таңдайды және осындай тауарларды сатып алуға тапсырысты ресімдейді. Ресімделген тапсырысқа тапсырыс берушінің электрондық цифрлық қолтаңбасы қойылады.</w:t>
      </w:r>
    </w:p>
    <w:bookmarkEnd w:id="65"/>
    <w:bookmarkStart w:name="z72" w:id="66"/>
    <w:p>
      <w:pPr>
        <w:spacing w:after="0"/>
        <w:ind w:left="0"/>
        <w:jc w:val="both"/>
      </w:pPr>
      <w:r>
        <w:rPr>
          <w:rFonts w:ascii="Times New Roman"/>
          <w:b w:val="false"/>
          <w:i w:val="false"/>
          <w:color w:val="000000"/>
          <w:sz w:val="28"/>
        </w:rPr>
        <w:t>
      Бұл ретте, тапсырыс беруші біртектілік белгісі бойынша біртекті емес тауарларды жеке тапсырыстарға бөледі, ал бір тапсырысқа тек біртекті тауарларды біріктіреді;</w:t>
      </w:r>
    </w:p>
    <w:bookmarkEnd w:id="66"/>
    <w:bookmarkStart w:name="z73" w:id="67"/>
    <w:p>
      <w:pPr>
        <w:spacing w:after="0"/>
        <w:ind w:left="0"/>
        <w:jc w:val="both"/>
      </w:pPr>
      <w:r>
        <w:rPr>
          <w:rFonts w:ascii="Times New Roman"/>
          <w:b w:val="false"/>
          <w:i w:val="false"/>
          <w:color w:val="000000"/>
          <w:sz w:val="28"/>
        </w:rPr>
        <w:t>
      2) электрондық платформа тапсырыс берушіге өзекті баға ұсыныстарын ұсыну үшін таңдалған тауарларды сатып алуға тапсырысты әлеуетті өнім берушілердің жеке кабинетіне жібереді.</w:t>
      </w:r>
    </w:p>
    <w:bookmarkEnd w:id="67"/>
    <w:bookmarkStart w:name="z74" w:id="68"/>
    <w:p>
      <w:pPr>
        <w:spacing w:after="0"/>
        <w:ind w:left="0"/>
        <w:jc w:val="both"/>
      </w:pPr>
      <w:r>
        <w:rPr>
          <w:rFonts w:ascii="Times New Roman"/>
          <w:b w:val="false"/>
          <w:i w:val="false"/>
          <w:color w:val="000000"/>
          <w:sz w:val="28"/>
        </w:rPr>
        <w:t>
      Әлеуетті өнім берушілерді тізілімге енгізу кезінде әлеуетті өнім берушілер және тауарларды сатып алу кезінде тапсырыс берушілер көрсеткен тауарлардың кодтарына сәйкес электрондық платформа айқындайды;</w:t>
      </w:r>
    </w:p>
    <w:bookmarkEnd w:id="68"/>
    <w:bookmarkStart w:name="z75" w:id="69"/>
    <w:p>
      <w:pPr>
        <w:spacing w:after="0"/>
        <w:ind w:left="0"/>
        <w:jc w:val="both"/>
      </w:pPr>
      <w:r>
        <w:rPr>
          <w:rFonts w:ascii="Times New Roman"/>
          <w:b w:val="false"/>
          <w:i w:val="false"/>
          <w:color w:val="000000"/>
          <w:sz w:val="28"/>
        </w:rPr>
        <w:t>
      3) әлеуетті өнім беруші хабарламаны алған күннен бастап 2 (екі) жұмыс күні ішінде пайдаланушының жеке кабинетінде өндірістік қуаттылықтарды, сондай-ақ сервистік сүйемелдеуді (кепілдік міндеттемелерін, сервистік және сатудан кейінгі қызмет көрсету шарттарын) негізге ала отырып, тауарды жеткізудің техникалық сипаттамалары мен фотосуретін, мерзімдері мен көлемін көрсете отырып, өзекті баға ұсыныстарын орналастырады.</w:t>
      </w:r>
    </w:p>
    <w:bookmarkEnd w:id="69"/>
    <w:bookmarkStart w:name="z76" w:id="70"/>
    <w:p>
      <w:pPr>
        <w:spacing w:after="0"/>
        <w:ind w:left="0"/>
        <w:jc w:val="both"/>
      </w:pPr>
      <w:r>
        <w:rPr>
          <w:rFonts w:ascii="Times New Roman"/>
          <w:b w:val="false"/>
          <w:i w:val="false"/>
          <w:color w:val="000000"/>
          <w:sz w:val="28"/>
        </w:rPr>
        <w:t>
      4) электрондық платформа әлеуетті өнім берушілер және олардың өзекті бағалары, техникалық сипаттамалары, тапсырыс беруші таңдаған тауарлар бойынша жеткізу көлемі мен мерзімдері туралы ақпаратты автоматты түрде қалыптастырады;</w:t>
      </w:r>
    </w:p>
    <w:bookmarkEnd w:id="70"/>
    <w:bookmarkStart w:name="z77" w:id="71"/>
    <w:p>
      <w:pPr>
        <w:spacing w:after="0"/>
        <w:ind w:left="0"/>
        <w:jc w:val="both"/>
      </w:pPr>
      <w:r>
        <w:rPr>
          <w:rFonts w:ascii="Times New Roman"/>
          <w:b w:val="false"/>
          <w:i w:val="false"/>
          <w:color w:val="000000"/>
          <w:sz w:val="28"/>
        </w:rPr>
        <w:t>
      Электрондық платформа әлеуетті өнім берушінің баға ұсыныстарынан бас тартады:</w:t>
      </w:r>
    </w:p>
    <w:bookmarkEnd w:id="71"/>
    <w:bookmarkStart w:name="z78" w:id="72"/>
    <w:p>
      <w:pPr>
        <w:spacing w:after="0"/>
        <w:ind w:left="0"/>
        <w:jc w:val="both"/>
      </w:pPr>
      <w:r>
        <w:rPr>
          <w:rFonts w:ascii="Times New Roman"/>
          <w:b w:val="false"/>
          <w:i w:val="false"/>
          <w:color w:val="000000"/>
          <w:sz w:val="28"/>
        </w:rPr>
        <w:t>
      егер ұсынылған баға тапсырыс беруші тауарды сатып алуға бөлген сомадан асып кетсе;</w:t>
      </w:r>
    </w:p>
    <w:bookmarkEnd w:id="72"/>
    <w:bookmarkStart w:name="z79" w:id="73"/>
    <w:p>
      <w:pPr>
        <w:spacing w:after="0"/>
        <w:ind w:left="0"/>
        <w:jc w:val="both"/>
      </w:pPr>
      <w:r>
        <w:rPr>
          <w:rFonts w:ascii="Times New Roman"/>
          <w:b w:val="false"/>
          <w:i w:val="false"/>
          <w:color w:val="000000"/>
          <w:sz w:val="28"/>
        </w:rPr>
        <w:t>
      егер әлеуетті өнім беруші көрсеткен жеткізу мерзімі тауарды жоспарлы сатып алу шеңберінде тапсырыс беруші белгілеген жеткізу шекті мерзімінен асып кетсе.</w:t>
      </w:r>
    </w:p>
    <w:bookmarkEnd w:id="73"/>
    <w:bookmarkStart w:name="z80" w:id="74"/>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End w:id="74"/>
    <w:bookmarkStart w:name="z81" w:id="75"/>
    <w:p>
      <w:pPr>
        <w:spacing w:after="0"/>
        <w:ind w:left="0"/>
        <w:jc w:val="both"/>
      </w:pPr>
      <w:r>
        <w:rPr>
          <w:rFonts w:ascii="Times New Roman"/>
          <w:b w:val="false"/>
          <w:i w:val="false"/>
          <w:color w:val="000000"/>
          <w:sz w:val="28"/>
        </w:rPr>
        <w:t>
      5) электрондық платформа тауарлардың және оларды өндірушілердің тізбесін, бағасын, техникалық сипаттамаларын, жеткізу көлемі мен мерзімдерін көрсете отырып, қалыптастырылған ақпаратты тапсырыс берушіге автоматты түрде жібереді;</w:t>
      </w:r>
    </w:p>
    <w:bookmarkEnd w:id="75"/>
    <w:bookmarkStart w:name="z82" w:id="76"/>
    <w:p>
      <w:pPr>
        <w:spacing w:after="0"/>
        <w:ind w:left="0"/>
        <w:jc w:val="both"/>
      </w:pPr>
      <w:r>
        <w:rPr>
          <w:rFonts w:ascii="Times New Roman"/>
          <w:b w:val="false"/>
          <w:i w:val="false"/>
          <w:color w:val="000000"/>
          <w:sz w:val="28"/>
        </w:rPr>
        <w:t>
      6) тапсырыс беруші әлеуетті өнім берушілер туралы қалыптастырылған ақпараттан 5 (бес) жұмыс күні ішінде тауардың құнын, оның техникалық сипаттамаларын, жеткізу көлемі мен мерзімдерін негізге ала отырып, әлеуетті өнім берушіні таңдайды және тапсырысты әлеуетті өнім берушіге растауға жібереді.</w:t>
      </w:r>
    </w:p>
    <w:bookmarkEnd w:id="76"/>
    <w:bookmarkStart w:name="z83" w:id="77"/>
    <w:p>
      <w:pPr>
        <w:spacing w:after="0"/>
        <w:ind w:left="0"/>
        <w:jc w:val="both"/>
      </w:pPr>
      <w:r>
        <w:rPr>
          <w:rFonts w:ascii="Times New Roman"/>
          <w:b w:val="false"/>
          <w:i w:val="false"/>
          <w:color w:val="000000"/>
          <w:sz w:val="28"/>
        </w:rPr>
        <w:t>
      Бұл ретте, егер тапсырысты алған әлеуетті өнім берушінің тапсырыста көрсетілген барлық көлемді жеткізу мүмкіндігі болмаса, тапсырыс беруші көлемнің қалған бөлігіне электрондық платформа қалыптастырған қазақстандық тауар өндірушілер арасынан олардың бағасын, техникалық сипаттамаларын, жеткізу көлемі мен мерзімдерін ескере отырып, өзге де әлеуетті өнім берушіні таңдайды;</w:t>
      </w:r>
    </w:p>
    <w:bookmarkEnd w:id="77"/>
    <w:bookmarkStart w:name="z84" w:id="78"/>
    <w:p>
      <w:pPr>
        <w:spacing w:after="0"/>
        <w:ind w:left="0"/>
        <w:jc w:val="both"/>
      </w:pPr>
      <w:r>
        <w:rPr>
          <w:rFonts w:ascii="Times New Roman"/>
          <w:b w:val="false"/>
          <w:i w:val="false"/>
          <w:color w:val="000000"/>
          <w:sz w:val="28"/>
        </w:rPr>
        <w:t>
      Тауарды сатып алуға қатысатын әлеуетті өнім берушілер сатып алынатын тауарға қажеттілік көлемін және тапсырыс берушіге тауарды сатып алуға бөлінген сомадан асып кеткен жағдайда, тапсырыс беруші осы Қағидалардың нормаларын қолданбай, тауардың жабылмаған көлемін сатып алуды жүзеге асырады;</w:t>
      </w:r>
    </w:p>
    <w:bookmarkEnd w:id="78"/>
    <w:bookmarkStart w:name="z85" w:id="79"/>
    <w:p>
      <w:pPr>
        <w:spacing w:after="0"/>
        <w:ind w:left="0"/>
        <w:jc w:val="both"/>
      </w:pPr>
      <w:r>
        <w:rPr>
          <w:rFonts w:ascii="Times New Roman"/>
          <w:b w:val="false"/>
          <w:i w:val="false"/>
          <w:color w:val="000000"/>
          <w:sz w:val="28"/>
        </w:rPr>
        <w:t>
      7) тапсырысты алған әлеуетті өнім беруші 2 (екі) жұмыс күні ішінде тапсырыс берушіге электрондық платформада жіберілетін тапсырысты растау немесе одан бас тарту туралы шешім қабылдайды;</w:t>
      </w:r>
    </w:p>
    <w:bookmarkEnd w:id="79"/>
    <w:bookmarkStart w:name="z86" w:id="80"/>
    <w:p>
      <w:pPr>
        <w:spacing w:after="0"/>
        <w:ind w:left="0"/>
        <w:jc w:val="both"/>
      </w:pPr>
      <w:r>
        <w:rPr>
          <w:rFonts w:ascii="Times New Roman"/>
          <w:b w:val="false"/>
          <w:i w:val="false"/>
          <w:color w:val="000000"/>
          <w:sz w:val="28"/>
        </w:rPr>
        <w:t>
      Әлеуетті өнім берушінің тапсырысты растауы оның техникалық сипаттамаға, жеткізу көлемі мен мерзіміне сәйкес тауарды жеткізуді жүзеге асыруға келісімін білдіру нысаны болып табылады және тапсырыс беруші бөлген сома шегінде.</w:t>
      </w:r>
    </w:p>
    <w:bookmarkEnd w:id="80"/>
    <w:bookmarkStart w:name="z87" w:id="81"/>
    <w:p>
      <w:pPr>
        <w:spacing w:after="0"/>
        <w:ind w:left="0"/>
        <w:jc w:val="both"/>
      </w:pPr>
      <w:r>
        <w:rPr>
          <w:rFonts w:ascii="Times New Roman"/>
          <w:b w:val="false"/>
          <w:i w:val="false"/>
          <w:color w:val="000000"/>
          <w:sz w:val="28"/>
        </w:rPr>
        <w:t xml:space="preserve">
      8) әлеуетті өнім беруші тапсырысты растаған немесе одан бас тартқан жағдайда электрондық платформада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қорытындылар хаттамасы қалыптастырылады, ол электрондық платформада жарияланады.</w:t>
      </w:r>
    </w:p>
    <w:bookmarkEnd w:id="81"/>
    <w:bookmarkStart w:name="z88" w:id="82"/>
    <w:p>
      <w:pPr>
        <w:spacing w:after="0"/>
        <w:ind w:left="0"/>
        <w:jc w:val="both"/>
      </w:pPr>
      <w:r>
        <w:rPr>
          <w:rFonts w:ascii="Times New Roman"/>
          <w:b w:val="false"/>
          <w:i w:val="false"/>
          <w:color w:val="000000"/>
          <w:sz w:val="28"/>
        </w:rPr>
        <w:t>
      9) тапсырыс беруші мен әлеуетті өнім беруші тапсырыс расталған күннен бастап 2 (екі) жұмыс күні ішінде тауарды сатып алу шартын жасасады;</w:t>
      </w:r>
    </w:p>
    <w:bookmarkEnd w:id="82"/>
    <w:bookmarkStart w:name="z89" w:id="83"/>
    <w:p>
      <w:pPr>
        <w:spacing w:after="0"/>
        <w:ind w:left="0"/>
        <w:jc w:val="both"/>
      </w:pPr>
      <w:r>
        <w:rPr>
          <w:rFonts w:ascii="Times New Roman"/>
          <w:b w:val="false"/>
          <w:i w:val="false"/>
          <w:color w:val="000000"/>
          <w:sz w:val="28"/>
        </w:rPr>
        <w:t>
      10) тапсырыстан бас тартылған немесе расталмаған жағдайда тапсырысты алған күннен бастап 2 (екі) жұмыс күні ішінде тапсырыс беруші электрондық платформа қалыптастырған қазақстандық тауар өндірушілер арасынан өзге әлеуетті өнім берушіні таңдау туралы шешім қабылдайды.</w:t>
      </w:r>
    </w:p>
    <w:bookmarkEnd w:id="83"/>
    <w:bookmarkStart w:name="z90" w:id="84"/>
    <w:p>
      <w:pPr>
        <w:spacing w:after="0"/>
        <w:ind w:left="0"/>
        <w:jc w:val="both"/>
      </w:pPr>
      <w:r>
        <w:rPr>
          <w:rFonts w:ascii="Times New Roman"/>
          <w:b w:val="false"/>
          <w:i w:val="false"/>
          <w:color w:val="000000"/>
          <w:sz w:val="28"/>
        </w:rPr>
        <w:t>
      14. Тапсырыс беруші өнім берушімен шартқа қол қойылған күннен бастап 5 (бес) жұмыс күні ішінде өнім берушінің шикізат пен жинақтауыштарды сатып алуы үшін шарт сомасының 30% (отыз) мөлшерінде аванстық төлемді жүзеге асырады.</w:t>
      </w:r>
    </w:p>
    <w:bookmarkEnd w:id="84"/>
    <w:bookmarkStart w:name="z91" w:id="85"/>
    <w:p>
      <w:pPr>
        <w:spacing w:after="0"/>
        <w:ind w:left="0"/>
        <w:jc w:val="both"/>
      </w:pPr>
      <w:r>
        <w:rPr>
          <w:rFonts w:ascii="Times New Roman"/>
          <w:b w:val="false"/>
          <w:i w:val="false"/>
          <w:color w:val="000000"/>
          <w:sz w:val="28"/>
        </w:rPr>
        <w:t>
      15. Электрондық платформа арқылы тауарларды сатып алу:</w:t>
      </w:r>
    </w:p>
    <w:bookmarkEnd w:id="85"/>
    <w:bookmarkStart w:name="z92" w:id="86"/>
    <w:p>
      <w:pPr>
        <w:spacing w:after="0"/>
        <w:ind w:left="0"/>
        <w:jc w:val="both"/>
      </w:pPr>
      <w:r>
        <w:rPr>
          <w:rFonts w:ascii="Times New Roman"/>
          <w:b w:val="false"/>
          <w:i w:val="false"/>
          <w:color w:val="000000"/>
          <w:sz w:val="28"/>
        </w:rPr>
        <w:t>
      әлеуетті өнім берушілердің тапсырысты растамауы;</w:t>
      </w:r>
    </w:p>
    <w:bookmarkEnd w:id="86"/>
    <w:bookmarkStart w:name="z93" w:id="87"/>
    <w:p>
      <w:pPr>
        <w:spacing w:after="0"/>
        <w:ind w:left="0"/>
        <w:jc w:val="both"/>
      </w:pPr>
      <w:r>
        <w:rPr>
          <w:rFonts w:ascii="Times New Roman"/>
          <w:b w:val="false"/>
          <w:i w:val="false"/>
          <w:color w:val="000000"/>
          <w:sz w:val="28"/>
        </w:rPr>
        <w:t>
      себебін көрсете отырып, әлеуетті өнім берушілердің тапсырыстан бас тартуы;</w:t>
      </w:r>
    </w:p>
    <w:bookmarkEnd w:id="87"/>
    <w:bookmarkStart w:name="z94" w:id="88"/>
    <w:p>
      <w:pPr>
        <w:spacing w:after="0"/>
        <w:ind w:left="0"/>
        <w:jc w:val="both"/>
      </w:pPr>
      <w:r>
        <w:rPr>
          <w:rFonts w:ascii="Times New Roman"/>
          <w:b w:val="false"/>
          <w:i w:val="false"/>
          <w:color w:val="000000"/>
          <w:sz w:val="28"/>
        </w:rPr>
        <w:t>
      сатып алынатын тауарлар бойынша әлеуетті өнім берушілердің болмауы.</w:t>
      </w:r>
    </w:p>
    <w:bookmarkEnd w:id="88"/>
    <w:bookmarkStart w:name="z95" w:id="89"/>
    <w:p>
      <w:pPr>
        <w:spacing w:after="0"/>
        <w:ind w:left="0"/>
        <w:jc w:val="both"/>
      </w:pPr>
      <w:r>
        <w:rPr>
          <w:rFonts w:ascii="Times New Roman"/>
          <w:b w:val="false"/>
          <w:i w:val="false"/>
          <w:color w:val="000000"/>
          <w:sz w:val="28"/>
        </w:rPr>
        <w:t>
      16. Электрондық платформа арқылы тауарды сатып алу өтпеді деп танылған жағдайда, тапсырыс беруші тауарды осы Қағидалардың нормаларын қолданбай сатып алады.</w:t>
      </w:r>
    </w:p>
    <w:bookmarkEnd w:id="89"/>
    <w:bookmarkStart w:name="z96" w:id="90"/>
    <w:p>
      <w:pPr>
        <w:spacing w:after="0"/>
        <w:ind w:left="0"/>
        <w:jc w:val="both"/>
      </w:pPr>
      <w:r>
        <w:rPr>
          <w:rFonts w:ascii="Times New Roman"/>
          <w:b w:val="false"/>
          <w:i w:val="false"/>
          <w:color w:val="000000"/>
          <w:sz w:val="28"/>
        </w:rPr>
        <w:t xml:space="preserve">
      17. Тапсырыс беруші электрондық платформаның жеке кабинетінде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өтпеді деп танылған сатып алынатын тауарлар бойынша ақпаратты толтырады, ол электрондық платформада автоматты түрде орналастырылады.</w:t>
      </w:r>
    </w:p>
    <w:bookmarkEnd w:id="90"/>
    <w:bookmarkStart w:name="z97" w:id="91"/>
    <w:p>
      <w:pPr>
        <w:spacing w:after="0"/>
        <w:ind w:left="0"/>
        <w:jc w:val="both"/>
      </w:pPr>
      <w:r>
        <w:rPr>
          <w:rFonts w:ascii="Times New Roman"/>
          <w:b w:val="false"/>
          <w:i w:val="false"/>
          <w:color w:val="000000"/>
          <w:sz w:val="28"/>
        </w:rPr>
        <w:t>
      18. Тапсырыс беруші тауарды сатып алуға жасалған әрбір шарт бойынша осы шарттың орындалуы туралы есепті электрондық платформада тауардың немесе оның партиясының барлық көлемі жеткізілген күннен бастап 10 (он) жұмыс күнінен кешіктірмей орналастырады.</w:t>
      </w:r>
    </w:p>
    <w:bookmarkEnd w:id="91"/>
    <w:bookmarkStart w:name="z98" w:id="92"/>
    <w:p>
      <w:pPr>
        <w:spacing w:after="0"/>
        <w:ind w:left="0"/>
        <w:jc w:val="both"/>
      </w:pPr>
      <w:r>
        <w:rPr>
          <w:rFonts w:ascii="Times New Roman"/>
          <w:b w:val="false"/>
          <w:i w:val="false"/>
          <w:color w:val="000000"/>
          <w:sz w:val="28"/>
        </w:rPr>
        <w:t>
      Шартты мерзімінен бұрын бұзған кезде тапсырыс беруші бұзудың күнін, негіздерін және тауардың нақты сатып алынған көлемін көрсетеді.</w:t>
      </w:r>
    </w:p>
    <w:bookmarkEnd w:id="92"/>
    <w:bookmarkStart w:name="z99" w:id="93"/>
    <w:p>
      <w:pPr>
        <w:spacing w:after="0"/>
        <w:ind w:left="0"/>
        <w:jc w:val="both"/>
      </w:pPr>
      <w:r>
        <w:rPr>
          <w:rFonts w:ascii="Times New Roman"/>
          <w:b w:val="false"/>
          <w:i w:val="false"/>
          <w:color w:val="000000"/>
          <w:sz w:val="28"/>
        </w:rPr>
        <w:t>
      19. Тауарды сатып алу шартының орындалуы туралы есеп жалпыға қолжетімді болып табылады және мынадай мәліметтерді қамтиды: өнім берушінің атауы, шарттың нөмірі мен күні, шарттың қолданылу мерзімі, орындаудың нақты мерзімдері мен көлемі (сандық және құндық мәнде), елішілік құндылық үлесі, сондай-ақ растайтын құжаттар (қабылдау-беру актісі, шот-фактура, жүкқұжат, төлем тапсырма және т. б.).</w:t>
      </w:r>
    </w:p>
    <w:bookmarkEnd w:id="93"/>
    <w:bookmarkStart w:name="z100" w:id="94"/>
    <w:p>
      <w:pPr>
        <w:spacing w:after="0"/>
        <w:ind w:left="0"/>
        <w:jc w:val="both"/>
      </w:pPr>
      <w:r>
        <w:rPr>
          <w:rFonts w:ascii="Times New Roman"/>
          <w:b w:val="false"/>
          <w:i w:val="false"/>
          <w:color w:val="000000"/>
          <w:sz w:val="28"/>
        </w:rPr>
        <w:t>
      20. Тапсырыс беруші шарттың орындалуы туралы есепті электрондық платформада орналастырудың дұрыстығына, толықтығына және уақтылығына жауапты болады.</w:t>
      </w:r>
    </w:p>
    <w:bookmarkEnd w:id="94"/>
    <w:bookmarkStart w:name="z101" w:id="95"/>
    <w:p>
      <w:pPr>
        <w:spacing w:after="0"/>
        <w:ind w:left="0"/>
        <w:jc w:val="left"/>
      </w:pPr>
      <w:r>
        <w:rPr>
          <w:rFonts w:ascii="Times New Roman"/>
          <w:b/>
          <w:i w:val="false"/>
          <w:color w:val="000000"/>
        </w:rPr>
        <w:t xml:space="preserve"> 3-параграф. Офтейк-келісімшарттар жасасу тәртібі</w:t>
      </w:r>
    </w:p>
    <w:bookmarkEnd w:id="95"/>
    <w:bookmarkStart w:name="z102" w:id="96"/>
    <w:p>
      <w:pPr>
        <w:spacing w:after="0"/>
        <w:ind w:left="0"/>
        <w:jc w:val="both"/>
      </w:pPr>
      <w:r>
        <w:rPr>
          <w:rFonts w:ascii="Times New Roman"/>
          <w:b w:val="false"/>
          <w:i w:val="false"/>
          <w:color w:val="000000"/>
          <w:sz w:val="28"/>
        </w:rPr>
        <w:t>
      21. Сатып алынатын тауар бойынша қазақстандық тауар өндіруші болмаған жағдайда, электрондық платформа офтейк-келісімшарттар жасасу үшін тауарлардың тізбесін (бұдан әрі – тізбе) қалыптастырады және оны электрондық платформада орналастырады.</w:t>
      </w:r>
    </w:p>
    <w:bookmarkEnd w:id="96"/>
    <w:bookmarkStart w:name="z103" w:id="97"/>
    <w:p>
      <w:pPr>
        <w:spacing w:after="0"/>
        <w:ind w:left="0"/>
        <w:jc w:val="both"/>
      </w:pPr>
      <w:r>
        <w:rPr>
          <w:rFonts w:ascii="Times New Roman"/>
          <w:b w:val="false"/>
          <w:i w:val="false"/>
          <w:color w:val="000000"/>
          <w:sz w:val="28"/>
        </w:rPr>
        <w:t>
      22. Қазақстандық тауар өндіруші немесе инвестор электрондық платформа арқылы тізбеден тауарды таңдайды және сатып алынатын тауарлар бойынша жобаны іске асырудың бизнес-жоспарын/техникалық-экономикалық негіздемесін, жоспар-кестесін қоса бере отырып, таңдалған тауар бойынша офтейк-келісімшарт жасасу үшін тапсырыс берушіге өтінім жібереді.</w:t>
      </w:r>
    </w:p>
    <w:bookmarkEnd w:id="97"/>
    <w:bookmarkStart w:name="z104" w:id="98"/>
    <w:p>
      <w:pPr>
        <w:spacing w:after="0"/>
        <w:ind w:left="0"/>
        <w:jc w:val="both"/>
      </w:pPr>
      <w:r>
        <w:rPr>
          <w:rFonts w:ascii="Times New Roman"/>
          <w:b w:val="false"/>
          <w:i w:val="false"/>
          <w:color w:val="000000"/>
          <w:sz w:val="28"/>
        </w:rPr>
        <w:t>
      23. Тапсырыс беруші өтінім келіп түскен күннен бастап күнтізбелік 30 (отыз) күн ішінде тауардың техникалық сипаттамаларына, мерзімдеріне, көлеміне және құнына сәйкестігін қарайды.</w:t>
      </w:r>
    </w:p>
    <w:bookmarkEnd w:id="98"/>
    <w:bookmarkStart w:name="z105" w:id="99"/>
    <w:p>
      <w:pPr>
        <w:spacing w:after="0"/>
        <w:ind w:left="0"/>
        <w:jc w:val="both"/>
      </w:pPr>
      <w:r>
        <w:rPr>
          <w:rFonts w:ascii="Times New Roman"/>
          <w:b w:val="false"/>
          <w:i w:val="false"/>
          <w:color w:val="000000"/>
          <w:sz w:val="28"/>
        </w:rPr>
        <w:t>
      24. Өтінімді қарау нәтижелері бойынша тапсырыс беруші мынадай шешімдердің бірін қабылдайды:</w:t>
      </w:r>
    </w:p>
    <w:bookmarkEnd w:id="99"/>
    <w:bookmarkStart w:name="z106" w:id="100"/>
    <w:p>
      <w:pPr>
        <w:spacing w:after="0"/>
        <w:ind w:left="0"/>
        <w:jc w:val="both"/>
      </w:pPr>
      <w:r>
        <w:rPr>
          <w:rFonts w:ascii="Times New Roman"/>
          <w:b w:val="false"/>
          <w:i w:val="false"/>
          <w:color w:val="000000"/>
          <w:sz w:val="28"/>
        </w:rPr>
        <w:t>
      1) оң шешім – өндіріске жоспарланған тауар белгіленген техникалық сипаттамаларға, мерзімдерге, тауардың көлемі мен құнына сәйкес келген жағдайда;</w:t>
      </w:r>
    </w:p>
    <w:bookmarkEnd w:id="100"/>
    <w:bookmarkStart w:name="z107" w:id="101"/>
    <w:p>
      <w:pPr>
        <w:spacing w:after="0"/>
        <w:ind w:left="0"/>
        <w:jc w:val="both"/>
      </w:pPr>
      <w:r>
        <w:rPr>
          <w:rFonts w:ascii="Times New Roman"/>
          <w:b w:val="false"/>
          <w:i w:val="false"/>
          <w:color w:val="000000"/>
          <w:sz w:val="28"/>
        </w:rPr>
        <w:t>
      2) теріс шешім – өндіріске жоспарланған тауардың техникалық сипаттамаларына, жеткізу мерзімдеріне сәйкес келмеген, өндіріс көлемі жеткіліксіз болған жағдайда не егер өндіріске жоспарланған тауардың мәлімделген құны тапсырыс беруші оны сатып алуға бөлген шекті сомадан асып кеткен жағдайда.</w:t>
      </w:r>
    </w:p>
    <w:bookmarkEnd w:id="101"/>
    <w:bookmarkStart w:name="z108" w:id="102"/>
    <w:p>
      <w:pPr>
        <w:spacing w:after="0"/>
        <w:ind w:left="0"/>
        <w:jc w:val="both"/>
      </w:pPr>
      <w:r>
        <w:rPr>
          <w:rFonts w:ascii="Times New Roman"/>
          <w:b w:val="false"/>
          <w:i w:val="false"/>
          <w:color w:val="000000"/>
          <w:sz w:val="28"/>
        </w:rPr>
        <w:t>
      25. Оң шешім қабылданған жағдайда тапсырыс беруші осы Қағидалардың 23-тармағында көзделген мерзім ішінде техникалық операторды және қазақстандық тауар өндірушіні немесе инвесторды офтейк-келісімшарт жасасуға әзірлігі туралы хабардар етеді</w:t>
      </w:r>
    </w:p>
    <w:bookmarkEnd w:id="102"/>
    <w:bookmarkStart w:name="z109" w:id="103"/>
    <w:p>
      <w:pPr>
        <w:spacing w:after="0"/>
        <w:ind w:left="0"/>
        <w:jc w:val="both"/>
      </w:pPr>
      <w:r>
        <w:rPr>
          <w:rFonts w:ascii="Times New Roman"/>
          <w:b w:val="false"/>
          <w:i w:val="false"/>
          <w:color w:val="000000"/>
          <w:sz w:val="28"/>
        </w:rPr>
        <w:t>
      26. Теріс шешім болған жағдайда Тапсырыс беруші техникалық операторға және қазақстандық тауар өндірушіге немесе инвесторға офтейк-келісімшарт жасасудан бас тарту туралы хабарлама жібереді.</w:t>
      </w:r>
    </w:p>
    <w:bookmarkEnd w:id="103"/>
    <w:bookmarkStart w:name="z110" w:id="104"/>
    <w:p>
      <w:pPr>
        <w:spacing w:after="0"/>
        <w:ind w:left="0"/>
        <w:jc w:val="both"/>
      </w:pPr>
      <w:r>
        <w:rPr>
          <w:rFonts w:ascii="Times New Roman"/>
          <w:b w:val="false"/>
          <w:i w:val="false"/>
          <w:color w:val="000000"/>
          <w:sz w:val="28"/>
        </w:rPr>
        <w:t>
      Бұл ретте, қазақстандық тауар өндіруші немесе инвестор офтейк-келісімшарт жасасудан бас тартуға негіз болған ескертулерді жоя отырып, қайта өтінім береді.</w:t>
      </w:r>
    </w:p>
    <w:bookmarkEnd w:id="104"/>
    <w:bookmarkStart w:name="z111" w:id="105"/>
    <w:p>
      <w:pPr>
        <w:spacing w:after="0"/>
        <w:ind w:left="0"/>
        <w:jc w:val="both"/>
      </w:pPr>
      <w:r>
        <w:rPr>
          <w:rFonts w:ascii="Times New Roman"/>
          <w:b w:val="false"/>
          <w:i w:val="false"/>
          <w:color w:val="000000"/>
          <w:sz w:val="28"/>
        </w:rPr>
        <w:t>
      27. Тапсырыс берушінің өтінімді қайта қарауы өтінім келіп түскен күннен бастап 15 жұмыс күні ішінде жүзеге асырылады.</w:t>
      </w:r>
    </w:p>
    <w:bookmarkEnd w:id="105"/>
    <w:bookmarkStart w:name="z112" w:id="106"/>
    <w:p>
      <w:pPr>
        <w:spacing w:after="0"/>
        <w:ind w:left="0"/>
        <w:jc w:val="both"/>
      </w:pPr>
      <w:r>
        <w:rPr>
          <w:rFonts w:ascii="Times New Roman"/>
          <w:b w:val="false"/>
          <w:i w:val="false"/>
          <w:color w:val="000000"/>
          <w:sz w:val="28"/>
        </w:rPr>
        <w:t>
      28. Оң шешім қабылданған жағдайда тапсырыс беруші мен қазақстандық тауар өндіруші немесе инвестор оң шешім қабылданған күннен бастап 15 жұмыс күні ішінде екі жақты офтейк-келісімшарт жасасады.</w:t>
      </w:r>
    </w:p>
    <w:bookmarkEnd w:id="106"/>
    <w:bookmarkStart w:name="z113" w:id="107"/>
    <w:p>
      <w:pPr>
        <w:spacing w:after="0"/>
        <w:ind w:left="0"/>
        <w:jc w:val="both"/>
      </w:pPr>
      <w:r>
        <w:rPr>
          <w:rFonts w:ascii="Times New Roman"/>
          <w:b w:val="false"/>
          <w:i w:val="false"/>
          <w:color w:val="000000"/>
          <w:sz w:val="28"/>
        </w:rPr>
        <w:t>
      Бірнеше тапсырыс берушінің тауарларды сатып алу қажеттілігі кезінде, егер қазақстандық тауар өндіруші немесе инвестор тапсырыс берушілердің техникалық сипаттамаларына, мерзімдері мен құнына сәйкес келетін бірнеше тапсырыс берушінің қажеттілігін жабатын көлемде тауар өндіруге ниет білдірген жағдайда, тапсырыс берушілер, техникалық оператор және қазақстандық тауар өндіруші немесе инвестор арасында көпжақты офтейк-келісімшарт жасалады.</w:t>
      </w:r>
    </w:p>
    <w:bookmarkEnd w:id="107"/>
    <w:bookmarkStart w:name="z114" w:id="108"/>
    <w:p>
      <w:pPr>
        <w:spacing w:after="0"/>
        <w:ind w:left="0"/>
        <w:jc w:val="both"/>
      </w:pPr>
      <w:r>
        <w:rPr>
          <w:rFonts w:ascii="Times New Roman"/>
          <w:b w:val="false"/>
          <w:i w:val="false"/>
          <w:color w:val="000000"/>
          <w:sz w:val="28"/>
        </w:rPr>
        <w:t>
      29. Офтейк-келісімшарттар жасасуға қойылатын үлгілік талаптар Қазақстан Республикасы Индустрия және инфрақұрылымдық даму министрінің 2022 жылғы 8 маусымдағы № 325 бұйрығымен бекітілген өнеркәсіпті дамытуға бағытталған шарттарды жоспарлау және жасасу, сондай-ақ олардың орындалуына мониторинг жүргізу қағидаларында көзделген. (нормативтік құқықтық актілерді мемлекеттік тіркеу Тізілімінде № 168786 болып тіркелген).</w:t>
      </w:r>
    </w:p>
    <w:bookmarkEnd w:id="108"/>
    <w:bookmarkStart w:name="z115" w:id="109"/>
    <w:p>
      <w:pPr>
        <w:spacing w:after="0"/>
        <w:ind w:left="0"/>
        <w:jc w:val="both"/>
      </w:pPr>
      <w:r>
        <w:rPr>
          <w:rFonts w:ascii="Times New Roman"/>
          <w:b w:val="false"/>
          <w:i w:val="false"/>
          <w:color w:val="000000"/>
          <w:sz w:val="28"/>
        </w:rPr>
        <w:t>
      30. Офтейк-келісімшарттар жасасу кезінде электрондық платформада офтейк-келісімшарт жасалған қазақстандық тауар өндірушіден немесе инвестордан тауарды сатып алу көлемі мен мерзімі резервке қойылады.</w:t>
      </w:r>
    </w:p>
    <w:bookmarkEnd w:id="109"/>
    <w:bookmarkStart w:name="z116" w:id="110"/>
    <w:p>
      <w:pPr>
        <w:spacing w:after="0"/>
        <w:ind w:left="0"/>
        <w:jc w:val="both"/>
      </w:pPr>
      <w:r>
        <w:rPr>
          <w:rFonts w:ascii="Times New Roman"/>
          <w:b w:val="false"/>
          <w:i w:val="false"/>
          <w:color w:val="000000"/>
          <w:sz w:val="28"/>
        </w:rPr>
        <w:t>
      Бұл ретте, бір тауар бойынша тапсырыс берушінің жабылмаған қажеттілігі шегінде және өнім өндіруді немесе шығаруды ұйымдастыру басталғанға дейін мерзімдер шегінде қазақстандық тауар өндірушілермен немесе инвесторлармен бірнеше офтейк-келісімшарттар жасасуға жол беріледі.</w:t>
      </w:r>
    </w:p>
    <w:bookmarkEnd w:id="110"/>
    <w:bookmarkStart w:name="z117" w:id="111"/>
    <w:p>
      <w:pPr>
        <w:spacing w:after="0"/>
        <w:ind w:left="0"/>
        <w:jc w:val="both"/>
      </w:pPr>
      <w:r>
        <w:rPr>
          <w:rFonts w:ascii="Times New Roman"/>
          <w:b w:val="false"/>
          <w:i w:val="false"/>
          <w:color w:val="000000"/>
          <w:sz w:val="28"/>
        </w:rPr>
        <w:t>
      31. Энергетикалық және коммуналдық секторларды жаңғырту жөніндегі ұлттық жобаны іске асыру шеңберінде қазақстандық тауар өндірушілердің өнімдерін қолдану және жаңа өндірістерді оқшаулау және жұмыс істеп тұрғандарын кеңейту мәселелеріне мониторинг пен үйлестіруді техникалық оператор жүзеге асырады.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жаңғырту жөніндегі ұлттық</w:t>
            </w:r>
            <w:r>
              <w:br/>
            </w:r>
            <w:r>
              <w:rPr>
                <w:rFonts w:ascii="Times New Roman"/>
                <w:b w:val="false"/>
                <w:i w:val="false"/>
                <w:color w:val="000000"/>
                <w:sz w:val="20"/>
              </w:rPr>
              <w:t>жоба шеңберінде қазақстандық</w:t>
            </w:r>
            <w:r>
              <w:br/>
            </w:r>
            <w:r>
              <w:rPr>
                <w:rFonts w:ascii="Times New Roman"/>
                <w:b w:val="false"/>
                <w:i w:val="false"/>
                <w:color w:val="000000"/>
                <w:sz w:val="20"/>
              </w:rPr>
              <w:t>тауар ондірушілерден тауарлар</w:t>
            </w:r>
            <w:r>
              <w:br/>
            </w:r>
            <w:r>
              <w:rPr>
                <w:rFonts w:ascii="Times New Roman"/>
                <w:b w:val="false"/>
                <w:i w:val="false"/>
                <w:color w:val="000000"/>
                <w:sz w:val="20"/>
              </w:rPr>
              <w:t>сатып алу және офтейк-келісімшарттар жасасу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 w:id="112"/>
    <w:p>
      <w:pPr>
        <w:spacing w:after="0"/>
        <w:ind w:left="0"/>
        <w:jc w:val="left"/>
      </w:pPr>
      <w:r>
        <w:rPr>
          <w:rFonts w:ascii="Times New Roman"/>
          <w:b/>
          <w:i w:val="false"/>
          <w:color w:val="000000"/>
        </w:rPr>
        <w:t xml:space="preserve"> Электрондық платформа арқылы қазақстандық өндірушілерден тауарларды сатып алу қорытындыларының хаттамасы</w:t>
      </w:r>
    </w:p>
    <w:bookmarkEnd w:id="112"/>
    <w:bookmarkStart w:name="z120" w:id="113"/>
    <w:p>
      <w:pPr>
        <w:spacing w:after="0"/>
        <w:ind w:left="0"/>
        <w:jc w:val="both"/>
      </w:pPr>
      <w:r>
        <w:rPr>
          <w:rFonts w:ascii="Times New Roman"/>
          <w:b w:val="false"/>
          <w:i w:val="false"/>
          <w:color w:val="000000"/>
          <w:sz w:val="28"/>
        </w:rPr>
        <w:t>
      Жалпы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ТЭК-дағы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тапсырыс нөтірі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4"/>
    <w:p>
      <w:pPr>
        <w:spacing w:after="0"/>
        <w:ind w:left="0"/>
        <w:jc w:val="both"/>
      </w:pPr>
      <w:r>
        <w:rPr>
          <w:rFonts w:ascii="Times New Roman"/>
          <w:b w:val="false"/>
          <w:i w:val="false"/>
          <w:color w:val="000000"/>
          <w:sz w:val="28"/>
        </w:rPr>
        <w:t>
      Тапсырыс беруші туралы мәліметтер:</w:t>
      </w:r>
    </w:p>
    <w:bookmarkEnd w:id="114"/>
    <w:bookmarkStart w:name="z122" w:id="115"/>
    <w:p>
      <w:pPr>
        <w:spacing w:after="0"/>
        <w:ind w:left="0"/>
        <w:jc w:val="both"/>
      </w:pPr>
      <w:r>
        <w:rPr>
          <w:rFonts w:ascii="Times New Roman"/>
          <w:b w:val="false"/>
          <w:i w:val="false"/>
          <w:color w:val="000000"/>
          <w:sz w:val="28"/>
        </w:rPr>
        <w:t>
      Тапсырыс берушінің қазақ тілінде атауы _________________</w:t>
      </w:r>
    </w:p>
    <w:bookmarkEnd w:id="115"/>
    <w:bookmarkStart w:name="z123" w:id="116"/>
    <w:p>
      <w:pPr>
        <w:spacing w:after="0"/>
        <w:ind w:left="0"/>
        <w:jc w:val="both"/>
      </w:pPr>
      <w:r>
        <w:rPr>
          <w:rFonts w:ascii="Times New Roman"/>
          <w:b w:val="false"/>
          <w:i w:val="false"/>
          <w:color w:val="000000"/>
          <w:sz w:val="28"/>
        </w:rPr>
        <w:t>
      Тапсырыс берушінің орыс тілінде атауы ___________________</w:t>
      </w:r>
    </w:p>
    <w:bookmarkEnd w:id="116"/>
    <w:bookmarkStart w:name="z124" w:id="117"/>
    <w:p>
      <w:pPr>
        <w:spacing w:after="0"/>
        <w:ind w:left="0"/>
        <w:jc w:val="both"/>
      </w:pPr>
      <w:r>
        <w:rPr>
          <w:rFonts w:ascii="Times New Roman"/>
          <w:b w:val="false"/>
          <w:i w:val="false"/>
          <w:color w:val="000000"/>
          <w:sz w:val="28"/>
        </w:rPr>
        <w:t>
      БСН</w:t>
      </w:r>
    </w:p>
    <w:bookmarkEnd w:id="117"/>
    <w:bookmarkStart w:name="z125" w:id="118"/>
    <w:p>
      <w:pPr>
        <w:spacing w:after="0"/>
        <w:ind w:left="0"/>
        <w:jc w:val="both"/>
      </w:pPr>
      <w:r>
        <w:rPr>
          <w:rFonts w:ascii="Times New Roman"/>
          <w:b w:val="false"/>
          <w:i w:val="false"/>
          <w:color w:val="000000"/>
          <w:sz w:val="28"/>
        </w:rPr>
        <w:t>
      Әлеуетті өнім берушілер ұсыныстарының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w:t>
            </w:r>
            <w:r>
              <w:rPr>
                <w:rFonts w:ascii="Times New Roman"/>
                <w:b/>
                <w:i w:val="false"/>
                <w:color w:val="000000"/>
                <w:sz w:val="20"/>
              </w:rPr>
              <w:t xml:space="preserve">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АГСК-3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w:t>
            </w:r>
            <w:r>
              <w:rPr>
                <w:rFonts w:ascii="Times New Roman"/>
                <w:b/>
                <w:i w:val="false"/>
                <w:color w:val="000000"/>
                <w:sz w:val="20"/>
              </w:rPr>
              <w:t xml:space="preserve"> өнім берушінің сомасы, теңгеде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ЭП ұсынысты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w:t>
            </w:r>
            <w:r>
              <w:rPr>
                <w:rFonts w:ascii="Times New Roman"/>
                <w:b/>
                <w:i w:val="false"/>
                <w:color w:val="000000"/>
                <w:sz w:val="20"/>
              </w:rPr>
              <w:t xml:space="preserve"> беруші нің баға ұсынысынан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9"/>
    <w:p>
      <w:pPr>
        <w:spacing w:after="0"/>
        <w:ind w:left="0"/>
        <w:jc w:val="both"/>
      </w:pPr>
      <w:r>
        <w:rPr>
          <w:rFonts w:ascii="Times New Roman"/>
          <w:b w:val="false"/>
          <w:i w:val="false"/>
          <w:color w:val="000000"/>
          <w:sz w:val="28"/>
        </w:rPr>
        <w:t>
      1. №___ жоспардың тармағы бойынша жеңімпаз болып белгіленсін:</w:t>
      </w:r>
    </w:p>
    <w:bookmarkEnd w:id="119"/>
    <w:bookmarkStart w:name="z127" w:id="120"/>
    <w:p>
      <w:pPr>
        <w:spacing w:after="0"/>
        <w:ind w:left="0"/>
        <w:jc w:val="both"/>
      </w:pPr>
      <w:r>
        <w:rPr>
          <w:rFonts w:ascii="Times New Roman"/>
          <w:b w:val="false"/>
          <w:i w:val="false"/>
          <w:color w:val="000000"/>
          <w:sz w:val="28"/>
        </w:rPr>
        <w:t>
      (БСН/ЖСН жеңімпаздыңәлеуеттіөнім берушісінің атауы).</w:t>
      </w:r>
    </w:p>
    <w:bookmarkEnd w:id="120"/>
    <w:bookmarkStart w:name="z128" w:id="121"/>
    <w:p>
      <w:pPr>
        <w:spacing w:after="0"/>
        <w:ind w:left="0"/>
        <w:jc w:val="both"/>
      </w:pPr>
      <w:r>
        <w:rPr>
          <w:rFonts w:ascii="Times New Roman"/>
          <w:b w:val="false"/>
          <w:i w:val="false"/>
          <w:color w:val="000000"/>
          <w:sz w:val="28"/>
        </w:rPr>
        <w:t>
      2. Тапсырыс беруші (тапсырыс берушінің атауы) осы қағидалардың белгіленген мерзімдерде (БСН/ЖСН жеңімпаздың әлеуетті өнім берушісінің атауы) тауарларды сатып алу туралы шарт жасасын.</w:t>
      </w:r>
    </w:p>
    <w:bookmarkEnd w:id="121"/>
    <w:bookmarkStart w:name="z129" w:id="122"/>
    <w:p>
      <w:pPr>
        <w:spacing w:after="0"/>
        <w:ind w:left="0"/>
        <w:jc w:val="both"/>
      </w:pPr>
      <w:r>
        <w:rPr>
          <w:rFonts w:ascii="Times New Roman"/>
          <w:b w:val="false"/>
          <w:i w:val="false"/>
          <w:color w:val="000000"/>
          <w:sz w:val="28"/>
        </w:rPr>
        <w:t>
      Немесе: "Электрондық платформада тауарларды сатып алу (сатып алынатын тауардың атауы) мыналарға байланысты өтпеді деп танылсын _________________":</w:t>
      </w:r>
    </w:p>
    <w:bookmarkEnd w:id="122"/>
    <w:bookmarkStart w:name="z130" w:id="123"/>
    <w:p>
      <w:pPr>
        <w:spacing w:after="0"/>
        <w:ind w:left="0"/>
        <w:jc w:val="both"/>
      </w:pPr>
      <w:r>
        <w:rPr>
          <w:rFonts w:ascii="Times New Roman"/>
          <w:b w:val="false"/>
          <w:i w:val="false"/>
          <w:color w:val="000000"/>
          <w:sz w:val="28"/>
        </w:rPr>
        <w:t>
      (осы қағидалардың мынадай шарттарының бірін көрсетіңіз:</w:t>
      </w:r>
    </w:p>
    <w:bookmarkEnd w:id="123"/>
    <w:bookmarkStart w:name="z131" w:id="124"/>
    <w:p>
      <w:pPr>
        <w:spacing w:after="0"/>
        <w:ind w:left="0"/>
        <w:jc w:val="both"/>
      </w:pPr>
      <w:r>
        <w:rPr>
          <w:rFonts w:ascii="Times New Roman"/>
          <w:b w:val="false"/>
          <w:i w:val="false"/>
          <w:color w:val="000000"/>
          <w:sz w:val="28"/>
        </w:rPr>
        <w:t>
      "_____________________".</w:t>
      </w:r>
    </w:p>
    <w:bookmarkEnd w:id="124"/>
    <w:bookmarkStart w:name="z132" w:id="125"/>
    <w:p>
      <w:pPr>
        <w:spacing w:after="0"/>
        <w:ind w:left="0"/>
        <w:jc w:val="both"/>
      </w:pPr>
      <w:r>
        <w:rPr>
          <w:rFonts w:ascii="Times New Roman"/>
          <w:b w:val="false"/>
          <w:i w:val="false"/>
          <w:color w:val="000000"/>
          <w:sz w:val="28"/>
        </w:rPr>
        <w:t>
      Аббревиатураларды декодтау:</w:t>
      </w:r>
    </w:p>
    <w:bookmarkEnd w:id="125"/>
    <w:bookmarkStart w:name="z133" w:id="126"/>
    <w:p>
      <w:pPr>
        <w:spacing w:after="0"/>
        <w:ind w:left="0"/>
        <w:jc w:val="both"/>
      </w:pPr>
      <w:r>
        <w:rPr>
          <w:rFonts w:ascii="Times New Roman"/>
          <w:b w:val="false"/>
          <w:i w:val="false"/>
          <w:color w:val="000000"/>
          <w:sz w:val="28"/>
        </w:rPr>
        <w:t>
      БСН – бизнес сәйкестендіру нөмірі;</w:t>
      </w:r>
    </w:p>
    <w:bookmarkEnd w:id="126"/>
    <w:bookmarkStart w:name="z134" w:id="127"/>
    <w:p>
      <w:pPr>
        <w:spacing w:after="0"/>
        <w:ind w:left="0"/>
        <w:jc w:val="both"/>
      </w:pPr>
      <w:r>
        <w:rPr>
          <w:rFonts w:ascii="Times New Roman"/>
          <w:b w:val="false"/>
          <w:i w:val="false"/>
          <w:color w:val="000000"/>
          <w:sz w:val="28"/>
        </w:rPr>
        <w:t>
      ЖСН – жеке сәйкестендіру нөмірі;</w:t>
      </w:r>
    </w:p>
    <w:bookmarkEnd w:id="127"/>
    <w:bookmarkStart w:name="z135" w:id="128"/>
    <w:p>
      <w:pPr>
        <w:spacing w:after="0"/>
        <w:ind w:left="0"/>
        <w:jc w:val="both"/>
      </w:pPr>
      <w:r>
        <w:rPr>
          <w:rFonts w:ascii="Times New Roman"/>
          <w:b w:val="false"/>
          <w:i w:val="false"/>
          <w:color w:val="000000"/>
          <w:sz w:val="28"/>
        </w:rPr>
        <w:t xml:space="preserve">
      ЭП – электрондық платформа.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және</w:t>
            </w:r>
            <w:r>
              <w:br/>
            </w:r>
            <w:r>
              <w:rPr>
                <w:rFonts w:ascii="Times New Roman"/>
                <w:b w:val="false"/>
                <w:i w:val="false"/>
                <w:color w:val="000000"/>
                <w:sz w:val="20"/>
              </w:rPr>
              <w:t>коммуналдық секторларды</w:t>
            </w:r>
            <w:r>
              <w:br/>
            </w:r>
            <w:r>
              <w:rPr>
                <w:rFonts w:ascii="Times New Roman"/>
                <w:b w:val="false"/>
                <w:i w:val="false"/>
                <w:color w:val="000000"/>
                <w:sz w:val="20"/>
              </w:rPr>
              <w:t>жаңғырту жөніндегі ұлттық</w:t>
            </w:r>
            <w:r>
              <w:br/>
            </w:r>
            <w:r>
              <w:rPr>
                <w:rFonts w:ascii="Times New Roman"/>
                <w:b w:val="false"/>
                <w:i w:val="false"/>
                <w:color w:val="000000"/>
                <w:sz w:val="20"/>
              </w:rPr>
              <w:t>жоба шеңберінде қазақстандық</w:t>
            </w:r>
            <w:r>
              <w:br/>
            </w:r>
            <w:r>
              <w:rPr>
                <w:rFonts w:ascii="Times New Roman"/>
                <w:b w:val="false"/>
                <w:i w:val="false"/>
                <w:color w:val="000000"/>
                <w:sz w:val="20"/>
              </w:rPr>
              <w:t>тауар ондірушілерден тауарлар</w:t>
            </w:r>
            <w:r>
              <w:br/>
            </w:r>
            <w:r>
              <w:rPr>
                <w:rFonts w:ascii="Times New Roman"/>
                <w:b w:val="false"/>
                <w:i w:val="false"/>
                <w:color w:val="000000"/>
                <w:sz w:val="20"/>
              </w:rPr>
              <w:t>сатып алу және офтейк-келісімшарттар жасасу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7" w:id="129"/>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 шеңберінде шетелдік өндірушілерден тауарларды сатып алу жөніндегі есеп нысандары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Кестенің жалғасы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нің БСН/ЖСН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тауардың шығу тегін растайтфн өзге де құжаттар (сертификат, инвойс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Жеткізудің нақты көлемі</w:t>
            </w:r>
          </w:p>
          <w:bookmarkEnd w:id="131"/>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ҚТӨ тауарды сатып алу мүмкінеместігінің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Аббревиатураларды декодтау:</w:t>
      </w:r>
    </w:p>
    <w:bookmarkEnd w:id="132"/>
    <w:bookmarkStart w:name="z141" w:id="133"/>
    <w:p>
      <w:pPr>
        <w:spacing w:after="0"/>
        <w:ind w:left="0"/>
        <w:jc w:val="both"/>
      </w:pPr>
      <w:r>
        <w:rPr>
          <w:rFonts w:ascii="Times New Roman"/>
          <w:b w:val="false"/>
          <w:i w:val="false"/>
          <w:color w:val="000000"/>
          <w:sz w:val="28"/>
        </w:rPr>
        <w:t>
      БСН – бизнес сәйкестендіру нөмірі;</w:t>
      </w:r>
    </w:p>
    <w:bookmarkEnd w:id="133"/>
    <w:bookmarkStart w:name="z142" w:id="134"/>
    <w:p>
      <w:pPr>
        <w:spacing w:after="0"/>
        <w:ind w:left="0"/>
        <w:jc w:val="both"/>
      </w:pPr>
      <w:r>
        <w:rPr>
          <w:rFonts w:ascii="Times New Roman"/>
          <w:b w:val="false"/>
          <w:i w:val="false"/>
          <w:color w:val="000000"/>
          <w:sz w:val="28"/>
        </w:rPr>
        <w:t>
      ЖСН – жеке сәйкестендіру нөмірі;</w:t>
      </w:r>
    </w:p>
    <w:bookmarkEnd w:id="134"/>
    <w:bookmarkStart w:name="z143" w:id="135"/>
    <w:p>
      <w:pPr>
        <w:spacing w:after="0"/>
        <w:ind w:left="0"/>
        <w:jc w:val="both"/>
      </w:pPr>
      <w:r>
        <w:rPr>
          <w:rFonts w:ascii="Times New Roman"/>
          <w:b w:val="false"/>
          <w:i w:val="false"/>
          <w:color w:val="000000"/>
          <w:sz w:val="28"/>
        </w:rPr>
        <w:t>
      СЭҚ ТН – сыртқы-экономикалық қызмет тауарлар номенклатурасы;</w:t>
      </w:r>
    </w:p>
    <w:bookmarkEnd w:id="135"/>
    <w:bookmarkStart w:name="z144" w:id="136"/>
    <w:p>
      <w:pPr>
        <w:spacing w:after="0"/>
        <w:ind w:left="0"/>
        <w:jc w:val="both"/>
      </w:pPr>
      <w:r>
        <w:rPr>
          <w:rFonts w:ascii="Times New Roman"/>
          <w:b w:val="false"/>
          <w:i w:val="false"/>
          <w:color w:val="000000"/>
          <w:sz w:val="28"/>
        </w:rPr>
        <w:t>
      ТЖКБНА – тауарлар, жұмыстар және көрсетілген қызметтердің бірыңғай номенклатуралық анықтамалы;</w:t>
      </w:r>
    </w:p>
    <w:bookmarkEnd w:id="136"/>
    <w:bookmarkStart w:name="z145" w:id="137"/>
    <w:p>
      <w:pPr>
        <w:spacing w:after="0"/>
        <w:ind w:left="0"/>
        <w:jc w:val="both"/>
      </w:pPr>
      <w:r>
        <w:rPr>
          <w:rFonts w:ascii="Times New Roman"/>
          <w:b w:val="false"/>
          <w:i w:val="false"/>
          <w:color w:val="000000"/>
          <w:sz w:val="28"/>
        </w:rPr>
        <w:t>
      ҚТӨ – қазақстандық тауар өндіруші.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