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068b" w14:textId="6f50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 бекіту туралы" Қазақстан Республикасы Әділет министрінің 2015 жылғы 25 ақпандағы №112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2025 жылғы 5 қыркүйектегі № 491 бұйрығы. Қазақстан Республикасының Әділет министрлігінде 2025 жылғы 8 қыркүйекте № 36802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 бекіту туралы" Қазақстан Республикасы Әділет министрінің 2015 жылғы 25 ақпандағы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10764 болып тіркелген) мынадай өзгерістер мен толықтыру енгізілсін: </w:t>
      </w:r>
    </w:p>
    <w:bookmarkEnd w:id="1"/>
    <w:bookmarkStart w:name="z6" w:id="2"/>
    <w:p>
      <w:pPr>
        <w:spacing w:after="0"/>
        <w:ind w:left="0"/>
        <w:jc w:val="both"/>
      </w:pPr>
      <w:r>
        <w:rPr>
          <w:rFonts w:ascii="Times New Roman"/>
          <w:b w:val="false"/>
          <w:i w:val="false"/>
          <w:color w:val="000000"/>
          <w:sz w:val="28"/>
        </w:rPr>
        <w:t xml:space="preserve">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 (бұдан әрі – Қағидалар) Қазақстан Республикасының Конституциясына, "Неке (ерлі – 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Республикасының Азаматтық Кодексіне, Қазақстан Республикасының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(бұдан әрі - Заң), "Жеке басты куәландыратын құжаттар туралы", </w:t>
      </w:r>
      <w:r>
        <w:rPr>
          <w:rFonts w:ascii="Times New Roman"/>
          <w:b w:val="false"/>
          <w:i w:val="false"/>
          <w:color w:val="000000"/>
          <w:sz w:val="28"/>
        </w:rPr>
        <w:t>"Ақпараттандыру туралы"</w:t>
      </w:r>
      <w:r>
        <w:rPr>
          <w:rFonts w:ascii="Times New Roman"/>
          <w:b w:val="false"/>
          <w:i w:val="false"/>
          <w:color w:val="000000"/>
          <w:sz w:val="28"/>
        </w:rPr>
        <w:t xml:space="preserve">,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xml:space="preserve">,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заңдарына сәйкес әзірленген және Қазақстан Республикасының аумағында тууды, қайтыс болуды, неке қиюды (ерлі-зайыпты болуды), некені (ерлі-зайыптылықты) бұзуды мемлекеттік тіркеуді, өзгерістер, толықтырулар енгізуді, оның ішінде атын, әкесінің атын, тегін ауыстырған, әке (ана) болуды анықтаған, бала асырап алған кезде, азаматтық хал актілерінің жазбаларын түзетуді, қалпына келтіруді, жоюды, сондай-ақ азаматтық хал актілерін мемлекеттік тіркеу туралы қайталама куәліктерді, анықтамаларды және акт жазбаларының көшірмелерін беру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абзацы мынадай редакцияда жазылсын:</w:t>
      </w:r>
    </w:p>
    <w:bookmarkStart w:name="z10" w:id="4"/>
    <w:p>
      <w:pPr>
        <w:spacing w:after="0"/>
        <w:ind w:left="0"/>
        <w:jc w:val="both"/>
      </w:pPr>
      <w:r>
        <w:rPr>
          <w:rFonts w:ascii="Times New Roman"/>
          <w:b w:val="false"/>
          <w:i w:val="false"/>
          <w:color w:val="000000"/>
          <w:sz w:val="28"/>
        </w:rPr>
        <w:t>
      "26. Анасының жеке басын куәландыратын құжаттар, оның ішінде Жеке тұлғалар туралы мемлекеттік дерекқорда мәліметтер болмаған жағдайда, туу фактісін тіркеу кезінде анасы туралы мәліметтер оның өтініші бойынша және анасы туралы мәліметтер өзінің сөзі бойынша жазылғаны туралы белгісі бар туу туралы медициналық куәлікке сәйкес толтырылады.";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"103. Жұбайын хабар-ошарсыз кеткен деп тану, әрекетке қабілетсіз немесе әрекет қабілеті шектеулі деп тану туралы соттың заңды күшіне енген шешімінің, қылмыс жасағаны үшін кемінде үш жыл мерзімге бас бостандығынан айыруға сотталғандығы туралы сот үкімінің, сондай-ақ сот санкциялаған күнінен бастап үш жыл өткен соң қылмыстық қудалау органының халықаралық іздестіру жариялау туралы қаулысының негізінде некені (ерлі-зайыптылықты) бұзуды мемлекеттік тіркеу үшін өтініш беруші осы Қағидаларға 19, 19-1-қосымшаларға сәйкес кез келген тіркеуші органға, кенттердің, ауылдардың, ауылдық округтердің әкімдеріне немесе Мемлекеттік корпорацияға жазбаша нысанда не портал арқылы электрондық түрде некені (ерлі-зайыптылықты) бұзу туралы мемлекеттік қызмет көрсетуге қойылатын негізгі талаптардың тізбесінің 8-тармағында көрсетілген құжаттарды қоса бере отырып, некені (ерлі-зайыптылықты) бұзу туралы өтініш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112-тармақтың</w:t>
      </w:r>
      <w:r>
        <w:rPr>
          <w:rFonts w:ascii="Times New Roman"/>
          <w:b w:val="false"/>
          <w:i w:val="false"/>
          <w:color w:val="000000"/>
          <w:sz w:val="28"/>
        </w:rPr>
        <w:t xml:space="preserve"> екінші бөлігіне орыс тілінде өзгеріс енгізілді, қазақ тіліндегі мәтін өзгермейді;</w:t>
      </w:r>
    </w:p>
    <w:bookmarkStart w:name="z14"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аталған Қағидаларға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30-қосымшалар</w:t>
      </w:r>
      <w:r>
        <w:rPr>
          <w:rFonts w:ascii="Times New Roman"/>
          <w:b w:val="false"/>
          <w:i w:val="false"/>
          <w:color w:val="000000"/>
          <w:sz w:val="28"/>
        </w:rPr>
        <w:t xml:space="preserve"> жаңа редакцияда жазылсын.</w:t>
      </w:r>
    </w:p>
    <w:bookmarkEnd w:id="6"/>
    <w:bookmarkStart w:name="z15"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19-1-қосымшасымен</w:t>
      </w:r>
      <w:r>
        <w:rPr>
          <w:rFonts w:ascii="Times New Roman"/>
          <w:b w:val="false"/>
          <w:i w:val="false"/>
          <w:color w:val="000000"/>
          <w:sz w:val="28"/>
        </w:rPr>
        <w:t xml:space="preserve"> толықтырылсын.</w:t>
      </w:r>
    </w:p>
    <w:bookmarkEnd w:id="7"/>
    <w:bookmarkStart w:name="z16" w:id="8"/>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заңгерлік қызметтер көрсетуді ұйымдастыру комитеті заңнамада белгіленген тәртіппен:</w:t>
      </w:r>
    </w:p>
    <w:bookmarkEnd w:id="8"/>
    <w:bookmarkStart w:name="z17" w:id="9"/>
    <w:p>
      <w:pPr>
        <w:spacing w:after="0"/>
        <w:ind w:left="0"/>
        <w:jc w:val="both"/>
      </w:pPr>
      <w:r>
        <w:rPr>
          <w:rFonts w:ascii="Times New Roman"/>
          <w:b w:val="false"/>
          <w:i w:val="false"/>
          <w:color w:val="000000"/>
          <w:sz w:val="28"/>
        </w:rPr>
        <w:t>
      1) осы бұйрықты мемлекеттік тіркеуді;</w:t>
      </w:r>
    </w:p>
    <w:bookmarkEnd w:id="9"/>
    <w:bookmarkStart w:name="z18" w:id="10"/>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Start w:name="z19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bookmarkStart w:name="z22" w:id="12"/>
    <w:p>
      <w:pPr>
        <w:spacing w:after="0"/>
        <w:ind w:left="0"/>
        <w:jc w:val="both"/>
      </w:pPr>
      <w:r>
        <w:rPr>
          <w:rFonts w:ascii="Times New Roman"/>
          <w:b w:val="false"/>
          <w:i w:val="false"/>
          <w:color w:val="000000"/>
          <w:sz w:val="28"/>
        </w:rPr>
        <w:t>
      "КЕЛІСІЛДІ"</w:t>
      </w:r>
    </w:p>
    <w:bookmarkEnd w:id="12"/>
    <w:bookmarkStart w:name="z23" w:id="13"/>
    <w:p>
      <w:pPr>
        <w:spacing w:after="0"/>
        <w:ind w:left="0"/>
        <w:jc w:val="both"/>
      </w:pPr>
      <w:r>
        <w:rPr>
          <w:rFonts w:ascii="Times New Roman"/>
          <w:b w:val="false"/>
          <w:i w:val="false"/>
          <w:color w:val="000000"/>
          <w:sz w:val="28"/>
        </w:rPr>
        <w:t>
      Қазақстан Республикасы</w:t>
      </w:r>
    </w:p>
    <w:bookmarkEnd w:id="13"/>
    <w:bookmarkStart w:name="z24" w:id="14"/>
    <w:p>
      <w:pPr>
        <w:spacing w:after="0"/>
        <w:ind w:left="0"/>
        <w:jc w:val="both"/>
      </w:pPr>
      <w:r>
        <w:rPr>
          <w:rFonts w:ascii="Times New Roman"/>
          <w:b w:val="false"/>
          <w:i w:val="false"/>
          <w:color w:val="000000"/>
          <w:sz w:val="28"/>
        </w:rPr>
        <w:t>
      Цифрлық даму, инновациялар</w:t>
      </w:r>
    </w:p>
    <w:bookmarkEnd w:id="14"/>
    <w:bookmarkStart w:name="z25" w:id="15"/>
    <w:p>
      <w:pPr>
        <w:spacing w:after="0"/>
        <w:ind w:left="0"/>
        <w:jc w:val="both"/>
      </w:pPr>
      <w:r>
        <w:rPr>
          <w:rFonts w:ascii="Times New Roman"/>
          <w:b w:val="false"/>
          <w:i w:val="false"/>
          <w:color w:val="000000"/>
          <w:sz w:val="28"/>
        </w:rPr>
        <w:t>
      және аэроғарыш өнеркәсібі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w:t>
            </w:r>
            <w:r>
              <w:br/>
            </w:r>
            <w:r>
              <w:rPr>
                <w:rFonts w:ascii="Times New Roman"/>
                <w:b w:val="false"/>
                <w:i w:val="false"/>
                <w:color w:val="000000"/>
                <w:sz w:val="20"/>
              </w:rPr>
              <w:t>2025 жылғы 5 қыркүйектегі</w:t>
            </w:r>
            <w:r>
              <w:br/>
            </w:r>
            <w:r>
              <w:rPr>
                <w:rFonts w:ascii="Times New Roman"/>
                <w:b w:val="false"/>
                <w:i w:val="false"/>
                <w:color w:val="000000"/>
                <w:sz w:val="20"/>
              </w:rPr>
              <w:t>№ 491 Бұйрыққа 1-қосымша</w:t>
            </w:r>
            <w:r>
              <w:br/>
            </w: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17-қосымша</w:t>
            </w:r>
          </w:p>
        </w:tc>
      </w:tr>
    </w:tbl>
    <w:bookmarkStart w:name="z28" w:id="16"/>
    <w:p>
      <w:pPr>
        <w:spacing w:after="0"/>
        <w:ind w:left="0"/>
        <w:jc w:val="left"/>
      </w:pPr>
      <w:r>
        <w:rPr>
          <w:rFonts w:ascii="Times New Roman"/>
          <w:b/>
          <w:i w:val="false"/>
          <w:color w:val="000000"/>
        </w:rPr>
        <w:t xml:space="preserve"> "Некені (ерлі-зайыптылықты) бұзу,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"Некені (ерлі-зайыптылықты) бұзу,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тізбесі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Некені (ерлі-зайыптылықты) бұзуды тіркеу;</w:t>
            </w:r>
          </w:p>
          <w:p>
            <w:pPr>
              <w:spacing w:after="20"/>
              <w:ind w:left="20"/>
              <w:jc w:val="both"/>
            </w:pPr>
            <w:r>
              <w:rPr>
                <w:rFonts w:ascii="Times New Roman"/>
                <w:b w:val="false"/>
                <w:i w:val="false"/>
                <w:color w:val="000000"/>
                <w:sz w:val="20"/>
              </w:rPr>
              <w:t>
2. Некені (ерлі-зайыптылықты) бұзу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1) көрсетілетін қызметті беруші арқылы: Некені (ерлі-зайыптылықты) бұзуды тіркеу; Некені (ерлі-зайыптылықты) бұзу туралы акт жазбасына өзгерістер, толықтырулар мен түзетулер енгізу.</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кенттердің, ауылдардың, ауылдық округтердің әкімдері: Некені (ерлі-зайыптылықты) бұзуды тіркеу;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корпорация арқылы: Некені (ерлі-зайыптылықты) бұзуды тіркеу;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портал арқылы: Некені (ерлі-зайыптылықты) бұзуды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көрсетіледі. Мерзімнің өтуі өтініш берілгеннен кейінгі келесі күні басталады және келесі айдың тиісті күнінде аяқталады. Егер бұл күн жұмыс емес күнге келсе, онда мерзімнің аяқталу күні одан кейінгі жұмыс күні болып есептеледі. Бір ай мерзім қысқартылмайды; некені (ерлі-зайыптылықты) бұзуды: жұбайын хабар-ошарсыз кеткен не әрекетке қабілетсіз деп тану туралы заңды күшіне енген сот шешімінің, сондай-ақ жұбайын қылмыс жасағаны үшін кемінде үш жыл мерзімге бас бостандығынан айыруға соттау туралы сот үкімінің негізінде мемлекеттік тіркеу - қамауға алынған жұбайдың не әрекетке қабілетсіз жұбайдың қорғаншысының немесе хабар-ошарсыз кеткен деп танылған жұбайдың мүлкіне қорғаншының өтініші түскен күннен бастап бір апта мерзімде хабарлай отырып, күнтізбелік 45 (қырық бес) күн (қабылдау күні мемлекеттік қызмет көрсету мерзіміне кірмейді);</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сот санкциялаған күнінен бастап үш жыл өткен соң қылмыстық қудалау органының халықаралық іздестіру жариялау туралы қаулысының негізінде некені (ерлі-зайыптылықты) бұзуды мемлекеттік тіркеу – 2 (екі) жұмыс күні;</w:t>
            </w:r>
          </w:p>
          <w:p>
            <w:pPr>
              <w:spacing w:after="20"/>
              <w:ind w:left="20"/>
              <w:jc w:val="both"/>
            </w:pPr>
            <w:r>
              <w:rPr>
                <w:rFonts w:ascii="Times New Roman"/>
                <w:b w:val="false"/>
                <w:i w:val="false"/>
                <w:color w:val="000000"/>
                <w:sz w:val="20"/>
              </w:rPr>
              <w:t>
азаматтық хал актілері жазбасына өзгерістер, толықтырулар мен түзетулер енгізу - 5 (бес) жұмыс күні;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 портал арқылы берген кезде-өтінішті қабылдауды растау туралы хабарлама 1 (бір) жұмыс күні ішінде жеке кабинетке жіберіледі; Құжаттар топтамасын тапсыру үшін күтудің рұқсат етілген ең ұзақ уақыты-20 (жиырма) минут.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Некені (ерлі-зайыптылықты) бұзуды тіркеу; Қағаз түрінде: Некені (ерлі-зайыптылықты) бұзуды тіркеу; Некені (ерлі-зайыптылықты) бұзу туралы акт жазбасына өзгерістер, толықтырулар мен түзетулер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1) некені (ерлі-зайыптылықты) бұзуды мемлекеттік тіркеу туралы куәлік, некені (ерлі-зайыптылықты) бұзуды мемлекеттік тіркеу туралы қайталама куәлік);</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w:t>
            </w:r>
            <w:r>
              <w:rPr>
                <w:rFonts w:ascii="Times New Roman"/>
                <w:b w:val="false"/>
                <w:i w:val="false"/>
                <w:color w:val="000000"/>
                <w:sz w:val="20"/>
              </w:rPr>
              <w:t>182- бабының</w:t>
            </w:r>
            <w:r>
              <w:rPr>
                <w:rFonts w:ascii="Times New Roman"/>
                <w:b w:val="false"/>
                <w:i w:val="false"/>
                <w:color w:val="000000"/>
                <w:sz w:val="20"/>
              </w:rPr>
              <w:t xml:space="preserve"> 1-тармағына сәйкес алынады;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Кодекстің </w:t>
            </w:r>
            <w:r>
              <w:rPr>
                <w:rFonts w:ascii="Times New Roman"/>
                <w:b w:val="false"/>
                <w:i w:val="false"/>
                <w:color w:val="000000"/>
                <w:sz w:val="20"/>
              </w:rPr>
              <w:t>182-бабының</w:t>
            </w:r>
            <w:r>
              <w:rPr>
                <w:rFonts w:ascii="Times New Roman"/>
                <w:b w:val="false"/>
                <w:i w:val="false"/>
                <w:color w:val="000000"/>
                <w:sz w:val="20"/>
              </w:rPr>
              <w:t xml:space="preserve"> 2-тармағына сәйкес азаматтық хал актілерін мемлекеттік тіркеу қызметтерін көрсеткені үшін ақы төлеуден растайтын құжаттар ұсынылған кезде босатылады: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азаматтық хал актілерінің күшін жойғаны үшін – жеке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 Мемлекеттік қызмет алдын ала жазылусыз және жеделдетіп қызмет көрсетусіз кезек күту тәртібімен көрсетіледі;</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 –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1) некені (ерлі-зайыптылықты) бұзу негіздемесіне байланысты Қағидаларға 18 немесе 19-қосымшаға сәйкес нысан бойынша некені (ерлі-зайыптылықты) мемлекеттік бұзу туралы өтініш;</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қию (ерлі-зайыпты болу)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азаматтық хал актілерін мемлекеттік тіркеу қызметтері үшін төлемді растайтын құжат немесе Кодекстің 182-бабының 2-тармағына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жұбайын хабар-ошарсыз кетті деп не әрекетке қабілетсіз, әрекет қабілеті шектеулі деп тану туралы заңды күшіне енген сот шешімі туралы немесе жұбайы (зайыбы) қылмыс жасағаны үшін кемінде үш жыл мерзімге бас бостандығынан айыруға сотталуы туралы сот үкімі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санкциялаған күнінен бастап үш жыл өткен соң қылмыстық қудалау органының халықаралық іздестіру жариялау туралы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қызметті алушының өкілі жүгінген жағдайда нотариалды куәландырылған сенімхат. Некені (ерлі-зайыптылықты) бұзу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32-қосымшаға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хал актілері жазбасына өзгерістер, толықтырулар мен түзетулер енгізуге байланысты ауыстыруға жататын азаматтық хал актісін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алушының өкілі жүгінген жағдайда нотариалды куәландырылған сенімхат. Атын, әкесінің атын, тегін ауыстыруға байланысты туу туралы акт жазбасына өзгерістер енгізген жағдайда - осы Қағидаларға 7-қосымшаға сәйкес нысан бойынша атын, әкесінің атын, тегін ауыстыру туралы өтініш, көрсетілетін қызметті алушының 3*4 см. көлеміндегі бір фотосуреті.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Кәмелетке толмаған балалары жоқ ерлі-зайыптылардың өзара келісімі бойынша некені (ерлі-зайыптылықты) бұзуды тіркеу үшін порталға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ЭЦҚ-сымен куәландырылған немесе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азаматтық хал актілерін тіркеу туралы мәліметтер. Егер ерлі-зайыптылардың өзара келісімі бойынша некені (ерлі-зайыптылықты) бұзуды мемлекеттік тіркеу үшін арызды сол тіркеуші органға қайта бергеннен кейін, ерлі-зайыптылардың бірі некені (ерлі-зайыптылықты) бұзуды мемлекеттік тіркеу үшін тіркеуші органға келе алмаса, некені (ерлі-зайыптылықты) бұзуға ол болмағанда оның нотариатта куәландырылған келісімі қоса жалғанады.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4"/>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xml:space="preserve">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xml:space="preserve"> Қазақстан Республикасы заңдарының, осы Қағидалардың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некені (ерлі-зайыптылықты) бұзуды мемлекеттік тіркеу үшін ерлі-зайыптылардың бірлескен өтініші негізінде өкіл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заңдарында мемлекеттік қызметтер көрсетуден бас тарту үшін өзге де негіздер белгіленуі мүмкін;</w:t>
            </w:r>
          </w:p>
          <w:p>
            <w:pPr>
              <w:spacing w:after="20"/>
              <w:ind w:left="20"/>
              <w:jc w:val="both"/>
            </w:pP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5"/>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Үшінші тұлғалардың қызметті алу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мобилді қосымшада авторландырылған пайдаланушылар үшін қолжетімді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Атын, әкесінің атын, тегін ауыстыруға байланысты некені (ерлі-зайыптылықты) бұзу туралы акт жазбасына өзгерістер енгізу кезінде, көрсетілетін қызметті беруші қажет болған жағдайда, көрсетілетін қызметті алушының атын, әкесінің атын, тегін ауыстыруды өтінуіне байланысты себептерді растайтын қосымша құжаттар талап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2025 жылғы 5 қыркүйектегі</w:t>
            </w:r>
            <w:r>
              <w:br/>
            </w:r>
            <w:r>
              <w:rPr>
                <w:rFonts w:ascii="Times New Roman"/>
                <w:b w:val="false"/>
                <w:i w:val="false"/>
                <w:color w:val="000000"/>
                <w:sz w:val="20"/>
              </w:rPr>
              <w:t>№ 491 Бұйрыққа 2-қосымша</w:t>
            </w:r>
            <w:r>
              <w:br/>
            </w: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30-қосымша</w:t>
            </w:r>
          </w:p>
        </w:tc>
      </w:tr>
    </w:tbl>
    <w:bookmarkStart w:name="z73" w:id="26"/>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қызмет көрсетуге қойылатын негізгі талаптардың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7"/>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 мемлекеттік қызмет көрсетуге қойылатын негізгі талаптардың тізбесі</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Туу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 қию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Некені бұзу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Қайтыс болу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Туу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Неке қию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Некеге құқық қабілеттілігі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Некені бұзу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Қайтыс болу туралы анықтама беру.</w:t>
            </w:r>
          </w:p>
          <w:p>
            <w:pPr>
              <w:spacing w:after="20"/>
              <w:ind w:left="20"/>
              <w:jc w:val="both"/>
            </w:pPr>
            <w:r>
              <w:rPr>
                <w:rFonts w:ascii="Times New Roman"/>
                <w:b w:val="false"/>
                <w:i w:val="false"/>
                <w:color w:val="000000"/>
                <w:sz w:val="20"/>
              </w:rPr>
              <w:t>
10. Қайтыс болу туралы хабарлама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8"/>
          <w:p>
            <w:pPr>
              <w:spacing w:after="20"/>
              <w:ind w:left="20"/>
              <w:jc w:val="both"/>
            </w:pPr>
            <w:r>
              <w:rPr>
                <w:rFonts w:ascii="Times New Roman"/>
                <w:b w:val="false"/>
                <w:i w:val="false"/>
                <w:color w:val="000000"/>
                <w:sz w:val="20"/>
              </w:rPr>
              <w:t>
1) Мемлекеттік корпорация:</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Туу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 қию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Некені бұзу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Қайтыс болу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Туу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 қию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Некеге құқық қабілеттілігі туралы анықтаманы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Некені бұзу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Қайтыс болу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Туу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Некеге қию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Некені бұзу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Қайтыс болу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Туу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 қию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Некеге құқық қабілеттілігі туралы анықтаманы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Некені бұзу туралы анықтама беру;</w:t>
            </w:r>
          </w:p>
          <w:p>
            <w:pPr>
              <w:spacing w:after="20"/>
              <w:ind w:left="20"/>
              <w:jc w:val="both"/>
            </w:pPr>
            <w:r>
              <w:rPr>
                <w:rFonts w:ascii="Times New Roman"/>
                <w:b w:val="false"/>
                <w:i w:val="false"/>
                <w:color w:val="000000"/>
                <w:sz w:val="20"/>
              </w:rPr>
              <w:t>
Қайтыс болу туралы хабарлама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9"/>
          <w:p>
            <w:pPr>
              <w:spacing w:after="20"/>
              <w:ind w:left="20"/>
              <w:jc w:val="both"/>
            </w:pPr>
            <w:r>
              <w:rPr>
                <w:rFonts w:ascii="Times New Roman"/>
                <w:b w:val="false"/>
                <w:i w:val="false"/>
                <w:color w:val="000000"/>
                <w:sz w:val="20"/>
              </w:rPr>
              <w:t>
Қазақстан Республикасының аумағында азаматтық хал актілерін тіркеу кезінде анықтамаларды электрондық форматта беру - 1 (бір) жұмыс күні;</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 азаматтық хал актілерін тіркеу кезінде азаматтық хал актілерін мемлекеттік тіркеу туралы қайталама куәліктер мен анықтамалар беру – 3 (үш)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жолдайды);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берген кезде-өтінішті қабылдауды растау туралы хабарлама 1 (бір) жұмыс күні ішінде жеке кабинетке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0"/>
          <w:p>
            <w:pPr>
              <w:spacing w:after="20"/>
              <w:ind w:left="20"/>
              <w:jc w:val="both"/>
            </w:pPr>
            <w:r>
              <w:rPr>
                <w:rFonts w:ascii="Times New Roman"/>
                <w:b w:val="false"/>
                <w:i w:val="false"/>
                <w:color w:val="000000"/>
                <w:sz w:val="20"/>
              </w:rPr>
              <w:t>
Электронды (ішінара автоматтандырылған):</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Туу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 қию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Некені бұзу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Қайтыс болу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Туу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 қию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Некеге құқық қабілеттілігі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Некені бұзу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Қайтыс болу туралы хабарлама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Қағаз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Туу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 қию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Некені бұзу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Қайтыс болу туралы қайталама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Туу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 қию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Некеге құқық қабілеттілігі туралы анықтама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Некені бұзу туралы анықтама беру;</w:t>
            </w:r>
          </w:p>
          <w:p>
            <w:pPr>
              <w:spacing w:after="20"/>
              <w:ind w:left="20"/>
              <w:jc w:val="both"/>
            </w:pPr>
            <w:r>
              <w:rPr>
                <w:rFonts w:ascii="Times New Roman"/>
                <w:b w:val="false"/>
                <w:i w:val="false"/>
                <w:color w:val="000000"/>
                <w:sz w:val="20"/>
              </w:rPr>
              <w:t>
Қайтыс болу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1"/>
          <w:p>
            <w:pPr>
              <w:spacing w:after="20"/>
              <w:ind w:left="20"/>
              <w:jc w:val="both"/>
            </w:pPr>
            <w:r>
              <w:rPr>
                <w:rFonts w:ascii="Times New Roman"/>
                <w:b w:val="false"/>
                <w:i w:val="false"/>
                <w:color w:val="000000"/>
                <w:sz w:val="20"/>
              </w:rPr>
              <w:t>
1) Азаматтық хал актілерін мемлекеттік тіркеу туралы қайталама куәлік немесе анықтамалар;</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w:t>
            </w:r>
          </w:p>
          <w:p>
            <w:pPr>
              <w:spacing w:after="20"/>
              <w:ind w:left="20"/>
              <w:jc w:val="both"/>
            </w:pPr>
            <w:r>
              <w:rPr>
                <w:rFonts w:ascii="Times New Roman"/>
                <w:b w:val="false"/>
                <w:i w:val="false"/>
                <w:color w:val="000000"/>
                <w:sz w:val="20"/>
              </w:rPr>
              <w:t>
қағаз түрінде, электронды түрде, цифрлық құжаттар сервисінде қалыптастырылған цифрлық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2"/>
          <w:p>
            <w:pPr>
              <w:spacing w:after="20"/>
              <w:ind w:left="20"/>
              <w:jc w:val="both"/>
            </w:pPr>
            <w:r>
              <w:rPr>
                <w:rFonts w:ascii="Times New Roman"/>
                <w:b w:val="false"/>
                <w:i w:val="false"/>
                <w:color w:val="000000"/>
                <w:sz w:val="20"/>
              </w:rPr>
              <w:t xml:space="preserve">
1. Азаматтық хал актілерін мемлекеттік тіркеу қызметтері үшін ақы төлеу құны Кодекстің </w:t>
            </w:r>
            <w:r>
              <w:rPr>
                <w:rFonts w:ascii="Times New Roman"/>
                <w:b w:val="false"/>
                <w:i w:val="false"/>
                <w:color w:val="000000"/>
                <w:sz w:val="20"/>
              </w:rPr>
              <w:t>182- бабының</w:t>
            </w:r>
            <w:r>
              <w:rPr>
                <w:rFonts w:ascii="Times New Roman"/>
                <w:b w:val="false"/>
                <w:i w:val="false"/>
                <w:color w:val="000000"/>
                <w:sz w:val="20"/>
              </w:rPr>
              <w:t xml:space="preserve"> 1-тармағына сәйкес алынады;</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Кодекстің </w:t>
            </w:r>
            <w:r>
              <w:rPr>
                <w:rFonts w:ascii="Times New Roman"/>
                <w:b w:val="false"/>
                <w:i w:val="false"/>
                <w:color w:val="000000"/>
                <w:sz w:val="20"/>
              </w:rPr>
              <w:t>182-бабының</w:t>
            </w:r>
            <w:r>
              <w:rPr>
                <w:rFonts w:ascii="Times New Roman"/>
                <w:b w:val="false"/>
                <w:i w:val="false"/>
                <w:color w:val="000000"/>
                <w:sz w:val="20"/>
              </w:rPr>
              <w:t xml:space="preserve"> 2-тармағына сәйкес азаматтық хал актілерін мемлекеттік тіркеу қызметтерін көрсеткені үшін ақы төлеуден растайтын құжаттар ұсынылған кезде мыналар босатылады: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 2) туу туралы қайталама куәліктерді бергені үшін – мемлекеттік 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тууын мемлекеттік тіркегені және туу туралы куәлікті бергені үшін – жеке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азаматтық хал актілерінің күшін жойғаны үшін – жеке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p>
            <w:pPr>
              <w:spacing w:after="20"/>
              <w:ind w:left="20"/>
              <w:jc w:val="both"/>
            </w:pPr>
            <w:r>
              <w:rPr>
                <w:rFonts w:ascii="Times New Roman"/>
                <w:b w:val="false"/>
                <w:i w:val="false"/>
                <w:color w:val="000000"/>
                <w:sz w:val="20"/>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3"/>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үзіліс сағат 13.00-ден 14.30-ға дейін. Мемлекеттік қызмет алдын ала жазылусыз және жеделдетіп қызмет көрсетусіз кезек күту тәртібімен көрсетіледі;</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 –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4"/>
          <w:p>
            <w:pPr>
              <w:spacing w:after="20"/>
              <w:ind w:left="20"/>
              <w:jc w:val="both"/>
            </w:pPr>
            <w:r>
              <w:rPr>
                <w:rFonts w:ascii="Times New Roman"/>
                <w:b w:val="false"/>
                <w:i w:val="false"/>
                <w:color w:val="000000"/>
                <w:sz w:val="20"/>
              </w:rPr>
              <w:t>
1) көрсетілетін қызметті алушыға алуы қажет құжаттың түрін негізге ала отырып, Қағидаларға 31-қосымшаға сәйкес нысан бойынша туу, неке қию (ерлі-зайыпты болу), некені (ерлі-зайыптылықты) бұзу, тегін, атын, әкесінің атын өзгерту, қайтыс болу туралы қайталама куәлік (анықтама) және неке құқықтық қабілеттілігі туралы анықтама беру туралы өтініш;</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хал актілерін мемлекеттік тіркеу қызметтері үшін төлемді растайтын құжат немесе Кодекстің 182-бабының 2-тармағына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өкілі жүгінген жағдайда нотариалды куәландырылған сенімхат. Қайтыс болу туралы қайталама куәлік (анықтама) алу туралы өтініш берілген жағдайда қосымша қайтыс болған адаммен туыстығын растайтын құжаттардың көшірмелері беріледі. Неке қиюды (ерлі-зайыпты болуды) мемлекеттік тіркеу туралы акт жазбасының болуын тексеру Қазақстан Республикасынан тыс жерлерде неке қиюды (ерлі-зайыпты болуды) мемлекеттік тіркеу үшін неке құқықтық қабілеттілігі туралы анықтама беру туралы өтініш келіп түскен кезде АХАЖ АЖ-де он алты жастан бастап жүргізіледі. Некеге құқық қабілеттілігі туралы анықтаманы алу үшін, егер көрсетілетін қызметті алушы Қазақстан Республикасынан тыс жерде некеде тұрса (ерлі-зайыпты болса), некені (ерлі-зайыптылықты) бұзу туралы куәліктің немесе жұбайының (зайыбының) қайтыс болуы туралы куәліктің көшірмелері қосымша қоса беріледі. Қайтыс болғаны туралы куәліктерден басқа, азаматтық хал актілерін тіркеу туралы қайталама куәліктер оларға қатысты тиісті акт жазбасы жасалған адамдарға, сондай-ақ осы адамның (сенім білдірушінің) атынан өкілдік ету үшін уәкілетті адамға (сенім білдірушіге) жазбаша (нотариалды куәландырылған сенімхат)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Порталға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w:t>
            </w:r>
          </w:p>
          <w:p>
            <w:pPr>
              <w:spacing w:after="20"/>
              <w:ind w:left="20"/>
              <w:jc w:val="both"/>
            </w:pPr>
            <w:r>
              <w:rPr>
                <w:rFonts w:ascii="Times New Roman"/>
                <w:b w:val="false"/>
                <w:i w:val="false"/>
                <w:color w:val="000000"/>
                <w:sz w:val="20"/>
              </w:rPr>
              <w:t>
2) егер азаматтық хал актілерін тіркеу Қазақстан Республикасынан тыс жерлерде жүргізілсе, көрсетілетін қызметті алушының құжаттары электрондық көшірмелер түрінде беріледі.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5"/>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Кодексінің, "Жеке басты куәландыратын құжаттар туралы"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xml:space="preserve"> Қазақстан Республикасы Заңдарының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6"/>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Үшінші тұлғалардың қызметті алу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w:t>
            </w:r>
            <w:r>
              <w:br/>
            </w:r>
            <w:r>
              <w:rPr>
                <w:rFonts w:ascii="Times New Roman"/>
                <w:b w:val="false"/>
                <w:i w:val="false"/>
                <w:color w:val="000000"/>
                <w:sz w:val="20"/>
              </w:rPr>
              <w:t>2025 жылғы 5 қыркүйектегі</w:t>
            </w:r>
            <w:r>
              <w:br/>
            </w:r>
            <w:r>
              <w:rPr>
                <w:rFonts w:ascii="Times New Roman"/>
                <w:b w:val="false"/>
                <w:i w:val="false"/>
                <w:color w:val="000000"/>
                <w:sz w:val="20"/>
              </w:rPr>
              <w:t>№ 491 Бұйрыққа 3-қосымша</w:t>
            </w:r>
            <w:r>
              <w:br/>
            </w:r>
            <w:r>
              <w:rPr>
                <w:rFonts w:ascii="Times New Roman"/>
                <w:b w:val="false"/>
                <w:i w:val="false"/>
                <w:color w:val="000000"/>
                <w:sz w:val="20"/>
              </w:rPr>
              <w:t>Азаматтық хал актілерін</w:t>
            </w:r>
            <w:r>
              <w:br/>
            </w:r>
            <w:r>
              <w:rPr>
                <w:rFonts w:ascii="Times New Roman"/>
                <w:b w:val="false"/>
                <w:i w:val="false"/>
                <w:color w:val="000000"/>
                <w:sz w:val="20"/>
              </w:rPr>
              <w:t>мемлекеттік тіркеу, азаматтық</w:t>
            </w:r>
            <w:r>
              <w:br/>
            </w:r>
            <w:r>
              <w:rPr>
                <w:rFonts w:ascii="Times New Roman"/>
                <w:b w:val="false"/>
                <w:i w:val="false"/>
                <w:color w:val="000000"/>
                <w:sz w:val="20"/>
              </w:rPr>
              <w:t>хал актілері жазбаларына</w:t>
            </w:r>
            <w:r>
              <w:br/>
            </w:r>
            <w:r>
              <w:rPr>
                <w:rFonts w:ascii="Times New Roman"/>
                <w:b w:val="false"/>
                <w:i w:val="false"/>
                <w:color w:val="000000"/>
                <w:sz w:val="20"/>
              </w:rPr>
              <w:t>өзгерістер енгізу, қалпына</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Қағидаларына 19-1-қосымша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 орган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аты, әкесінің 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жеке басын куәландыратын құжат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кіммен, қашан берілген)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_______________________</w:t>
            </w:r>
          </w:p>
        </w:tc>
      </w:tr>
    </w:tbl>
    <w:bookmarkStart w:name="z166" w:id="37"/>
    <w:p>
      <w:pPr>
        <w:spacing w:after="0"/>
        <w:ind w:left="0"/>
        <w:jc w:val="left"/>
      </w:pPr>
      <w:r>
        <w:rPr>
          <w:rFonts w:ascii="Times New Roman"/>
          <w:b/>
          <w:i w:val="false"/>
          <w:color w:val="000000"/>
        </w:rPr>
        <w:t xml:space="preserve"> Cот санкциялаған күнінен бастап үш жыл өткен соң қылмыстық қудалау органының халықаралық іздестіру жариялау туралы қаулысының негізінде некені (ерлі-зайыптылықты) бұзуды тіркеу туралы өтініші</w:t>
      </w:r>
    </w:p>
    <w:bookmarkEnd w:id="37"/>
    <w:bookmarkStart w:name="z167" w:id="38"/>
    <w:p>
      <w:pPr>
        <w:spacing w:after="0"/>
        <w:ind w:left="0"/>
        <w:jc w:val="both"/>
      </w:pPr>
      <w:r>
        <w:rPr>
          <w:rFonts w:ascii="Times New Roman"/>
          <w:b w:val="false"/>
          <w:i w:val="false"/>
          <w:color w:val="000000"/>
          <w:sz w:val="28"/>
        </w:rPr>
        <w:t>
      Некені (ерлі-зайыптылықты) бұзуды сұраймын</w:t>
      </w:r>
    </w:p>
    <w:bookmarkEnd w:id="38"/>
    <w:bookmarkStart w:name="z168" w:id="39"/>
    <w:p>
      <w:pPr>
        <w:spacing w:after="0"/>
        <w:ind w:left="0"/>
        <w:jc w:val="both"/>
      </w:pPr>
      <w:r>
        <w:rPr>
          <w:rFonts w:ascii="Times New Roman"/>
          <w:b w:val="false"/>
          <w:i w:val="false"/>
          <w:color w:val="000000"/>
          <w:sz w:val="28"/>
        </w:rPr>
        <w:t>
      ____________________________________________________________________</w:t>
      </w:r>
    </w:p>
    <w:bookmarkEnd w:id="39"/>
    <w:bookmarkStart w:name="z169" w:id="40"/>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bookmarkEnd w:id="40"/>
    <w:bookmarkStart w:name="z170" w:id="41"/>
    <w:p>
      <w:pPr>
        <w:spacing w:after="0"/>
        <w:ind w:left="0"/>
        <w:jc w:val="both"/>
      </w:pPr>
      <w:r>
        <w:rPr>
          <w:rFonts w:ascii="Times New Roman"/>
          <w:b w:val="false"/>
          <w:i w:val="false"/>
          <w:color w:val="000000"/>
          <w:sz w:val="28"/>
        </w:rPr>
        <w:t>
      20 ___ жылғы "_____" ________________ № _________қылмыстық қудалау органының халықаралық іздестіру жариялау туралы қаулысы негізінде.</w:t>
      </w:r>
    </w:p>
    <w:bookmarkEnd w:id="41"/>
    <w:bookmarkStart w:name="z171" w:id="42"/>
    <w:p>
      <w:pPr>
        <w:spacing w:after="0"/>
        <w:ind w:left="0"/>
        <w:jc w:val="both"/>
      </w:pPr>
      <w:r>
        <w:rPr>
          <w:rFonts w:ascii="Times New Roman"/>
          <w:b w:val="false"/>
          <w:i w:val="false"/>
          <w:color w:val="000000"/>
          <w:sz w:val="28"/>
        </w:rPr>
        <w:t>
      Неке (ерлі-зайыптылықты) бұзушылар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(жеке басын куәландыратын құжаттарда көрсетілсе)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 "_____"_________ _____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 "_____"_________ _____ 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 жерде қиылған (некеге отыру (ерлі-зайыпты болу) туралы акт жазуының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мемлекеттік баж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(жеке басын куәландыратын құжаттарда көрсетілсе),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43"/>
    <w:p>
      <w:pPr>
        <w:spacing w:after="0"/>
        <w:ind w:left="0"/>
        <w:jc w:val="both"/>
      </w:pPr>
      <w:r>
        <w:rPr>
          <w:rFonts w:ascii="Times New Roman"/>
          <w:b w:val="false"/>
          <w:i w:val="false"/>
          <w:color w:val="000000"/>
          <w:sz w:val="28"/>
        </w:rPr>
        <w:t>
      Некені (ерлі-зайыптылықты) бұзуды тіркегеннен кейін бір ай ішінде жеке басын</w:t>
      </w:r>
    </w:p>
    <w:bookmarkEnd w:id="43"/>
    <w:p>
      <w:pPr>
        <w:spacing w:after="0"/>
        <w:ind w:left="0"/>
        <w:jc w:val="both"/>
      </w:pPr>
      <w:r>
        <w:rPr>
          <w:rFonts w:ascii="Times New Roman"/>
          <w:b w:val="false"/>
          <w:i w:val="false"/>
          <w:color w:val="000000"/>
          <w:sz w:val="28"/>
        </w:rPr>
        <w:t>
      куәландыратын құжаттарды ауыстыру қажеттілігі туралы хабардар етілді (тегін</w:t>
      </w:r>
    </w:p>
    <w:p>
      <w:pPr>
        <w:spacing w:after="0"/>
        <w:ind w:left="0"/>
        <w:jc w:val="both"/>
      </w:pPr>
      <w:r>
        <w:rPr>
          <w:rFonts w:ascii="Times New Roman"/>
          <w:b w:val="false"/>
          <w:i w:val="false"/>
          <w:color w:val="000000"/>
          <w:sz w:val="28"/>
        </w:rPr>
        <w:t>
      өзгертуді қалайтын адамдар үшін)."</w:t>
      </w:r>
    </w:p>
    <w:bookmarkStart w:name="z173" w:id="44"/>
    <w:p>
      <w:pPr>
        <w:spacing w:after="0"/>
        <w:ind w:left="0"/>
        <w:jc w:val="both"/>
      </w:pPr>
      <w:r>
        <w:rPr>
          <w:rFonts w:ascii="Times New Roman"/>
          <w:b w:val="false"/>
          <w:i w:val="false"/>
          <w:color w:val="000000"/>
          <w:sz w:val="28"/>
        </w:rPr>
        <w:t>
      Өтінішке қоса тапсырамын ____________________________________________</w:t>
      </w:r>
    </w:p>
    <w:bookmarkEnd w:id="44"/>
    <w:bookmarkStart w:name="z174" w:id="45"/>
    <w:p>
      <w:pPr>
        <w:spacing w:after="0"/>
        <w:ind w:left="0"/>
        <w:jc w:val="both"/>
      </w:pPr>
      <w:r>
        <w:rPr>
          <w:rFonts w:ascii="Times New Roman"/>
          <w:b w:val="false"/>
          <w:i w:val="false"/>
          <w:color w:val="000000"/>
          <w:sz w:val="28"/>
        </w:rPr>
        <w:t>
      Біз азаматтық хал актілері жазбасы ережесін бұзғаны үшін "Әкімшілік құқық</w:t>
      </w:r>
    </w:p>
    <w:bookmarkEnd w:id="45"/>
    <w:bookmarkStart w:name="z175" w:id="46"/>
    <w:p>
      <w:pPr>
        <w:spacing w:after="0"/>
        <w:ind w:left="0"/>
        <w:jc w:val="both"/>
      </w:pPr>
      <w:r>
        <w:rPr>
          <w:rFonts w:ascii="Times New Roman"/>
          <w:b w:val="false"/>
          <w:i w:val="false"/>
          <w:color w:val="000000"/>
          <w:sz w:val="28"/>
        </w:rPr>
        <w:t>
      бұзушылық туралы" Қазақстан Республикасы Кодексінің 491-бабына сәйкес</w:t>
      </w:r>
    </w:p>
    <w:bookmarkEnd w:id="46"/>
    <w:bookmarkStart w:name="z176" w:id="47"/>
    <w:p>
      <w:pPr>
        <w:spacing w:after="0"/>
        <w:ind w:left="0"/>
        <w:jc w:val="both"/>
      </w:pPr>
      <w:r>
        <w:rPr>
          <w:rFonts w:ascii="Times New Roman"/>
          <w:b w:val="false"/>
          <w:i w:val="false"/>
          <w:color w:val="000000"/>
          <w:sz w:val="28"/>
        </w:rPr>
        <w:t>
      әкімшілік жаза тағайындалаты туралы ескертілдік.</w:t>
      </w:r>
    </w:p>
    <w:bookmarkEnd w:id="47"/>
    <w:bookmarkStart w:name="z177" w:id="48"/>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bookmarkEnd w:id="48"/>
    <w:bookmarkStart w:name="z178" w:id="49"/>
    <w:p>
      <w:pPr>
        <w:spacing w:after="0"/>
        <w:ind w:left="0"/>
        <w:jc w:val="both"/>
      </w:pPr>
      <w:r>
        <w:rPr>
          <w:rFonts w:ascii="Times New Roman"/>
          <w:b w:val="false"/>
          <w:i w:val="false"/>
          <w:color w:val="000000"/>
          <w:sz w:val="28"/>
        </w:rPr>
        <w:t>
      мәліметтерді пайдалануға келіседі.</w:t>
      </w:r>
    </w:p>
    <w:bookmarkEnd w:id="49"/>
    <w:bookmarkStart w:name="z179" w:id="50"/>
    <w:p>
      <w:pPr>
        <w:spacing w:after="0"/>
        <w:ind w:left="0"/>
        <w:jc w:val="both"/>
      </w:pPr>
      <w:r>
        <w:rPr>
          <w:rFonts w:ascii="Times New Roman"/>
          <w:b w:val="false"/>
          <w:i w:val="false"/>
          <w:color w:val="000000"/>
          <w:sz w:val="28"/>
        </w:rPr>
        <w:t>
      Неке бұзушының қолы:</w:t>
      </w:r>
    </w:p>
    <w:bookmarkEnd w:id="50"/>
    <w:bookmarkStart w:name="z180" w:id="51"/>
    <w:p>
      <w:pPr>
        <w:spacing w:after="0"/>
        <w:ind w:left="0"/>
        <w:jc w:val="both"/>
      </w:pPr>
      <w:r>
        <w:rPr>
          <w:rFonts w:ascii="Times New Roman"/>
          <w:b w:val="false"/>
          <w:i w:val="false"/>
          <w:color w:val="000000"/>
          <w:sz w:val="28"/>
        </w:rPr>
        <w:t>
      Азамат ______________________________________________________________</w:t>
      </w:r>
    </w:p>
    <w:bookmarkEnd w:id="51"/>
    <w:bookmarkStart w:name="z181" w:id="52"/>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bookmarkEnd w:id="52"/>
    <w:bookmarkStart w:name="z182" w:id="53"/>
    <w:p>
      <w:pPr>
        <w:spacing w:after="0"/>
        <w:ind w:left="0"/>
        <w:jc w:val="both"/>
      </w:pPr>
      <w:r>
        <w:rPr>
          <w:rFonts w:ascii="Times New Roman"/>
          <w:b w:val="false"/>
          <w:i w:val="false"/>
          <w:color w:val="000000"/>
          <w:sz w:val="28"/>
        </w:rPr>
        <w:t>
      Азаматша ____________________________________________________________</w:t>
      </w:r>
    </w:p>
    <w:bookmarkEnd w:id="53"/>
    <w:bookmarkStart w:name="z183" w:id="54"/>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bookmarkEnd w:id="54"/>
    <w:bookmarkStart w:name="z184" w:id="55"/>
    <w:p>
      <w:pPr>
        <w:spacing w:after="0"/>
        <w:ind w:left="0"/>
        <w:jc w:val="both"/>
      </w:pPr>
      <w:r>
        <w:rPr>
          <w:rFonts w:ascii="Times New Roman"/>
          <w:b w:val="false"/>
          <w:i w:val="false"/>
          <w:color w:val="000000"/>
          <w:sz w:val="28"/>
        </w:rPr>
        <w:t>
      Өтініш беру күні "___" __________20___жыл</w:t>
      </w:r>
    </w:p>
    <w:bookmarkEnd w:id="55"/>
    <w:bookmarkStart w:name="z185" w:id="56"/>
    <w:p>
      <w:pPr>
        <w:spacing w:after="0"/>
        <w:ind w:left="0"/>
        <w:jc w:val="both"/>
      </w:pPr>
      <w:r>
        <w:rPr>
          <w:rFonts w:ascii="Times New Roman"/>
          <w:b w:val="false"/>
          <w:i w:val="false"/>
          <w:color w:val="000000"/>
          <w:sz w:val="28"/>
        </w:rPr>
        <w:t>
      ____________________________________________________________________</w:t>
      </w:r>
    </w:p>
    <w:bookmarkEnd w:id="56"/>
    <w:bookmarkStart w:name="z186" w:id="57"/>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w:t>
      </w:r>
    </w:p>
    <w:bookmarkEnd w:id="57"/>
    <w:bookmarkStart w:name="z187" w:id="58"/>
    <w:p>
      <w:pPr>
        <w:spacing w:after="0"/>
        <w:ind w:left="0"/>
        <w:jc w:val="both"/>
      </w:pPr>
      <w:r>
        <w:rPr>
          <w:rFonts w:ascii="Times New Roman"/>
          <w:b w:val="false"/>
          <w:i w:val="false"/>
          <w:color w:val="000000"/>
          <w:sz w:val="28"/>
        </w:rPr>
        <w:t>
      өтінішті қабылдаған лауазымды адамның тегі)</w:t>
      </w:r>
    </w:p>
    <w:bookmarkEnd w:id="58"/>
    <w:bookmarkStart w:name="z188" w:id="59"/>
    <w:p>
      <w:pPr>
        <w:spacing w:after="0"/>
        <w:ind w:left="0"/>
        <w:jc w:val="both"/>
      </w:pPr>
      <w:r>
        <w:rPr>
          <w:rFonts w:ascii="Times New Roman"/>
          <w:b w:val="false"/>
          <w:i w:val="false"/>
          <w:color w:val="000000"/>
          <w:sz w:val="28"/>
        </w:rPr>
        <w:t>
      журнал бойынша № _______</w:t>
      </w:r>
    </w:p>
    <w:bookmarkEnd w:id="59"/>
    <w:bookmarkStart w:name="z189" w:id="60"/>
    <w:p>
      <w:pPr>
        <w:spacing w:after="0"/>
        <w:ind w:left="0"/>
        <w:jc w:val="both"/>
      </w:pPr>
      <w:r>
        <w:rPr>
          <w:rFonts w:ascii="Times New Roman"/>
          <w:b w:val="false"/>
          <w:i w:val="false"/>
          <w:color w:val="000000"/>
          <w:sz w:val="28"/>
        </w:rPr>
        <w:t>
      ---------------------------------------------------------------------</w:t>
      </w:r>
    </w:p>
    <w:bookmarkEnd w:id="60"/>
    <w:bookmarkStart w:name="z190" w:id="61"/>
    <w:p>
      <w:pPr>
        <w:spacing w:after="0"/>
        <w:ind w:left="0"/>
        <w:jc w:val="both"/>
      </w:pPr>
      <w:r>
        <w:rPr>
          <w:rFonts w:ascii="Times New Roman"/>
          <w:b w:val="false"/>
          <w:i w:val="false"/>
          <w:color w:val="000000"/>
          <w:sz w:val="28"/>
        </w:rPr>
        <w:t>
      (қию сызығы) – ЖАО үшін</w:t>
      </w:r>
    </w:p>
    <w:bookmarkEnd w:id="61"/>
    <w:bookmarkStart w:name="z191" w:id="62"/>
    <w:p>
      <w:pPr>
        <w:spacing w:after="0"/>
        <w:ind w:left="0"/>
        <w:jc w:val="both"/>
      </w:pPr>
      <w:r>
        <w:rPr>
          <w:rFonts w:ascii="Times New Roman"/>
          <w:b w:val="false"/>
          <w:i w:val="false"/>
          <w:color w:val="000000"/>
          <w:sz w:val="28"/>
        </w:rPr>
        <w:t>
      "____" ________20__ некені (ерлі-зайыптылықты) бұзуды мемлекеттік тіркеу</w:t>
      </w:r>
    </w:p>
    <w:bookmarkEnd w:id="62"/>
    <w:bookmarkStart w:name="z192" w:id="63"/>
    <w:p>
      <w:pPr>
        <w:spacing w:after="0"/>
        <w:ind w:left="0"/>
        <w:jc w:val="both"/>
      </w:pPr>
      <w:r>
        <w:rPr>
          <w:rFonts w:ascii="Times New Roman"/>
          <w:b w:val="false"/>
          <w:i w:val="false"/>
          <w:color w:val="000000"/>
          <w:sz w:val="28"/>
        </w:rPr>
        <w:t>
      туралы өтініш қарауға қабылданды</w:t>
      </w:r>
    </w:p>
    <w:bookmarkEnd w:id="63"/>
    <w:bookmarkStart w:name="z193" w:id="64"/>
    <w:p>
      <w:pPr>
        <w:spacing w:after="0"/>
        <w:ind w:left="0"/>
        <w:jc w:val="both"/>
      </w:pPr>
      <w:r>
        <w:rPr>
          <w:rFonts w:ascii="Times New Roman"/>
          <w:b w:val="false"/>
          <w:i w:val="false"/>
          <w:color w:val="000000"/>
          <w:sz w:val="28"/>
        </w:rPr>
        <w:t>
      Қарау нәтижелері хабарланады "____" ___________ 20__ жыл</w:t>
      </w:r>
    </w:p>
    <w:bookmarkEnd w:id="64"/>
    <w:bookmarkStart w:name="z194" w:id="65"/>
    <w:p>
      <w:pPr>
        <w:spacing w:after="0"/>
        <w:ind w:left="0"/>
        <w:jc w:val="both"/>
      </w:pPr>
      <w:r>
        <w:rPr>
          <w:rFonts w:ascii="Times New Roman"/>
          <w:b w:val="false"/>
          <w:i w:val="false"/>
          <w:color w:val="000000"/>
          <w:sz w:val="28"/>
        </w:rPr>
        <w:t>
      Маман ______________________________________________________________</w:t>
      </w:r>
    </w:p>
    <w:bookmarkEnd w:id="65"/>
    <w:bookmarkStart w:name="z195" w:id="66"/>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