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807" w14:textId="53f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"Кезекшілік атқару кезінде, сондай-ақ авариялық-құтқару және кезек күттірмейтін жұмыстарды жүргізу кезеңінде кәсіби авариялық-құтқару қызметтері мен құралымдарын ұстауға бөлінетін қаражаттар есебінен шығыстардың ақысын төлей отырып, құтқарушыларды тамақ өнімдерімен қамтамасыз ету нормаларын бекіту туралы" Қазақстан Республикасы Ішкі істер министрінің 2015 жылғы 27 наурыздағы № 264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2 қыркүйектегі № 382 бұйрығы. Қазақстан Республикасының Әділет министрлігінде 2025 жылғы 4 қыркүйекте № 36797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27-бабының 1-тармағына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"Кезекшілік атқару кезінде, сондай-ақ авариялық-құтқару және кезек күттірмейтін жұмыстарды жүргізу кезеңінде кәсіби авариялық-құтқару қызметтері мен құралымдарын ұстауға бөлінетін қаражаттар есебінен шығыстардың ақысын төлей отырып, құтқарушыларды тамақ өнімдерімен қамтамасыз ету нормаларын бекіту туралы" Қазақстан Республикасы Ішкі істер министрінің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