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a876" w14:textId="0b1a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3 қыркүйектегі № 273 бұйрығы. Қазақстан Республикасының Әділет министрлігінде 2025 жылғы 4 қыркүйекте № 36795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Құрылыс және</w:t>
      </w:r>
    </w:p>
    <w:p>
      <w:pPr>
        <w:spacing w:after="0"/>
        <w:ind w:left="0"/>
        <w:jc w:val="both"/>
      </w:pPr>
      <w:r>
        <w:rPr>
          <w:rFonts w:ascii="Times New Roman"/>
          <w:b w:val="false"/>
          <w:i w:val="false"/>
          <w:color w:val="000000"/>
          <w:sz w:val="28"/>
        </w:rPr>
        <w:t>
      өнеркәсіп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 қыркүйектегі</w:t>
            </w:r>
            <w:r>
              <w:br/>
            </w:r>
            <w:r>
              <w:rPr>
                <w:rFonts w:ascii="Times New Roman"/>
                <w:b w:val="false"/>
                <w:i w:val="false"/>
                <w:color w:val="000000"/>
                <w:sz w:val="20"/>
              </w:rPr>
              <w:t>№ 273 бұйрығына 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Субсидиялауға жататын жобалар паспорттарының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9"/>
        <w:gridCol w:w="149"/>
        <w:gridCol w:w="149"/>
        <w:gridCol w:w="149"/>
        <w:gridCol w:w="149"/>
        <w:gridCol w:w="149"/>
        <w:gridCol w:w="149"/>
        <w:gridCol w:w="149"/>
        <w:gridCol w:w="149"/>
        <w:gridCol w:w="149"/>
        <w:gridCol w:w="149"/>
        <w:gridCol w:w="149"/>
        <w:gridCol w:w="149"/>
        <w:gridCol w:w="149"/>
        <w:gridCol w:w="149"/>
        <w:gridCol w:w="149"/>
      </w:tblGrid>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жүрісте 80 ат күшінен (қоса алғанда) күріш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 тәулігіне 49-145 тоннадан (қоса есептегенде)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екі жағынан өздігінен аударғыш платформасы бар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 топсалы торды бекітуге арналған бағандар (металл немесе бетон).*****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 32, 33-позициялар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аспауға тиіс.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46, 47-позициялар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Тор сымының диаметрі кемінде 2,5 миллиметр, тордың биіктігі кемінде 1,6 метр.</w:t>
            </w:r>
          </w:p>
          <w:p>
            <w:pPr>
              <w:spacing w:after="20"/>
              <w:ind w:left="20"/>
              <w:jc w:val="both"/>
            </w:pPr>
            <w:r>
              <w:rPr>
                <w:rFonts w:ascii="Times New Roman"/>
                <w:b w:val="false"/>
                <w:i w:val="false"/>
                <w:color w:val="000000"/>
                <w:sz w:val="20"/>
              </w:rPr>
              <w:t>
Тор ұяшықтарының өлшемдері: ені 100 миллиметрден аспайды, биіктігі 75 миллиметрден аспайды.</w:t>
            </w:r>
          </w:p>
          <w:p>
            <w:pPr>
              <w:spacing w:after="20"/>
              <w:ind w:left="20"/>
              <w:jc w:val="both"/>
            </w:pPr>
            <w:r>
              <w:rPr>
                <w:rFonts w:ascii="Times New Roman"/>
                <w:b w:val="false"/>
                <w:i w:val="false"/>
                <w:color w:val="000000"/>
                <w:sz w:val="20"/>
              </w:rPr>
              <w:t>
Бағаналар арасындағы қашықтық 3-5 метрден аспайды.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181-ден 300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431-ден 539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 PowerTech™ қозғалтқышымен және/немесе JDLink™ телематика жүйесімен және/немесе autotrac™навигациялық жүйесімен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130-тан 150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151-тен 220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221-дан 279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280-ден 430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 PowerTech™ қозғалтқышы, JDLink™ телематика жүйесі, autotrac™навигациялық жүйесі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539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249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комбайн**:PowerTech™ қозғалтқышы және/немесе JDLink™ телематика жүйесі және/немесе autotrac™навигациялық жүйесі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299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449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 PowerTech™ қозғалтқышымен және JDLink™ Телематика жүйесімен, dura Line™технологиясымен өткізу жолының компоненттерімен.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 POWERTECH™ қозғалтқышы және JDLink™ Телематика жүйесі бар, pro12 немесе MR16 немесе MR12 мақта жинайтын қатарлы элементтері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p>
            <w:pPr>
              <w:spacing w:after="20"/>
              <w:ind w:left="20"/>
              <w:jc w:val="both"/>
            </w:pPr>
            <w:r>
              <w:rPr>
                <w:rFonts w:ascii="Times New Roman"/>
                <w:b w:val="false"/>
                <w:i w:val="false"/>
                <w:color w:val="000000"/>
                <w:sz w:val="20"/>
              </w:rPr>
              <w:t>
(Powertech™ қозғалтқышымен және JDLink™ Телематика жүйесімен, MR16 мақта жинайтын қатар элементтері және tamawrap+™ пленкасымен қапталған орамдарға салынған мақта және орау автоматты камерасы және Cotton Pro (HID, Cotton Pro) орау процесін бақылау жүйесі бар, CommandCenter™ G5Plus басқару мониторы бар, жолдарда Автоматты жүргізу функциясы бар AutoTrac™ RowSense™</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 TruPosition™ ашқыш тіректері немесе ConservaPak™ ашқышы немесе proseries™ ашқышы бар, relativeflow™ұрық сымын соғуды бақылау жүйесі. Пластмассадан жасалған тұқым бункері, конвейерлік конвейер түрі, мөлшерлеу себу катушкалары бар себу аппараты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Proseries™ қос дискілі вомер немесе вомер, аралас тұқым және тыңайтқыш бункері бар механикалық астық сепкіш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MaxEmerge немесе ExactEmerge себу секциясы бар дәл себу сепкіші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қатарға дейін (қоса алғанда)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қатардан жоғары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TruРosition™ тіректері бар қопсытқыш және Walk-Over рельефін көшіруге арналған тандемдік дөңгелектер және (немесе) бір нүктеде тереңдікті реттейтін жалғыз нүкте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8,9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dial-a-Speed Автоматты жылдамдықты орауыш жүйесімен және/немесе Active Header Control/HydroFlex/Active Header Float рельефті көшіру жүйесімен композиттік саусақ орағышымен және / немесе c</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7,1 ден 8,9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ден 12,9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13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басқаруды басқаратын комбайнға арналған таңдау платформасы-HCU / AHC рельефті көшіру жүйесі, пластикалық жинау таспасының саусақтары, dial-a-Speed Автоматты таспа жылдамдығы жүйесі және / немесе fieldglide амортизация жүйесі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TruSet™ тереңдікті бақылау технологиясы және (немесе) single Roint бір нүктесінде тереңдікті реттейтін Риппер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ролик жасаушы, ролик төсеуші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autotrac™функциясымен жабдықталған тракторлармен үйлесімді пресс-жинағыш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MaxiCut HC алдын ала ұнтақтау жүйесі 2,2 м немесе стандартты 1,79 м жинағышы бар бекітілген престеу камерасы бар орам</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тюысуды реттеу жүйесі бар бума, тораптарды майлаудың орталықтандырылған жүйесі; тораптарды тазартатын желдеткіш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 үшін (сүрлем, пішендеме үшін): пленкамен оралған және B-Wrap консерванттарын енгізген, өлшеу және ылғалдылықты өлшеу жүйесі және CommandCenter жұмыс параметрлерін бақылау жүйесі, CoverEdge бірегей байлау жүйесі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 навигациялық жүйесі, dial-a-Speed Автоматты жылдамдық мотор жүйесі, үстелдерді жылжыту жүйесі және таспаларды автоматты түрде кері айналдыру жүйесі бар өздігінен жүретін шөп шабатын машиналар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autofill және AutoDilute функциялары бар ерітіндіні бүрку жүйесімен, boomtrac™ немесе terraincontrol Pro™штангасын тұрақтандыру жүйесімен / TerrainCommand pro™, CommandCenter™жүйелерін басқару дисплейі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Powertech™ қозғалтқышы және JDLink™ Телематика жүйесі, BoomTrac™ немесе terraincontrol Pro™/Terrain Command pro™ штанганы тұрақтандыру жүйесі, autotrac™ навигациялық жүйесі, command center™жүйелерін басқару дисплейі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3000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3001 ден 5999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6000 литрден жоғары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құралдарына арналған жылжымалы араластыру кешені, сорғының өнімділігі минутына 200-ден 2000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араластыратын кешен, сорғының өнімділігі минутына 200-ден 2000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тіркеме машинасы, көлемі 8001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Powertech™ қозғалтқышы және JDLink™ Телематика жүйесі, autotrac™ навигациялық жүйесі, CommandCenter™жүйелерін басқару дисплейі бар өздігінен жүретін тыңайтқыш таратқыш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және (немесе) платформа подборщик көзделген. Астық жинайтын комбайнды дестелегішсіз және (немесе) платформа подборщиксіз сатып алған жағдайда, дестелегіш және (немесе) платформа подборщик құнын есепке алмай, субсидияны есептеуге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жүйесі бар қуаты 115 ат күші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"Тұқым шаруашылығы туралы" Қазақстан Республикасының Заңына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 </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 - 1 ет комбинатына екі бірліктен артық емес. </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сақтауға арналған тоңазытқыш жабдықтар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тәулігіне 1 тонна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"Жүн дайындау пунктіне арналған жабдық сатып алу" жобасының паспорты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 электрлі механикалық қырқу құралы (1 бірлік)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1.Үлдірден/поликорбанаттан жасалған жабын: </w:t>
            </w:r>
          </w:p>
          <w:p>
            <w:pPr>
              <w:spacing w:after="20"/>
              <w:ind w:left="20"/>
              <w:jc w:val="both"/>
            </w:pPr>
            <w:r>
              <w:rPr>
                <w:rFonts w:ascii="Times New Roman"/>
                <w:b w:val="false"/>
                <w:i w:val="false"/>
                <w:color w:val="000000"/>
                <w:sz w:val="20"/>
              </w:rPr>
              <w:t>
1.1. Құрылыс.</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Кеңейту </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3"/>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p>
          <w:p>
            <w:pPr>
              <w:spacing w:after="20"/>
              <w:ind w:left="20"/>
              <w:jc w:val="both"/>
            </w:pPr>
            <w:r>
              <w:rPr>
                <w:rFonts w:ascii="Times New Roman"/>
                <w:b w:val="false"/>
                <w:i w:val="false"/>
                <w:color w:val="000000"/>
                <w:sz w:val="20"/>
              </w:rPr>
              <w:t>
1 тонна саңғырық өңдеу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Аралас климаттық-бақылау үшін ( тоңазытқыш жабдықпен және желдету жабдығымен) инвестициялық салымдарды өтеу үлесі 40% құрайды. </w:t>
            </w:r>
          </w:p>
          <w:p>
            <w:pPr>
              <w:spacing w:after="20"/>
              <w:ind w:left="20"/>
              <w:jc w:val="both"/>
            </w:pPr>
            <w:r>
              <w:rPr>
                <w:rFonts w:ascii="Times New Roman"/>
                <w:b w:val="false"/>
                <w:i w:val="false"/>
                <w:color w:val="000000"/>
                <w:sz w:val="20"/>
              </w:rPr>
              <w:t>
**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(ашалы тиегіш)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xml:space="preserve">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8"/>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өңделген өнімдерінің (картоп чипсілері, фри картобы, жартылай фабрикаттар және басқалары) бір және (немесе) бірнеше түрін өндіруге өндірістік кешені және қажетті жабдықтары бар қуаттылығы жылына 50 000 тоннадан бастап шикізат өңдейтін кәсіпорын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кәсіпорынға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13 908 680 324</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 "Май-тоңмай өнімдерін өндіру жөніндегі кәсіпорынды салу және (немесе) кеңейту" жобасының паспорты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500 тоннадан басталатын майлы дақылдарды өңдейтін кәсіпорын құрылысы кезінде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қуаты тәулігіне 100 тоннадан басталатын майлы дақылдарды өңдейтін кәсіпорынды салған кезінде </w:t>
            </w:r>
          </w:p>
        </w:tc>
        <w:tc>
          <w:tcPr>
            <w:tcW w:w="0" w:type="auto"/>
            <w:gridSpan w:val="11"/>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w:t>
            </w:r>
          </w:p>
          <w:p>
            <w:pPr>
              <w:spacing w:after="20"/>
              <w:ind w:left="20"/>
              <w:jc w:val="both"/>
            </w:pPr>
            <w:r>
              <w:rPr>
                <w:rFonts w:ascii="Times New Roman"/>
                <w:b w:val="false"/>
                <w:i w:val="false"/>
                <w:color w:val="000000"/>
                <w:sz w:val="20"/>
              </w:rPr>
              <w:t>
тарының өлшем</w:t>
            </w:r>
          </w:p>
          <w:p>
            <w:pPr>
              <w:spacing w:after="20"/>
              <w:ind w:left="20"/>
              <w:jc w:val="both"/>
            </w:pPr>
            <w:r>
              <w:rPr>
                <w:rFonts w:ascii="Times New Roman"/>
                <w:b w:val="false"/>
                <w:i w:val="false"/>
                <w:color w:val="000000"/>
                <w:sz w:val="20"/>
              </w:rPr>
              <w:t>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xml:space="preserve">
Ақуызды (протеинды) концентраттар </w:t>
            </w:r>
          </w:p>
          <w:p>
            <w:pPr>
              <w:spacing w:after="20"/>
              <w:ind w:left="20"/>
              <w:jc w:val="both"/>
            </w:pPr>
            <w:r>
              <w:rPr>
                <w:rFonts w:ascii="Times New Roman"/>
                <w:b w:val="false"/>
                <w:i w:val="false"/>
                <w:color w:val="000000"/>
                <w:sz w:val="20"/>
              </w:rPr>
              <w:t xml:space="preserve">
Соя изоляты </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xml:space="preserve">
Оттекті функционалдық топты қамтитын амин қосылыстары, лизин және глютамин қышқылынан басқа </w:t>
            </w:r>
          </w:p>
          <w:p>
            <w:pPr>
              <w:spacing w:after="20"/>
              <w:ind w:left="20"/>
              <w:jc w:val="both"/>
            </w:pPr>
            <w:r>
              <w:rPr>
                <w:rFonts w:ascii="Times New Roman"/>
                <w:b w:val="false"/>
                <w:i w:val="false"/>
                <w:color w:val="000000"/>
                <w:sz w:val="20"/>
              </w:rPr>
              <w:t xml:space="preserve">
Лизин, глутамин қышқылы және тұздары. </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қабылдауға және өңдеуге қажетті жабдығы бар қант қызылшасын өңдеу жөніндегі кәсіпорын. Субсидияны есептеу шарттары: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тонна </w:t>
            </w:r>
          </w:p>
          <w:p>
            <w:pPr>
              <w:spacing w:after="20"/>
              <w:ind w:left="20"/>
              <w:jc w:val="both"/>
            </w:pPr>
            <w:r>
              <w:rPr>
                <w:rFonts w:ascii="Times New Roman"/>
                <w:b w:val="false"/>
                <w:i w:val="false"/>
                <w:color w:val="000000"/>
                <w:sz w:val="20"/>
              </w:rPr>
              <w:t>
дайын өнім</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