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26b3" w14:textId="5a22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29 тамыздағы № 270 бұйрығы. Қазақстан Республикасының Әділет министрлігінде 2025 жылғы 3 қыркүйекте № 36788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Облигациялар бойынша купондық сыйақыны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"2) астық нарығы жөніндегі оператор – астық нарығында тұрақтандыру функциясын және астықтың резервтік қорын және жемдік қорды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"23. Жұмыс органы облигациялық қарыз бойынша купондық төлемдер басталған күнге дейін 10 (он) жұмыс күні бұрын астық нарығы жөніндегі оператор болып табылатын эмитенттің банктік шотына жасалған келісімге сәйкес купондық сыйақының субсидияланатын бөлігін төлеммен аударады.</w:t>
      </w:r>
    </w:p>
    <w:bookmarkEnd w:id="2"/>
    <w:bookmarkStart w:name="z11" w:id="3"/>
    <w:p>
      <w:pPr>
        <w:spacing w:after="0"/>
        <w:ind w:left="0"/>
        <w:jc w:val="both"/>
      </w:pPr>
      <w:r>
        <w:rPr>
          <w:rFonts w:ascii="Times New Roman"/>
          <w:b w:val="false"/>
          <w:i w:val="false"/>
          <w:color w:val="000000"/>
          <w:sz w:val="28"/>
        </w:rPr>
        <w:t>
      Бұл ретте есеп беретін жылы астық нарығы жөніндегі оператордың облигациялары бойынша есептелетін купондық сыйақы бойынша субсидиялар есеп беретін жылдың 30 қаңтарынан кешіктірілмей тиісті қаржы жылына арналған бюджетте көзделген қаражат шегінде эмитенттің банк шотына аванстық төлеммен аударылады.</w:t>
      </w:r>
    </w:p>
    <w:bookmarkEnd w:id="3"/>
    <w:bookmarkStart w:name="z12" w:id="4"/>
    <w:p>
      <w:pPr>
        <w:spacing w:after="0"/>
        <w:ind w:left="0"/>
        <w:jc w:val="both"/>
      </w:pPr>
      <w:r>
        <w:rPr>
          <w:rFonts w:ascii="Times New Roman"/>
          <w:b w:val="false"/>
          <w:i w:val="false"/>
          <w:color w:val="000000"/>
          <w:sz w:val="28"/>
        </w:rPr>
        <w:t>
      Эмитент, оның ішінде астық нарығы жөніндегі оператор болып табылатын эмитент облигациялар бойынша купондық сыйақыны өз қаражаты есебінен төлеген жағдайда, жұмыс органы эмитентке купондық сыйақының субсидияланатын бөлігінің сомасын эмитенттің банк шотына аудару жолымен облигациялар бойынша купондық сыйақының бұдан бұрын төленген бөлігін өтейді.</w:t>
      </w:r>
    </w:p>
    <w:bookmarkEnd w:id="4"/>
    <w:bookmarkStart w:name="z13" w:id="5"/>
    <w:p>
      <w:pPr>
        <w:spacing w:after="0"/>
        <w:ind w:left="0"/>
        <w:jc w:val="both"/>
      </w:pPr>
      <w:r>
        <w:rPr>
          <w:rFonts w:ascii="Times New Roman"/>
          <w:b w:val="false"/>
          <w:i w:val="false"/>
          <w:color w:val="000000"/>
          <w:sz w:val="28"/>
        </w:rPr>
        <w:t>
      Жұмыс органы субсидиялар қаражаты болған кезде, жасалған келісімге сәйкес облигациялар бойынша төленуі тиіс, шығарылған мерзімі 18 (он сегіз) айды қоса алғанға дейінгі уақытты құрайтын облигациялар бойынша 100% (жүз процент) купондық сыйақыны эмитенттің, оның ішінде астық нарығы жөніндегі оператор болып табылатын эмитенттің банк шотына аванстық төлеммен аударады.</w:t>
      </w:r>
    </w:p>
    <w:bookmarkEnd w:id="5"/>
    <w:bookmarkStart w:name="z14" w:id="6"/>
    <w:p>
      <w:pPr>
        <w:spacing w:after="0"/>
        <w:ind w:left="0"/>
        <w:jc w:val="both"/>
      </w:pPr>
      <w:r>
        <w:rPr>
          <w:rFonts w:ascii="Times New Roman"/>
          <w:b w:val="false"/>
          <w:i w:val="false"/>
          <w:color w:val="000000"/>
          <w:sz w:val="28"/>
        </w:rPr>
        <w:t>
      Эмитентке облигациялар бойынша купондық сыйақыларды аванс түрінде өтеуге жол беріледі.</w:t>
      </w:r>
    </w:p>
    <w:bookmarkEnd w:id="6"/>
    <w:bookmarkStart w:name="z15" w:id="7"/>
    <w:p>
      <w:pPr>
        <w:spacing w:after="0"/>
        <w:ind w:left="0"/>
        <w:jc w:val="both"/>
      </w:pPr>
      <w:r>
        <w:rPr>
          <w:rFonts w:ascii="Times New Roman"/>
          <w:b w:val="false"/>
          <w:i w:val="false"/>
          <w:color w:val="000000"/>
          <w:sz w:val="28"/>
        </w:rPr>
        <w:t>
      Эмитент, астық нарығы жөніндегі операторды қоспағанда, субсидия қаражатын алғаннан кейін не Қазақстан Республикасы Үкіметінің резервінен қаражат бөлу туралы Қазақстан Республикасы Үкіметінің қаулысы болған жағдайда немесе тиісті қаржы жылына арналған республикалық бюджетте купондық сыйақыны субсидиялауға қаражат болған кезде Қарыз алушыларды купондық сыйақының 100 % (жүз пайызы) мөлшерінде субсидиялар көзделген жалпы сомаға қарыз шарттарын жасасу жолымен қысқа мерзімді/орта мерзімді облигациялар есебінен сыйақының жеңілдікті мөлшерлемесі бойынша кредиттер түрінде қаржыландыру жүзеге асырылады.</w:t>
      </w:r>
    </w:p>
    <w:bookmarkEnd w:id="7"/>
    <w:bookmarkStart w:name="z16" w:id="8"/>
    <w:p>
      <w:pPr>
        <w:spacing w:after="0"/>
        <w:ind w:left="0"/>
        <w:jc w:val="both"/>
      </w:pPr>
      <w:r>
        <w:rPr>
          <w:rFonts w:ascii="Times New Roman"/>
          <w:b w:val="false"/>
          <w:i w:val="false"/>
          <w:color w:val="000000"/>
          <w:sz w:val="28"/>
        </w:rPr>
        <w:t>
      Көрсетілген қысқа мерзімді/орта мерзімді облигациялар есебінен:</w:t>
      </w:r>
    </w:p>
    <w:bookmarkEnd w:id="8"/>
    <w:bookmarkStart w:name="z17" w:id="9"/>
    <w:p>
      <w:pPr>
        <w:spacing w:after="0"/>
        <w:ind w:left="0"/>
        <w:jc w:val="both"/>
      </w:pPr>
      <w:r>
        <w:rPr>
          <w:rFonts w:ascii="Times New Roman"/>
          <w:b w:val="false"/>
          <w:i w:val="false"/>
          <w:color w:val="000000"/>
          <w:sz w:val="28"/>
        </w:rPr>
        <w:t>
      2025 жылғы 1 шілдеден бастап жасалған қарыз шарттары бойынша агроөнеркәсіптік кешен жобаларын қаржыландыруға бұрын берілген кредиттік қаражатты ауыстыруға;</w:t>
      </w:r>
    </w:p>
    <w:bookmarkEnd w:id="9"/>
    <w:bookmarkStart w:name="z18" w:id="10"/>
    <w:p>
      <w:pPr>
        <w:spacing w:after="0"/>
        <w:ind w:left="0"/>
        <w:jc w:val="both"/>
      </w:pPr>
      <w:r>
        <w:rPr>
          <w:rFonts w:ascii="Times New Roman"/>
          <w:b w:val="false"/>
          <w:i w:val="false"/>
          <w:color w:val="000000"/>
          <w:sz w:val="28"/>
        </w:rPr>
        <w:t>
      2023 жылғы 1 қарашадан бастап жасалған қарыз шарттары бойынша көктемгі дала және егін жинау жұмыстарын жүргізуге бұрын берілген кредиттік қаражатты ауыстыруға;</w:t>
      </w:r>
    </w:p>
    <w:bookmarkEnd w:id="10"/>
    <w:bookmarkStart w:name="z19" w:id="11"/>
    <w:p>
      <w:pPr>
        <w:spacing w:after="0"/>
        <w:ind w:left="0"/>
        <w:jc w:val="both"/>
      </w:pPr>
      <w:r>
        <w:rPr>
          <w:rFonts w:ascii="Times New Roman"/>
          <w:b w:val="false"/>
          <w:i w:val="false"/>
          <w:color w:val="000000"/>
          <w:sz w:val="28"/>
        </w:rPr>
        <w:t>
      көктемгі дала және егін жинау жұмыстарын жүргізуге 2023 жылғы 1 қарашадан бастап жасалған қарыз шарттары бойынша екінші деңгейлі банктердің, әлеуметтік-кәсіпкерлік корпорациялардың, өңірлік инвестициялық орталықтардың және микроқаржы ұйымдарының қарыз алушыларының міндеттемелерін қайта қаржыландыруға жол беріледі.</w:t>
      </w:r>
    </w:p>
    <w:bookmarkEnd w:id="11"/>
    <w:bookmarkStart w:name="z20" w:id="12"/>
    <w:p>
      <w:pPr>
        <w:spacing w:after="0"/>
        <w:ind w:left="0"/>
        <w:jc w:val="both"/>
      </w:pPr>
      <w:r>
        <w:rPr>
          <w:rFonts w:ascii="Times New Roman"/>
          <w:b w:val="false"/>
          <w:i w:val="false"/>
          <w:color w:val="000000"/>
          <w:sz w:val="28"/>
        </w:rPr>
        <w:t>
      Эмитенттің қарыз алушыға 36 (отыз алты) айдан аспайтын мерзімге кредит желісін беруіне (ашуына) жол беріледі. Бұл ретте кредит желісі шеңберінде берілетін кредит мерзімі облигациялардың айналыс мерзімінен аспауы тиіс.".</w:t>
      </w:r>
    </w:p>
    <w:bookmarkEnd w:id="12"/>
    <w:bookmarkStart w:name="z21" w:id="13"/>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3" w:id="1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5"/>
    <w:bookmarkStart w:name="z24"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
    <w:bookmarkStart w:name="z25" w:id="1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Құрылыс және өнеркәсіп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w:t>
      </w:r>
    </w:p>
    <w:p>
      <w:pPr>
        <w:spacing w:after="0"/>
        <w:ind w:left="0"/>
        <w:jc w:val="both"/>
      </w:pPr>
      <w:r>
        <w:rPr>
          <w:rFonts w:ascii="Times New Roman"/>
          <w:b w:val="false"/>
          <w:i w:val="false"/>
          <w:color w:val="000000"/>
          <w:sz w:val="28"/>
        </w:rPr>
        <w:t>Ұлттық статистика бюросы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32" w:id="18"/>
      <w:r>
        <w:rPr>
          <w:rFonts w:ascii="Times New Roman"/>
          <w:b w:val="false"/>
          <w:i w:val="false"/>
          <w:color w:val="000000"/>
          <w:sz w:val="28"/>
        </w:rPr>
        <w:t>
      "КЕЛІСІЛДІ"</w:t>
      </w:r>
    </w:p>
    <w:bookmarkEnd w:id="18"/>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w:t>
      </w:r>
    </w:p>
    <w:p>
      <w:pPr>
        <w:spacing w:after="0"/>
        <w:ind w:left="0"/>
        <w:jc w:val="both"/>
      </w:pPr>
      <w:r>
        <w:rPr>
          <w:rFonts w:ascii="Times New Roman"/>
          <w:b w:val="false"/>
          <w:i w:val="false"/>
          <w:color w:val="000000"/>
          <w:sz w:val="28"/>
        </w:rPr>
        <w:t>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