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86bf1" w14:textId="6386b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аймақтар аумағында жүзеге асырылатын қызметтің басым түрлерінің тізбесін және Арнайы экономикалық аймақтар бөлінісінде қызметтің басым түрлерінің тізбесін жүргізу қағидаларын бекіту туралы" Қазақстан Республикасы Өнеркәсіп және құрылыс министрінің 2024 жылғы 22 ақпандағы № 72 бұйрығына өзгеріс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2025 жылғы 29 тамыздағы № 331 бұйрығы. Қазақстан Республикасының Әділет министрлігінде 2025 жылғы 3 қыркүйекте № 36787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"Арнайы экономикалық аймақтар аумағында жүзеге асырылатын қызметтің басым түрлерінің тізбесін және Арнайы экономикалық аймақтар бөлінісінде қызметтің басым түрлерінің тізбесін жүргізу қағидаларын бекіту туралы" Қазақстан Республикасы өнеркәсіп және құрылыс министрінің 2024 жылғы 22 ақпандағы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34030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Арнайы экономикалық аймақтар бөлінісінде қызметтің басым түрлерінің </w:t>
      </w:r>
      <w:r>
        <w:rPr>
          <w:rFonts w:ascii="Times New Roman"/>
          <w:b w:val="false"/>
          <w:i w:val="false"/>
          <w:color w:val="000000"/>
          <w:sz w:val="28"/>
        </w:rPr>
        <w:t>тізбесіне</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2-қосымшаның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End w:id="3"/>
    <w:bookmarkStart w:name="z8" w:id="4"/>
    <w:p>
      <w:pPr>
        <w:spacing w:after="0"/>
        <w:ind w:left="0"/>
        <w:jc w:val="both"/>
      </w:pPr>
      <w:r>
        <w:rPr>
          <w:rFonts w:ascii="Times New Roman"/>
          <w:b w:val="false"/>
          <w:i w:val="false"/>
          <w:color w:val="000000"/>
          <w:sz w:val="28"/>
        </w:rPr>
        <w:t>
      7. "Қорғас-Шығыс қақпасы" арнайы экономикалық аймағы:</w:t>
      </w:r>
    </w:p>
    <w:bookmarkEnd w:id="4"/>
    <w:bookmarkStart w:name="z9" w:id="5"/>
    <w:p>
      <w:pPr>
        <w:spacing w:after="0"/>
        <w:ind w:left="0"/>
        <w:jc w:val="both"/>
      </w:pPr>
      <w:r>
        <w:rPr>
          <w:rFonts w:ascii="Times New Roman"/>
          <w:b w:val="false"/>
          <w:i w:val="false"/>
          <w:color w:val="000000"/>
          <w:sz w:val="28"/>
        </w:rPr>
        <w:t>
      1) қойма шаруашылығы және қосалқы көлік қызметі;</w:t>
      </w:r>
    </w:p>
    <w:bookmarkEnd w:id="5"/>
    <w:bookmarkStart w:name="z10" w:id="6"/>
    <w:p>
      <w:pPr>
        <w:spacing w:after="0"/>
        <w:ind w:left="0"/>
        <w:jc w:val="both"/>
      </w:pPr>
      <w:r>
        <w:rPr>
          <w:rFonts w:ascii="Times New Roman"/>
          <w:b w:val="false"/>
          <w:i w:val="false"/>
          <w:color w:val="000000"/>
          <w:sz w:val="28"/>
        </w:rPr>
        <w:t>
      2) тамақ өнімдерін өндіру;</w:t>
      </w:r>
    </w:p>
    <w:bookmarkEnd w:id="6"/>
    <w:bookmarkStart w:name="z11" w:id="7"/>
    <w:p>
      <w:pPr>
        <w:spacing w:after="0"/>
        <w:ind w:left="0"/>
        <w:jc w:val="both"/>
      </w:pPr>
      <w:r>
        <w:rPr>
          <w:rFonts w:ascii="Times New Roman"/>
          <w:b w:val="false"/>
          <w:i w:val="false"/>
          <w:color w:val="000000"/>
          <w:sz w:val="28"/>
        </w:rPr>
        <w:t>
      3) былғары және оған жататын өнімдер өндірісі;</w:t>
      </w:r>
    </w:p>
    <w:bookmarkEnd w:id="7"/>
    <w:bookmarkStart w:name="z12" w:id="8"/>
    <w:p>
      <w:pPr>
        <w:spacing w:after="0"/>
        <w:ind w:left="0"/>
        <w:jc w:val="both"/>
      </w:pPr>
      <w:r>
        <w:rPr>
          <w:rFonts w:ascii="Times New Roman"/>
          <w:b w:val="false"/>
          <w:i w:val="false"/>
          <w:color w:val="000000"/>
          <w:sz w:val="28"/>
        </w:rPr>
        <w:t>
      4) тоқыма бұйымдарын өндіру;</w:t>
      </w:r>
    </w:p>
    <w:bookmarkEnd w:id="8"/>
    <w:bookmarkStart w:name="z13" w:id="9"/>
    <w:p>
      <w:pPr>
        <w:spacing w:after="0"/>
        <w:ind w:left="0"/>
        <w:jc w:val="both"/>
      </w:pPr>
      <w:r>
        <w:rPr>
          <w:rFonts w:ascii="Times New Roman"/>
          <w:b w:val="false"/>
          <w:i w:val="false"/>
          <w:color w:val="000000"/>
          <w:sz w:val="28"/>
        </w:rPr>
        <w:t>
      5) өзге де металл емес минералды өнімдер өндірісі;</w:t>
      </w:r>
    </w:p>
    <w:bookmarkEnd w:id="9"/>
    <w:bookmarkStart w:name="z14" w:id="10"/>
    <w:p>
      <w:pPr>
        <w:spacing w:after="0"/>
        <w:ind w:left="0"/>
        <w:jc w:val="both"/>
      </w:pPr>
      <w:r>
        <w:rPr>
          <w:rFonts w:ascii="Times New Roman"/>
          <w:b w:val="false"/>
          <w:i w:val="false"/>
          <w:color w:val="000000"/>
          <w:sz w:val="28"/>
        </w:rPr>
        <w:t>
      6) химия өнеркәсібі өнімдерін өндіру;</w:t>
      </w:r>
    </w:p>
    <w:bookmarkEnd w:id="10"/>
    <w:bookmarkStart w:name="z15" w:id="11"/>
    <w:p>
      <w:pPr>
        <w:spacing w:after="0"/>
        <w:ind w:left="0"/>
        <w:jc w:val="both"/>
      </w:pPr>
      <w:r>
        <w:rPr>
          <w:rFonts w:ascii="Times New Roman"/>
          <w:b w:val="false"/>
          <w:i w:val="false"/>
          <w:color w:val="000000"/>
          <w:sz w:val="28"/>
        </w:rPr>
        <w:t>
      7) машиналар мен жабдықтардан басқа, дайын металл бұйымдарын өндіру;</w:t>
      </w:r>
    </w:p>
    <w:bookmarkEnd w:id="11"/>
    <w:bookmarkStart w:name="z16" w:id="12"/>
    <w:p>
      <w:pPr>
        <w:spacing w:after="0"/>
        <w:ind w:left="0"/>
        <w:jc w:val="both"/>
      </w:pPr>
      <w:r>
        <w:rPr>
          <w:rFonts w:ascii="Times New Roman"/>
          <w:b w:val="false"/>
          <w:i w:val="false"/>
          <w:color w:val="000000"/>
          <w:sz w:val="28"/>
        </w:rPr>
        <w:t>
      8) басқа санаттарға енгізілмеген машиналар мен жабдықтар өндірісі;</w:t>
      </w:r>
    </w:p>
    <w:bookmarkEnd w:id="12"/>
    <w:bookmarkStart w:name="z17" w:id="13"/>
    <w:p>
      <w:pPr>
        <w:spacing w:after="0"/>
        <w:ind w:left="0"/>
        <w:jc w:val="both"/>
      </w:pPr>
      <w:r>
        <w:rPr>
          <w:rFonts w:ascii="Times New Roman"/>
          <w:b w:val="false"/>
          <w:i w:val="false"/>
          <w:color w:val="000000"/>
          <w:sz w:val="28"/>
        </w:rPr>
        <w:t>
      9) көрмелерді, мұражайды, қойма және әкімшілік ғимараттарды ұйымдастыру үшін жобалау-сметалық құжаттамаға сәйкес ғимараттар салу;</w:t>
      </w:r>
    </w:p>
    <w:bookmarkEnd w:id="13"/>
    <w:bookmarkStart w:name="z18" w:id="14"/>
    <w:p>
      <w:pPr>
        <w:spacing w:after="0"/>
        <w:ind w:left="0"/>
        <w:jc w:val="both"/>
      </w:pPr>
      <w:r>
        <w:rPr>
          <w:rFonts w:ascii="Times New Roman"/>
          <w:b w:val="false"/>
          <w:i w:val="false"/>
          <w:color w:val="000000"/>
          <w:sz w:val="28"/>
        </w:rPr>
        <w:t>
      10) жобалау-сметалық құжаттама шегінде қызметтің басым түрлерін жүзеге асыруға тікелей арналған объектілерді салу және пайдалануға беру;</w:t>
      </w:r>
    </w:p>
    <w:bookmarkEnd w:id="14"/>
    <w:bookmarkStart w:name="z19" w:id="15"/>
    <w:p>
      <w:pPr>
        <w:spacing w:after="0"/>
        <w:ind w:left="0"/>
        <w:jc w:val="both"/>
      </w:pPr>
      <w:r>
        <w:rPr>
          <w:rFonts w:ascii="Times New Roman"/>
          <w:b w:val="false"/>
          <w:i w:val="false"/>
          <w:color w:val="000000"/>
          <w:sz w:val="28"/>
        </w:rPr>
        <w:t>
      11) теңіз балық шаруашылығы;</w:t>
      </w:r>
    </w:p>
    <w:bookmarkEnd w:id="15"/>
    <w:bookmarkStart w:name="z20" w:id="16"/>
    <w:p>
      <w:pPr>
        <w:spacing w:after="0"/>
        <w:ind w:left="0"/>
        <w:jc w:val="both"/>
      </w:pPr>
      <w:r>
        <w:rPr>
          <w:rFonts w:ascii="Times New Roman"/>
          <w:b w:val="false"/>
          <w:i w:val="false"/>
          <w:color w:val="000000"/>
          <w:sz w:val="28"/>
        </w:rPr>
        <w:t>
      12) тұщы су балық шаруашылығы;</w:t>
      </w:r>
    </w:p>
    <w:bookmarkEnd w:id="16"/>
    <w:bookmarkStart w:name="z21" w:id="17"/>
    <w:p>
      <w:pPr>
        <w:spacing w:after="0"/>
        <w:ind w:left="0"/>
        <w:jc w:val="both"/>
      </w:pPr>
      <w:r>
        <w:rPr>
          <w:rFonts w:ascii="Times New Roman"/>
          <w:b w:val="false"/>
          <w:i w:val="false"/>
          <w:color w:val="000000"/>
          <w:sz w:val="28"/>
        </w:rPr>
        <w:t>
      13) шаруашылық-тұрмыстық және санитариялық-гигиеналық мақсаттағы қағаз бұйымдарын өндіру;</w:t>
      </w:r>
    </w:p>
    <w:bookmarkEnd w:id="17"/>
    <w:bookmarkStart w:name="z22" w:id="18"/>
    <w:p>
      <w:pPr>
        <w:spacing w:after="0"/>
        <w:ind w:left="0"/>
        <w:jc w:val="both"/>
      </w:pPr>
      <w:r>
        <w:rPr>
          <w:rFonts w:ascii="Times New Roman"/>
          <w:b w:val="false"/>
          <w:i w:val="false"/>
          <w:color w:val="000000"/>
          <w:sz w:val="28"/>
        </w:rPr>
        <w:t>
      14) электрондық элементтерді өндіру;</w:t>
      </w:r>
    </w:p>
    <w:bookmarkEnd w:id="18"/>
    <w:bookmarkStart w:name="z23" w:id="19"/>
    <w:p>
      <w:pPr>
        <w:spacing w:after="0"/>
        <w:ind w:left="0"/>
        <w:jc w:val="both"/>
      </w:pPr>
      <w:r>
        <w:rPr>
          <w:rFonts w:ascii="Times New Roman"/>
          <w:b w:val="false"/>
          <w:i w:val="false"/>
          <w:color w:val="000000"/>
          <w:sz w:val="28"/>
        </w:rPr>
        <w:t>
      15) шойын, болат және ферроқорытпалар өндірісі;</w:t>
      </w:r>
    </w:p>
    <w:bookmarkEnd w:id="19"/>
    <w:bookmarkStart w:name="z24" w:id="20"/>
    <w:p>
      <w:pPr>
        <w:spacing w:after="0"/>
        <w:ind w:left="0"/>
        <w:jc w:val="both"/>
      </w:pPr>
      <w:r>
        <w:rPr>
          <w:rFonts w:ascii="Times New Roman"/>
          <w:b w:val="false"/>
          <w:i w:val="false"/>
          <w:color w:val="000000"/>
          <w:sz w:val="28"/>
        </w:rPr>
        <w:t>
      16) жобалық-сметалық құжаттамаға сәйкес мейрамханалар мен қонақүйлерді салу және пайдалануға беру;</w:t>
      </w:r>
    </w:p>
    <w:bookmarkEnd w:id="20"/>
    <w:bookmarkStart w:name="z25" w:id="21"/>
    <w:p>
      <w:pPr>
        <w:spacing w:after="0"/>
        <w:ind w:left="0"/>
        <w:jc w:val="both"/>
      </w:pPr>
      <w:r>
        <w:rPr>
          <w:rFonts w:ascii="Times New Roman"/>
          <w:b w:val="false"/>
          <w:i w:val="false"/>
          <w:color w:val="000000"/>
          <w:sz w:val="28"/>
        </w:rPr>
        <w:t>
      17) ұшақтар мен ғарыш аппараттарын жөндеу және техникалық қызмет көрсету;</w:t>
      </w:r>
    </w:p>
    <w:bookmarkEnd w:id="21"/>
    <w:bookmarkStart w:name="z26" w:id="22"/>
    <w:p>
      <w:pPr>
        <w:spacing w:after="0"/>
        <w:ind w:left="0"/>
        <w:jc w:val="both"/>
      </w:pPr>
      <w:r>
        <w:rPr>
          <w:rFonts w:ascii="Times New Roman"/>
          <w:b w:val="false"/>
          <w:i w:val="false"/>
          <w:color w:val="000000"/>
          <w:sz w:val="28"/>
        </w:rPr>
        <w:t>
      18) авиациялық бензин мен керосиннің көтерме саудасы.</w:t>
      </w:r>
    </w:p>
    <w:bookmarkEnd w:id="22"/>
    <w:bookmarkStart w:name="z27" w:id="23"/>
    <w:p>
      <w:pPr>
        <w:spacing w:after="0"/>
        <w:ind w:left="0"/>
        <w:jc w:val="both"/>
      </w:pPr>
      <w:r>
        <w:rPr>
          <w:rFonts w:ascii="Times New Roman"/>
          <w:b w:val="false"/>
          <w:i w:val="false"/>
          <w:color w:val="000000"/>
          <w:sz w:val="28"/>
        </w:rPr>
        <w:t>
      7-тармақтың 16), 17), 18) тармақшаларының қолданылуы тек қана әуежай аймағының аумағына ғана таралады;".</w:t>
      </w:r>
    </w:p>
    <w:bookmarkEnd w:id="23"/>
    <w:bookmarkStart w:name="z28" w:id="24"/>
    <w:p>
      <w:pPr>
        <w:spacing w:after="0"/>
        <w:ind w:left="0"/>
        <w:jc w:val="both"/>
      </w:pPr>
      <w:r>
        <w:rPr>
          <w:rFonts w:ascii="Times New Roman"/>
          <w:b w:val="false"/>
          <w:i w:val="false"/>
          <w:color w:val="000000"/>
          <w:sz w:val="28"/>
        </w:rPr>
        <w:t>
      2. Қазақстан Республикасы Өнеркәсіп және құрылыс министрлігінің Өнеркәсіптік инфрақұрылымды және елішілік құндылықты дамыту департаменті заңнамада белгіленген тәртіппен:</w:t>
      </w:r>
    </w:p>
    <w:bookmarkEnd w:id="24"/>
    <w:bookmarkStart w:name="z29" w:id="2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5"/>
    <w:bookmarkStart w:name="z30" w:id="26"/>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w:t>
      </w:r>
    </w:p>
    <w:bookmarkEnd w:id="26"/>
    <w:bookmarkStart w:name="z31" w:id="27"/>
    <w:p>
      <w:pPr>
        <w:spacing w:after="0"/>
        <w:ind w:left="0"/>
        <w:jc w:val="both"/>
      </w:pPr>
      <w:r>
        <w:rPr>
          <w:rFonts w:ascii="Times New Roman"/>
          <w:b w:val="false"/>
          <w:i w:val="false"/>
          <w:color w:val="000000"/>
          <w:sz w:val="28"/>
        </w:rPr>
        <w:t>
      3. Осы бұйрықтың орындалуын бақылауды, жетекшілік ететін Қазақстан Республикасының өнеркәсіп және құрылыс вице-министріне жүктелсін.</w:t>
      </w:r>
    </w:p>
    <w:bookmarkEnd w:id="27"/>
    <w:bookmarkStart w:name="z32" w:id="28"/>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Республикасының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Өнеркәсіп және құрылыс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Нагаспаев</w:t>
            </w:r>
            <w:r>
              <w:rPr>
                <w:rFonts w:ascii="Times New Roman"/>
                <w:b w:val="false"/>
                <w:i w:val="false"/>
                <w:color w:val="000000"/>
                <w:sz w:val="20"/>
              </w:rPr>
              <w:t>
</w:t>
            </w:r>
          </w:p>
        </w:tc>
      </w:tr>
    </w:tbl>
    <w:p>
      <w:pPr>
        <w:spacing w:after="0"/>
        <w:ind w:left="0"/>
        <w:jc w:val="both"/>
      </w:pPr>
      <w:bookmarkStart w:name="z34" w:id="29"/>
      <w:r>
        <w:rPr>
          <w:rFonts w:ascii="Times New Roman"/>
          <w:b w:val="false"/>
          <w:i w:val="false"/>
          <w:color w:val="000000"/>
          <w:sz w:val="28"/>
        </w:rPr>
        <w:t>
      "КЕЛІСІЛГЕН"</w:t>
      </w:r>
    </w:p>
    <w:bookmarkEnd w:id="29"/>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Қаржы министрлігі</w:t>
      </w:r>
    </w:p>
    <w:p>
      <w:pPr>
        <w:spacing w:after="0"/>
        <w:ind w:left="0"/>
        <w:jc w:val="both"/>
      </w:pPr>
      <w:bookmarkStart w:name="z35" w:id="30"/>
      <w:r>
        <w:rPr>
          <w:rFonts w:ascii="Times New Roman"/>
          <w:b w:val="false"/>
          <w:i w:val="false"/>
          <w:color w:val="000000"/>
          <w:sz w:val="28"/>
        </w:rPr>
        <w:t>
      "КЕЛІСІЛГЕН"</w:t>
      </w:r>
    </w:p>
    <w:bookmarkEnd w:id="30"/>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