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df69" w14:textId="43b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үй-құрылыс кооперативінің қызметін ұйымдастыру және тұрғын үй-құрылыс кооперативі мүшелерінің пай жарналарын төлеу қағидаларын және тұрғын үй-құрылыс кооперативіне қатысу шартының үлгілік нысанын, сондай-ақ тұрғын үй-құрылыс кооперативінің үлгілік жарғысын бекіту туралы" Қазақстан Республикасы Индустрия және инфрақұрылымдық даму министрінің м.а. 2020 жылғы 3 сәуірдегі № 180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29 тамыздағы № 338 бұйрығы. Қазақстан Республикасының Әділет министрлігінде 2025 жылғы 3 қыркүйекте № 36785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үй-құрылыс кооперативінің қызметін ұйымдастыру және тұрғын үй-құрылыс кооперативі мүшелерінің пай жарналарын төлеу қағидаларын және тұрғын үй-құрылыс кооперативіне қатысу шартының үлгілік нысанын, сондай-ақ тұрғын үй-құрылыс кооперативінің үлгілік жарғысын бекіту туралы" Қазақстан Республикасы Индустрия және инфрақұрылымдық даму министрінің м.а. 2020 жылғы 3 сәуірдегі №180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 (нормативтік құқықтық актілері мемлекеттік тіркеу тізілімінде № 20346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үй-құрылыс кооперативінің қызметін ұйымдастыру және тұрғын үй-құрылыс кооперативі мүшелерінің пай жарналарын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тұрғын үй-құрылыс кооперативіне қатысу шартының үлгілік нысаны, сондай-ақ тұрғын үй-құрылыс кооперативінің үлгілік жарғысы: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коммерциялық емес ұйымның басқару органдары сайлайтын немесе тағайындайтын тексеру органы (тексеру комиссиясы, тексерушi, ішкі аудит қызметі)";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тұрғын үй-құрылыс кооперативінің атқарушы органы басқармасын (төрағасын), тұрғын үй-құрылыс кооперативінің тексеру комиссиясын (тексерушi, ішкі аудит қызметі) және тарату комиссиясының мүшелерін сайлау;";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үй-құрылыс кооперативіне қатысу шартының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коммерциялық емес ұйымның басқару органдары сайлайтын немесе тағайындайтын тексеру органы (тексеру комиссиясы, тексерушi, ішкі аудит қызметі)";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тұрғын үй-құрылыс кооперативінің атқарушы органның басқармасын (төрағасын), тексеру комиссиясын (тексерушi, ішкі аудит қызметі) және тарату комиссиясының мүшелерін сайлау;";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9.11-тармағы мынадай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"9.11 ТҚК-ның тексеру комиссиясы (тексерушi, ішкі аудит қызметі) құрылтай жиналысында және кейіннен ТҚК-ның жалпы жиналысында үш жыл мерзімге сайланады."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министрілігінің интернет-ресурсына орналастыруды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жүктелсiн.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