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0f6b" w14:textId="1e80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атқарушының 2020 жылғы 29 сәуірдегі № 249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29 тамыздағы № 336 бұйрығы. Қазақстан Республикасының Әділет министрлігінде 2025 жылғы 3 қыркүйекте № 36782 болып тіркелді</w:t>
      </w:r>
    </w:p>
    <w:p>
      <w:pPr>
        <w:spacing w:after="0"/>
        <w:ind w:left="0"/>
        <w:jc w:val="both"/>
      </w:pPr>
      <w:bookmarkStart w:name="z4" w:id="0"/>
      <w:r>
        <w:rPr>
          <w:rFonts w:ascii="Times New Roman"/>
          <w:b w:val="false"/>
          <w:i w:val="false"/>
          <w:color w:val="000000"/>
          <w:sz w:val="28"/>
        </w:rPr>
        <w:t>
      БҰЙРЫҚ ЕТЕМІН:</w:t>
      </w:r>
    </w:p>
    <w:bookmarkEnd w:id="0"/>
    <w:bookmarkStart w:name="z5" w:id="1"/>
    <w:p>
      <w:pPr>
        <w:spacing w:after="0"/>
        <w:ind w:left="0"/>
        <w:jc w:val="both"/>
      </w:pPr>
      <w:r>
        <w:rPr>
          <w:rFonts w:ascii="Times New Roman"/>
          <w:b w:val="false"/>
          <w:i w:val="false"/>
          <w:color w:val="000000"/>
          <w:sz w:val="28"/>
        </w:rPr>
        <w:t xml:space="preserve">
      1. "Коммуналдық қызметтер тізбесін және Коммуналдық қызметтер көрсету бойынша үлгілік қағидаларды бекіту туралы"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20542 тіркелген) мынадай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Коммуналдық көрсетілетін қызметтерді ұсынудың </w:t>
      </w:r>
      <w:r>
        <w:rPr>
          <w:rFonts w:ascii="Times New Roman"/>
          <w:b w:val="false"/>
          <w:i w:val="false"/>
          <w:color w:val="000000"/>
          <w:sz w:val="28"/>
        </w:rPr>
        <w:t>үлгілік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xml:space="preserve">
      1-тармақша мынадай редакцияда жазылсын: </w:t>
      </w:r>
    </w:p>
    <w:bookmarkEnd w:id="3"/>
    <w:bookmarkStart w:name="z9" w:id="4"/>
    <w:p>
      <w:pPr>
        <w:spacing w:after="0"/>
        <w:ind w:left="0"/>
        <w:jc w:val="both"/>
      </w:pPr>
      <w:r>
        <w:rPr>
          <w:rFonts w:ascii="Times New Roman"/>
          <w:b w:val="false"/>
          <w:i w:val="false"/>
          <w:color w:val="000000"/>
          <w:sz w:val="28"/>
        </w:rPr>
        <w:t>
      "1) бірыңғай төлем құжаты - коммуналдық және қосымша қызметтерге ақы төлеуді жүзеге асыру үшін жасалған, төлем және (немесе) ақша аударымы негізінде немесе оның көмегімен жүзеге асырылатын электрондық нысанда қалыптастырылған құжат;";</w:t>
      </w:r>
    </w:p>
    <w:bookmarkEnd w:id="4"/>
    <w:bookmarkStart w:name="z10" w:id="5"/>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5"/>
    <w:bookmarkStart w:name="z11" w:id="6"/>
    <w:p>
      <w:pPr>
        <w:spacing w:after="0"/>
        <w:ind w:left="0"/>
        <w:jc w:val="both"/>
      </w:pPr>
      <w:r>
        <w:rPr>
          <w:rFonts w:ascii="Times New Roman"/>
          <w:b w:val="false"/>
          <w:i w:val="false"/>
          <w:color w:val="000000"/>
          <w:sz w:val="28"/>
        </w:rPr>
        <w:t>
      "1-1)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аппараттық-бағдарламалық кешен;</w:t>
      </w:r>
    </w:p>
    <w:bookmarkEnd w:id="6"/>
    <w:bookmarkStart w:name="z12" w:id="7"/>
    <w:p>
      <w:pPr>
        <w:spacing w:after="0"/>
        <w:ind w:left="0"/>
        <w:jc w:val="both"/>
      </w:pPr>
      <w:r>
        <w:rPr>
          <w:rFonts w:ascii="Times New Roman"/>
          <w:b w:val="false"/>
          <w:i w:val="false"/>
          <w:color w:val="000000"/>
          <w:sz w:val="28"/>
        </w:rPr>
        <w:t>
      1-2) бірыңғай есеп айырысу орталығы (бұдан әрі - БЕО) - уәкілетті орган айқындайтын жұмыс істеу талаптары мен тәртібіне сәйкес келетін, бірыңғай төлем құжатын қалыптастыруды жүзеге асыратын және ақпараттық жүйелер негізінде коммуналдық көрсетілетін қызметтерді берушілер мен коммуналдық көрсетілетін қызметтерді тұтынушылар арасындағы өзара іс-қимылды қамтамасыз ететін заңды тұлғалар;";</w:t>
      </w:r>
    </w:p>
    <w:bookmarkEnd w:id="7"/>
    <w:bookmarkStart w:name="z13" w:id="8"/>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8"/>
    <w:bookmarkStart w:name="z14" w:id="9"/>
    <w:p>
      <w:pPr>
        <w:spacing w:after="0"/>
        <w:ind w:left="0"/>
        <w:jc w:val="both"/>
      </w:pPr>
      <w:r>
        <w:rPr>
          <w:rFonts w:ascii="Times New Roman"/>
          <w:b w:val="false"/>
          <w:i w:val="false"/>
          <w:color w:val="000000"/>
          <w:sz w:val="28"/>
        </w:rPr>
        <w:t xml:space="preserve">
      "9-1) қаржы ұйымдары - қызметі "Қазақстан Республикасындағы банктер және банк қызметі туралы" </w:t>
      </w:r>
      <w:r>
        <w:rPr>
          <w:rFonts w:ascii="Times New Roman"/>
          <w:b w:val="false"/>
          <w:i w:val="false"/>
          <w:color w:val="000000"/>
          <w:sz w:val="28"/>
        </w:rPr>
        <w:t>Заңмен</w:t>
      </w:r>
      <w:r>
        <w:rPr>
          <w:rFonts w:ascii="Times New Roman"/>
          <w:b w:val="false"/>
          <w:i w:val="false"/>
          <w:color w:val="000000"/>
          <w:sz w:val="28"/>
        </w:rPr>
        <w:t xml:space="preserve"> реттелетін банктер, сондай-ақ "Төлем ұйымдары және төлем жүйелері туралы" Заңға сәйкес қызметін жүзеге асыратын, БЕО-ның қаржы серіктестері болып табылатын, меншікті төлем құралдарын (касса, интернет-банкинг, мобильді қосымшалар, терминалдар және басқа да құралдар) пайдалана отырып бірыңғай төлем құжаты негізінде тұтынушылардан төлемдерді қабылдайтын және алынған ақшалай қаражатты қызметтерді жеткізушілердің есеп шоттарына аударатын төлем ұйымдары;</w:t>
      </w:r>
    </w:p>
    <w:bookmarkEnd w:id="9"/>
    <w:bookmarkStart w:name="z15" w:id="10"/>
    <w:p>
      <w:pPr>
        <w:spacing w:after="0"/>
        <w:ind w:left="0"/>
        <w:jc w:val="both"/>
      </w:pPr>
      <w:r>
        <w:rPr>
          <w:rFonts w:ascii="Times New Roman"/>
          <w:b w:val="false"/>
          <w:i w:val="false"/>
          <w:color w:val="000000"/>
          <w:sz w:val="28"/>
        </w:rPr>
        <w:t>
      9-2) қосымша қызметтер - бұл коммуналдық қызметтер болып табылмайтын, бірақ жайлы және қауіпсіз тұруды қамтамасыз етуге бағытталған жеке меншік үйлерді қоса алғанда, тұрғын үй қорын ұстаумен, қызмет көрсетумен және пайдаланумен тікелей байланысты қызметтер;";</w:t>
      </w:r>
    </w:p>
    <w:bookmarkEnd w:id="10"/>
    <w:bookmarkStart w:name="z16" w:id="11"/>
    <w:p>
      <w:pPr>
        <w:spacing w:after="0"/>
        <w:ind w:left="0"/>
        <w:jc w:val="both"/>
      </w:pPr>
      <w:r>
        <w:rPr>
          <w:rFonts w:ascii="Times New Roman"/>
          <w:b w:val="false"/>
          <w:i w:val="false"/>
          <w:color w:val="000000"/>
          <w:sz w:val="28"/>
        </w:rPr>
        <w:t>
      13) және 14) тармақшалары мынадай редакцияда жазылсын:</w:t>
      </w:r>
    </w:p>
    <w:bookmarkEnd w:id="11"/>
    <w:bookmarkStart w:name="z17" w:id="12"/>
    <w:p>
      <w:pPr>
        <w:spacing w:after="0"/>
        <w:ind w:left="0"/>
        <w:jc w:val="both"/>
      </w:pPr>
      <w:r>
        <w:rPr>
          <w:rFonts w:ascii="Times New Roman"/>
          <w:b w:val="false"/>
          <w:i w:val="false"/>
          <w:color w:val="000000"/>
          <w:sz w:val="28"/>
        </w:rPr>
        <w:t>
      "13) сумен жабдықтау – су ресурстарын жинауды, сақтауды, дайындауды, беруді және бөлуді қамтамасыз ететін іс-шаралар жиынтығы;</w:t>
      </w:r>
    </w:p>
    <w:bookmarkEnd w:id="12"/>
    <w:bookmarkStart w:name="z18" w:id="13"/>
    <w:p>
      <w:pPr>
        <w:spacing w:after="0"/>
        <w:ind w:left="0"/>
        <w:jc w:val="both"/>
      </w:pPr>
      <w:r>
        <w:rPr>
          <w:rFonts w:ascii="Times New Roman"/>
          <w:b w:val="false"/>
          <w:i w:val="false"/>
          <w:color w:val="000000"/>
          <w:sz w:val="28"/>
        </w:rPr>
        <w:t xml:space="preserve">
      14) су бұру – сарқынды суларды жинауды, тасуды, тасымалдауды, тазартуды және су бұру жүйелері арқылы су объектілеріне, сарқынды суларды жинақтағыштарға немесе жергілікті жер бедеріне ағызуды қамтамасыз ететін іс-шаралар жиынтығы;"; </w:t>
      </w:r>
    </w:p>
    <w:bookmarkEnd w:id="13"/>
    <w:bookmarkStart w:name="z19" w:id="14"/>
    <w:p>
      <w:pPr>
        <w:spacing w:after="0"/>
        <w:ind w:left="0"/>
        <w:jc w:val="both"/>
      </w:pPr>
      <w:r>
        <w:rPr>
          <w:rFonts w:ascii="Times New Roman"/>
          <w:b w:val="false"/>
          <w:i w:val="false"/>
          <w:color w:val="000000"/>
          <w:sz w:val="28"/>
        </w:rPr>
        <w:t>
      мынадай мазмұндағы 15-1) тармақшасымен толықтырылсын:</w:t>
      </w:r>
    </w:p>
    <w:bookmarkEnd w:id="14"/>
    <w:bookmarkStart w:name="z20" w:id="15"/>
    <w:p>
      <w:pPr>
        <w:spacing w:after="0"/>
        <w:ind w:left="0"/>
        <w:jc w:val="both"/>
      </w:pPr>
      <w:r>
        <w:rPr>
          <w:rFonts w:ascii="Times New Roman"/>
          <w:b w:val="false"/>
          <w:i w:val="false"/>
          <w:color w:val="000000"/>
          <w:sz w:val="28"/>
        </w:rPr>
        <w:t>
      "15-1) транзиттік шот - екінші деңгейдегі банкте немесе банк операцияларының жекелеген түрлерін жүзеге асыратын ұйымда ашылатын, көрсетілген қаражатты тиісті қызметтерді көрсетушілердің есеп айырысу шоттарына кейіннен автоматтандырылған түрде бөлумен, Бірыңғай төлем құжаты негізінде коммуналдық қызметтерді тұтынушылардан түсетін ақшалай қаражатты жинақтауға арналған арнайы банктік шот;";</w:t>
      </w:r>
    </w:p>
    <w:bookmarkEnd w:id="15"/>
    <w:bookmarkStart w:name="z21" w:id="16"/>
    <w:p>
      <w:pPr>
        <w:spacing w:after="0"/>
        <w:ind w:left="0"/>
        <w:jc w:val="both"/>
      </w:pPr>
      <w:r>
        <w:rPr>
          <w:rFonts w:ascii="Times New Roman"/>
          <w:b w:val="false"/>
          <w:i w:val="false"/>
          <w:color w:val="000000"/>
          <w:sz w:val="28"/>
        </w:rPr>
        <w:t>
      мынадай мазмұндағы 18-1) және 18-2) тармақшалармен толықтырылсын:</w:t>
      </w:r>
    </w:p>
    <w:bookmarkEnd w:id="16"/>
    <w:bookmarkStart w:name="z22" w:id="17"/>
    <w:p>
      <w:pPr>
        <w:spacing w:after="0"/>
        <w:ind w:left="0"/>
        <w:jc w:val="both"/>
      </w:pPr>
      <w:r>
        <w:rPr>
          <w:rFonts w:ascii="Times New Roman"/>
          <w:b w:val="false"/>
          <w:i w:val="false"/>
          <w:color w:val="000000"/>
          <w:sz w:val="28"/>
        </w:rPr>
        <w:t>
      "18-1) тұрғын үй қатынастары және тұрғын үй-коммуналдық шаруашылық саласындағы электрондық нысандағы ақпаратты орталықтандырылған түрде жинау және сақтаудың ақпараттық жүйесі (бұдан әрі – Орталықтандырылған түрде жинаудың АЖ-сы) – бұл тұрғын үй қорын және тұрғын үй-коммуналдық шаруашылықты талдау және тұрғын үй қатынастары мен тұрғын үй-коммуналдық шаруашылық саласында мемлекеттік реттеуді жүзеге асыру үшін ТКШ ақпараттандыру объектілерінен ақпаратты шоғырландыруды қамтамасыз ететін, мемлекеттік ақпараттық жүйе;</w:t>
      </w:r>
    </w:p>
    <w:bookmarkEnd w:id="17"/>
    <w:bookmarkStart w:name="z23" w:id="18"/>
    <w:p>
      <w:pPr>
        <w:spacing w:after="0"/>
        <w:ind w:left="0"/>
        <w:jc w:val="both"/>
      </w:pPr>
      <w:r>
        <w:rPr>
          <w:rFonts w:ascii="Times New Roman"/>
          <w:b w:val="false"/>
          <w:i w:val="false"/>
          <w:color w:val="000000"/>
          <w:sz w:val="28"/>
        </w:rPr>
        <w:t>
      18-2) тұрғын үй қатынастары мен тұрғын үй-коммуналдық шаруашылық саласындағы техникалық оператор - энергетикалық және коммуналдық секторларды жаңғырту жөніндегі ұлттық жобаның тұрғын үй қатынастары мен тұрғын үй-коммуналдық шаруашылық саласындағы техникалық операторы ретінде Қазақстан Республикасының Үкіметі айқындаған, жарғылық капиталына мемлекет жүз пайыз қатысатын заңды тұлға;".</w:t>
      </w:r>
    </w:p>
    <w:bookmarkEnd w:id="18"/>
    <w:bookmarkStart w:name="z24" w:id="19"/>
    <w:p>
      <w:pPr>
        <w:spacing w:after="0"/>
        <w:ind w:left="0"/>
        <w:jc w:val="both"/>
      </w:pPr>
      <w:r>
        <w:rPr>
          <w:rFonts w:ascii="Times New Roman"/>
          <w:b w:val="false"/>
          <w:i w:val="false"/>
          <w:color w:val="000000"/>
          <w:sz w:val="28"/>
        </w:rPr>
        <w:t>
      20) тармақша мынадай редакцияда жазылсын:</w:t>
      </w:r>
    </w:p>
    <w:bookmarkEnd w:id="19"/>
    <w:bookmarkStart w:name="z25" w:id="20"/>
    <w:p>
      <w:pPr>
        <w:spacing w:after="0"/>
        <w:ind w:left="0"/>
        <w:jc w:val="both"/>
      </w:pPr>
      <w:r>
        <w:rPr>
          <w:rFonts w:ascii="Times New Roman"/>
          <w:b w:val="false"/>
          <w:i w:val="false"/>
          <w:color w:val="000000"/>
          <w:sz w:val="28"/>
        </w:rPr>
        <w:t>
      "20) тұтынушы - коммуналдық және өзге де қосымша қызметтерді пайдаланатын немесе пайдалану ниеті бар жеке немесе заңды тұлға;".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1"/>
    <w:bookmarkStart w:name="z28" w:id="22"/>
    <w:p>
      <w:pPr>
        <w:spacing w:after="0"/>
        <w:ind w:left="0"/>
        <w:jc w:val="both"/>
      </w:pPr>
      <w:r>
        <w:rPr>
          <w:rFonts w:ascii="Times New Roman"/>
          <w:b w:val="false"/>
          <w:i w:val="false"/>
          <w:color w:val="000000"/>
          <w:sz w:val="28"/>
        </w:rPr>
        <w:t xml:space="preserve">
      Меншік иелерінің бірлестіктері немесе кондоминиум объектісін басқару субъектілері коммуналдық қызметтерді жеткізушілермен (қызметтің әр түріне) ынтымақтастық туралы шарттар жасайды. </w:t>
      </w:r>
    </w:p>
    <w:bookmarkEnd w:id="22"/>
    <w:bookmarkStart w:name="z29" w:id="23"/>
    <w:p>
      <w:pPr>
        <w:spacing w:after="0"/>
        <w:ind w:left="0"/>
        <w:jc w:val="both"/>
      </w:pPr>
      <w:r>
        <w:rPr>
          <w:rFonts w:ascii="Times New Roman"/>
          <w:b w:val="false"/>
          <w:i w:val="false"/>
          <w:color w:val="000000"/>
          <w:sz w:val="28"/>
        </w:rPr>
        <w:t>
      Мүлік иелерінің бірлестіктері немесе кондоминиум объектісін басқару субъектілері кондоминиум объектісінің ортақ мүлкін күтіп-ұстауға сервистік қызмет субъектілерімен шарт жасаса алады.</w:t>
      </w:r>
    </w:p>
    <w:bookmarkEnd w:id="23"/>
    <w:bookmarkStart w:name="z30" w:id="24"/>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24"/>
    <w:bookmarkStart w:name="z31" w:id="2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"7. Мүліктің меншік иелері бірлестігінің төрағасы немесе кондоминиум объектісін басқару субъектілері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жасасуы мүмкін.";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"9. Мүліктің меншік иелері бірлестігінің төрағасы немесе кондоминиум объектісін басқару субъектілері не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27"/>
    <w:bookmarkStart w:name="z36" w:id="28"/>
    <w:p>
      <w:pPr>
        <w:spacing w:after="0"/>
        <w:ind w:left="0"/>
        <w:jc w:val="both"/>
      </w:pPr>
      <w:r>
        <w:rPr>
          <w:rFonts w:ascii="Times New Roman"/>
          <w:b w:val="false"/>
          <w:i w:val="false"/>
          <w:color w:val="000000"/>
          <w:sz w:val="28"/>
        </w:rPr>
        <w:t xml:space="preserve">
      мынадай мазмұндағы 11-1-тармақпен толықтырылсын: </w:t>
      </w:r>
    </w:p>
    <w:bookmarkEnd w:id="28"/>
    <w:bookmarkStart w:name="z37" w:id="29"/>
    <w:p>
      <w:pPr>
        <w:spacing w:after="0"/>
        <w:ind w:left="0"/>
        <w:jc w:val="both"/>
      </w:pPr>
      <w:r>
        <w:rPr>
          <w:rFonts w:ascii="Times New Roman"/>
          <w:b w:val="false"/>
          <w:i w:val="false"/>
          <w:color w:val="000000"/>
          <w:sz w:val="28"/>
        </w:rPr>
        <w:t>
      "11-1. Жергілікті атқарушы органдар есептердің ашықтығын қамтамасыз етуге, тарифтердің сақталуын бақылауға, қателерді анықтауға, тұтынушылардың құқықтарын теріс пайдалануды болдырмауға және қорғауға бағытталған БЕО мен қызметтерді жеткізушілер ұсынатын ақпаратты жинау, өңдеу және талдау арқылы коммуналдық қызметтер үшін есеп айырысу мониторингін жүзеге асырады."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bookmarkStart w:name="z39" w:id="30"/>
    <w:p>
      <w:pPr>
        <w:spacing w:after="0"/>
        <w:ind w:left="0"/>
        <w:jc w:val="both"/>
      </w:pPr>
      <w:r>
        <w:rPr>
          <w:rFonts w:ascii="Times New Roman"/>
          <w:b w:val="false"/>
          <w:i w:val="false"/>
          <w:color w:val="000000"/>
          <w:sz w:val="28"/>
        </w:rPr>
        <w:t>
      "14. Мүліктің меншік иелері бірлестігінің төрағасы немесе кондоминиум объектісін басқару субъектілері не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0"/>
    <w:bookmarkStart w:name="z40" w:id="31"/>
    <w:p>
      <w:pPr>
        <w:spacing w:after="0"/>
        <w:ind w:left="0"/>
        <w:jc w:val="both"/>
      </w:pPr>
      <w:r>
        <w:rPr>
          <w:rFonts w:ascii="Times New Roman"/>
          <w:b w:val="false"/>
          <w:i w:val="false"/>
          <w:color w:val="000000"/>
          <w:sz w:val="28"/>
        </w:rPr>
        <w:t>
      15. Мүлiк меншік иелерi бiрлестiгiнiң төрағасы немесе кондоминиум объектiсiн басқару субъектiлерi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42" w:id="32"/>
    <w:p>
      <w:pPr>
        <w:spacing w:after="0"/>
        <w:ind w:left="0"/>
        <w:jc w:val="both"/>
      </w:pPr>
      <w:r>
        <w:rPr>
          <w:rFonts w:ascii="Times New Roman"/>
          <w:b w:val="false"/>
          <w:i w:val="false"/>
          <w:color w:val="000000"/>
          <w:sz w:val="28"/>
        </w:rPr>
        <w:t xml:space="preserve">
      мынадай мазмұндағы 9) және 10) тармақшалармен толықтырылсын: </w:t>
      </w:r>
    </w:p>
    <w:bookmarkEnd w:id="32"/>
    <w:bookmarkStart w:name="z43" w:id="33"/>
    <w:p>
      <w:pPr>
        <w:spacing w:after="0"/>
        <w:ind w:left="0"/>
        <w:jc w:val="both"/>
      </w:pPr>
      <w:r>
        <w:rPr>
          <w:rFonts w:ascii="Times New Roman"/>
          <w:b w:val="false"/>
          <w:i w:val="false"/>
          <w:color w:val="000000"/>
          <w:sz w:val="28"/>
        </w:rPr>
        <w:t>
      "9) "ТКШ бірыңғай платформасынан" бірыңғай төлем құжатының электрондық нұсқасын алады;".</w:t>
      </w:r>
    </w:p>
    <w:bookmarkEnd w:id="33"/>
    <w:bookmarkStart w:name="z44" w:id="34"/>
    <w:p>
      <w:pPr>
        <w:spacing w:after="0"/>
        <w:ind w:left="0"/>
        <w:jc w:val="both"/>
      </w:pPr>
      <w:r>
        <w:rPr>
          <w:rFonts w:ascii="Times New Roman"/>
          <w:b w:val="false"/>
          <w:i w:val="false"/>
          <w:color w:val="000000"/>
          <w:sz w:val="28"/>
        </w:rPr>
        <w:t>
      10) қажет болған жағдайда қағаз түріндегі төлем құжатын жеткізуді ұйымдастыруды БЕО жүзеге асырады. Бұл ретте, қағаз төлем құжаты тұтынушы қол қойған қағаз түріндегі төлем құжатын алуға өтініш болған кезде жеткізіледі.";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46" w:id="35"/>
    <w:p>
      <w:pPr>
        <w:spacing w:after="0"/>
        <w:ind w:left="0"/>
        <w:jc w:val="both"/>
      </w:pPr>
      <w:r>
        <w:rPr>
          <w:rFonts w:ascii="Times New Roman"/>
          <w:b w:val="false"/>
          <w:i w:val="false"/>
          <w:color w:val="000000"/>
          <w:sz w:val="28"/>
        </w:rPr>
        <w:t xml:space="preserve">
      2) тармақша мынадай редакцияда жазылсын: </w:t>
      </w:r>
    </w:p>
    <w:bookmarkEnd w:id="35"/>
    <w:bookmarkStart w:name="z47" w:id="36"/>
    <w:p>
      <w:pPr>
        <w:spacing w:after="0"/>
        <w:ind w:left="0"/>
        <w:jc w:val="both"/>
      </w:pPr>
      <w:r>
        <w:rPr>
          <w:rFonts w:ascii="Times New Roman"/>
          <w:b w:val="false"/>
          <w:i w:val="false"/>
          <w:color w:val="000000"/>
          <w:sz w:val="28"/>
        </w:rPr>
        <w:t>
      "2) БЕО-ға электрондық нысанда бірыңғай төлем құжатын қалыптастыру үшін тұтынушыға жасалған шарттар негізінде көрсетілген коммуналдық және қосымша қызметтер үшін қажетті ақпаратты ай сайын ұсынады;";</w:t>
      </w:r>
    </w:p>
    <w:bookmarkEnd w:id="36"/>
    <w:bookmarkStart w:name="z48" w:id="37"/>
    <w:p>
      <w:pPr>
        <w:spacing w:after="0"/>
        <w:ind w:left="0"/>
        <w:jc w:val="both"/>
      </w:pPr>
      <w:r>
        <w:rPr>
          <w:rFonts w:ascii="Times New Roman"/>
          <w:b w:val="false"/>
          <w:i w:val="false"/>
          <w:color w:val="000000"/>
          <w:sz w:val="28"/>
        </w:rPr>
        <w:t>
      8) тармақша мынадай редакцияда жазылсын:</w:t>
      </w:r>
    </w:p>
    <w:bookmarkEnd w:id="37"/>
    <w:bookmarkStart w:name="z49" w:id="38"/>
    <w:p>
      <w:pPr>
        <w:spacing w:after="0"/>
        <w:ind w:left="0"/>
        <w:jc w:val="both"/>
      </w:pPr>
      <w:r>
        <w:rPr>
          <w:rFonts w:ascii="Times New Roman"/>
          <w:b w:val="false"/>
          <w:i w:val="false"/>
          <w:color w:val="000000"/>
          <w:sz w:val="28"/>
        </w:rPr>
        <w:t>
      "8) өзге тұтынушылардың талаптарды орындамау себептері бойынша, сондай-ақ Қазақстан Республикасының заңнамасында көзделмеген себептер бойынша коммуналдық қызметтерді көрсетуден бас тартпайды және тұтынушыны коммуналдық қызметтерді алуда шектемейді;";</w:t>
      </w:r>
    </w:p>
    <w:bookmarkEnd w:id="38"/>
    <w:bookmarkStart w:name="z50" w:id="39"/>
    <w:p>
      <w:pPr>
        <w:spacing w:after="0"/>
        <w:ind w:left="0"/>
        <w:jc w:val="both"/>
      </w:pPr>
      <w:r>
        <w:rPr>
          <w:rFonts w:ascii="Times New Roman"/>
          <w:b w:val="false"/>
          <w:i w:val="false"/>
          <w:color w:val="000000"/>
          <w:sz w:val="28"/>
        </w:rPr>
        <w:t>
      мынадай мазмұндағы 10) тармақшамен толықтырылсын:</w:t>
      </w:r>
    </w:p>
    <w:bookmarkEnd w:id="39"/>
    <w:bookmarkStart w:name="z51" w:id="40"/>
    <w:p>
      <w:pPr>
        <w:spacing w:after="0"/>
        <w:ind w:left="0"/>
        <w:jc w:val="both"/>
      </w:pPr>
      <w:r>
        <w:rPr>
          <w:rFonts w:ascii="Times New Roman"/>
          <w:b w:val="false"/>
          <w:i w:val="false"/>
          <w:color w:val="000000"/>
          <w:sz w:val="28"/>
        </w:rPr>
        <w:t>
      "10) БЕО-ға берілетін деректердің шынайлылығы мен дұрыстығы үшін, оның ішінде тарифтерге, қызметтердің көлеміне, шарттардың талаптарына, есептеу аспаптарының деректеріне, тұтыну нормативтеріне және басқа да параметрлерге сәйкестігін қоса алғанда тұтынушылар алдында жауапты болады. Сондай-ақ ол ақпаратты келісім-шарттармен және есеп құжаттарымен салыстырады, арифметикалық қателіктерді, қате күндер мен тарифтерді қоса алғанда, қателерді анықтайды және жояды.";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53" w:id="4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 төлем ұйымдары, сондай-ақ ақшалай қаражатты пошталық аударымдармен жүзеге асыратын пошта байланысы операторларының кассалары арқылы жүзеге асырылады.";</w:t>
      </w:r>
    </w:p>
    <w:bookmarkEnd w:id="41"/>
    <w:bookmarkStart w:name="z54" w:id="42"/>
    <w:p>
      <w:pPr>
        <w:spacing w:after="0"/>
        <w:ind w:left="0"/>
        <w:jc w:val="both"/>
      </w:pPr>
      <w:r>
        <w:rPr>
          <w:rFonts w:ascii="Times New Roman"/>
          <w:b w:val="false"/>
          <w:i w:val="false"/>
          <w:color w:val="000000"/>
          <w:sz w:val="28"/>
        </w:rPr>
        <w:t xml:space="preserve">
      мынадай мазмұндағы 23-1, 23-2 және 23-3-тармақтармен толықтырылсын: </w:t>
      </w:r>
    </w:p>
    <w:bookmarkEnd w:id="42"/>
    <w:bookmarkStart w:name="z55" w:id="43"/>
    <w:p>
      <w:pPr>
        <w:spacing w:after="0"/>
        <w:ind w:left="0"/>
        <w:jc w:val="both"/>
      </w:pPr>
      <w:r>
        <w:rPr>
          <w:rFonts w:ascii="Times New Roman"/>
          <w:b w:val="false"/>
          <w:i w:val="false"/>
          <w:color w:val="000000"/>
          <w:sz w:val="28"/>
        </w:rPr>
        <w:t>
      "23-1. БЕО бірыңғай төлем құжаты негізінде түскен ақшалай қаражатты тек қана қаржы ұйымдарының арнайы транзиттік шоттарында жинақтайды. Жеткізушілерге қаражат аудару тұтынушылардан нақты түскен төлемдер туралы деректер БЕО деректерін өңдегеннен кейін үш жұмыс күні ішінде жүзеге асырылады.</w:t>
      </w:r>
    </w:p>
    <w:bookmarkEnd w:id="43"/>
    <w:bookmarkStart w:name="z56" w:id="44"/>
    <w:p>
      <w:pPr>
        <w:spacing w:after="0"/>
        <w:ind w:left="0"/>
        <w:jc w:val="both"/>
      </w:pPr>
      <w:r>
        <w:rPr>
          <w:rFonts w:ascii="Times New Roman"/>
          <w:b w:val="false"/>
          <w:i w:val="false"/>
          <w:color w:val="000000"/>
          <w:sz w:val="28"/>
        </w:rPr>
        <w:t>
      23-2. Екінші деңгейдегі банктер немесе банк операцияларының жекелеген түрлерін жүзеге асыратын ұйымдар жеткізушілердің есеп шоттарына бөлінгенге дейін транзиттік шоттағы ақша қаражатының сақталуын қамтамасыз етеді.</w:t>
      </w:r>
    </w:p>
    <w:bookmarkEnd w:id="44"/>
    <w:bookmarkStart w:name="z57" w:id="45"/>
    <w:p>
      <w:pPr>
        <w:spacing w:after="0"/>
        <w:ind w:left="0"/>
        <w:jc w:val="both"/>
      </w:pPr>
      <w:r>
        <w:rPr>
          <w:rFonts w:ascii="Times New Roman"/>
          <w:b w:val="false"/>
          <w:i w:val="false"/>
          <w:color w:val="000000"/>
          <w:sz w:val="28"/>
        </w:rPr>
        <w:t>
      23-3. Жеткізушілерге арнайы транзиттік шоттан ақша қаражаты уақтылы аударылмаған жағдайда, өсімпұлды есептеуі және төлеуі БЕО мен қаржы ұйымдары, оның ішінде екінші деңгейдегі банктер және транзиттік шот ашылған банк операцияларының жекелеген түрлерін жүзеге асыратын ұйымдар арасында жасалатын есеп айырысу-кассалық қызметтерді көрсетуге арналған келісім-шарттардың шарттарымен айқындалады.";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59" w:id="46"/>
    <w:p>
      <w:pPr>
        <w:spacing w:after="0"/>
        <w:ind w:left="0"/>
        <w:jc w:val="both"/>
      </w:pPr>
      <w:r>
        <w:rPr>
          <w:rFonts w:ascii="Times New Roman"/>
          <w:b w:val="false"/>
          <w:i w:val="false"/>
          <w:color w:val="000000"/>
          <w:sz w:val="28"/>
        </w:rPr>
        <w:t>
      "24. Коммуналдық көрсетілетін қызметтер үшін ақы төлеу мерзімі тұтынушы мен жеткізушінің арасындағы шартпен айқындалады, бұл ретте, егер тараптардың келісімінде өзгеше көзделмесе, төлем есептеуден кейінгі айдың жиырма бесінен кешіктірілмей жүргізіледі.";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w:t>
      </w:r>
    </w:p>
    <w:bookmarkStart w:name="z61" w:id="47"/>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кондоминиум объектісін басқару субъектісі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47"/>
    <w:bookmarkStart w:name="z62" w:id="48"/>
    <w:p>
      <w:pPr>
        <w:spacing w:after="0"/>
        <w:ind w:left="0"/>
        <w:jc w:val="both"/>
      </w:pPr>
      <w:r>
        <w:rPr>
          <w:rFonts w:ascii="Times New Roman"/>
          <w:b w:val="false"/>
          <w:i w:val="false"/>
          <w:color w:val="000000"/>
          <w:sz w:val="28"/>
        </w:rPr>
        <w:t>
      мынадай мазмұндағы 4-1-тараумен толықтырылсын:</w:t>
      </w:r>
    </w:p>
    <w:bookmarkEnd w:id="48"/>
    <w:bookmarkStart w:name="z63" w:id="49"/>
    <w:p>
      <w:pPr>
        <w:spacing w:after="0"/>
        <w:ind w:left="0"/>
        <w:jc w:val="both"/>
      </w:pPr>
      <w:r>
        <w:rPr>
          <w:rFonts w:ascii="Times New Roman"/>
          <w:b w:val="false"/>
          <w:i w:val="false"/>
          <w:color w:val="000000"/>
          <w:sz w:val="28"/>
        </w:rPr>
        <w:t>
      "4-1-тарау. БЕО-ның талаптары мен жұмыс тәртібі.</w:t>
      </w:r>
    </w:p>
    <w:bookmarkEnd w:id="49"/>
    <w:bookmarkStart w:name="z64" w:id="50"/>
    <w:p>
      <w:pPr>
        <w:spacing w:after="0"/>
        <w:ind w:left="0"/>
        <w:jc w:val="both"/>
      </w:pPr>
      <w:r>
        <w:rPr>
          <w:rFonts w:ascii="Times New Roman"/>
          <w:b w:val="false"/>
          <w:i w:val="false"/>
          <w:color w:val="000000"/>
          <w:sz w:val="28"/>
        </w:rPr>
        <w:t>
      31-1. Жергілікті атқарушы органдар заңнаманың талаптарына сәйкес келетін бекітілген өлшемшарттар негізінде, БЕО іріктеу жөніндегі конкурсты ұйымдастырады;</w:t>
      </w:r>
    </w:p>
    <w:bookmarkEnd w:id="50"/>
    <w:bookmarkStart w:name="z65" w:id="51"/>
    <w:p>
      <w:pPr>
        <w:spacing w:after="0"/>
        <w:ind w:left="0"/>
        <w:jc w:val="both"/>
      </w:pPr>
      <w:r>
        <w:rPr>
          <w:rFonts w:ascii="Times New Roman"/>
          <w:b w:val="false"/>
          <w:i w:val="false"/>
          <w:color w:val="000000"/>
          <w:sz w:val="28"/>
        </w:rPr>
        <w:t>
      31-2. Әкімшілік-аумақтық бірлік аумағында қызметін облыс шегінде, оның қалаларын, аудандарын, аудандық маңызы бар қалаларын және ауылдық елді мекендерді қоса алғанда, жүзеге асыратын бір немесе бірнеше БЕО жергілікті атқарушы орган болып айқындалуы мүмкін. БЕО жеткізушілерден барлық есептеулерді тұтынушыға ұсынылатын бір төлем құжатына біріктіреді. БЕО-ны айқындау қолданыстағы заңнамаға сәйкес конкурстық негізде жүзеге асырылады;</w:t>
      </w:r>
    </w:p>
    <w:bookmarkEnd w:id="51"/>
    <w:bookmarkStart w:name="z66" w:id="52"/>
    <w:p>
      <w:pPr>
        <w:spacing w:after="0"/>
        <w:ind w:left="0"/>
        <w:jc w:val="both"/>
      </w:pPr>
      <w:r>
        <w:rPr>
          <w:rFonts w:ascii="Times New Roman"/>
          <w:b w:val="false"/>
          <w:i w:val="false"/>
          <w:color w:val="000000"/>
          <w:sz w:val="28"/>
        </w:rPr>
        <w:t>
      31-3. БЕО шаруашылық жүргізу құқығындағы мемлекеттік коммуналдық кәсіпорындарды қоса алғанда, кәсіпкерлік қызмет субъектілері нысанында не заңнамада және жергілікті атқарушы органдардың шешімдерінде көзделген өзге де ұйымдық-құқықтық нысанда құрылады.</w:t>
      </w:r>
    </w:p>
    <w:bookmarkEnd w:id="52"/>
    <w:bookmarkStart w:name="z67" w:id="53"/>
    <w:p>
      <w:pPr>
        <w:spacing w:after="0"/>
        <w:ind w:left="0"/>
        <w:jc w:val="both"/>
      </w:pPr>
      <w:r>
        <w:rPr>
          <w:rFonts w:ascii="Times New Roman"/>
          <w:b w:val="false"/>
          <w:i w:val="false"/>
          <w:color w:val="000000"/>
          <w:sz w:val="28"/>
        </w:rPr>
        <w:t>
      31-4. БЕО абоненттердің дерекқорына қызмет көрсетуді қамтамасыз етеді, тұтынушылар үшін жеке кабинеттер ашады, жеткізушілерге есеп беруді қалыптастырады және ұсынады, ай сайын жоспарлы есептеулер мен нақты төлемдер туралы ақпаратты беруді жүзеге асырады, сондай-ақ "Орталықтандырылған түрде жинаудың АЖ-мен" интеграциялау арқылы ақпараттық-коммуникациялық технологиялар саласындағы бірыңғай талаптарды сақтауды және Қазақстан Республикасының заңнамасында белгіленген ақпараттық қауіпсіздікті ескере отырып тұтынушылар туралы деректерге қолжетімділікті қамтамасыз етеді;</w:t>
      </w:r>
    </w:p>
    <w:bookmarkEnd w:id="53"/>
    <w:bookmarkStart w:name="z68" w:id="54"/>
    <w:p>
      <w:pPr>
        <w:spacing w:after="0"/>
        <w:ind w:left="0"/>
        <w:jc w:val="both"/>
      </w:pPr>
      <w:r>
        <w:rPr>
          <w:rFonts w:ascii="Times New Roman"/>
          <w:b w:val="false"/>
          <w:i w:val="false"/>
          <w:color w:val="000000"/>
          <w:sz w:val="28"/>
        </w:rPr>
        <w:t>
      31-5. БЕО жеткізуші ұсынған есеп айырысу шоттары туралы мәліметтердің дұрыстығын тексеруді жүзеге асырады;</w:t>
      </w:r>
    </w:p>
    <w:bookmarkEnd w:id="54"/>
    <w:bookmarkStart w:name="z69" w:id="55"/>
    <w:p>
      <w:pPr>
        <w:spacing w:after="0"/>
        <w:ind w:left="0"/>
        <w:jc w:val="both"/>
      </w:pPr>
      <w:r>
        <w:rPr>
          <w:rFonts w:ascii="Times New Roman"/>
          <w:b w:val="false"/>
          <w:i w:val="false"/>
          <w:color w:val="000000"/>
          <w:sz w:val="28"/>
        </w:rPr>
        <w:t>
      31-6. БЕО биллингтік жүйені пайдаланады не функцияларды белгіленген талаптарға сәйкес тиісінше орындауды қамтамасыз ететін қажетті бағдарламалық-техникалық құралдары мен білікті мамандары бар сыртқы ұйымды (биллингтік компанияны) тартады;</w:t>
      </w:r>
    </w:p>
    <w:bookmarkEnd w:id="55"/>
    <w:bookmarkStart w:name="z70" w:id="56"/>
    <w:p>
      <w:pPr>
        <w:spacing w:after="0"/>
        <w:ind w:left="0"/>
        <w:jc w:val="both"/>
      </w:pPr>
      <w:r>
        <w:rPr>
          <w:rFonts w:ascii="Times New Roman"/>
          <w:b w:val="false"/>
          <w:i w:val="false"/>
          <w:color w:val="000000"/>
          <w:sz w:val="28"/>
        </w:rPr>
        <w:t>
      31-7. БЕО жеткізуші ұсынған ақпараттың және ұсынылған шоттардың сәйкестігіне толық жауапты болады;</w:t>
      </w:r>
    </w:p>
    <w:bookmarkEnd w:id="56"/>
    <w:bookmarkStart w:name="z71" w:id="57"/>
    <w:p>
      <w:pPr>
        <w:spacing w:after="0"/>
        <w:ind w:left="0"/>
        <w:jc w:val="both"/>
      </w:pPr>
      <w:r>
        <w:rPr>
          <w:rFonts w:ascii="Times New Roman"/>
          <w:b w:val="false"/>
          <w:i w:val="false"/>
          <w:color w:val="000000"/>
          <w:sz w:val="28"/>
        </w:rPr>
        <w:t>
      31-8. Есептеулердің дұрыстығын жоспарлы ішкі тексерулер тоқсанына кемінде бір рет, жоспардан тыс тексерулер - тұтынушылардан немесе уәкілетті органдардан өтініштер келіп түскен кезде жүргізіледі;</w:t>
      </w:r>
    </w:p>
    <w:bookmarkEnd w:id="57"/>
    <w:bookmarkStart w:name="z72" w:id="58"/>
    <w:p>
      <w:pPr>
        <w:spacing w:after="0"/>
        <w:ind w:left="0"/>
        <w:jc w:val="both"/>
      </w:pPr>
      <w:r>
        <w:rPr>
          <w:rFonts w:ascii="Times New Roman"/>
          <w:b w:val="false"/>
          <w:i w:val="false"/>
          <w:color w:val="000000"/>
          <w:sz w:val="28"/>
        </w:rPr>
        <w:t>
      31-9. Сәйкессіздіктер анықталған жағдайда БЕО бастама жасайды:</w:t>
      </w:r>
    </w:p>
    <w:bookmarkEnd w:id="58"/>
    <w:bookmarkStart w:name="z73" w:id="59"/>
    <w:p>
      <w:pPr>
        <w:spacing w:after="0"/>
        <w:ind w:left="0"/>
        <w:jc w:val="both"/>
      </w:pPr>
      <w:r>
        <w:rPr>
          <w:rFonts w:ascii="Times New Roman"/>
          <w:b w:val="false"/>
          <w:i w:val="false"/>
          <w:color w:val="000000"/>
          <w:sz w:val="28"/>
        </w:rPr>
        <w:t>
      1) анықталған сәттен бастап үш жұмыс күні ішінде бұзушылықтарды тіркеуге;</w:t>
      </w:r>
    </w:p>
    <w:bookmarkEnd w:id="59"/>
    <w:bookmarkStart w:name="z74" w:id="60"/>
    <w:p>
      <w:pPr>
        <w:spacing w:after="0"/>
        <w:ind w:left="0"/>
        <w:jc w:val="both"/>
      </w:pPr>
      <w:r>
        <w:rPr>
          <w:rFonts w:ascii="Times New Roman"/>
          <w:b w:val="false"/>
          <w:i w:val="false"/>
          <w:color w:val="000000"/>
          <w:sz w:val="28"/>
        </w:rPr>
        <w:t>
      2) анықталған бұзушылықтарды негіздей отырып, тиісті құрылымдық бөлімшелерге хабарлама жіберуге;</w:t>
      </w:r>
    </w:p>
    <w:bookmarkEnd w:id="60"/>
    <w:bookmarkStart w:name="z75" w:id="61"/>
    <w:p>
      <w:pPr>
        <w:spacing w:after="0"/>
        <w:ind w:left="0"/>
        <w:jc w:val="both"/>
      </w:pPr>
      <w:r>
        <w:rPr>
          <w:rFonts w:ascii="Times New Roman"/>
          <w:b w:val="false"/>
          <w:i w:val="false"/>
          <w:color w:val="000000"/>
          <w:sz w:val="28"/>
        </w:rPr>
        <w:t>
      3) тиісті шотты түзетуге бастамашылық етуге;</w:t>
      </w:r>
    </w:p>
    <w:bookmarkEnd w:id="61"/>
    <w:bookmarkStart w:name="z76" w:id="62"/>
    <w:p>
      <w:pPr>
        <w:spacing w:after="0"/>
        <w:ind w:left="0"/>
        <w:jc w:val="both"/>
      </w:pPr>
      <w:r>
        <w:rPr>
          <w:rFonts w:ascii="Times New Roman"/>
          <w:b w:val="false"/>
          <w:i w:val="false"/>
          <w:color w:val="000000"/>
          <w:sz w:val="28"/>
        </w:rPr>
        <w:t>
      31-10. Қателер мен сәйкессіздіктер анықталған кезде олар туралы ақпарат, сондай-ақ тексеру нәтижелері ішкі талаптарға сәйкес тіркеуге және құжаттамалық ресімдеуге жатады;</w:t>
      </w:r>
    </w:p>
    <w:bookmarkEnd w:id="62"/>
    <w:bookmarkStart w:name="z77" w:id="63"/>
    <w:p>
      <w:pPr>
        <w:spacing w:after="0"/>
        <w:ind w:left="0"/>
        <w:jc w:val="both"/>
      </w:pPr>
      <w:r>
        <w:rPr>
          <w:rFonts w:ascii="Times New Roman"/>
          <w:b w:val="false"/>
          <w:i w:val="false"/>
          <w:color w:val="000000"/>
          <w:sz w:val="28"/>
        </w:rPr>
        <w:t>
      БЕО міндетті:</w:t>
      </w:r>
    </w:p>
    <w:bookmarkEnd w:id="63"/>
    <w:bookmarkStart w:name="z78" w:id="64"/>
    <w:p>
      <w:pPr>
        <w:spacing w:after="0"/>
        <w:ind w:left="0"/>
        <w:jc w:val="both"/>
      </w:pPr>
      <w:r>
        <w:rPr>
          <w:rFonts w:ascii="Times New Roman"/>
          <w:b w:val="false"/>
          <w:i w:val="false"/>
          <w:color w:val="000000"/>
          <w:sz w:val="28"/>
        </w:rPr>
        <w:t>
      1) шоттарды ұсынудың ішкі рәсімін қайта қарауды жүргізуге;</w:t>
      </w:r>
    </w:p>
    <w:bookmarkEnd w:id="64"/>
    <w:bookmarkStart w:name="z79" w:id="65"/>
    <w:p>
      <w:pPr>
        <w:spacing w:after="0"/>
        <w:ind w:left="0"/>
        <w:jc w:val="both"/>
      </w:pPr>
      <w:r>
        <w:rPr>
          <w:rFonts w:ascii="Times New Roman"/>
          <w:b w:val="false"/>
          <w:i w:val="false"/>
          <w:color w:val="000000"/>
          <w:sz w:val="28"/>
        </w:rPr>
        <w:t>
      2) тиісті ішкі талаптарды қайта қарауға бастамашылық жасауға;</w:t>
      </w:r>
    </w:p>
    <w:bookmarkEnd w:id="65"/>
    <w:bookmarkStart w:name="z80" w:id="66"/>
    <w:p>
      <w:pPr>
        <w:spacing w:after="0"/>
        <w:ind w:left="0"/>
        <w:jc w:val="both"/>
      </w:pPr>
      <w:r>
        <w:rPr>
          <w:rFonts w:ascii="Times New Roman"/>
          <w:b w:val="false"/>
          <w:i w:val="false"/>
          <w:color w:val="000000"/>
          <w:sz w:val="28"/>
        </w:rPr>
        <w:t>
      3) қателер мен сәйкессіздіктер анықталған жағдайларда тіркеу журналына және сәйкессіздік туралы актіні немесе ішкі қызметтік есепті ресімдей отырып, сәйкессіздіктерді тіркеуге;</w:t>
      </w:r>
    </w:p>
    <w:bookmarkEnd w:id="66"/>
    <w:bookmarkStart w:name="z81" w:id="67"/>
    <w:p>
      <w:pPr>
        <w:spacing w:after="0"/>
        <w:ind w:left="0"/>
        <w:jc w:val="both"/>
      </w:pPr>
      <w:r>
        <w:rPr>
          <w:rFonts w:ascii="Times New Roman"/>
          <w:b w:val="false"/>
          <w:i w:val="false"/>
          <w:color w:val="000000"/>
          <w:sz w:val="28"/>
        </w:rPr>
        <w:t>
      31-11. Барлық тексерулердің нәтижелері құжатпен ресімделуге және жүргізілген күннен бастап кемінде үш жыл бойы сақталуға тиіс;</w:t>
      </w:r>
    </w:p>
    <w:bookmarkEnd w:id="67"/>
    <w:bookmarkStart w:name="z82" w:id="68"/>
    <w:p>
      <w:pPr>
        <w:spacing w:after="0"/>
        <w:ind w:left="0"/>
        <w:jc w:val="both"/>
      </w:pPr>
      <w:r>
        <w:rPr>
          <w:rFonts w:ascii="Times New Roman"/>
          <w:b w:val="false"/>
          <w:i w:val="false"/>
          <w:color w:val="000000"/>
          <w:sz w:val="28"/>
        </w:rPr>
        <w:t>
      31-12. БЕО-ға қойылатын талаптар:</w:t>
      </w:r>
    </w:p>
    <w:bookmarkEnd w:id="68"/>
    <w:bookmarkStart w:name="z83" w:id="69"/>
    <w:p>
      <w:pPr>
        <w:spacing w:after="0"/>
        <w:ind w:left="0"/>
        <w:jc w:val="both"/>
      </w:pPr>
      <w:r>
        <w:rPr>
          <w:rFonts w:ascii="Times New Roman"/>
          <w:b w:val="false"/>
          <w:i w:val="false"/>
          <w:color w:val="000000"/>
          <w:sz w:val="28"/>
        </w:rPr>
        <w:t xml:space="preserve">
      1) Қазақстан Республикасының заңнамасына сәйкес заңды тұлға ретінде тіркеу; </w:t>
      </w:r>
    </w:p>
    <w:bookmarkEnd w:id="69"/>
    <w:bookmarkStart w:name="z84" w:id="70"/>
    <w:p>
      <w:pPr>
        <w:spacing w:after="0"/>
        <w:ind w:left="0"/>
        <w:jc w:val="both"/>
      </w:pPr>
      <w:r>
        <w:rPr>
          <w:rFonts w:ascii="Times New Roman"/>
          <w:b w:val="false"/>
          <w:i w:val="false"/>
          <w:color w:val="000000"/>
          <w:sz w:val="28"/>
        </w:rPr>
        <w:t>
      2) ол ақпараттық қауіпсіздікті қамтамасыз ету саласындағы уәкілетті орган беретін сәйкестік аттестатымен немесе өзі аккредиттеген ұйым берген сәйкестік сертификатымен расталуға тиіс ақпараттық-коммуникациялық технологиялар және ақпараттық қауіпсіздікті қамтамасыз ету саласындағы Бірыңғай талаптарға сәйкес пайдаланылатын есепке алу және есеп айырысу процестерін автоматтандыру үшін қазіргі заманғы ақпараттық жүйелердің болуы;</w:t>
      </w:r>
    </w:p>
    <w:bookmarkEnd w:id="70"/>
    <w:bookmarkStart w:name="z85" w:id="71"/>
    <w:p>
      <w:pPr>
        <w:spacing w:after="0"/>
        <w:ind w:left="0"/>
        <w:jc w:val="both"/>
      </w:pPr>
      <w:r>
        <w:rPr>
          <w:rFonts w:ascii="Times New Roman"/>
          <w:b w:val="false"/>
          <w:i w:val="false"/>
          <w:color w:val="000000"/>
          <w:sz w:val="28"/>
        </w:rPr>
        <w:t>
      3) Қазақстан Республикасының заңнамасында белгіленген ақпараттық коммуникациялық технологиялар және ақпараттық-қауіпсіздікті қамтамасыз ету саласындағы бірыңғай талаптарды сақтау;</w:t>
      </w:r>
    </w:p>
    <w:bookmarkEnd w:id="71"/>
    <w:bookmarkStart w:name="z86" w:id="72"/>
    <w:p>
      <w:pPr>
        <w:spacing w:after="0"/>
        <w:ind w:left="0"/>
        <w:jc w:val="both"/>
      </w:pPr>
      <w:r>
        <w:rPr>
          <w:rFonts w:ascii="Times New Roman"/>
          <w:b w:val="false"/>
          <w:i w:val="false"/>
          <w:color w:val="000000"/>
          <w:sz w:val="28"/>
        </w:rPr>
        <w:t xml:space="preserve">
      4) кемінде екі екінші деңгейдегі банкпен жасалған келісімдердің болуы; </w:t>
      </w:r>
    </w:p>
    <w:bookmarkEnd w:id="72"/>
    <w:bookmarkStart w:name="z87" w:id="73"/>
    <w:p>
      <w:pPr>
        <w:spacing w:after="0"/>
        <w:ind w:left="0"/>
        <w:jc w:val="both"/>
      </w:pPr>
      <w:r>
        <w:rPr>
          <w:rFonts w:ascii="Times New Roman"/>
          <w:b w:val="false"/>
          <w:i w:val="false"/>
          <w:color w:val="000000"/>
          <w:sz w:val="28"/>
        </w:rPr>
        <w:t>
      5) тұтынушылардың дербес деректерін қорғау тетіктерінің болуы.</w:t>
      </w:r>
    </w:p>
    <w:bookmarkEnd w:id="73"/>
    <w:bookmarkStart w:name="z88" w:id="74"/>
    <w:p>
      <w:pPr>
        <w:spacing w:after="0"/>
        <w:ind w:left="0"/>
        <w:jc w:val="both"/>
      </w:pPr>
      <w:r>
        <w:rPr>
          <w:rFonts w:ascii="Times New Roman"/>
          <w:b w:val="false"/>
          <w:i w:val="false"/>
          <w:color w:val="000000"/>
          <w:sz w:val="28"/>
        </w:rPr>
        <w:t>
      31-13. БЕО функциялары:</w:t>
      </w:r>
    </w:p>
    <w:bookmarkEnd w:id="74"/>
    <w:bookmarkStart w:name="z89" w:id="75"/>
    <w:p>
      <w:pPr>
        <w:spacing w:after="0"/>
        <w:ind w:left="0"/>
        <w:jc w:val="both"/>
      </w:pPr>
      <w:r>
        <w:rPr>
          <w:rFonts w:ascii="Times New Roman"/>
          <w:b w:val="false"/>
          <w:i w:val="false"/>
          <w:color w:val="000000"/>
          <w:sz w:val="28"/>
        </w:rPr>
        <w:t>
      1) белгіленген жұмыс кестесіне сәйкес әртүрлі байланыс арналары арқылы нақты уақыт режимінде тұтынушыларды консультациялық қолдауды қамтамасыз ету;</w:t>
      </w:r>
    </w:p>
    <w:bookmarkEnd w:id="75"/>
    <w:bookmarkStart w:name="z90" w:id="76"/>
    <w:p>
      <w:pPr>
        <w:spacing w:after="0"/>
        <w:ind w:left="0"/>
        <w:jc w:val="both"/>
      </w:pPr>
      <w:r>
        <w:rPr>
          <w:rFonts w:ascii="Times New Roman"/>
          <w:b w:val="false"/>
          <w:i w:val="false"/>
          <w:color w:val="000000"/>
          <w:sz w:val="28"/>
        </w:rPr>
        <w:t>
      2) міндетті түрде хабардар ете отырып және бес жұмыс күнінен аспайтын мерзімге ұзарту құқығымен азаматтардың шағымдары мен өтініштерін он бес жұмыс күнінен аспайтын мерзімде қарау;</w:t>
      </w:r>
    </w:p>
    <w:bookmarkEnd w:id="76"/>
    <w:bookmarkStart w:name="z91" w:id="77"/>
    <w:p>
      <w:pPr>
        <w:spacing w:after="0"/>
        <w:ind w:left="0"/>
        <w:jc w:val="both"/>
      </w:pPr>
      <w:r>
        <w:rPr>
          <w:rFonts w:ascii="Times New Roman"/>
          <w:b w:val="false"/>
          <w:i w:val="false"/>
          <w:color w:val="000000"/>
          <w:sz w:val="28"/>
        </w:rPr>
        <w:t>
      3) БЕО-ның ресми сайттарында және ақпараттық ресурстарында жариялау:</w:t>
      </w:r>
    </w:p>
    <w:bookmarkEnd w:id="77"/>
    <w:bookmarkStart w:name="z92" w:id="78"/>
    <w:p>
      <w:pPr>
        <w:spacing w:after="0"/>
        <w:ind w:left="0"/>
        <w:jc w:val="both"/>
      </w:pPr>
      <w:r>
        <w:rPr>
          <w:rFonts w:ascii="Times New Roman"/>
          <w:b w:val="false"/>
          <w:i w:val="false"/>
          <w:color w:val="000000"/>
          <w:sz w:val="28"/>
        </w:rPr>
        <w:t>
      а) басқару органдарының ұйымдық құрылымы мен құрамы туралы мәліметтер;</w:t>
      </w:r>
    </w:p>
    <w:bookmarkEnd w:id="78"/>
    <w:bookmarkStart w:name="z93" w:id="79"/>
    <w:p>
      <w:pPr>
        <w:spacing w:after="0"/>
        <w:ind w:left="0"/>
        <w:jc w:val="both"/>
      </w:pPr>
      <w:r>
        <w:rPr>
          <w:rFonts w:ascii="Times New Roman"/>
          <w:b w:val="false"/>
          <w:i w:val="false"/>
          <w:color w:val="000000"/>
          <w:sz w:val="28"/>
        </w:rPr>
        <w:t>
      б) пайдаланылатын технологиялық шешімдер мен ақпараттық жүйелердің тізбесі;</w:t>
      </w:r>
    </w:p>
    <w:bookmarkEnd w:id="79"/>
    <w:bookmarkStart w:name="z94" w:id="80"/>
    <w:p>
      <w:pPr>
        <w:spacing w:after="0"/>
        <w:ind w:left="0"/>
        <w:jc w:val="both"/>
      </w:pPr>
      <w:r>
        <w:rPr>
          <w:rFonts w:ascii="Times New Roman"/>
          <w:b w:val="false"/>
          <w:i w:val="false"/>
          <w:color w:val="000000"/>
          <w:sz w:val="28"/>
        </w:rPr>
        <w:t>
      в) деректер қауіпсіздігін және жүйенің істен шығуға төзімділігін қамтамасыз ету жөнінде шаралар қабылдау;</w:t>
      </w:r>
    </w:p>
    <w:bookmarkEnd w:id="80"/>
    <w:bookmarkStart w:name="z95" w:id="81"/>
    <w:p>
      <w:pPr>
        <w:spacing w:after="0"/>
        <w:ind w:left="0"/>
        <w:jc w:val="both"/>
      </w:pPr>
      <w:r>
        <w:rPr>
          <w:rFonts w:ascii="Times New Roman"/>
          <w:b w:val="false"/>
          <w:i w:val="false"/>
          <w:color w:val="000000"/>
          <w:sz w:val="28"/>
        </w:rPr>
        <w:t>
      г) төлемдер, пайдаланушылар саны және жұмыс тиімділігінің негізгі көрсеткіштері туралы жалпы ақпарат;</w:t>
      </w:r>
    </w:p>
    <w:bookmarkEnd w:id="81"/>
    <w:bookmarkStart w:name="z96" w:id="82"/>
    <w:p>
      <w:pPr>
        <w:spacing w:after="0"/>
        <w:ind w:left="0"/>
        <w:jc w:val="both"/>
      </w:pPr>
      <w:r>
        <w:rPr>
          <w:rFonts w:ascii="Times New Roman"/>
          <w:b w:val="false"/>
          <w:i w:val="false"/>
          <w:color w:val="000000"/>
          <w:sz w:val="28"/>
        </w:rPr>
        <w:t>
      д) жергілікті атқарушы органдардың және басқа да уәкілетті органдардың сұрау салуы бойынша шотта көрсетілген коммуналдық қызметтер бойынша берешек туралы ақпарат.</w:t>
      </w:r>
    </w:p>
    <w:bookmarkEnd w:id="82"/>
    <w:bookmarkStart w:name="z97" w:id="83"/>
    <w:p>
      <w:pPr>
        <w:spacing w:after="0"/>
        <w:ind w:left="0"/>
        <w:jc w:val="both"/>
      </w:pPr>
      <w:r>
        <w:rPr>
          <w:rFonts w:ascii="Times New Roman"/>
          <w:b w:val="false"/>
          <w:i w:val="false"/>
          <w:color w:val="000000"/>
          <w:sz w:val="28"/>
        </w:rPr>
        <w:t>
      31-14. БЕО қызметінің нәтижелілігін бағалау:</w:t>
      </w:r>
    </w:p>
    <w:bookmarkEnd w:id="83"/>
    <w:bookmarkStart w:name="z98" w:id="84"/>
    <w:p>
      <w:pPr>
        <w:spacing w:after="0"/>
        <w:ind w:left="0"/>
        <w:jc w:val="both"/>
      </w:pPr>
      <w:r>
        <w:rPr>
          <w:rFonts w:ascii="Times New Roman"/>
          <w:b w:val="false"/>
          <w:i w:val="false"/>
          <w:color w:val="000000"/>
          <w:sz w:val="28"/>
        </w:rPr>
        <w:t>
      1) БЕО қызметінің нәтижелілігін бағалау үшін сапа мен қызмет көрсетудің жоғары стандарттарына қол жеткізуге, есеп айырысу мерзімдері мен дәлдігін сақтауға, сондай-ақ тұтынушылардың қанағаттануына бағытталған бағдарлар белгіленеді;</w:t>
      </w:r>
    </w:p>
    <w:bookmarkEnd w:id="84"/>
    <w:bookmarkStart w:name="z99" w:id="85"/>
    <w:p>
      <w:pPr>
        <w:spacing w:after="0"/>
        <w:ind w:left="0"/>
        <w:jc w:val="both"/>
      </w:pPr>
      <w:r>
        <w:rPr>
          <w:rFonts w:ascii="Times New Roman"/>
          <w:b w:val="false"/>
          <w:i w:val="false"/>
          <w:color w:val="000000"/>
          <w:sz w:val="28"/>
        </w:rPr>
        <w:t>
      2) Нәтижелілікті бағалау мынадай аспектілерді қамтуы мүмкін, бірақ олармен шектелмейді:</w:t>
      </w:r>
    </w:p>
    <w:bookmarkEnd w:id="85"/>
    <w:bookmarkStart w:name="z100" w:id="86"/>
    <w:p>
      <w:pPr>
        <w:spacing w:after="0"/>
        <w:ind w:left="0"/>
        <w:jc w:val="both"/>
      </w:pPr>
      <w:r>
        <w:rPr>
          <w:rFonts w:ascii="Times New Roman"/>
          <w:b w:val="false"/>
          <w:i w:val="false"/>
          <w:color w:val="000000"/>
          <w:sz w:val="28"/>
        </w:rPr>
        <w:t>
      а) қызмет көрсету сапасы және тұтынушылардың сауалдары мен шағымдарына жауап беру уақыты;</w:t>
      </w:r>
    </w:p>
    <w:bookmarkEnd w:id="86"/>
    <w:bookmarkStart w:name="z101" w:id="87"/>
    <w:p>
      <w:pPr>
        <w:spacing w:after="0"/>
        <w:ind w:left="0"/>
        <w:jc w:val="both"/>
      </w:pPr>
      <w:r>
        <w:rPr>
          <w:rFonts w:ascii="Times New Roman"/>
          <w:b w:val="false"/>
          <w:i w:val="false"/>
          <w:color w:val="000000"/>
          <w:sz w:val="28"/>
        </w:rPr>
        <w:t>
      б) ұсынылған шоттардың дұрыстығы мен уақтылылығы пайызы;</w:t>
      </w:r>
    </w:p>
    <w:bookmarkEnd w:id="87"/>
    <w:bookmarkStart w:name="z102" w:id="88"/>
    <w:p>
      <w:pPr>
        <w:spacing w:after="0"/>
        <w:ind w:left="0"/>
        <w:jc w:val="both"/>
      </w:pPr>
      <w:r>
        <w:rPr>
          <w:rFonts w:ascii="Times New Roman"/>
          <w:b w:val="false"/>
          <w:i w:val="false"/>
          <w:color w:val="000000"/>
          <w:sz w:val="28"/>
        </w:rPr>
        <w:t>
      в) деректердің қауіпсіздігі және дербес деректерді қорғау деңгейі;</w:t>
      </w:r>
    </w:p>
    <w:bookmarkEnd w:id="88"/>
    <w:bookmarkStart w:name="z103" w:id="89"/>
    <w:p>
      <w:pPr>
        <w:spacing w:after="0"/>
        <w:ind w:left="0"/>
        <w:jc w:val="both"/>
      </w:pPr>
      <w:r>
        <w:rPr>
          <w:rFonts w:ascii="Times New Roman"/>
          <w:b w:val="false"/>
          <w:i w:val="false"/>
          <w:color w:val="000000"/>
          <w:sz w:val="28"/>
        </w:rPr>
        <w:t>
      г) тұтынушылардың ұсынылатын қызметтердің сапасына қанағаттану деңгейі;</w:t>
      </w:r>
    </w:p>
    <w:bookmarkEnd w:id="89"/>
    <w:bookmarkStart w:name="z104" w:id="90"/>
    <w:p>
      <w:pPr>
        <w:spacing w:after="0"/>
        <w:ind w:left="0"/>
        <w:jc w:val="both"/>
      </w:pPr>
      <w:r>
        <w:rPr>
          <w:rFonts w:ascii="Times New Roman"/>
          <w:b w:val="false"/>
          <w:i w:val="false"/>
          <w:color w:val="000000"/>
          <w:sz w:val="28"/>
        </w:rPr>
        <w:t>
      д) қызметтерді тұтыну туралы алынған деректерді ескере отырып, есептеулер мен түзетуші есептерді уақтылы ұсыну;</w:t>
      </w:r>
    </w:p>
    <w:bookmarkEnd w:id="90"/>
    <w:bookmarkStart w:name="z105" w:id="91"/>
    <w:p>
      <w:pPr>
        <w:spacing w:after="0"/>
        <w:ind w:left="0"/>
        <w:jc w:val="both"/>
      </w:pPr>
      <w:r>
        <w:rPr>
          <w:rFonts w:ascii="Times New Roman"/>
          <w:b w:val="false"/>
          <w:i w:val="false"/>
          <w:color w:val="000000"/>
          <w:sz w:val="28"/>
        </w:rPr>
        <w:t>
      е) тұрғындарға шоттарды төлеудің әртүрлі тәсілдерін қамтамасыз ету үшін екінші деңгейдегі банктермен және төлем ұйымдарымен шарттардың және интеграцияның болуы.</w:t>
      </w:r>
    </w:p>
    <w:bookmarkEnd w:id="91"/>
    <w:bookmarkStart w:name="z106" w:id="92"/>
    <w:p>
      <w:pPr>
        <w:spacing w:after="0"/>
        <w:ind w:left="0"/>
        <w:jc w:val="both"/>
      </w:pPr>
      <w:r>
        <w:rPr>
          <w:rFonts w:ascii="Times New Roman"/>
          <w:b w:val="false"/>
          <w:i w:val="false"/>
          <w:color w:val="000000"/>
          <w:sz w:val="28"/>
        </w:rPr>
        <w:t>
      3) Жергілікті атқарушы органдар БЕО-мен шарттық қатынастар шеңберінде белгіленген бағдарларға қол жеткізуді бақылауды жүзеге асырады;</w:t>
      </w:r>
    </w:p>
    <w:bookmarkEnd w:id="92"/>
    <w:bookmarkStart w:name="z107" w:id="93"/>
    <w:p>
      <w:pPr>
        <w:spacing w:after="0"/>
        <w:ind w:left="0"/>
        <w:jc w:val="both"/>
      </w:pPr>
      <w:r>
        <w:rPr>
          <w:rFonts w:ascii="Times New Roman"/>
          <w:b w:val="false"/>
          <w:i w:val="false"/>
          <w:color w:val="000000"/>
          <w:sz w:val="28"/>
        </w:rPr>
        <w:t>
      4) Мониторинг және шарттардың орындалуын орындау нәтижелері БЕО-ның ресми ресурстарында тұрақты есеп беруге және жариялауға жатады;</w:t>
      </w:r>
    </w:p>
    <w:bookmarkEnd w:id="93"/>
    <w:bookmarkStart w:name="z108" w:id="94"/>
    <w:p>
      <w:pPr>
        <w:spacing w:after="0"/>
        <w:ind w:left="0"/>
        <w:jc w:val="both"/>
      </w:pPr>
      <w:r>
        <w:rPr>
          <w:rFonts w:ascii="Times New Roman"/>
          <w:b w:val="false"/>
          <w:i w:val="false"/>
          <w:color w:val="000000"/>
          <w:sz w:val="28"/>
        </w:rPr>
        <w:t>
      5) Әрбір бағыт үшін нормативтік құқықтық актілерге, БЕО ішкі регламенттеріне және шарттық міндеттемелерге сәйкес нақтыланатын нысаналы мәндер белгіленеді;</w:t>
      </w:r>
    </w:p>
    <w:bookmarkEnd w:id="94"/>
    <w:bookmarkStart w:name="z109" w:id="95"/>
    <w:p>
      <w:pPr>
        <w:spacing w:after="0"/>
        <w:ind w:left="0"/>
        <w:jc w:val="both"/>
      </w:pPr>
      <w:r>
        <w:rPr>
          <w:rFonts w:ascii="Times New Roman"/>
          <w:b w:val="false"/>
          <w:i w:val="false"/>
          <w:color w:val="000000"/>
          <w:sz w:val="28"/>
        </w:rPr>
        <w:t>
      6) БЕО қызметінің нәтижелілігін бағалау бір күнтізбелік жыл ішіндегі деректер негізінде жүргізіледі. Белгіленген бағдарлар мен бағалаудың оң нәтижелеріне қол жеткізілген жағдайда, тиісті шарттық қатынастардың қолданылу кезеңі келесі бес жылға ұзартылуы мүмкін.";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 </w:t>
      </w:r>
    </w:p>
    <w:bookmarkStart w:name="z111" w:id="9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96"/>
    <w:bookmarkStart w:name="z112" w:id="9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97"/>
    <w:bookmarkStart w:name="z113" w:id="9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98"/>
    <w:bookmarkStart w:name="z114" w:id="9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99"/>
    <w:bookmarkStart w:name="z115" w:id="10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0"/>
    <w:bookmarkStart w:name="z116" w:id="10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1"/>
    <w:bookmarkStart w:name="z117" w:id="102"/>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кондоминиум объектісін басқару субъектісі не пәтерлердің, тұрғын емес үй-жайлардың барлық меншік иелері тікелей бірлескен басқару кезінде және өнім берушіге жолданады.</w:t>
      </w:r>
    </w:p>
    <w:bookmarkEnd w:id="102"/>
    <w:bookmarkStart w:name="z118" w:id="103"/>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03"/>
    <w:bookmarkStart w:name="z119" w:id="104"/>
    <w:p>
      <w:pPr>
        <w:spacing w:after="0"/>
        <w:ind w:left="0"/>
        <w:jc w:val="both"/>
      </w:pPr>
      <w:r>
        <w:rPr>
          <w:rFonts w:ascii="Times New Roman"/>
          <w:b w:val="false"/>
          <w:i w:val="false"/>
          <w:color w:val="000000"/>
          <w:sz w:val="28"/>
        </w:rPr>
        <w:t xml:space="preserve">
      Егер дау тараптардың келісімі бойынша шешілмесе, тұтынушы сотқа жүгінеді. </w:t>
      </w:r>
    </w:p>
    <w:bookmarkEnd w:id="104"/>
    <w:bookmarkStart w:name="z120" w:id="105"/>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5"/>
    <w:bookmarkStart w:name="z121" w:id="106"/>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06"/>
    <w:bookmarkStart w:name="z122" w:id="107"/>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кондоминиум объектісін басқару субъектісі;</w:t>
      </w:r>
    </w:p>
    <w:bookmarkEnd w:id="107"/>
    <w:bookmarkStart w:name="z123" w:id="108"/>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08"/>
    <w:bookmarkStart w:name="z124" w:id="109"/>
    <w:p>
      <w:pPr>
        <w:spacing w:after="0"/>
        <w:ind w:left="0"/>
        <w:jc w:val="both"/>
      </w:pPr>
      <w:r>
        <w:rPr>
          <w:rFonts w:ascii="Times New Roman"/>
          <w:b w:val="false"/>
          <w:i w:val="false"/>
          <w:color w:val="000000"/>
          <w:sz w:val="28"/>
        </w:rPr>
        <w:t>
      2. Қазақстан Республикасының Өнеркәсіп және құрылыс министрлігі Құрылыс және тұрғын үй-коммуналдық шаруашылық істері комитеті заңнамада белгіленген тәртіппен:</w:t>
      </w:r>
    </w:p>
    <w:bookmarkEnd w:id="109"/>
    <w:bookmarkStart w:name="z125" w:id="1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0"/>
    <w:bookmarkStart w:name="z126" w:id="111"/>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оны ресми жариялағаннан кейін орналастыруды қамтамасыз етсін.</w:t>
      </w:r>
    </w:p>
    <w:bookmarkEnd w:id="111"/>
    <w:bookmarkStart w:name="z127" w:id="112"/>
    <w:p>
      <w:pPr>
        <w:spacing w:after="0"/>
        <w:ind w:left="0"/>
        <w:jc w:val="both"/>
      </w:pPr>
      <w:r>
        <w:rPr>
          <w:rFonts w:ascii="Times New Roman"/>
          <w:b w:val="false"/>
          <w:i w:val="false"/>
          <w:color w:val="000000"/>
          <w:sz w:val="28"/>
        </w:rPr>
        <w:t>
      3. Осы бұйрықтың орындалуын бақылау Қазақстан Республикасының Өнеркәсіп және құрылыс вице-министріне жүктелсін.</w:t>
      </w:r>
    </w:p>
    <w:bookmarkEnd w:id="112"/>
    <w:bookmarkStart w:name="z128" w:id="113"/>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130" w:id="114"/>
      <w:r>
        <w:rPr>
          <w:rFonts w:ascii="Times New Roman"/>
          <w:b w:val="false"/>
          <w:i w:val="false"/>
          <w:color w:val="000000"/>
          <w:sz w:val="28"/>
        </w:rPr>
        <w:t>
      "КЕЛІСІЛДІ"</w:t>
      </w:r>
    </w:p>
    <w:bookmarkEnd w:id="114"/>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131" w:id="115"/>
      <w:r>
        <w:rPr>
          <w:rFonts w:ascii="Times New Roman"/>
          <w:b w:val="false"/>
          <w:i w:val="false"/>
          <w:color w:val="000000"/>
          <w:sz w:val="28"/>
        </w:rPr>
        <w:t>
      "КЕЛІСІЛДІ"</w:t>
      </w:r>
    </w:p>
    <w:bookmarkEnd w:id="115"/>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132" w:id="116"/>
      <w:r>
        <w:rPr>
          <w:rFonts w:ascii="Times New Roman"/>
          <w:b w:val="false"/>
          <w:i w:val="false"/>
          <w:color w:val="000000"/>
          <w:sz w:val="28"/>
        </w:rPr>
        <w:t>
      "КЕЛІСІЛДІ"</w:t>
      </w:r>
    </w:p>
    <w:bookmarkEnd w:id="116"/>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