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4150" w14:textId="8bf4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беру жөніндегі бірыңғай оператор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жеткізетін мұнай өнімдерінің тізбесін бекіту туралы" Қазақстан Республикасы Энергетика министрінің 2014 жылғы 28 қарашадағы № 158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29 тамыздағы № 336-н/қ бұйрығы. Қазақстан Республикасының Әділет министрлігінде 2025 жылғы 2 қыркүйекте № 36774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"Мұнай өнімдерін беру жөніндегі бірыңғай оператор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жеткізетін мұнай өнімдерінің тізбесін бекіту туралы" Қазақстан Республикасы Энергетика министрінің 2014 жылғы 28 қарашадағы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"Мұнай өнімдерін беру жөніндегі бірыңғай оператор жеткізетін мұнай өнімдерінің тізбесін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xml:space="preserve">
      "Мұнай өнiмдерiнiң жекелеген түрлерiн өндiрудi және олардың айналымын мемлекеттiк реттеу туралы" Қазақстан Республикасы Заңының 7-бабы </w:t>
      </w:r>
      <w:r>
        <w:rPr>
          <w:rFonts w:ascii="Times New Roman"/>
          <w:b w:val="false"/>
          <w:i w:val="false"/>
          <w:color w:val="000000"/>
          <w:sz w:val="28"/>
        </w:rPr>
        <w:t>21-2)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5"/>
    <w:bookmarkStart w:name="z11" w:id="6"/>
    <w:p>
      <w:pPr>
        <w:spacing w:after="0"/>
        <w:ind w:left="0"/>
        <w:jc w:val="both"/>
      </w:pPr>
      <w:r>
        <w:rPr>
          <w:rFonts w:ascii="Times New Roman"/>
          <w:b w:val="false"/>
          <w:i w:val="false"/>
          <w:color w:val="000000"/>
          <w:sz w:val="28"/>
        </w:rPr>
        <w:t>
      "1. Қоса беріліп отырған Мұнай өнімдерін беру жөніндегі бірыңғай оператор жеткізетін мұнай өнімдерінің тізбесі бекітілсін.";</w:t>
      </w:r>
    </w:p>
    <w:bookmarkEnd w:id="6"/>
    <w:bookmarkStart w:name="z12" w:id="7"/>
    <w:p>
      <w:pPr>
        <w:spacing w:after="0"/>
        <w:ind w:left="0"/>
        <w:jc w:val="both"/>
      </w:pPr>
      <w:r>
        <w:rPr>
          <w:rFonts w:ascii="Times New Roman"/>
          <w:b w:val="false"/>
          <w:i w:val="false"/>
          <w:color w:val="000000"/>
          <w:sz w:val="28"/>
        </w:rPr>
        <w:t xml:space="preserve">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жеткізетін мұнай өнімдерінің </w:t>
      </w:r>
      <w:r>
        <w:rPr>
          <w:rFonts w:ascii="Times New Roman"/>
          <w:b w:val="false"/>
          <w:i w:val="false"/>
          <w:color w:val="000000"/>
          <w:sz w:val="28"/>
        </w:rPr>
        <w:t>тізбесінде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"Мұнай өнімдерін беру жөніндегі бірыңғай оператор жеткізетін мұнай өнімдерінің тізбесі".</w:t>
      </w:r>
    </w:p>
    <w:bookmarkEnd w:id="8"/>
    <w:bookmarkStart w:name="z15" w:id="9"/>
    <w:p>
      <w:pPr>
        <w:spacing w:after="0"/>
        <w:ind w:left="0"/>
        <w:jc w:val="both"/>
      </w:pPr>
      <w:r>
        <w:rPr>
          <w:rFonts w:ascii="Times New Roman"/>
          <w:b w:val="false"/>
          <w:i w:val="false"/>
          <w:color w:val="000000"/>
          <w:sz w:val="28"/>
        </w:rPr>
        <w:t>
      2.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9"/>
    <w:bookmarkStart w:name="z16"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7" w:id="11"/>
    <w:p>
      <w:pPr>
        <w:spacing w:after="0"/>
        <w:ind w:left="0"/>
        <w:jc w:val="both"/>
      </w:pPr>
      <w:r>
        <w:rPr>
          <w:rFonts w:ascii="Times New Roman"/>
          <w:b w:val="false"/>
          <w:i w:val="false"/>
          <w:color w:val="000000"/>
          <w:sz w:val="28"/>
        </w:rPr>
        <w:t xml:space="preserve">
      2) осы бұйрықты ресми жариялағаннан кейін Қазақстан Республикасы Энергетика министрлігінің интернет-ресурсында орналастыруды; </w:t>
      </w:r>
    </w:p>
    <w:bookmarkEnd w:id="11"/>
    <w:bookmarkStart w:name="z18" w:id="12"/>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12"/>
    <w:bookmarkStart w:name="z19"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13"/>
    <w:bookmarkStart w:name="z20"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bookmarkStart w:name="z22" w:id="15"/>
      <w:r>
        <w:rPr>
          <w:rFonts w:ascii="Times New Roman"/>
          <w:b w:val="false"/>
          <w:i w:val="false"/>
          <w:color w:val="000000"/>
          <w:sz w:val="28"/>
        </w:rPr>
        <w:t>
      "КЕЛІСІЛДІ"</w:t>
      </w:r>
    </w:p>
    <w:bookmarkEnd w:id="15"/>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bookmarkStart w:name="z23" w:id="16"/>
      <w:r>
        <w:rPr>
          <w:rFonts w:ascii="Times New Roman"/>
          <w:b w:val="false"/>
          <w:i w:val="false"/>
          <w:color w:val="000000"/>
          <w:sz w:val="28"/>
        </w:rPr>
        <w:t>
      "КЕЛІСІЛДІ"</w:t>
      </w:r>
    </w:p>
    <w:bookmarkEnd w:id="16"/>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Қорғаныс министрлігі</w:t>
      </w:r>
    </w:p>
    <w:p>
      <w:pPr>
        <w:spacing w:after="0"/>
        <w:ind w:left="0"/>
        <w:jc w:val="both"/>
      </w:pPr>
      <w:bookmarkStart w:name="z24" w:id="17"/>
      <w:r>
        <w:rPr>
          <w:rFonts w:ascii="Times New Roman"/>
          <w:b w:val="false"/>
          <w:i w:val="false"/>
          <w:color w:val="000000"/>
          <w:sz w:val="28"/>
        </w:rPr>
        <w:t>
      "КЕЛІСІЛДІ"</w:t>
      </w:r>
    </w:p>
    <w:bookmarkEnd w:id="17"/>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Президентінің Іс басқармасы</w:t>
      </w:r>
    </w:p>
    <w:p>
      <w:pPr>
        <w:spacing w:after="0"/>
        <w:ind w:left="0"/>
        <w:jc w:val="both"/>
      </w:pPr>
      <w:bookmarkStart w:name="z25" w:id="18"/>
      <w:r>
        <w:rPr>
          <w:rFonts w:ascii="Times New Roman"/>
          <w:b w:val="false"/>
          <w:i w:val="false"/>
          <w:color w:val="000000"/>
          <w:sz w:val="28"/>
        </w:rPr>
        <w:t>
      "КЕЛІСІЛДІ"</w:t>
      </w:r>
    </w:p>
    <w:bookmarkEnd w:id="18"/>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Төтенше жағдайлар министрлігі</w:t>
      </w:r>
    </w:p>
    <w:p>
      <w:pPr>
        <w:spacing w:after="0"/>
        <w:ind w:left="0"/>
        <w:jc w:val="both"/>
      </w:pPr>
      <w:bookmarkStart w:name="z26" w:id="19"/>
      <w:r>
        <w:rPr>
          <w:rFonts w:ascii="Times New Roman"/>
          <w:b w:val="false"/>
          <w:i w:val="false"/>
          <w:color w:val="000000"/>
          <w:sz w:val="28"/>
        </w:rPr>
        <w:t>
      "КЕЛІСІЛДІ"</w:t>
      </w:r>
    </w:p>
    <w:bookmarkEnd w:id="19"/>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қауіпсіздік комитеті</w:t>
      </w:r>
    </w:p>
    <w:p>
      <w:pPr>
        <w:spacing w:after="0"/>
        <w:ind w:left="0"/>
        <w:jc w:val="both"/>
      </w:pPr>
      <w:bookmarkStart w:name="z27" w:id="20"/>
      <w:r>
        <w:rPr>
          <w:rFonts w:ascii="Times New Roman"/>
          <w:b w:val="false"/>
          <w:i w:val="false"/>
          <w:color w:val="000000"/>
          <w:sz w:val="28"/>
        </w:rPr>
        <w:t>
      "КЕЛІСІЛДІ"</w:t>
      </w:r>
    </w:p>
    <w:bookmarkEnd w:id="20"/>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bookmarkStart w:name="z28" w:id="21"/>
      <w:r>
        <w:rPr>
          <w:rFonts w:ascii="Times New Roman"/>
          <w:b w:val="false"/>
          <w:i w:val="false"/>
          <w:color w:val="000000"/>
          <w:sz w:val="28"/>
        </w:rPr>
        <w:t>
      "КЕЛІСІЛДІ"</w:t>
      </w:r>
    </w:p>
    <w:bookmarkEnd w:id="21"/>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