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a767" w14:textId="3b4a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Масаң күйді куәландыруға жiберу, масаң күйді куәландыру және оның нәтижелерiн ресімдеу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29 тамыздағы № 650 бұйрығы. Қазақстан Республикасының Әділет министрлігінде 2025 жылғы 29 тамызда № 36770 болып тіркелді</w:t>
      </w:r>
    </w:p>
    <w:p>
      <w:pPr>
        <w:spacing w:after="0"/>
        <w:ind w:left="0"/>
        <w:jc w:val="both"/>
      </w:pPr>
      <w:bookmarkStart w:name="z4" w:id="0"/>
      <w:r>
        <w:rPr>
          <w:rFonts w:ascii="Times New Roman"/>
          <w:b w:val="false"/>
          <w:i w:val="false"/>
          <w:color w:val="000000"/>
          <w:sz w:val="28"/>
        </w:rPr>
        <w:t xml:space="preserve">
      "Жол жүрісі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Масаң күйді куәландыруға жiберу, масаң күйді куәландыру және оның нәтижелерiн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Ішкі істер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Ішкі істер министрлігінің Заң мен норма шығармашылықты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29 тамыздағы</w:t>
            </w:r>
            <w:r>
              <w:br/>
            </w:r>
            <w:r>
              <w:rPr>
                <w:rFonts w:ascii="Times New Roman"/>
                <w:b w:val="false"/>
                <w:i w:val="false"/>
                <w:color w:val="000000"/>
                <w:sz w:val="20"/>
              </w:rPr>
              <w:t>№ 650 Бұйрықпен бекітiлген</w:t>
            </w:r>
          </w:p>
        </w:tc>
      </w:tr>
    </w:tbl>
    <w:bookmarkStart w:name="z17" w:id="11"/>
    <w:p>
      <w:pPr>
        <w:spacing w:after="0"/>
        <w:ind w:left="0"/>
        <w:jc w:val="left"/>
      </w:pPr>
      <w:r>
        <w:rPr>
          <w:rFonts w:ascii="Times New Roman"/>
          <w:b/>
          <w:i w:val="false"/>
          <w:color w:val="000000"/>
        </w:rPr>
        <w:t xml:space="preserve"> Масаң күйді куәландыруға жiберу, масаң күйді куәландыру және оның нәтижелерiн ресімдеу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Масаң күйді куәландыруға жiберу, масаң күйді куәландыру және оның нәтижелерiн ресiмдеу қағидалары (бұдан әрi - Қағидалар) "Жол жүрісі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әзірленді және жол жүрісіне қатысушылардың масаң күйін куәландыруға жіберу, жол жүрісіне қатысушылардың масаң күйін куәләндіру және оның нәтижелерін ресімдеу тәртібін айқындайды.</w:t>
      </w:r>
    </w:p>
    <w:bookmarkEnd w:id="13"/>
    <w:bookmarkStart w:name="z20" w:id="14"/>
    <w:p>
      <w:pPr>
        <w:spacing w:after="0"/>
        <w:ind w:left="0"/>
        <w:jc w:val="both"/>
      </w:pPr>
      <w:r>
        <w:rPr>
          <w:rFonts w:ascii="Times New Roman"/>
          <w:b w:val="false"/>
          <w:i w:val="false"/>
          <w:color w:val="000000"/>
          <w:sz w:val="28"/>
        </w:rPr>
        <w:t xml:space="preserve">
      2. Жол жүрісіне қатысушылардың масаң күйін куәландыруға жiберудi, масаң күйін куәландыруды "Әкiмшiлiк құқық бұзушылық туралы" Қазақстан Республикасы кодексiнің (бұдан әрi - Кодекс) </w:t>
      </w:r>
      <w:r>
        <w:rPr>
          <w:rFonts w:ascii="Times New Roman"/>
          <w:b w:val="false"/>
          <w:i w:val="false"/>
          <w:color w:val="000000"/>
          <w:sz w:val="28"/>
        </w:rPr>
        <w:t>796-бабына</w:t>
      </w:r>
      <w:r>
        <w:rPr>
          <w:rFonts w:ascii="Times New Roman"/>
          <w:b w:val="false"/>
          <w:i w:val="false"/>
          <w:color w:val="000000"/>
          <w:sz w:val="28"/>
        </w:rPr>
        <w:t xml:space="preserve"> сәйкес масаң күйi Кодексте көзделген құқық бұзушылықтың құрамы болып табылғанда әкiмшiлiк құқық бұзушылық туралы iс бойынша iс жүргiзудi қамтамасыз ету шаралары ретiнде уәкiлеттi лауазымды тұлғалар жүргiзедi.</w:t>
      </w:r>
    </w:p>
    <w:bookmarkEnd w:id="14"/>
    <w:bookmarkStart w:name="z21" w:id="15"/>
    <w:p>
      <w:pPr>
        <w:spacing w:after="0"/>
        <w:ind w:left="0"/>
        <w:jc w:val="both"/>
      </w:pPr>
      <w:r>
        <w:rPr>
          <w:rFonts w:ascii="Times New Roman"/>
          <w:b w:val="false"/>
          <w:i w:val="false"/>
          <w:color w:val="000000"/>
          <w:sz w:val="28"/>
        </w:rPr>
        <w:t xml:space="preserve">
      3. Көлiк құралдарын басқарудан шеттетiлген жүргiзушiлердiң жол жүрісіне қатысушыларды масаң күйін куәландыруды Кодекстің </w:t>
      </w:r>
      <w:r>
        <w:rPr>
          <w:rFonts w:ascii="Times New Roman"/>
          <w:b w:val="false"/>
          <w:i w:val="false"/>
          <w:color w:val="000000"/>
          <w:sz w:val="28"/>
        </w:rPr>
        <w:t>796-бабында</w:t>
      </w:r>
      <w:r>
        <w:rPr>
          <w:rFonts w:ascii="Times New Roman"/>
          <w:b w:val="false"/>
          <w:i w:val="false"/>
          <w:color w:val="000000"/>
          <w:sz w:val="28"/>
        </w:rPr>
        <w:t xml:space="preserve"> айқындалған уәкілетті лауазымды адамдар тікелей әкімшілік құқық бұзушылық жасалған жерде және (немесе) мемлекеттік медициналық ұйымдарда масаң күйдің бар-жоғын анықтайтын арнайы құрылғылар мен құралдарды (бұдан әрі – арнайы құрылғылар мен құралдар ) пайдалана отырып жүргізеді.</w:t>
      </w:r>
    </w:p>
    <w:bookmarkEnd w:id="15"/>
    <w:bookmarkStart w:name="z22" w:id="16"/>
    <w:p>
      <w:pPr>
        <w:spacing w:after="0"/>
        <w:ind w:left="0"/>
        <w:jc w:val="both"/>
      </w:pPr>
      <w:r>
        <w:rPr>
          <w:rFonts w:ascii="Times New Roman"/>
          <w:b w:val="false"/>
          <w:i w:val="false"/>
          <w:color w:val="000000"/>
          <w:sz w:val="28"/>
        </w:rPr>
        <w:t>
      4. Әкiмшiлiк құқық бұзушылық туралы хаттамада куәландырудан өткiзу үшiн көлiк құралын басқарудан шеттетiлген күн, уақыт, орын, негiздер көрсетiледi. Хаттаманың көшiрмесi өзiне қатысты іс бойынша iс жүргiзiлiп жатқан адамға не оның заңды өкiлiне тапсырылады.</w:t>
      </w:r>
    </w:p>
    <w:bookmarkEnd w:id="16"/>
    <w:bookmarkStart w:name="z23" w:id="17"/>
    <w:p>
      <w:pPr>
        <w:spacing w:after="0"/>
        <w:ind w:left="0"/>
        <w:jc w:val="both"/>
      </w:pPr>
      <w:r>
        <w:rPr>
          <w:rFonts w:ascii="Times New Roman"/>
          <w:b w:val="false"/>
          <w:i w:val="false"/>
          <w:color w:val="000000"/>
          <w:sz w:val="28"/>
        </w:rPr>
        <w:t>
      5. Масаң күйді куәландыру актісі тиісті хаттамаға қоса беріледі.</w:t>
      </w:r>
    </w:p>
    <w:bookmarkEnd w:id="17"/>
    <w:bookmarkStart w:name="z24" w:id="18"/>
    <w:p>
      <w:pPr>
        <w:spacing w:after="0"/>
        <w:ind w:left="0"/>
        <w:jc w:val="both"/>
      </w:pPr>
      <w:r>
        <w:rPr>
          <w:rFonts w:ascii="Times New Roman"/>
          <w:b w:val="false"/>
          <w:i w:val="false"/>
          <w:color w:val="000000"/>
          <w:sz w:val="28"/>
        </w:rPr>
        <w:t>
      6. Жол жүрісіне қатысушылардың жол жүрісі саласындағы Қазақстан Республикасы заңнамасының талаптарын және олардың әрекеттерін бұзған жағдайда, егер бұл ретте олар жүргізушілерде масаң болу белгілерін, сондай-ақ жүргізушілердің алкоголь немесе психикаға белсенді заттарды пайдаланғаны туралы арыздарды, хабарламалар, оларды анықтаса, жол қозғалыс қауіпсіздігін қадағалауды жүзеге асыру кезінде лауазымды адамдар жолын кескен бұзушылықтар алкогольді немесе психикаға белсенді заттарды қолдануды тану жүргізушілерді масаң күйді куәландыруға жіберуге, масаң күйді куәландыруға жеткілікті негіздер болып табылады.</w:t>
      </w:r>
    </w:p>
    <w:bookmarkEnd w:id="18"/>
    <w:bookmarkStart w:name="z25" w:id="19"/>
    <w:p>
      <w:pPr>
        <w:spacing w:after="0"/>
        <w:ind w:left="0"/>
        <w:jc w:val="left"/>
      </w:pPr>
      <w:r>
        <w:rPr>
          <w:rFonts w:ascii="Times New Roman"/>
          <w:b/>
          <w:i w:val="false"/>
          <w:color w:val="000000"/>
        </w:rPr>
        <w:t xml:space="preserve"> 2-тарау. Масаң күйді медициналық куәландыруға жiберу тәртiбi</w:t>
      </w:r>
    </w:p>
    <w:bookmarkEnd w:id="19"/>
    <w:bookmarkStart w:name="z26" w:id="20"/>
    <w:p>
      <w:pPr>
        <w:spacing w:after="0"/>
        <w:ind w:left="0"/>
        <w:jc w:val="both"/>
      </w:pPr>
      <w:r>
        <w:rPr>
          <w:rFonts w:ascii="Times New Roman"/>
          <w:b w:val="false"/>
          <w:i w:val="false"/>
          <w:color w:val="000000"/>
          <w:sz w:val="28"/>
        </w:rPr>
        <w:t xml:space="preserve">
      7. Жол жүрісіне қатысушылардың масаң күйін медициналық куәландыру (бұдан әрi - медициналық куәландыру)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уәкiлеттi лауазымды адамдардың жазбаша немесе электрондық форматта жолдамасы бойынша жүргiзiледi.</w:t>
      </w:r>
    </w:p>
    <w:bookmarkEnd w:id="20"/>
    <w:bookmarkStart w:name="z27" w:id="21"/>
    <w:p>
      <w:pPr>
        <w:spacing w:after="0"/>
        <w:ind w:left="0"/>
        <w:jc w:val="both"/>
      </w:pPr>
      <w:r>
        <w:rPr>
          <w:rFonts w:ascii="Times New Roman"/>
          <w:b w:val="false"/>
          <w:i w:val="false"/>
          <w:color w:val="000000"/>
          <w:sz w:val="28"/>
        </w:rPr>
        <w:t>
      8. Медициналық куәландыруға жіберуге арналған жолдамада күнi, уақыты, хаттаманың толтырылған жері, хаттаманы толтырған лауазымды тұлғаның лауазымы, атағы, тегі, аты әкесінің аты (ол болған жағдайда), жол жүрісіне қатысушының тегі, аты әкесінің аты (ол болған жағдайда), азаматтығы (ол болған жағдайда), туған жылы мен жері, жұмыс орны, тұрғылықты жері (ол болған жағдайда), жеке басын куәландыратын құжаттар (ол болған жағдайда), көлiк құралының үлгiсi, маркасы, моделi, мемлекеттік тiркеу нөмiрi, өзге де сәйкестендiру белгiлерi, медициналық куәландыру үшін жолдаманың негіздемесі және мақсаты көрсетiледi. Жолдамаға оны толтырған лауазымды тұлға, сондай-ақ куәландыруға жіберілген жол жүрісіне қатысушы қол қояды.</w:t>
      </w:r>
    </w:p>
    <w:bookmarkEnd w:id="21"/>
    <w:bookmarkStart w:name="z28" w:id="22"/>
    <w:p>
      <w:pPr>
        <w:spacing w:after="0"/>
        <w:ind w:left="0"/>
        <w:jc w:val="both"/>
      </w:pPr>
      <w:r>
        <w:rPr>
          <w:rFonts w:ascii="Times New Roman"/>
          <w:b w:val="false"/>
          <w:i w:val="false"/>
          <w:color w:val="000000"/>
          <w:sz w:val="28"/>
        </w:rPr>
        <w:t>
      9. Жол жүрісіне қатысушының әкiмшiлiк құқық бұзушылық жасалған жерде жүргiзiлген куәландыру нәтижелерiмен келiспеген жағдайда медициналық куәландыру үшiн берiлетiн жолдамаға лауазымды тұлға жүргізген куәландыру актісi қоса берiледi.</w:t>
      </w:r>
    </w:p>
    <w:bookmarkEnd w:id="22"/>
    <w:bookmarkStart w:name="z29" w:id="23"/>
    <w:p>
      <w:pPr>
        <w:spacing w:after="0"/>
        <w:ind w:left="0"/>
        <w:jc w:val="both"/>
      </w:pPr>
      <w:r>
        <w:rPr>
          <w:rFonts w:ascii="Times New Roman"/>
          <w:b w:val="false"/>
          <w:i w:val="false"/>
          <w:color w:val="000000"/>
          <w:sz w:val="28"/>
        </w:rPr>
        <w:t>
      10. Куәландыруға жiберiлген жол жүрісіне қатысушының жеке басын куәландыратын құжаттардың болмауы медициналық ұйымның куәландырудан бас тартуына негiз бола алмайды. Жеке басы туралы мәлiметтер куәландырушының сөзiнен жазылып алынады.</w:t>
      </w:r>
    </w:p>
    <w:bookmarkEnd w:id="23"/>
    <w:bookmarkStart w:name="z30" w:id="24"/>
    <w:p>
      <w:pPr>
        <w:spacing w:after="0"/>
        <w:ind w:left="0"/>
        <w:jc w:val="left"/>
      </w:pPr>
      <w:r>
        <w:rPr>
          <w:rFonts w:ascii="Times New Roman"/>
          <w:b/>
          <w:i w:val="false"/>
          <w:color w:val="000000"/>
        </w:rPr>
        <w:t xml:space="preserve"> 3-тарау. Уәкiлетті лауазымды адам жүргiзетiн масаң күйдi куәландыру және оның нәтижелерiн ресiмдеу тәртiбi</w:t>
      </w:r>
    </w:p>
    <w:bookmarkEnd w:id="24"/>
    <w:bookmarkStart w:name="z31" w:id="25"/>
    <w:p>
      <w:pPr>
        <w:spacing w:after="0"/>
        <w:ind w:left="0"/>
        <w:jc w:val="both"/>
      </w:pPr>
      <w:r>
        <w:rPr>
          <w:rFonts w:ascii="Times New Roman"/>
          <w:b w:val="false"/>
          <w:i w:val="false"/>
          <w:color w:val="000000"/>
          <w:sz w:val="28"/>
        </w:rPr>
        <w:t>
      11. Жол жүрісіне қатысушылардың масаң күйін анықтау арнайы құрылғылар мен құралдарды қолдану арқылы жүзеге асырылады.</w:t>
      </w:r>
    </w:p>
    <w:bookmarkEnd w:id="25"/>
    <w:bookmarkStart w:name="z32" w:id="26"/>
    <w:p>
      <w:pPr>
        <w:spacing w:after="0"/>
        <w:ind w:left="0"/>
        <w:jc w:val="both"/>
      </w:pPr>
      <w:r>
        <w:rPr>
          <w:rFonts w:ascii="Times New Roman"/>
          <w:b w:val="false"/>
          <w:i w:val="false"/>
          <w:color w:val="000000"/>
          <w:sz w:val="28"/>
        </w:rPr>
        <w:t>
      Арнайы құрылғылар мен құралдарды қолдану алдында олардың жарамдылығы, метрологиялық тексеру күнi тексеріледі.</w:t>
      </w:r>
    </w:p>
    <w:bookmarkEnd w:id="26"/>
    <w:bookmarkStart w:name="z33" w:id="27"/>
    <w:p>
      <w:pPr>
        <w:spacing w:after="0"/>
        <w:ind w:left="0"/>
        <w:jc w:val="both"/>
      </w:pPr>
      <w:r>
        <w:rPr>
          <w:rFonts w:ascii="Times New Roman"/>
          <w:b w:val="false"/>
          <w:i w:val="false"/>
          <w:color w:val="000000"/>
          <w:sz w:val="28"/>
        </w:rPr>
        <w:t xml:space="preserve">
      12. Жол жүрісіне қатысушыларды арнайы құрылғылар мен құралдарды қолдану арқылы куәландыру әкiмшiлiк құқық бұзушылық туралы хаттаманы толтыру кезiнде қатысатын екi куәгердің қатысуымен уәкiлеттi лауазымды тұлға толтыратын актімен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рәсiмделедi.</w:t>
      </w:r>
    </w:p>
    <w:bookmarkEnd w:id="27"/>
    <w:bookmarkStart w:name="z34" w:id="28"/>
    <w:p>
      <w:pPr>
        <w:spacing w:after="0"/>
        <w:ind w:left="0"/>
        <w:jc w:val="both"/>
      </w:pPr>
      <w:r>
        <w:rPr>
          <w:rFonts w:ascii="Times New Roman"/>
          <w:b w:val="false"/>
          <w:i w:val="false"/>
          <w:color w:val="000000"/>
          <w:sz w:val="28"/>
        </w:rPr>
        <w:t>
      Куәландырылатын жол жүрісіне қатысушылар және куәгерлер куәландыруды жүргiзу және арнайы құрылғылар мен құралдарды пайдалану тәртiбiмен таныстырылады.</w:t>
      </w:r>
    </w:p>
    <w:bookmarkEnd w:id="28"/>
    <w:bookmarkStart w:name="z35" w:id="29"/>
    <w:p>
      <w:pPr>
        <w:spacing w:after="0"/>
        <w:ind w:left="0"/>
        <w:jc w:val="both"/>
      </w:pPr>
      <w:r>
        <w:rPr>
          <w:rFonts w:ascii="Times New Roman"/>
          <w:b w:val="false"/>
          <w:i w:val="false"/>
          <w:color w:val="000000"/>
          <w:sz w:val="28"/>
        </w:rPr>
        <w:t>
      13. Куәгерлер қатысуының мүмкіндігі болмаған кезде (елді мекеннен алыс жерлерде, түнгі уақытта, төтенше немесе соғыс жағдайы кезінде, тиісті қатынас құралдары болмаған немесе басқа объективті себептерге байланысты куәгер ретінде тартуға мүмкіндік болмаған кезде) жол жүрісіне қатысушылардың техникалық құралдардың барысы қолдана отырып, оның барысы мен нәтижелерін тіркеп көрсететін техникалық құралдар қолданыла отырып, олардың келісімімен куәландыруға жол беріледі. Мұндай куәландырудың нәтижелері куәландырылушының келісімі туралы белгісі бар куәландыру актісінде тіркеледі.</w:t>
      </w:r>
    </w:p>
    <w:bookmarkEnd w:id="29"/>
    <w:bookmarkStart w:name="z36" w:id="30"/>
    <w:p>
      <w:pPr>
        <w:spacing w:after="0"/>
        <w:ind w:left="0"/>
        <w:jc w:val="both"/>
      </w:pPr>
      <w:r>
        <w:rPr>
          <w:rFonts w:ascii="Times New Roman"/>
          <w:b w:val="false"/>
          <w:i w:val="false"/>
          <w:color w:val="000000"/>
          <w:sz w:val="28"/>
        </w:rPr>
        <w:t>
      14. Жол жүрісіне қатысушылардың әкiмшілiк құқық бұзушылық жасалған жерде куәгерлердiң қатысуынсыз куәландыру жүргізуге немесе куәландыру нәтижелерiмен келiспеген жағдайда олар мемлекеттік медициналық мекемеге медициналық куәландыруға жiберiледi.</w:t>
      </w:r>
    </w:p>
    <w:bookmarkEnd w:id="30"/>
    <w:bookmarkStart w:name="z37" w:id="31"/>
    <w:p>
      <w:pPr>
        <w:spacing w:after="0"/>
        <w:ind w:left="0"/>
        <w:jc w:val="both"/>
      </w:pPr>
      <w:r>
        <w:rPr>
          <w:rFonts w:ascii="Times New Roman"/>
          <w:b w:val="false"/>
          <w:i w:val="false"/>
          <w:color w:val="000000"/>
          <w:sz w:val="28"/>
        </w:rPr>
        <w:t>
      15. Жол жүрісіне қатысушы әкiмшiлiк құқық бұзушылық туралы хаттамада, масаң күйiн куәландыру актiсiнде немесе әкiмшiлiк құқық бұзушылық туралы хаттамаға қоса берiлетiн жекелеген түсiнiктемеде масаң күйiн куәландырудан өтуден өзiнiң бас тарту уәждерiн жазады.</w:t>
      </w:r>
    </w:p>
    <w:bookmarkEnd w:id="31"/>
    <w:bookmarkStart w:name="z38" w:id="32"/>
    <w:p>
      <w:pPr>
        <w:spacing w:after="0"/>
        <w:ind w:left="0"/>
        <w:jc w:val="both"/>
      </w:pPr>
      <w:r>
        <w:rPr>
          <w:rFonts w:ascii="Times New Roman"/>
          <w:b w:val="false"/>
          <w:i w:val="false"/>
          <w:color w:val="000000"/>
          <w:sz w:val="28"/>
        </w:rPr>
        <w:t>
      16. Жол жүрісіне қатысушылардың масаң күйді куәландырудан жалтарған кезде әкiмшiлiк құқық бұзушылық жасалған жерде толтырылған әкiмшiлiк құқық бұзушылық туралы хаттамада, масаң күйiн куәландыру актiсiнде бұл туралы белгi жасалады.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Масаң күйді куәландыруға</w:t>
            </w:r>
            <w:r>
              <w:br/>
            </w:r>
            <w:r>
              <w:rPr>
                <w:rFonts w:ascii="Times New Roman"/>
                <w:b w:val="false"/>
                <w:i w:val="false"/>
                <w:color w:val="000000"/>
                <w:sz w:val="20"/>
              </w:rPr>
              <w:t>жiберу, масаң күйді куәландыру</w:t>
            </w:r>
            <w:r>
              <w:br/>
            </w:r>
            <w:r>
              <w:rPr>
                <w:rFonts w:ascii="Times New Roman"/>
                <w:b w:val="false"/>
                <w:i w:val="false"/>
                <w:color w:val="000000"/>
                <w:sz w:val="20"/>
              </w:rPr>
              <w:t>және оның нәтижелерiн</w:t>
            </w:r>
            <w:r>
              <w:br/>
            </w:r>
            <w:r>
              <w:rPr>
                <w:rFonts w:ascii="Times New Roman"/>
                <w:b w:val="false"/>
                <w:i w:val="false"/>
                <w:color w:val="000000"/>
                <w:sz w:val="20"/>
              </w:rPr>
              <w:t>ресiмдеу қағидаларына</w:t>
            </w:r>
            <w:r>
              <w:br/>
            </w:r>
            <w:r>
              <w:rPr>
                <w:rFonts w:ascii="Times New Roman"/>
                <w:b w:val="false"/>
                <w:i w:val="false"/>
                <w:color w:val="000000"/>
                <w:sz w:val="20"/>
              </w:rPr>
              <w:t>1-қосымша</w:t>
            </w:r>
          </w:p>
        </w:tc>
      </w:tr>
    </w:tbl>
    <w:bookmarkStart w:name="z40" w:id="33"/>
    <w:p>
      <w:pPr>
        <w:spacing w:after="0"/>
        <w:ind w:left="0"/>
        <w:jc w:val="left"/>
      </w:pPr>
      <w:r>
        <w:rPr>
          <w:rFonts w:ascii="Times New Roman"/>
          <w:b/>
          <w:i w:val="false"/>
          <w:color w:val="000000"/>
        </w:rPr>
        <w:t xml:space="preserve"> Maсаң күйді анықтау үшiн медициналық куәландыруға ЖОЛДАМА</w:t>
      </w:r>
    </w:p>
    <w:bookmarkEnd w:id="33"/>
    <w:bookmarkStart w:name="z41" w:id="34"/>
    <w:p>
      <w:pPr>
        <w:spacing w:after="0"/>
        <w:ind w:left="0"/>
        <w:jc w:val="both"/>
      </w:pPr>
      <w:r>
        <w:rPr>
          <w:rFonts w:ascii="Times New Roman"/>
          <w:b w:val="false"/>
          <w:i w:val="false"/>
          <w:color w:val="000000"/>
          <w:sz w:val="28"/>
        </w:rPr>
        <w:t>
      20__ жылғы "____"_________ ____ сағат___ минут____________________</w:t>
      </w:r>
    </w:p>
    <w:bookmarkEnd w:id="34"/>
    <w:bookmarkStart w:name="z42" w:id="35"/>
    <w:p>
      <w:pPr>
        <w:spacing w:after="0"/>
        <w:ind w:left="0"/>
        <w:jc w:val="both"/>
      </w:pPr>
      <w:r>
        <w:rPr>
          <w:rFonts w:ascii="Times New Roman"/>
          <w:b w:val="false"/>
          <w:i w:val="false"/>
          <w:color w:val="000000"/>
          <w:sz w:val="28"/>
        </w:rPr>
        <w:t>
      (хаттаманың толтырылған жер)</w:t>
      </w:r>
    </w:p>
    <w:bookmarkEnd w:id="35"/>
    <w:bookmarkStart w:name="z43" w:id="36"/>
    <w:p>
      <w:pPr>
        <w:spacing w:after="0"/>
        <w:ind w:left="0"/>
        <w:jc w:val="both"/>
      </w:pPr>
      <w:r>
        <w:rPr>
          <w:rFonts w:ascii="Times New Roman"/>
          <w:b w:val="false"/>
          <w:i w:val="false"/>
          <w:color w:val="000000"/>
          <w:sz w:val="28"/>
        </w:rPr>
        <w:t>
      __________________________________________________________________</w:t>
      </w:r>
    </w:p>
    <w:bookmarkEnd w:id="36"/>
    <w:bookmarkStart w:name="z44" w:id="37"/>
    <w:p>
      <w:pPr>
        <w:spacing w:after="0"/>
        <w:ind w:left="0"/>
        <w:jc w:val="both"/>
      </w:pPr>
      <w:r>
        <w:rPr>
          <w:rFonts w:ascii="Times New Roman"/>
          <w:b w:val="false"/>
          <w:i w:val="false"/>
          <w:color w:val="000000"/>
          <w:sz w:val="28"/>
        </w:rPr>
        <w:t>
      (__________хаттаманы толтырған лауазымды тұлғаның лауазымы, атағы, тегі,</w:t>
      </w:r>
    </w:p>
    <w:bookmarkEnd w:id="37"/>
    <w:bookmarkStart w:name="z45" w:id="38"/>
    <w:p>
      <w:pPr>
        <w:spacing w:after="0"/>
        <w:ind w:left="0"/>
        <w:jc w:val="both"/>
      </w:pPr>
      <w:r>
        <w:rPr>
          <w:rFonts w:ascii="Times New Roman"/>
          <w:b w:val="false"/>
          <w:i w:val="false"/>
          <w:color w:val="000000"/>
          <w:sz w:val="28"/>
        </w:rPr>
        <w:t>
      аты, әкесінің аты (ол болған жағдайда))</w:t>
      </w:r>
    </w:p>
    <w:bookmarkEnd w:id="38"/>
    <w:bookmarkStart w:name="z46" w:id="39"/>
    <w:p>
      <w:pPr>
        <w:spacing w:after="0"/>
        <w:ind w:left="0"/>
        <w:jc w:val="both"/>
      </w:pPr>
      <w:r>
        <w:rPr>
          <w:rFonts w:ascii="Times New Roman"/>
          <w:b w:val="false"/>
          <w:i w:val="false"/>
          <w:color w:val="000000"/>
          <w:sz w:val="28"/>
        </w:rPr>
        <w:t>
      Масаң күйiн медициналық куәландыру үшiн ___________________________</w:t>
      </w:r>
    </w:p>
    <w:bookmarkEnd w:id="39"/>
    <w:bookmarkStart w:name="z47" w:id="40"/>
    <w:p>
      <w:pPr>
        <w:spacing w:after="0"/>
        <w:ind w:left="0"/>
        <w:jc w:val="both"/>
      </w:pPr>
      <w:r>
        <w:rPr>
          <w:rFonts w:ascii="Times New Roman"/>
          <w:b w:val="false"/>
          <w:i w:val="false"/>
          <w:color w:val="000000"/>
          <w:sz w:val="28"/>
        </w:rPr>
        <w:t>
      __________________________________________________________________</w:t>
      </w:r>
    </w:p>
    <w:bookmarkEnd w:id="40"/>
    <w:bookmarkStart w:name="z48" w:id="41"/>
    <w:p>
      <w:pPr>
        <w:spacing w:after="0"/>
        <w:ind w:left="0"/>
        <w:jc w:val="both"/>
      </w:pPr>
      <w:r>
        <w:rPr>
          <w:rFonts w:ascii="Times New Roman"/>
          <w:b w:val="false"/>
          <w:i w:val="false"/>
          <w:color w:val="000000"/>
          <w:sz w:val="28"/>
        </w:rPr>
        <w:t>
      (Тегі, аты, әкесiнiң аты (ол болған жағдайда))</w:t>
      </w:r>
    </w:p>
    <w:bookmarkEnd w:id="41"/>
    <w:bookmarkStart w:name="z49" w:id="42"/>
    <w:p>
      <w:pPr>
        <w:spacing w:after="0"/>
        <w:ind w:left="0"/>
        <w:jc w:val="both"/>
      </w:pPr>
      <w:r>
        <w:rPr>
          <w:rFonts w:ascii="Times New Roman"/>
          <w:b w:val="false"/>
          <w:i w:val="false"/>
          <w:color w:val="000000"/>
          <w:sz w:val="28"/>
        </w:rPr>
        <w:t>
      Азаматтығы (ол болған жағдайда) ______________________</w:t>
      </w:r>
    </w:p>
    <w:bookmarkEnd w:id="42"/>
    <w:bookmarkStart w:name="z50" w:id="43"/>
    <w:p>
      <w:pPr>
        <w:spacing w:after="0"/>
        <w:ind w:left="0"/>
        <w:jc w:val="both"/>
      </w:pPr>
      <w:r>
        <w:rPr>
          <w:rFonts w:ascii="Times New Roman"/>
          <w:b w:val="false"/>
          <w:i w:val="false"/>
          <w:color w:val="000000"/>
          <w:sz w:val="28"/>
        </w:rPr>
        <w:t>
      Туған жылы мен жерi _________________________________</w:t>
      </w:r>
    </w:p>
    <w:bookmarkEnd w:id="43"/>
    <w:bookmarkStart w:name="z51" w:id="44"/>
    <w:p>
      <w:pPr>
        <w:spacing w:after="0"/>
        <w:ind w:left="0"/>
        <w:jc w:val="both"/>
      </w:pPr>
      <w:r>
        <w:rPr>
          <w:rFonts w:ascii="Times New Roman"/>
          <w:b w:val="false"/>
          <w:i w:val="false"/>
          <w:color w:val="000000"/>
          <w:sz w:val="28"/>
        </w:rPr>
        <w:t>
      Жұмыс орны, тұрғылықты жерi (ол болған жағдайда) ____________________</w:t>
      </w:r>
    </w:p>
    <w:bookmarkEnd w:id="44"/>
    <w:bookmarkStart w:name="z52" w:id="45"/>
    <w:p>
      <w:pPr>
        <w:spacing w:after="0"/>
        <w:ind w:left="0"/>
        <w:jc w:val="both"/>
      </w:pPr>
      <w:r>
        <w:rPr>
          <w:rFonts w:ascii="Times New Roman"/>
          <w:b w:val="false"/>
          <w:i w:val="false"/>
          <w:color w:val="000000"/>
          <w:sz w:val="28"/>
        </w:rPr>
        <w:t>
      __________________________________________________________________</w:t>
      </w:r>
    </w:p>
    <w:bookmarkEnd w:id="45"/>
    <w:bookmarkStart w:name="z53" w:id="46"/>
    <w:p>
      <w:pPr>
        <w:spacing w:after="0"/>
        <w:ind w:left="0"/>
        <w:jc w:val="both"/>
      </w:pPr>
      <w:r>
        <w:rPr>
          <w:rFonts w:ascii="Times New Roman"/>
          <w:b w:val="false"/>
          <w:i w:val="false"/>
          <w:color w:val="000000"/>
          <w:sz w:val="28"/>
        </w:rPr>
        <w:t>
      Жеке басын куәландыратын құжаттар (құжаттың сериясы, нөмiрi, күнi,</w:t>
      </w:r>
    </w:p>
    <w:bookmarkEnd w:id="46"/>
    <w:bookmarkStart w:name="z54" w:id="47"/>
    <w:p>
      <w:pPr>
        <w:spacing w:after="0"/>
        <w:ind w:left="0"/>
        <w:jc w:val="both"/>
      </w:pPr>
      <w:r>
        <w:rPr>
          <w:rFonts w:ascii="Times New Roman"/>
          <w:b w:val="false"/>
          <w:i w:val="false"/>
          <w:color w:val="000000"/>
          <w:sz w:val="28"/>
        </w:rPr>
        <w:t>
      берiлген орны) (ол болған жағдайда) __________________________________</w:t>
      </w:r>
    </w:p>
    <w:bookmarkEnd w:id="47"/>
    <w:bookmarkStart w:name="z55" w:id="48"/>
    <w:p>
      <w:pPr>
        <w:spacing w:after="0"/>
        <w:ind w:left="0"/>
        <w:jc w:val="both"/>
      </w:pPr>
      <w:r>
        <w:rPr>
          <w:rFonts w:ascii="Times New Roman"/>
          <w:b w:val="false"/>
          <w:i w:val="false"/>
          <w:color w:val="000000"/>
          <w:sz w:val="28"/>
        </w:rPr>
        <w:t>
      __________________________________________________________________</w:t>
      </w:r>
    </w:p>
    <w:bookmarkEnd w:id="48"/>
    <w:bookmarkStart w:name="z56" w:id="49"/>
    <w:p>
      <w:pPr>
        <w:spacing w:after="0"/>
        <w:ind w:left="0"/>
        <w:jc w:val="both"/>
      </w:pPr>
      <w:r>
        <w:rPr>
          <w:rFonts w:ascii="Times New Roman"/>
          <w:b w:val="false"/>
          <w:i w:val="false"/>
          <w:color w:val="000000"/>
          <w:sz w:val="28"/>
        </w:rPr>
        <w:t>
      жолдаймын.</w:t>
      </w:r>
    </w:p>
    <w:bookmarkEnd w:id="49"/>
    <w:bookmarkStart w:name="z57" w:id="50"/>
    <w:p>
      <w:pPr>
        <w:spacing w:after="0"/>
        <w:ind w:left="0"/>
        <w:jc w:val="both"/>
      </w:pPr>
      <w:r>
        <w:rPr>
          <w:rFonts w:ascii="Times New Roman"/>
          <w:b w:val="false"/>
          <w:i w:val="false"/>
          <w:color w:val="000000"/>
          <w:sz w:val="28"/>
        </w:rPr>
        <w:t>
      Көлiк құралы туралы мәлiметтер (көлiк құралының үлгiсi, маркасы, моделi,</w:t>
      </w:r>
    </w:p>
    <w:bookmarkEnd w:id="50"/>
    <w:bookmarkStart w:name="z58" w:id="51"/>
    <w:p>
      <w:pPr>
        <w:spacing w:after="0"/>
        <w:ind w:left="0"/>
        <w:jc w:val="both"/>
      </w:pPr>
      <w:r>
        <w:rPr>
          <w:rFonts w:ascii="Times New Roman"/>
          <w:b w:val="false"/>
          <w:i w:val="false"/>
          <w:color w:val="000000"/>
          <w:sz w:val="28"/>
        </w:rPr>
        <w:t>
      мемлекеттiк тiркеу нөмiрi, өзге де сәйкестендiру белгiлерi)</w:t>
      </w:r>
    </w:p>
    <w:bookmarkEnd w:id="51"/>
    <w:bookmarkStart w:name="z59" w:id="52"/>
    <w:p>
      <w:pPr>
        <w:spacing w:after="0"/>
        <w:ind w:left="0"/>
        <w:jc w:val="both"/>
      </w:pPr>
      <w:r>
        <w:rPr>
          <w:rFonts w:ascii="Times New Roman"/>
          <w:b w:val="false"/>
          <w:i w:val="false"/>
          <w:color w:val="000000"/>
          <w:sz w:val="28"/>
        </w:rPr>
        <w:t>
      __________________________________________________________________</w:t>
      </w:r>
    </w:p>
    <w:bookmarkEnd w:id="52"/>
    <w:bookmarkStart w:name="z60" w:id="53"/>
    <w:p>
      <w:pPr>
        <w:spacing w:after="0"/>
        <w:ind w:left="0"/>
        <w:jc w:val="both"/>
      </w:pPr>
      <w:r>
        <w:rPr>
          <w:rFonts w:ascii="Times New Roman"/>
          <w:b w:val="false"/>
          <w:i w:val="false"/>
          <w:color w:val="000000"/>
          <w:sz w:val="28"/>
        </w:rPr>
        <w:t>
      ________________________________________________________________</w:t>
      </w:r>
    </w:p>
    <w:bookmarkEnd w:id="53"/>
    <w:bookmarkStart w:name="z61" w:id="54"/>
    <w:p>
      <w:pPr>
        <w:spacing w:after="0"/>
        <w:ind w:left="0"/>
        <w:jc w:val="both"/>
      </w:pPr>
      <w:r>
        <w:rPr>
          <w:rFonts w:ascii="Times New Roman"/>
          <w:b w:val="false"/>
          <w:i w:val="false"/>
          <w:color w:val="000000"/>
          <w:sz w:val="28"/>
        </w:rPr>
        <w:t>
      Медициналық куәландыру үшiн жолдаманың негiздемесi _______________</w:t>
      </w:r>
    </w:p>
    <w:bookmarkEnd w:id="54"/>
    <w:bookmarkStart w:name="z62" w:id="55"/>
    <w:p>
      <w:pPr>
        <w:spacing w:after="0"/>
        <w:ind w:left="0"/>
        <w:jc w:val="both"/>
      </w:pPr>
      <w:r>
        <w:rPr>
          <w:rFonts w:ascii="Times New Roman"/>
          <w:b w:val="false"/>
          <w:i w:val="false"/>
          <w:color w:val="000000"/>
          <w:sz w:val="28"/>
        </w:rPr>
        <w:t>
      __________________________________________________________________</w:t>
      </w:r>
    </w:p>
    <w:bookmarkEnd w:id="55"/>
    <w:bookmarkStart w:name="z63" w:id="56"/>
    <w:p>
      <w:pPr>
        <w:spacing w:after="0"/>
        <w:ind w:left="0"/>
        <w:jc w:val="both"/>
      </w:pPr>
      <w:r>
        <w:rPr>
          <w:rFonts w:ascii="Times New Roman"/>
          <w:b w:val="false"/>
          <w:i w:val="false"/>
          <w:color w:val="000000"/>
          <w:sz w:val="28"/>
        </w:rPr>
        <w:t>
      Куәландырудың мақсаты ___________________________________________</w:t>
      </w:r>
    </w:p>
    <w:bookmarkEnd w:id="56"/>
    <w:bookmarkStart w:name="z64" w:id="57"/>
    <w:p>
      <w:pPr>
        <w:spacing w:after="0"/>
        <w:ind w:left="0"/>
        <w:jc w:val="both"/>
      </w:pPr>
      <w:r>
        <w:rPr>
          <w:rFonts w:ascii="Times New Roman"/>
          <w:b w:val="false"/>
          <w:i w:val="false"/>
          <w:color w:val="000000"/>
          <w:sz w:val="28"/>
        </w:rPr>
        <w:t>
      Лауазымды тұлғаның қолы: __________________________________________</w:t>
      </w:r>
    </w:p>
    <w:bookmarkEnd w:id="57"/>
    <w:bookmarkStart w:name="z65" w:id="58"/>
    <w:p>
      <w:pPr>
        <w:spacing w:after="0"/>
        <w:ind w:left="0"/>
        <w:jc w:val="both"/>
      </w:pPr>
      <w:r>
        <w:rPr>
          <w:rFonts w:ascii="Times New Roman"/>
          <w:b w:val="false"/>
          <w:i w:val="false"/>
          <w:color w:val="000000"/>
          <w:sz w:val="28"/>
        </w:rPr>
        <w:t>
      ______________________</w:t>
      </w:r>
    </w:p>
    <w:bookmarkEnd w:id="58"/>
    <w:bookmarkStart w:name="z66" w:id="59"/>
    <w:p>
      <w:pPr>
        <w:spacing w:after="0"/>
        <w:ind w:left="0"/>
        <w:jc w:val="both"/>
      </w:pPr>
      <w:r>
        <w:rPr>
          <w:rFonts w:ascii="Times New Roman"/>
          <w:b w:val="false"/>
          <w:i w:val="false"/>
          <w:color w:val="000000"/>
          <w:sz w:val="28"/>
        </w:rPr>
        <w:t>
      (куәландырылушы)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Масаң күйді куәландыруға</w:t>
            </w:r>
            <w:r>
              <w:br/>
            </w:r>
            <w:r>
              <w:rPr>
                <w:rFonts w:ascii="Times New Roman"/>
                <w:b w:val="false"/>
                <w:i w:val="false"/>
                <w:color w:val="000000"/>
                <w:sz w:val="20"/>
              </w:rPr>
              <w:t>жiберу, масаң күйді куәландыру</w:t>
            </w:r>
            <w:r>
              <w:br/>
            </w:r>
            <w:r>
              <w:rPr>
                <w:rFonts w:ascii="Times New Roman"/>
                <w:b w:val="false"/>
                <w:i w:val="false"/>
                <w:color w:val="000000"/>
                <w:sz w:val="20"/>
              </w:rPr>
              <w:t>және оның нәтижелерiн</w:t>
            </w:r>
            <w:r>
              <w:br/>
            </w:r>
            <w:r>
              <w:rPr>
                <w:rFonts w:ascii="Times New Roman"/>
                <w:b w:val="false"/>
                <w:i w:val="false"/>
                <w:color w:val="000000"/>
                <w:sz w:val="20"/>
              </w:rPr>
              <w:t>ресiмдеу қағидаларына</w:t>
            </w:r>
            <w:r>
              <w:br/>
            </w:r>
            <w:r>
              <w:rPr>
                <w:rFonts w:ascii="Times New Roman"/>
                <w:b w:val="false"/>
                <w:i w:val="false"/>
                <w:color w:val="000000"/>
                <w:sz w:val="20"/>
              </w:rPr>
              <w:t>2-қосымша</w:t>
            </w:r>
          </w:p>
        </w:tc>
      </w:tr>
    </w:tbl>
    <w:bookmarkStart w:name="z68" w:id="60"/>
    <w:p>
      <w:pPr>
        <w:spacing w:after="0"/>
        <w:ind w:left="0"/>
        <w:jc w:val="left"/>
      </w:pPr>
      <w:r>
        <w:rPr>
          <w:rFonts w:ascii="Times New Roman"/>
          <w:b/>
          <w:i w:val="false"/>
          <w:color w:val="000000"/>
        </w:rPr>
        <w:t xml:space="preserve"> Масаң күйдi анықтау үшiн куәландырудың № ______ АКTIСI (арнайы құрылғылар мен құралдарды пайдалану арқылы)</w:t>
      </w:r>
    </w:p>
    <w:bookmarkEnd w:id="60"/>
    <w:bookmarkStart w:name="z69" w:id="61"/>
    <w:p>
      <w:pPr>
        <w:spacing w:after="0"/>
        <w:ind w:left="0"/>
        <w:jc w:val="both"/>
      </w:pPr>
      <w:r>
        <w:rPr>
          <w:rFonts w:ascii="Times New Roman"/>
          <w:b w:val="false"/>
          <w:i w:val="false"/>
          <w:color w:val="000000"/>
          <w:sz w:val="28"/>
        </w:rPr>
        <w:t>
      __________________________________________________________________</w:t>
      </w:r>
    </w:p>
    <w:bookmarkEnd w:id="61"/>
    <w:bookmarkStart w:name="z70" w:id="62"/>
    <w:p>
      <w:pPr>
        <w:spacing w:after="0"/>
        <w:ind w:left="0"/>
        <w:jc w:val="both"/>
      </w:pPr>
      <w:r>
        <w:rPr>
          <w:rFonts w:ascii="Times New Roman"/>
          <w:b w:val="false"/>
          <w:i w:val="false"/>
          <w:color w:val="000000"/>
          <w:sz w:val="28"/>
        </w:rPr>
        <w:t>
      (куәландыру күнi, уақыты және орны)</w:t>
      </w:r>
    </w:p>
    <w:bookmarkEnd w:id="62"/>
    <w:bookmarkStart w:name="z71" w:id="63"/>
    <w:p>
      <w:pPr>
        <w:spacing w:after="0"/>
        <w:ind w:left="0"/>
        <w:jc w:val="both"/>
      </w:pPr>
      <w:r>
        <w:rPr>
          <w:rFonts w:ascii="Times New Roman"/>
          <w:b w:val="false"/>
          <w:i w:val="false"/>
          <w:color w:val="000000"/>
          <w:sz w:val="28"/>
        </w:rPr>
        <w:t>
      Мен, _____________________________________________________________</w:t>
      </w:r>
    </w:p>
    <w:bookmarkEnd w:id="63"/>
    <w:bookmarkStart w:name="z72" w:id="64"/>
    <w:p>
      <w:pPr>
        <w:spacing w:after="0"/>
        <w:ind w:left="0"/>
        <w:jc w:val="both"/>
      </w:pPr>
      <w:r>
        <w:rPr>
          <w:rFonts w:ascii="Times New Roman"/>
          <w:b w:val="false"/>
          <w:i w:val="false"/>
          <w:color w:val="000000"/>
          <w:sz w:val="28"/>
        </w:rPr>
        <w:t>
      (уәкiлетті лауазымды адамның лауазымы, атағы, тегi, аты, әкесiнiң аты</w:t>
      </w:r>
    </w:p>
    <w:bookmarkEnd w:id="64"/>
    <w:bookmarkStart w:name="z73" w:id="65"/>
    <w:p>
      <w:pPr>
        <w:spacing w:after="0"/>
        <w:ind w:left="0"/>
        <w:jc w:val="both"/>
      </w:pPr>
      <w:r>
        <w:rPr>
          <w:rFonts w:ascii="Times New Roman"/>
          <w:b w:val="false"/>
          <w:i w:val="false"/>
          <w:color w:val="000000"/>
          <w:sz w:val="28"/>
        </w:rPr>
        <w:t>
      (ол болған жағдайда))</w:t>
      </w:r>
    </w:p>
    <w:bookmarkEnd w:id="65"/>
    <w:bookmarkStart w:name="z74" w:id="66"/>
    <w:p>
      <w:pPr>
        <w:spacing w:after="0"/>
        <w:ind w:left="0"/>
        <w:jc w:val="both"/>
      </w:pPr>
      <w:r>
        <w:rPr>
          <w:rFonts w:ascii="Times New Roman"/>
          <w:b w:val="false"/>
          <w:i w:val="false"/>
          <w:color w:val="000000"/>
          <w:sz w:val="28"/>
        </w:rPr>
        <w:t>
      __________________________________________________________________</w:t>
      </w:r>
    </w:p>
    <w:bookmarkEnd w:id="66"/>
    <w:bookmarkStart w:name="z75" w:id="67"/>
    <w:p>
      <w:pPr>
        <w:spacing w:after="0"/>
        <w:ind w:left="0"/>
        <w:jc w:val="both"/>
      </w:pPr>
      <w:r>
        <w:rPr>
          <w:rFonts w:ascii="Times New Roman"/>
          <w:b w:val="false"/>
          <w:i w:val="false"/>
          <w:color w:val="000000"/>
          <w:sz w:val="28"/>
        </w:rPr>
        <w:t>
      __________________________________________________________________</w:t>
      </w:r>
    </w:p>
    <w:bookmarkEnd w:id="67"/>
    <w:bookmarkStart w:name="z76" w:id="68"/>
    <w:p>
      <w:pPr>
        <w:spacing w:after="0"/>
        <w:ind w:left="0"/>
        <w:jc w:val="both"/>
      </w:pPr>
      <w:r>
        <w:rPr>
          <w:rFonts w:ascii="Times New Roman"/>
          <w:b w:val="false"/>
          <w:i w:val="false"/>
          <w:color w:val="000000"/>
          <w:sz w:val="28"/>
        </w:rPr>
        <w:t>
      (тегi, аты, әкесiнiң аты ол болған жағдайда), жеке басты куәландыратын құжаттар</w:t>
      </w:r>
    </w:p>
    <w:bookmarkEnd w:id="68"/>
    <w:bookmarkStart w:name="z77" w:id="69"/>
    <w:p>
      <w:pPr>
        <w:spacing w:after="0"/>
        <w:ind w:left="0"/>
        <w:jc w:val="both"/>
      </w:pPr>
      <w:r>
        <w:rPr>
          <w:rFonts w:ascii="Times New Roman"/>
          <w:b w:val="false"/>
          <w:i w:val="false"/>
          <w:color w:val="000000"/>
          <w:sz w:val="28"/>
        </w:rPr>
        <w:t>
      сериясы, нөмiрi, тұрғылықты жерiнiң мекенжайы, көлiк құралының, нөмiрлiк белгiсi)</w:t>
      </w:r>
    </w:p>
    <w:bookmarkEnd w:id="69"/>
    <w:bookmarkStart w:name="z78" w:id="70"/>
    <w:p>
      <w:pPr>
        <w:spacing w:after="0"/>
        <w:ind w:left="0"/>
        <w:jc w:val="both"/>
      </w:pPr>
      <w:r>
        <w:rPr>
          <w:rFonts w:ascii="Times New Roman"/>
          <w:b w:val="false"/>
          <w:i w:val="false"/>
          <w:color w:val="000000"/>
          <w:sz w:val="28"/>
        </w:rPr>
        <w:t>
      __________________________________________________________________</w:t>
      </w:r>
    </w:p>
    <w:bookmarkEnd w:id="70"/>
    <w:bookmarkStart w:name="z79" w:id="71"/>
    <w:p>
      <w:pPr>
        <w:spacing w:after="0"/>
        <w:ind w:left="0"/>
        <w:jc w:val="both"/>
      </w:pPr>
      <w:r>
        <w:rPr>
          <w:rFonts w:ascii="Times New Roman"/>
          <w:b w:val="false"/>
          <w:i w:val="false"/>
          <w:color w:val="000000"/>
          <w:sz w:val="28"/>
        </w:rPr>
        <w:t>
      ________________________________________________________________</w:t>
      </w:r>
    </w:p>
    <w:bookmarkEnd w:id="71"/>
    <w:bookmarkStart w:name="z80" w:id="72"/>
    <w:p>
      <w:pPr>
        <w:spacing w:after="0"/>
        <w:ind w:left="0"/>
        <w:jc w:val="both"/>
      </w:pPr>
      <w:r>
        <w:rPr>
          <w:rFonts w:ascii="Times New Roman"/>
          <w:b w:val="false"/>
          <w:i w:val="false"/>
          <w:color w:val="000000"/>
          <w:sz w:val="28"/>
        </w:rPr>
        <w:t>
      (куәландыру қажеттігiн тудыратын жағдайлар: алкоголь иiсi,</w:t>
      </w:r>
    </w:p>
    <w:bookmarkEnd w:id="72"/>
    <w:bookmarkStart w:name="z81" w:id="73"/>
    <w:p>
      <w:pPr>
        <w:spacing w:after="0"/>
        <w:ind w:left="0"/>
        <w:jc w:val="both"/>
      </w:pPr>
      <w:r>
        <w:rPr>
          <w:rFonts w:ascii="Times New Roman"/>
          <w:b w:val="false"/>
          <w:i w:val="false"/>
          <w:color w:val="000000"/>
          <w:sz w:val="28"/>
        </w:rPr>
        <w:t>
      __________________________________________________________________</w:t>
      </w:r>
    </w:p>
    <w:bookmarkEnd w:id="73"/>
    <w:bookmarkStart w:name="z82" w:id="74"/>
    <w:p>
      <w:pPr>
        <w:spacing w:after="0"/>
        <w:ind w:left="0"/>
        <w:jc w:val="both"/>
      </w:pPr>
      <w:r>
        <w:rPr>
          <w:rFonts w:ascii="Times New Roman"/>
          <w:b w:val="false"/>
          <w:i w:val="false"/>
          <w:color w:val="000000"/>
          <w:sz w:val="28"/>
        </w:rPr>
        <w:t>
      ағзаның дене және психикалық функциясының бұзылуы)</w:t>
      </w:r>
    </w:p>
    <w:bookmarkEnd w:id="74"/>
    <w:bookmarkStart w:name="z83" w:id="75"/>
    <w:p>
      <w:pPr>
        <w:spacing w:after="0"/>
        <w:ind w:left="0"/>
        <w:jc w:val="both"/>
      </w:pPr>
      <w:r>
        <w:rPr>
          <w:rFonts w:ascii="Times New Roman"/>
          <w:b w:val="false"/>
          <w:i w:val="false"/>
          <w:color w:val="000000"/>
          <w:sz w:val="28"/>
        </w:rPr>
        <w:t>
      _______________________________________________________ байланысты</w:t>
      </w:r>
    </w:p>
    <w:bookmarkEnd w:id="75"/>
    <w:bookmarkStart w:name="z84" w:id="76"/>
    <w:p>
      <w:pPr>
        <w:spacing w:after="0"/>
        <w:ind w:left="0"/>
        <w:jc w:val="both"/>
      </w:pPr>
      <w:r>
        <w:rPr>
          <w:rFonts w:ascii="Times New Roman"/>
          <w:b w:val="false"/>
          <w:i w:val="false"/>
          <w:color w:val="000000"/>
          <w:sz w:val="28"/>
        </w:rPr>
        <w:t>
      __________________________________________________________________</w:t>
      </w:r>
    </w:p>
    <w:bookmarkEnd w:id="76"/>
    <w:bookmarkStart w:name="z85" w:id="77"/>
    <w:p>
      <w:pPr>
        <w:spacing w:after="0"/>
        <w:ind w:left="0"/>
        <w:jc w:val="both"/>
      </w:pPr>
      <w:r>
        <w:rPr>
          <w:rFonts w:ascii="Times New Roman"/>
          <w:b w:val="false"/>
          <w:i w:val="false"/>
          <w:color w:val="000000"/>
          <w:sz w:val="28"/>
        </w:rPr>
        <w:t>
      (арнайы құрылғының немесе құралдың атауы, нөмiрi, метрологиялық</w:t>
      </w:r>
    </w:p>
    <w:bookmarkEnd w:id="77"/>
    <w:bookmarkStart w:name="z86" w:id="78"/>
    <w:p>
      <w:pPr>
        <w:spacing w:after="0"/>
        <w:ind w:left="0"/>
        <w:jc w:val="both"/>
      </w:pPr>
      <w:r>
        <w:rPr>
          <w:rFonts w:ascii="Times New Roman"/>
          <w:b w:val="false"/>
          <w:i w:val="false"/>
          <w:color w:val="000000"/>
          <w:sz w:val="28"/>
        </w:rPr>
        <w:t>
      __________________________________________________________________</w:t>
      </w:r>
    </w:p>
    <w:bookmarkEnd w:id="78"/>
    <w:bookmarkStart w:name="z87" w:id="79"/>
    <w:p>
      <w:pPr>
        <w:spacing w:after="0"/>
        <w:ind w:left="0"/>
        <w:jc w:val="both"/>
      </w:pPr>
      <w:r>
        <w:rPr>
          <w:rFonts w:ascii="Times New Roman"/>
          <w:b w:val="false"/>
          <w:i w:val="false"/>
          <w:color w:val="000000"/>
          <w:sz w:val="28"/>
        </w:rPr>
        <w:t>
      тексеру нөмiрi, күнi, құрылғының немесе құралдың көрсеткiшi)</w:t>
      </w:r>
    </w:p>
    <w:bookmarkEnd w:id="79"/>
    <w:bookmarkStart w:name="z88" w:id="80"/>
    <w:p>
      <w:pPr>
        <w:spacing w:after="0"/>
        <w:ind w:left="0"/>
        <w:jc w:val="both"/>
      </w:pPr>
      <w:r>
        <w:rPr>
          <w:rFonts w:ascii="Times New Roman"/>
          <w:b w:val="false"/>
          <w:i w:val="false"/>
          <w:color w:val="000000"/>
          <w:sz w:val="28"/>
        </w:rPr>
        <w:t>
      __________________________________________________________________</w:t>
      </w:r>
    </w:p>
    <w:bookmarkEnd w:id="80"/>
    <w:bookmarkStart w:name="z89" w:id="81"/>
    <w:p>
      <w:pPr>
        <w:spacing w:after="0"/>
        <w:ind w:left="0"/>
        <w:jc w:val="both"/>
      </w:pPr>
      <w:r>
        <w:rPr>
          <w:rFonts w:ascii="Times New Roman"/>
          <w:b w:val="false"/>
          <w:i w:val="false"/>
          <w:color w:val="000000"/>
          <w:sz w:val="28"/>
        </w:rPr>
        <w:t>
      __________________________________________________________________</w:t>
      </w:r>
    </w:p>
    <w:bookmarkEnd w:id="81"/>
    <w:bookmarkStart w:name="z90" w:id="82"/>
    <w:p>
      <w:pPr>
        <w:spacing w:after="0"/>
        <w:ind w:left="0"/>
        <w:jc w:val="both"/>
      </w:pPr>
      <w:r>
        <w:rPr>
          <w:rFonts w:ascii="Times New Roman"/>
          <w:b w:val="false"/>
          <w:i w:val="false"/>
          <w:color w:val="000000"/>
          <w:sz w:val="28"/>
        </w:rPr>
        <w:t>
      __________________________________________________________________</w:t>
      </w:r>
    </w:p>
    <w:bookmarkEnd w:id="82"/>
    <w:bookmarkStart w:name="z91" w:id="83"/>
    <w:p>
      <w:pPr>
        <w:spacing w:after="0"/>
        <w:ind w:left="0"/>
        <w:jc w:val="both"/>
      </w:pPr>
      <w:r>
        <w:rPr>
          <w:rFonts w:ascii="Times New Roman"/>
          <w:b w:val="false"/>
          <w:i w:val="false"/>
          <w:color w:val="000000"/>
          <w:sz w:val="28"/>
        </w:rPr>
        <w:t>
      ________________________________________________________ пайдалану</w:t>
      </w:r>
    </w:p>
    <w:bookmarkEnd w:id="83"/>
    <w:bookmarkStart w:name="z92" w:id="84"/>
    <w:p>
      <w:pPr>
        <w:spacing w:after="0"/>
        <w:ind w:left="0"/>
        <w:jc w:val="both"/>
      </w:pPr>
      <w:r>
        <w:rPr>
          <w:rFonts w:ascii="Times New Roman"/>
          <w:b w:val="false"/>
          <w:i w:val="false"/>
          <w:color w:val="000000"/>
          <w:sz w:val="28"/>
        </w:rPr>
        <w:t>
      арқылы куәландыруды жүргiздiм.</w:t>
      </w:r>
    </w:p>
    <w:bookmarkEnd w:id="84"/>
    <w:bookmarkStart w:name="z93" w:id="85"/>
    <w:p>
      <w:pPr>
        <w:spacing w:after="0"/>
        <w:ind w:left="0"/>
        <w:jc w:val="both"/>
      </w:pPr>
      <w:r>
        <w:rPr>
          <w:rFonts w:ascii="Times New Roman"/>
          <w:b w:val="false"/>
          <w:i w:val="false"/>
          <w:color w:val="000000"/>
          <w:sz w:val="28"/>
        </w:rPr>
        <w:t>
      __________________________________________________________________</w:t>
      </w:r>
    </w:p>
    <w:bookmarkEnd w:id="85"/>
    <w:bookmarkStart w:name="z94" w:id="86"/>
    <w:p>
      <w:pPr>
        <w:spacing w:after="0"/>
        <w:ind w:left="0"/>
        <w:jc w:val="both"/>
      </w:pPr>
      <w:r>
        <w:rPr>
          <w:rFonts w:ascii="Times New Roman"/>
          <w:b w:val="false"/>
          <w:i w:val="false"/>
          <w:color w:val="000000"/>
          <w:sz w:val="28"/>
        </w:rPr>
        <w:t>
      Куәландыру құқықтарымен, мiндеттерiмен және тәртiбiмен танысты:</w:t>
      </w:r>
    </w:p>
    <w:bookmarkEnd w:id="86"/>
    <w:bookmarkStart w:name="z95" w:id="87"/>
    <w:p>
      <w:pPr>
        <w:spacing w:after="0"/>
        <w:ind w:left="0"/>
        <w:jc w:val="both"/>
      </w:pPr>
      <w:r>
        <w:rPr>
          <w:rFonts w:ascii="Times New Roman"/>
          <w:b w:val="false"/>
          <w:i w:val="false"/>
          <w:color w:val="000000"/>
          <w:sz w:val="28"/>
        </w:rPr>
        <w:t>
      __________________ _______________</w:t>
      </w:r>
    </w:p>
    <w:bookmarkEnd w:id="87"/>
    <w:bookmarkStart w:name="z96" w:id="88"/>
    <w:p>
      <w:pPr>
        <w:spacing w:after="0"/>
        <w:ind w:left="0"/>
        <w:jc w:val="both"/>
      </w:pPr>
      <w:r>
        <w:rPr>
          <w:rFonts w:ascii="Times New Roman"/>
          <w:b w:val="false"/>
          <w:i w:val="false"/>
          <w:color w:val="000000"/>
          <w:sz w:val="28"/>
        </w:rPr>
        <w:t>
      (куәландырылушы) (куәгер)</w:t>
      </w:r>
    </w:p>
    <w:bookmarkEnd w:id="88"/>
    <w:bookmarkStart w:name="z97" w:id="89"/>
    <w:p>
      <w:pPr>
        <w:spacing w:after="0"/>
        <w:ind w:left="0"/>
        <w:jc w:val="both"/>
      </w:pPr>
      <w:r>
        <w:rPr>
          <w:rFonts w:ascii="Times New Roman"/>
          <w:b w:val="false"/>
          <w:i w:val="false"/>
          <w:color w:val="000000"/>
          <w:sz w:val="28"/>
        </w:rPr>
        <w:t>
       _______________</w:t>
      </w:r>
    </w:p>
    <w:bookmarkEnd w:id="89"/>
    <w:bookmarkStart w:name="z98" w:id="90"/>
    <w:p>
      <w:pPr>
        <w:spacing w:after="0"/>
        <w:ind w:left="0"/>
        <w:jc w:val="both"/>
      </w:pPr>
      <w:r>
        <w:rPr>
          <w:rFonts w:ascii="Times New Roman"/>
          <w:b w:val="false"/>
          <w:i w:val="false"/>
          <w:color w:val="000000"/>
          <w:sz w:val="28"/>
        </w:rPr>
        <w:t>
      (куәгер)</w:t>
      </w:r>
    </w:p>
    <w:bookmarkEnd w:id="90"/>
    <w:bookmarkStart w:name="z99" w:id="91"/>
    <w:p>
      <w:pPr>
        <w:spacing w:after="0"/>
        <w:ind w:left="0"/>
        <w:jc w:val="both"/>
      </w:pPr>
      <w:r>
        <w:rPr>
          <w:rFonts w:ascii="Times New Roman"/>
          <w:b w:val="false"/>
          <w:i w:val="false"/>
          <w:color w:val="000000"/>
          <w:sz w:val="28"/>
        </w:rPr>
        <w:t>
      (артқы бетi)</w:t>
      </w:r>
    </w:p>
    <w:bookmarkEnd w:id="91"/>
    <w:bookmarkStart w:name="z100" w:id="92"/>
    <w:p>
      <w:pPr>
        <w:spacing w:after="0"/>
        <w:ind w:left="0"/>
        <w:jc w:val="both"/>
      </w:pPr>
      <w:r>
        <w:rPr>
          <w:rFonts w:ascii="Times New Roman"/>
          <w:b w:val="false"/>
          <w:i w:val="false"/>
          <w:color w:val="000000"/>
          <w:sz w:val="28"/>
        </w:rPr>
        <w:t>
      Куәландыру нәтижесi</w:t>
      </w:r>
    </w:p>
    <w:bookmarkEnd w:id="92"/>
    <w:bookmarkStart w:name="z101" w:id="93"/>
    <w:p>
      <w:pPr>
        <w:spacing w:after="0"/>
        <w:ind w:left="0"/>
        <w:jc w:val="both"/>
      </w:pPr>
      <w:r>
        <w:rPr>
          <w:rFonts w:ascii="Times New Roman"/>
          <w:b w:val="false"/>
          <w:i w:val="false"/>
          <w:color w:val="000000"/>
          <w:sz w:val="28"/>
        </w:rPr>
        <w:t>
      __________________________________________________________________</w:t>
      </w:r>
    </w:p>
    <w:bookmarkEnd w:id="93"/>
    <w:bookmarkStart w:name="z102" w:id="94"/>
    <w:p>
      <w:pPr>
        <w:spacing w:after="0"/>
        <w:ind w:left="0"/>
        <w:jc w:val="both"/>
      </w:pPr>
      <w:r>
        <w:rPr>
          <w:rFonts w:ascii="Times New Roman"/>
          <w:b w:val="false"/>
          <w:i w:val="false"/>
          <w:color w:val="000000"/>
          <w:sz w:val="28"/>
        </w:rPr>
        <w:t>
      (сынамасы - оң, терiс)</w:t>
      </w:r>
    </w:p>
    <w:bookmarkEnd w:id="94"/>
    <w:bookmarkStart w:name="z103" w:id="95"/>
    <w:p>
      <w:pPr>
        <w:spacing w:after="0"/>
        <w:ind w:left="0"/>
        <w:jc w:val="both"/>
      </w:pPr>
      <w:r>
        <w:rPr>
          <w:rFonts w:ascii="Times New Roman"/>
          <w:b w:val="false"/>
          <w:i w:val="false"/>
          <w:color w:val="000000"/>
          <w:sz w:val="28"/>
        </w:rPr>
        <w:t>
      Адамның (жүргiзушiнiң) түсiнiктемесi _____________________________</w:t>
      </w:r>
    </w:p>
    <w:bookmarkEnd w:id="95"/>
    <w:bookmarkStart w:name="z104" w:id="96"/>
    <w:p>
      <w:pPr>
        <w:spacing w:after="0"/>
        <w:ind w:left="0"/>
        <w:jc w:val="both"/>
      </w:pPr>
      <w:r>
        <w:rPr>
          <w:rFonts w:ascii="Times New Roman"/>
          <w:b w:val="false"/>
          <w:i w:val="false"/>
          <w:color w:val="000000"/>
          <w:sz w:val="28"/>
        </w:rPr>
        <w:t>
      __________________________________________________________________</w:t>
      </w:r>
    </w:p>
    <w:bookmarkEnd w:id="96"/>
    <w:bookmarkStart w:name="z105" w:id="97"/>
    <w:p>
      <w:pPr>
        <w:spacing w:after="0"/>
        <w:ind w:left="0"/>
        <w:jc w:val="both"/>
      </w:pPr>
      <w:r>
        <w:rPr>
          <w:rFonts w:ascii="Times New Roman"/>
          <w:b w:val="false"/>
          <w:i w:val="false"/>
          <w:color w:val="000000"/>
          <w:sz w:val="28"/>
        </w:rPr>
        <w:t>
      __________________________________________________________________</w:t>
      </w:r>
    </w:p>
    <w:bookmarkEnd w:id="97"/>
    <w:bookmarkStart w:name="z106" w:id="98"/>
    <w:p>
      <w:pPr>
        <w:spacing w:after="0"/>
        <w:ind w:left="0"/>
        <w:jc w:val="both"/>
      </w:pPr>
      <w:r>
        <w:rPr>
          <w:rFonts w:ascii="Times New Roman"/>
          <w:b w:val="false"/>
          <w:i w:val="false"/>
          <w:color w:val="000000"/>
          <w:sz w:val="28"/>
        </w:rPr>
        <w:t>
      __________________________________________________________________</w:t>
      </w:r>
    </w:p>
    <w:bookmarkEnd w:id="98"/>
    <w:bookmarkStart w:name="z107" w:id="99"/>
    <w:p>
      <w:pPr>
        <w:spacing w:after="0"/>
        <w:ind w:left="0"/>
        <w:jc w:val="both"/>
      </w:pPr>
      <w:r>
        <w:rPr>
          <w:rFonts w:ascii="Times New Roman"/>
          <w:b w:val="false"/>
          <w:i w:val="false"/>
          <w:color w:val="000000"/>
          <w:sz w:val="28"/>
        </w:rPr>
        <w:t>
      Куәландыру нәтижесiмен ___________________________________________</w:t>
      </w:r>
    </w:p>
    <w:bookmarkEnd w:id="99"/>
    <w:bookmarkStart w:name="z108" w:id="100"/>
    <w:p>
      <w:pPr>
        <w:spacing w:after="0"/>
        <w:ind w:left="0"/>
        <w:jc w:val="both"/>
      </w:pPr>
      <w:r>
        <w:rPr>
          <w:rFonts w:ascii="Times New Roman"/>
          <w:b w:val="false"/>
          <w:i w:val="false"/>
          <w:color w:val="000000"/>
          <w:sz w:val="28"/>
        </w:rPr>
        <w:t>
      (келiсемiн, келiспеймiн)</w:t>
      </w:r>
    </w:p>
    <w:bookmarkEnd w:id="100"/>
    <w:bookmarkStart w:name="z109" w:id="101"/>
    <w:p>
      <w:pPr>
        <w:spacing w:after="0"/>
        <w:ind w:left="0"/>
        <w:jc w:val="both"/>
      </w:pPr>
      <w:r>
        <w:rPr>
          <w:rFonts w:ascii="Times New Roman"/>
          <w:b w:val="false"/>
          <w:i w:val="false"/>
          <w:color w:val="000000"/>
          <w:sz w:val="28"/>
        </w:rPr>
        <w:t>
      ____________________________________ (қолы)</w:t>
      </w:r>
    </w:p>
    <w:bookmarkEnd w:id="101"/>
    <w:bookmarkStart w:name="z110" w:id="102"/>
    <w:p>
      <w:pPr>
        <w:spacing w:after="0"/>
        <w:ind w:left="0"/>
        <w:jc w:val="both"/>
      </w:pPr>
      <w:r>
        <w:rPr>
          <w:rFonts w:ascii="Times New Roman"/>
          <w:b w:val="false"/>
          <w:i w:val="false"/>
          <w:color w:val="000000"/>
          <w:sz w:val="28"/>
        </w:rPr>
        <w:t>
      Куәлар*:</w:t>
      </w:r>
    </w:p>
    <w:bookmarkEnd w:id="102"/>
    <w:bookmarkStart w:name="z111" w:id="103"/>
    <w:p>
      <w:pPr>
        <w:spacing w:after="0"/>
        <w:ind w:left="0"/>
        <w:jc w:val="both"/>
      </w:pPr>
      <w:r>
        <w:rPr>
          <w:rFonts w:ascii="Times New Roman"/>
          <w:b w:val="false"/>
          <w:i w:val="false"/>
          <w:color w:val="000000"/>
          <w:sz w:val="28"/>
        </w:rPr>
        <w:t>
      1. _______________________________________________________________</w:t>
      </w:r>
    </w:p>
    <w:bookmarkEnd w:id="103"/>
    <w:bookmarkStart w:name="z112" w:id="104"/>
    <w:p>
      <w:pPr>
        <w:spacing w:after="0"/>
        <w:ind w:left="0"/>
        <w:jc w:val="both"/>
      </w:pPr>
      <w:r>
        <w:rPr>
          <w:rFonts w:ascii="Times New Roman"/>
          <w:b w:val="false"/>
          <w:i w:val="false"/>
          <w:color w:val="000000"/>
          <w:sz w:val="28"/>
        </w:rPr>
        <w:t>
      (тегi, аты, әкесiнiң аты (ол болған жағдайда)), жеке басты куәландыратын құжаттар,</w:t>
      </w:r>
    </w:p>
    <w:bookmarkEnd w:id="104"/>
    <w:bookmarkStart w:name="z113" w:id="105"/>
    <w:p>
      <w:pPr>
        <w:spacing w:after="0"/>
        <w:ind w:left="0"/>
        <w:jc w:val="both"/>
      </w:pPr>
      <w:r>
        <w:rPr>
          <w:rFonts w:ascii="Times New Roman"/>
          <w:b w:val="false"/>
          <w:i w:val="false"/>
          <w:color w:val="000000"/>
          <w:sz w:val="28"/>
        </w:rPr>
        <w:t>
      (сериясы, нөмiрi, тұрғылықты жерiнiң мекенжайы)</w:t>
      </w:r>
    </w:p>
    <w:bookmarkEnd w:id="105"/>
    <w:bookmarkStart w:name="z114" w:id="106"/>
    <w:p>
      <w:pPr>
        <w:spacing w:after="0"/>
        <w:ind w:left="0"/>
        <w:jc w:val="both"/>
      </w:pPr>
      <w:r>
        <w:rPr>
          <w:rFonts w:ascii="Times New Roman"/>
          <w:b w:val="false"/>
          <w:i w:val="false"/>
          <w:color w:val="000000"/>
          <w:sz w:val="28"/>
        </w:rPr>
        <w:t>
      _________________________________________________________________</w:t>
      </w:r>
    </w:p>
    <w:bookmarkEnd w:id="106"/>
    <w:bookmarkStart w:name="z115" w:id="107"/>
    <w:p>
      <w:pPr>
        <w:spacing w:after="0"/>
        <w:ind w:left="0"/>
        <w:jc w:val="both"/>
      </w:pPr>
      <w:r>
        <w:rPr>
          <w:rFonts w:ascii="Times New Roman"/>
          <w:b w:val="false"/>
          <w:i w:val="false"/>
          <w:color w:val="000000"/>
          <w:sz w:val="28"/>
        </w:rPr>
        <w:t>
      _________________________________________________________________</w:t>
      </w:r>
    </w:p>
    <w:bookmarkEnd w:id="107"/>
    <w:bookmarkStart w:name="z116" w:id="108"/>
    <w:p>
      <w:pPr>
        <w:spacing w:after="0"/>
        <w:ind w:left="0"/>
        <w:jc w:val="both"/>
      </w:pPr>
      <w:r>
        <w:rPr>
          <w:rFonts w:ascii="Times New Roman"/>
          <w:b w:val="false"/>
          <w:i w:val="false"/>
          <w:color w:val="000000"/>
          <w:sz w:val="28"/>
        </w:rPr>
        <w:t>
      _____________________________________________________</w:t>
      </w:r>
    </w:p>
    <w:bookmarkEnd w:id="108"/>
    <w:bookmarkStart w:name="z117" w:id="109"/>
    <w:p>
      <w:pPr>
        <w:spacing w:after="0"/>
        <w:ind w:left="0"/>
        <w:jc w:val="both"/>
      </w:pPr>
      <w:r>
        <w:rPr>
          <w:rFonts w:ascii="Times New Roman"/>
          <w:b w:val="false"/>
          <w:i w:val="false"/>
          <w:color w:val="000000"/>
          <w:sz w:val="28"/>
        </w:rPr>
        <w:t>
      (куәландыру фактiсi бойынша қысқаша түсiнiктеме)</w:t>
      </w:r>
    </w:p>
    <w:bookmarkEnd w:id="109"/>
    <w:bookmarkStart w:name="z118" w:id="110"/>
    <w:p>
      <w:pPr>
        <w:spacing w:after="0"/>
        <w:ind w:left="0"/>
        <w:jc w:val="both"/>
      </w:pPr>
      <w:r>
        <w:rPr>
          <w:rFonts w:ascii="Times New Roman"/>
          <w:b w:val="false"/>
          <w:i w:val="false"/>
          <w:color w:val="000000"/>
          <w:sz w:val="28"/>
        </w:rPr>
        <w:t>
      __________________________________________________________________</w:t>
      </w:r>
    </w:p>
    <w:bookmarkEnd w:id="110"/>
    <w:bookmarkStart w:name="z119" w:id="111"/>
    <w:p>
      <w:pPr>
        <w:spacing w:after="0"/>
        <w:ind w:left="0"/>
        <w:jc w:val="both"/>
      </w:pPr>
      <w:r>
        <w:rPr>
          <w:rFonts w:ascii="Times New Roman"/>
          <w:b w:val="false"/>
          <w:i w:val="false"/>
          <w:color w:val="000000"/>
          <w:sz w:val="28"/>
        </w:rPr>
        <w:t>
      __________________________________________________________________</w:t>
      </w:r>
    </w:p>
    <w:bookmarkEnd w:id="111"/>
    <w:bookmarkStart w:name="z120" w:id="112"/>
    <w:p>
      <w:pPr>
        <w:spacing w:after="0"/>
        <w:ind w:left="0"/>
        <w:jc w:val="both"/>
      </w:pPr>
      <w:r>
        <w:rPr>
          <w:rFonts w:ascii="Times New Roman"/>
          <w:b w:val="false"/>
          <w:i w:val="false"/>
          <w:color w:val="000000"/>
          <w:sz w:val="28"/>
        </w:rPr>
        <w:t>
      __________________ (қолы)</w:t>
      </w:r>
    </w:p>
    <w:bookmarkEnd w:id="112"/>
    <w:bookmarkStart w:name="z121" w:id="113"/>
    <w:p>
      <w:pPr>
        <w:spacing w:after="0"/>
        <w:ind w:left="0"/>
        <w:jc w:val="both"/>
      </w:pPr>
      <w:r>
        <w:rPr>
          <w:rFonts w:ascii="Times New Roman"/>
          <w:b w:val="false"/>
          <w:i w:val="false"/>
          <w:color w:val="000000"/>
          <w:sz w:val="28"/>
        </w:rPr>
        <w:t>
      2. _______________________________________________________________</w:t>
      </w:r>
    </w:p>
    <w:bookmarkEnd w:id="113"/>
    <w:bookmarkStart w:name="z122" w:id="114"/>
    <w:p>
      <w:pPr>
        <w:spacing w:after="0"/>
        <w:ind w:left="0"/>
        <w:jc w:val="both"/>
      </w:pPr>
      <w:r>
        <w:rPr>
          <w:rFonts w:ascii="Times New Roman"/>
          <w:b w:val="false"/>
          <w:i w:val="false"/>
          <w:color w:val="000000"/>
          <w:sz w:val="28"/>
        </w:rPr>
        <w:t>
      (тегi, аты, әкесiнiң аты (ол болған жағдайда)), жеке басты куәландыратын құжаттар,</w:t>
      </w:r>
    </w:p>
    <w:bookmarkEnd w:id="114"/>
    <w:bookmarkStart w:name="z123" w:id="115"/>
    <w:p>
      <w:pPr>
        <w:spacing w:after="0"/>
        <w:ind w:left="0"/>
        <w:jc w:val="both"/>
      </w:pPr>
      <w:r>
        <w:rPr>
          <w:rFonts w:ascii="Times New Roman"/>
          <w:b w:val="false"/>
          <w:i w:val="false"/>
          <w:color w:val="000000"/>
          <w:sz w:val="28"/>
        </w:rPr>
        <w:t>
      (сериясы, нөмiрi, тұрғылықты жерiнiң мекенжайы)</w:t>
      </w:r>
    </w:p>
    <w:bookmarkEnd w:id="115"/>
    <w:bookmarkStart w:name="z124" w:id="116"/>
    <w:p>
      <w:pPr>
        <w:spacing w:after="0"/>
        <w:ind w:left="0"/>
        <w:jc w:val="both"/>
      </w:pPr>
      <w:r>
        <w:rPr>
          <w:rFonts w:ascii="Times New Roman"/>
          <w:b w:val="false"/>
          <w:i w:val="false"/>
          <w:color w:val="000000"/>
          <w:sz w:val="28"/>
        </w:rPr>
        <w:t>
      _________________________________________________________________</w:t>
      </w:r>
    </w:p>
    <w:bookmarkEnd w:id="116"/>
    <w:bookmarkStart w:name="z125" w:id="117"/>
    <w:p>
      <w:pPr>
        <w:spacing w:after="0"/>
        <w:ind w:left="0"/>
        <w:jc w:val="both"/>
      </w:pPr>
      <w:r>
        <w:rPr>
          <w:rFonts w:ascii="Times New Roman"/>
          <w:b w:val="false"/>
          <w:i w:val="false"/>
          <w:color w:val="000000"/>
          <w:sz w:val="28"/>
        </w:rPr>
        <w:t>
      _________________________________________________________________</w:t>
      </w:r>
    </w:p>
    <w:bookmarkEnd w:id="117"/>
    <w:bookmarkStart w:name="z126" w:id="118"/>
    <w:p>
      <w:pPr>
        <w:spacing w:after="0"/>
        <w:ind w:left="0"/>
        <w:jc w:val="both"/>
      </w:pPr>
      <w:r>
        <w:rPr>
          <w:rFonts w:ascii="Times New Roman"/>
          <w:b w:val="false"/>
          <w:i w:val="false"/>
          <w:color w:val="000000"/>
          <w:sz w:val="28"/>
        </w:rPr>
        <w:t>
      _____________________________________________________</w:t>
      </w:r>
    </w:p>
    <w:bookmarkEnd w:id="118"/>
    <w:bookmarkStart w:name="z127" w:id="119"/>
    <w:p>
      <w:pPr>
        <w:spacing w:after="0"/>
        <w:ind w:left="0"/>
        <w:jc w:val="both"/>
      </w:pPr>
      <w:r>
        <w:rPr>
          <w:rFonts w:ascii="Times New Roman"/>
          <w:b w:val="false"/>
          <w:i w:val="false"/>
          <w:color w:val="000000"/>
          <w:sz w:val="28"/>
        </w:rPr>
        <w:t>
      (куәландыру фактiсi бойынша қысқаша түсiнiктеме)</w:t>
      </w:r>
    </w:p>
    <w:bookmarkEnd w:id="119"/>
    <w:bookmarkStart w:name="z128" w:id="120"/>
    <w:p>
      <w:pPr>
        <w:spacing w:after="0"/>
        <w:ind w:left="0"/>
        <w:jc w:val="both"/>
      </w:pPr>
      <w:r>
        <w:rPr>
          <w:rFonts w:ascii="Times New Roman"/>
          <w:b w:val="false"/>
          <w:i w:val="false"/>
          <w:color w:val="000000"/>
          <w:sz w:val="28"/>
        </w:rPr>
        <w:t>
      __________________________________________________________________</w:t>
      </w:r>
    </w:p>
    <w:bookmarkEnd w:id="120"/>
    <w:bookmarkStart w:name="z129" w:id="121"/>
    <w:p>
      <w:pPr>
        <w:spacing w:after="0"/>
        <w:ind w:left="0"/>
        <w:jc w:val="both"/>
      </w:pPr>
      <w:r>
        <w:rPr>
          <w:rFonts w:ascii="Times New Roman"/>
          <w:b w:val="false"/>
          <w:i w:val="false"/>
          <w:color w:val="000000"/>
          <w:sz w:val="28"/>
        </w:rPr>
        <w:t>
      __________________________________________________________________</w:t>
      </w:r>
    </w:p>
    <w:bookmarkEnd w:id="121"/>
    <w:bookmarkStart w:name="z130" w:id="122"/>
    <w:p>
      <w:pPr>
        <w:spacing w:after="0"/>
        <w:ind w:left="0"/>
        <w:jc w:val="both"/>
      </w:pPr>
      <w:r>
        <w:rPr>
          <w:rFonts w:ascii="Times New Roman"/>
          <w:b w:val="false"/>
          <w:i w:val="false"/>
          <w:color w:val="000000"/>
          <w:sz w:val="28"/>
        </w:rPr>
        <w:t>
      __________________ (қолы)</w:t>
      </w:r>
    </w:p>
    <w:bookmarkEnd w:id="122"/>
    <w:bookmarkStart w:name="z131" w:id="123"/>
    <w:p>
      <w:pPr>
        <w:spacing w:after="0"/>
        <w:ind w:left="0"/>
        <w:jc w:val="both"/>
      </w:pPr>
      <w:r>
        <w:rPr>
          <w:rFonts w:ascii="Times New Roman"/>
          <w:b w:val="false"/>
          <w:i w:val="false"/>
          <w:color w:val="000000"/>
          <w:sz w:val="28"/>
        </w:rPr>
        <w:t>
      Хаттаманы толтырған лауазымды адамның қолы _______________________</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 Куәгерлердiң болмау себептерi көрсетiледi.</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