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54c6" w14:textId="6925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29 тамыздағы № 198 бұйрығы. Қазақстан Республикасының Әділет министрлігінде 2025 жылғы 29 тамызда № 36767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29 тамыздағы</w:t>
            </w:r>
            <w:r>
              <w:br/>
            </w:r>
            <w:r>
              <w:rPr>
                <w:rFonts w:ascii="Times New Roman"/>
                <w:b w:val="false"/>
                <w:i w:val="false"/>
                <w:color w:val="000000"/>
                <w:sz w:val="20"/>
              </w:rPr>
              <w:t>№ 198 бұйрығына қосымша</w:t>
            </w:r>
          </w:p>
        </w:tc>
      </w:tr>
    </w:tbl>
    <w:bookmarkStart w:name="z14"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bookmarkStart w:name="z15" w:id="9"/>
    <w:p>
      <w:pPr>
        <w:spacing w:after="0"/>
        <w:ind w:left="0"/>
        <w:jc w:val="both"/>
      </w:pPr>
      <w:r>
        <w:rPr>
          <w:rFonts w:ascii="Times New Roman"/>
          <w:b w:val="false"/>
          <w:i w:val="false"/>
          <w:color w:val="000000"/>
          <w:sz w:val="28"/>
        </w:rPr>
        <w:t xml:space="preserve">
      1.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10280 болып тіркелген) мынадай өзгерістер енгізілсін:</w:t>
      </w:r>
    </w:p>
    <w:bookmarkEnd w:id="9"/>
    <w:bookmarkStart w:name="z16" w:id="10"/>
    <w:p>
      <w:pPr>
        <w:spacing w:after="0"/>
        <w:ind w:left="0"/>
        <w:jc w:val="both"/>
      </w:pPr>
      <w:r>
        <w:rPr>
          <w:rFonts w:ascii="Times New Roman"/>
          <w:b w:val="false"/>
          <w:i w:val="false"/>
          <w:color w:val="000000"/>
          <w:sz w:val="28"/>
        </w:rPr>
        <w:t xml:space="preserve">
      көрсетілген бұйрықпен бекітілген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8" w:id="11"/>
    <w:p>
      <w:pPr>
        <w:spacing w:after="0"/>
        <w:ind w:left="0"/>
        <w:jc w:val="both"/>
      </w:pPr>
      <w:r>
        <w:rPr>
          <w:rFonts w:ascii="Times New Roman"/>
          <w:b w:val="false"/>
          <w:i w:val="false"/>
          <w:color w:val="000000"/>
          <w:sz w:val="28"/>
        </w:rPr>
        <w:t>
      "5. Жеке және заңды тұлғалар жетім балалар, ата-анасының қамқорлығынсыз қалған балалар туралы олардың тұрғылықты жері бойынша ауданның, облыстық маңызы бар қаланың, республикалық маңызы бар қаланың және астананың қорғаншылық немесе қамқоршылық жөніндегі функцияларды жүзеге асыратын органдарына (бұдан әрі – органдар) дереу хабарлауға міндетті.</w:t>
      </w:r>
    </w:p>
    <w:bookmarkEnd w:id="11"/>
    <w:bookmarkStart w:name="z19" w:id="12"/>
    <w:p>
      <w:pPr>
        <w:spacing w:after="0"/>
        <w:ind w:left="0"/>
        <w:jc w:val="both"/>
      </w:pPr>
      <w:r>
        <w:rPr>
          <w:rFonts w:ascii="Times New Roman"/>
          <w:b w:val="false"/>
          <w:i w:val="false"/>
          <w:color w:val="000000"/>
          <w:sz w:val="28"/>
        </w:rPr>
        <w:t>
      Органдар жетім балалар, ата-анасының қамқорлығынсыз қалған балалар туралы мәліметтер келіп түскен кезде оларды анықталған жері бойынша медициналық көмек көрсететін стационарлық ұйымдарға үш тәулікке дейін орналастыруды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"6. Жетім балаларды, ата-анасының қамқорлығынсыз қалған балаларды анықтаған немесе олар туралы ақпарат түскен кезде, олар анықталған күннен бастап бір жұмыс күні ішінде ауданның, облыстық маңызы бар қаланың, республикалық маңызы бар қаланың және астананың органы осы Қағидаларға 1-қосымшаға сәйкес нысан бойынша баланың сауалнамасына (электронды нысанда) олар туралы мәліметтерді енгізу арқылы Республикалық деректер банкінің бастапқы есебіне қояды және оларды отбасына (асырап алу, қорғаншылық немесе қамқоршылық, патронат, қабылдаушы отбасы) орналастыруды қамтамасыз етеді.".</w:t>
      </w:r>
    </w:p>
    <w:bookmarkEnd w:id="13"/>
    <w:bookmarkStart w:name="z22" w:id="14"/>
    <w:p>
      <w:pPr>
        <w:spacing w:after="0"/>
        <w:ind w:left="0"/>
        <w:jc w:val="both"/>
      </w:pPr>
      <w:r>
        <w:rPr>
          <w:rFonts w:ascii="Times New Roman"/>
          <w:b w:val="false"/>
          <w:i w:val="false"/>
          <w:color w:val="000000"/>
          <w:sz w:val="28"/>
        </w:rPr>
        <w:t xml:space="preserve">
      2. "Бала қонақтайтын отбасы туралы ережені бекіту туралы" Қазақстан Республикасы Білім және ғылым министрінің 2016 жылғы 28 маусымдағы № 402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№14053 тіркелген) мынадай өзгерістер енгізілсін:</w:t>
      </w:r>
    </w:p>
    <w:bookmarkEnd w:id="14"/>
    <w:bookmarkStart w:name="z23" w:id="15"/>
    <w:p>
      <w:pPr>
        <w:spacing w:after="0"/>
        <w:ind w:left="0"/>
        <w:jc w:val="both"/>
      </w:pPr>
      <w:r>
        <w:rPr>
          <w:rFonts w:ascii="Times New Roman"/>
          <w:b w:val="false"/>
          <w:i w:val="false"/>
          <w:color w:val="000000"/>
          <w:sz w:val="28"/>
        </w:rPr>
        <w:t xml:space="preserve">
      көрсетілген бұйрықпен бекітілген Бала қонақтайтын отбасы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"9. Баланы қонақтайтын отбасына қабылдауға тілек білдірген адамның тұрғылықты жері бойынша органға мыналарды:</w:t>
      </w:r>
    </w:p>
    <w:bookmarkEnd w:id="16"/>
    <w:bookmarkStart w:name="z26" w:id="17"/>
    <w:p>
      <w:pPr>
        <w:spacing w:after="0"/>
        <w:ind w:left="0"/>
        <w:jc w:val="both"/>
      </w:pPr>
      <w:r>
        <w:rPr>
          <w:rFonts w:ascii="Times New Roman"/>
          <w:b w:val="false"/>
          <w:i w:val="false"/>
          <w:color w:val="000000"/>
          <w:sz w:val="28"/>
        </w:rPr>
        <w:t>
      1) осы Ережеге 2-қосымшаға сәйкес нысан бойынша баланы қонақтайтын отбасына қабылдауға тілек білдіргені туралы өтінішті;</w:t>
      </w:r>
    </w:p>
    <w:bookmarkEnd w:id="17"/>
    <w:bookmarkStart w:name="z27" w:id="18"/>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bookmarkEnd w:id="18"/>
    <w:bookmarkStart w:name="z28" w:id="19"/>
    <w:p>
      <w:pPr>
        <w:spacing w:after="0"/>
        <w:ind w:left="0"/>
        <w:jc w:val="both"/>
      </w:pPr>
      <w:r>
        <w:rPr>
          <w:rFonts w:ascii="Times New Roman"/>
          <w:b w:val="false"/>
          <w:i w:val="false"/>
          <w:color w:val="000000"/>
          <w:sz w:val="28"/>
        </w:rPr>
        <w:t>
      3) егер некеде тұрған болса, жұбайының (зайыбының) нотариалды расталған келісімін;</w:t>
      </w:r>
    </w:p>
    <w:bookmarkEnd w:id="19"/>
    <w:bookmarkStart w:name="z29" w:id="20"/>
    <w:p>
      <w:pPr>
        <w:spacing w:after="0"/>
        <w:ind w:left="0"/>
        <w:jc w:val="both"/>
      </w:pPr>
      <w:r>
        <w:rPr>
          <w:rFonts w:ascii="Times New Roman"/>
          <w:b w:val="false"/>
          <w:i w:val="false"/>
          <w:color w:val="000000"/>
          <w:sz w:val="28"/>
        </w:rPr>
        <w:t>
      4) баланы қонақтайтын отбасына қабылдауға тілек білдірген адамның және немесе егер некеде тұрған болса, жұбайының (зайыбының) соңғы 12 ай үшін табысы туралы мәліметтерді;</w:t>
      </w:r>
    </w:p>
    <w:bookmarkEnd w:id="20"/>
    <w:bookmarkStart w:name="z30" w:id="21"/>
    <w:p>
      <w:pPr>
        <w:spacing w:after="0"/>
        <w:ind w:left="0"/>
        <w:jc w:val="both"/>
      </w:pPr>
      <w:r>
        <w:rPr>
          <w:rFonts w:ascii="Times New Roman"/>
          <w:b w:val="false"/>
          <w:i w:val="false"/>
          <w:color w:val="000000"/>
          <w:sz w:val="28"/>
        </w:rPr>
        <w:t xml:space="preserve">
      5) баланы қонақтайтын отбасына қабылдауға тілек білдірген адамның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нысанға сәйкес "Наркология" психикалық денсаулық орталығы, "Психиатрия" психикалық денсаулық орталығы бойынша динамикалық бақылауда тұруы (немесе динамикалық бақылауда тұрмауы) туралы мәліметтер;</w:t>
      </w:r>
    </w:p>
    <w:bookmarkEnd w:id="21"/>
    <w:bookmarkStart w:name="z31" w:id="22"/>
    <w:p>
      <w:pPr>
        <w:spacing w:after="0"/>
        <w:ind w:left="0"/>
        <w:jc w:val="both"/>
      </w:pPr>
      <w:r>
        <w:rPr>
          <w:rFonts w:ascii="Times New Roman"/>
          <w:b w:val="false"/>
          <w:i w:val="false"/>
          <w:color w:val="000000"/>
          <w:sz w:val="28"/>
        </w:rPr>
        <w:t>
      6) тұрғын үйге меншік құқығын немесе тұрғын үйді пайдалану құқығын растайтын құжаттардың көшірмелерін;</w:t>
      </w:r>
    </w:p>
    <w:bookmarkEnd w:id="22"/>
    <w:bookmarkStart w:name="z32" w:id="23"/>
    <w:p>
      <w:pPr>
        <w:spacing w:after="0"/>
        <w:ind w:left="0"/>
        <w:jc w:val="both"/>
      </w:pPr>
      <w:r>
        <w:rPr>
          <w:rFonts w:ascii="Times New Roman"/>
          <w:b w:val="false"/>
          <w:i w:val="false"/>
          <w:color w:val="000000"/>
          <w:sz w:val="28"/>
        </w:rPr>
        <w:t>
      7) неке қию туралы куәлік (егер некеде тұрса);</w:t>
      </w:r>
    </w:p>
    <w:bookmarkEnd w:id="23"/>
    <w:bookmarkStart w:name="z33" w:id="24"/>
    <w:p>
      <w:pPr>
        <w:spacing w:after="0"/>
        <w:ind w:left="0"/>
        <w:jc w:val="both"/>
      </w:pPr>
      <w:r>
        <w:rPr>
          <w:rFonts w:ascii="Times New Roman"/>
          <w:b w:val="false"/>
          <w:i w:val="false"/>
          <w:color w:val="000000"/>
          <w:sz w:val="28"/>
        </w:rPr>
        <w:t>
      8) жетім балалар мен ата-анасының қамқорлығынсыз қалған балаларды отбасына тәрбиелеуге қабылдауға тілек білдірген адамдардың даярлықтан өткені туралы сертификат (жақын туыстарын қоспағанда) береді.</w:t>
      </w:r>
    </w:p>
    <w:bookmarkEnd w:id="24"/>
    <w:bookmarkStart w:name="z34" w:id="25"/>
    <w:p>
      <w:pPr>
        <w:spacing w:after="0"/>
        <w:ind w:left="0"/>
        <w:jc w:val="both"/>
      </w:pPr>
      <w:r>
        <w:rPr>
          <w:rFonts w:ascii="Times New Roman"/>
          <w:b w:val="false"/>
          <w:i w:val="false"/>
          <w:color w:val="000000"/>
          <w:sz w:val="28"/>
        </w:rPr>
        <w:t xml:space="preserve">
      Орган тізбенің 2) және 7) тармақшаларында көрсетілген құжаттарды,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нысанға сәйкес "Наркология" психикалық денсаулық орталығынан , "Психиатрия" психикалық денсаулық орталығынан динамикалық бақылауда тұруы (немесе динамикалық бақылауда тұрмауы) туралы мәліметтерді тиісті мемлекеттік ақпараттық жүйелерден "электрондық үкімет"шлюзі арқылы алады.</w:t>
      </w:r>
    </w:p>
    <w:bookmarkEnd w:id="25"/>
    <w:bookmarkStart w:name="z35" w:id="26"/>
    <w:p>
      <w:pPr>
        <w:spacing w:after="0"/>
        <w:ind w:left="0"/>
        <w:jc w:val="both"/>
      </w:pPr>
      <w:r>
        <w:rPr>
          <w:rFonts w:ascii="Times New Roman"/>
          <w:b w:val="false"/>
          <w:i w:val="false"/>
          <w:color w:val="000000"/>
          <w:sz w:val="28"/>
        </w:rPr>
        <w:t>
      Орган баланы қонақтайтын отбасына қабылдаушы мен оның жұбайының (некеде тұрған жағдайда) соттылығының болуы немесе болмауы туралы мәліметтерді Қазақстан Республикасы Бас прокуратурасының Құқықтық статистика және арнайы есепке алу Комитетінің ақпараттық жүйесінен алады.</w:t>
      </w:r>
    </w:p>
    <w:bookmarkEnd w:id="26"/>
    <w:bookmarkStart w:name="z36" w:id="27"/>
    <w:p>
      <w:pPr>
        <w:spacing w:after="0"/>
        <w:ind w:left="0"/>
        <w:jc w:val="both"/>
      </w:pPr>
      <w:r>
        <w:rPr>
          <w:rFonts w:ascii="Times New Roman"/>
          <w:b w:val="false"/>
          <w:i w:val="false"/>
          <w:color w:val="000000"/>
          <w:sz w:val="28"/>
        </w:rPr>
        <w:t xml:space="preserve">
      Бала қонақтайтын отбасы туралы ереженің </w:t>
      </w:r>
      <w:r>
        <w:rPr>
          <w:rFonts w:ascii="Times New Roman"/>
          <w:b w:val="false"/>
          <w:i w:val="false"/>
          <w:color w:val="000000"/>
          <w:sz w:val="28"/>
        </w:rPr>
        <w:t>2-қосымшасы</w:t>
      </w:r>
      <w:r>
        <w:rPr>
          <w:rFonts w:ascii="Times New Roman"/>
          <w:b w:val="false"/>
          <w:i w:val="false"/>
          <w:color w:val="000000"/>
          <w:sz w:val="28"/>
        </w:rPr>
        <w:t xml:space="preserve"> өзгерістер мен толықтырулар енгізілетін кейбір бұйрықтардың осы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7"/>
    <w:p>
      <w:pPr>
        <w:spacing w:after="0"/>
        <w:ind w:left="0"/>
        <w:jc w:val="both"/>
      </w:pPr>
      <w:r>
        <w:rPr>
          <w:rFonts w:ascii="Times New Roman"/>
          <w:b w:val="false"/>
          <w:i w:val="false"/>
          <w:color w:val="000000"/>
          <w:sz w:val="28"/>
        </w:rPr>
        <w:t xml:space="preserve">
      3.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міндетін атқарушысының 2017 жылғы 11 шілдедегі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№15514 болып тіркелген); мынадай өзгеріс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xml:space="preserve">
      "Қазақстан Республикасы Оқу-ағарту министрлігінің кейбір мәселелері" туралы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End w:id="28"/>
    <w:bookmarkStart w:name="z40" w:id="29"/>
    <w:p>
      <w:pPr>
        <w:spacing w:after="0"/>
        <w:ind w:left="0"/>
        <w:jc w:val="both"/>
      </w:pPr>
      <w:r>
        <w:rPr>
          <w:rFonts w:ascii="Times New Roman"/>
          <w:b w:val="false"/>
          <w:i w:val="false"/>
          <w:color w:val="000000"/>
          <w:sz w:val="28"/>
        </w:rPr>
        <w:t xml:space="preserve">
      көрсетілген бұйрықпен бекітілген Мектепке дейінгі жастағы және мектеп жасындағы балалар орта білім алғанға дейін оларды есепке алуды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42" w:id="30"/>
    <w:p>
      <w:pPr>
        <w:spacing w:after="0"/>
        <w:ind w:left="0"/>
        <w:jc w:val="both"/>
      </w:pPr>
      <w:r>
        <w:rPr>
          <w:rFonts w:ascii="Times New Roman"/>
          <w:b w:val="false"/>
          <w:i w:val="false"/>
          <w:color w:val="000000"/>
          <w:sz w:val="28"/>
        </w:rPr>
        <w:t>
      "11. Жергілікті атқарушы органдардың білім беруді басқару органдары мектепке дейінгі жастағы және мектеп жасындағы балалар орта білім алғанға дейін оларды есепке алуды ұйымдастырады және ББАЖ мәліметтері негізінде:</w:t>
      </w:r>
    </w:p>
    <w:bookmarkEnd w:id="30"/>
    <w:bookmarkStart w:name="z43" w:id="31"/>
    <w:p>
      <w:pPr>
        <w:spacing w:after="0"/>
        <w:ind w:left="0"/>
        <w:jc w:val="both"/>
      </w:pPr>
      <w:r>
        <w:rPr>
          <w:rFonts w:ascii="Times New Roman"/>
          <w:b w:val="false"/>
          <w:i w:val="false"/>
          <w:color w:val="000000"/>
          <w:sz w:val="28"/>
        </w:rPr>
        <w:t>
      1) мектепке дейінгі жастағы балалар туралы мәліметтер;</w:t>
      </w:r>
    </w:p>
    <w:bookmarkEnd w:id="31"/>
    <w:bookmarkStart w:name="z44" w:id="32"/>
    <w:p>
      <w:pPr>
        <w:spacing w:after="0"/>
        <w:ind w:left="0"/>
        <w:jc w:val="both"/>
      </w:pPr>
      <w:r>
        <w:rPr>
          <w:rFonts w:ascii="Times New Roman"/>
          <w:b w:val="false"/>
          <w:i w:val="false"/>
          <w:color w:val="000000"/>
          <w:sz w:val="28"/>
        </w:rPr>
        <w:t>
      2) оқытуға жатпайтын (денсаулығы бойынша) балалар туралы мәліметті қоса алғанда мектеп жасындағы балалар туралы мәліметтер;</w:t>
      </w:r>
    </w:p>
    <w:bookmarkEnd w:id="32"/>
    <w:bookmarkStart w:name="z45" w:id="33"/>
    <w:p>
      <w:pPr>
        <w:spacing w:after="0"/>
        <w:ind w:left="0"/>
        <w:jc w:val="both"/>
      </w:pPr>
      <w:r>
        <w:rPr>
          <w:rFonts w:ascii="Times New Roman"/>
          <w:b w:val="false"/>
          <w:i w:val="false"/>
          <w:color w:val="000000"/>
          <w:sz w:val="28"/>
        </w:rPr>
        <w:t>
      3) техникалық және кәсіптік білім беру ұйымдарында білім алатын балалар туралы мәліметтер;</w:t>
      </w:r>
    </w:p>
    <w:bookmarkEnd w:id="33"/>
    <w:bookmarkStart w:name="z46" w:id="34"/>
    <w:p>
      <w:pPr>
        <w:spacing w:after="0"/>
        <w:ind w:left="0"/>
        <w:jc w:val="both"/>
      </w:pPr>
      <w:r>
        <w:rPr>
          <w:rFonts w:ascii="Times New Roman"/>
          <w:b w:val="false"/>
          <w:i w:val="false"/>
          <w:color w:val="000000"/>
          <w:sz w:val="28"/>
        </w:rPr>
        <w:t>
      4) мемлекеттік емес мектепке дейінгі ұйымдарда және орта білім беру ұйымдарында тәрбиеленіп жатқан және білім алушылар туралы мәліметтер;</w:t>
      </w:r>
    </w:p>
    <w:bookmarkEnd w:id="34"/>
    <w:bookmarkStart w:name="z47" w:id="35"/>
    <w:p>
      <w:pPr>
        <w:spacing w:after="0"/>
        <w:ind w:left="0"/>
        <w:jc w:val="both"/>
      </w:pPr>
      <w:r>
        <w:rPr>
          <w:rFonts w:ascii="Times New Roman"/>
          <w:b w:val="false"/>
          <w:i w:val="false"/>
          <w:color w:val="000000"/>
          <w:sz w:val="28"/>
        </w:rPr>
        <w:t>
      5) оқытуға жатпайтын балалар туралы мәліметтер;</w:t>
      </w:r>
    </w:p>
    <w:bookmarkEnd w:id="35"/>
    <w:bookmarkStart w:name="z48" w:id="36"/>
    <w:p>
      <w:pPr>
        <w:spacing w:after="0"/>
        <w:ind w:left="0"/>
        <w:jc w:val="both"/>
      </w:pPr>
      <w:r>
        <w:rPr>
          <w:rFonts w:ascii="Times New Roman"/>
          <w:b w:val="false"/>
          <w:i w:val="false"/>
          <w:color w:val="000000"/>
          <w:sz w:val="28"/>
        </w:rPr>
        <w:t>
      6) қандастардың балалар туралы мәліметтер;</w:t>
      </w:r>
    </w:p>
    <w:bookmarkEnd w:id="36"/>
    <w:bookmarkStart w:name="z49" w:id="37"/>
    <w:p>
      <w:pPr>
        <w:spacing w:after="0"/>
        <w:ind w:left="0"/>
        <w:jc w:val="both"/>
      </w:pPr>
      <w:r>
        <w:rPr>
          <w:rFonts w:ascii="Times New Roman"/>
          <w:b w:val="false"/>
          <w:i w:val="false"/>
          <w:color w:val="000000"/>
          <w:sz w:val="28"/>
        </w:rPr>
        <w:t>
      7) шетелдік және азаматтығы жоқ (иммигранттар) балалар туралы мәліметтер;</w:t>
      </w:r>
    </w:p>
    <w:bookmarkEnd w:id="37"/>
    <w:bookmarkStart w:name="z50" w:id="38"/>
    <w:p>
      <w:pPr>
        <w:spacing w:after="0"/>
        <w:ind w:left="0"/>
        <w:jc w:val="both"/>
      </w:pPr>
      <w:r>
        <w:rPr>
          <w:rFonts w:ascii="Times New Roman"/>
          <w:b w:val="false"/>
          <w:i w:val="false"/>
          <w:color w:val="000000"/>
          <w:sz w:val="28"/>
        </w:rPr>
        <w:t>
      8) оқумен қамтылмаған балалар туралы мәліметтер;</w:t>
      </w:r>
    </w:p>
    <w:bookmarkEnd w:id="38"/>
    <w:bookmarkStart w:name="z51" w:id="39"/>
    <w:p>
      <w:pPr>
        <w:spacing w:after="0"/>
        <w:ind w:left="0"/>
        <w:jc w:val="both"/>
      </w:pPr>
      <w:r>
        <w:rPr>
          <w:rFonts w:ascii="Times New Roman"/>
          <w:b w:val="false"/>
          <w:i w:val="false"/>
          <w:color w:val="000000"/>
          <w:sz w:val="28"/>
        </w:rPr>
        <w:t>
      9) жүйелі түрде себепсіз сабаққа қатыспайтын балалар туралы мәліметтері бар облыс, республикалық маңызы бар қала, астана аумағында тұратын баланың тегі, аты, әкесінің аты (ол болған жағдайда), жеке сәйкестендіру нөмірі (ЖСН), туған күні, айы, жылы, тұрғылықты орны көрсетілген 0-ден 18 жасқа дейінгі балалардың бірыңғай мәліметтер базасын қалыптастырады.</w:t>
      </w:r>
    </w:p>
    <w:bookmarkEnd w:id="39"/>
    <w:bookmarkStart w:name="z52" w:id="40"/>
    <w:p>
      <w:pPr>
        <w:spacing w:after="0"/>
        <w:ind w:left="0"/>
        <w:jc w:val="both"/>
      </w:pPr>
      <w:r>
        <w:rPr>
          <w:rFonts w:ascii="Times New Roman"/>
          <w:b w:val="false"/>
          <w:i w:val="false"/>
          <w:color w:val="000000"/>
          <w:sz w:val="28"/>
        </w:rPr>
        <w:t>
      Осы Қағидалардың 11-тармағының 9) тармақшасында көрсетілген мәліметтер облыстардың (республикалық маңызы бар қаланың, астананың), (аудан, қала, қаладағы аудан) ішкі істер органдарымен келісіледі және әр айдың 10-на қарай ББАЖ-да орналастырылады.";</w:t>
      </w:r>
    </w:p>
    <w:bookmarkEnd w:id="40"/>
    <w:bookmarkStart w:name="z53" w:id="41"/>
    <w:p>
      <w:pPr>
        <w:spacing w:after="0"/>
        <w:ind w:left="0"/>
        <w:jc w:val="both"/>
      </w:pPr>
      <w:r>
        <w:rPr>
          <w:rFonts w:ascii="Times New Roman"/>
          <w:b w:val="false"/>
          <w:i w:val="false"/>
          <w:color w:val="000000"/>
          <w:sz w:val="28"/>
        </w:rPr>
        <w:t xml:space="preserve">
      4.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 мынадай өзгерістер мен толықтырулар енгізілсін: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5" w:id="42"/>
    <w:p>
      <w:pPr>
        <w:spacing w:after="0"/>
        <w:ind w:left="0"/>
        <w:jc w:val="both"/>
      </w:pPr>
      <w:r>
        <w:rPr>
          <w:rFonts w:ascii="Times New Roman"/>
          <w:b w:val="false"/>
          <w:i w:val="false"/>
          <w:color w:val="000000"/>
          <w:sz w:val="28"/>
        </w:rPr>
        <w:t>
      "1. Мыналар бекітілсін:</w:t>
      </w:r>
    </w:p>
    <w:bookmarkEnd w:id="42"/>
    <w:bookmarkStart w:name="z56" w:id="43"/>
    <w:p>
      <w:pPr>
        <w:spacing w:after="0"/>
        <w:ind w:left="0"/>
        <w:jc w:val="both"/>
      </w:pPr>
      <w:r>
        <w:rPr>
          <w:rFonts w:ascii="Times New Roman"/>
          <w:b w:val="false"/>
          <w:i w:val="false"/>
          <w:color w:val="000000"/>
          <w:sz w:val="28"/>
        </w:rPr>
        <w:t>
      1) осы бұйрыққа 1-қосымшаға сәйкес "Қорғаншылық және қамқоршылық жөнінде анықтамалар беру" мемлекеттік қызметті көрсету қағидалары;</w:t>
      </w:r>
    </w:p>
    <w:bookmarkEnd w:id="43"/>
    <w:bookmarkStart w:name="z57" w:id="44"/>
    <w:p>
      <w:pPr>
        <w:spacing w:after="0"/>
        <w:ind w:left="0"/>
        <w:jc w:val="both"/>
      </w:pPr>
      <w:r>
        <w:rPr>
          <w:rFonts w:ascii="Times New Roman"/>
          <w:b w:val="false"/>
          <w:i w:val="false"/>
          <w:color w:val="000000"/>
          <w:sz w:val="28"/>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 </w:t>
      </w:r>
    </w:p>
    <w:bookmarkEnd w:id="44"/>
    <w:bookmarkStart w:name="z58" w:id="45"/>
    <w:p>
      <w:pPr>
        <w:spacing w:after="0"/>
        <w:ind w:left="0"/>
        <w:jc w:val="both"/>
      </w:pPr>
      <w:r>
        <w:rPr>
          <w:rFonts w:ascii="Times New Roman"/>
          <w:b w:val="false"/>
          <w:i w:val="false"/>
          <w:color w:val="000000"/>
          <w:sz w:val="28"/>
        </w:rPr>
        <w:t>
      3) осы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5"/>
    <w:bookmarkStart w:name="z59" w:id="46"/>
    <w:p>
      <w:pPr>
        <w:spacing w:after="0"/>
        <w:ind w:left="0"/>
        <w:jc w:val="both"/>
      </w:pPr>
      <w:r>
        <w:rPr>
          <w:rFonts w:ascii="Times New Roman"/>
          <w:b w:val="false"/>
          <w:i w:val="false"/>
          <w:color w:val="000000"/>
          <w:sz w:val="28"/>
        </w:rPr>
        <w:t>
      4) осы бұйрыққа 4-қосымшаға сәйкес "Қорғаншыларға немесе қамқоршыларға жетім баланы (жетім балаларды) және ата-анасының қамқорлығынсыз қалған баланы (балаларды) асырап-бағуға берілетін жәрдемақыны тағайындау және төлеу мөлшері" мемлекеттік қызмет көрсету қағидалары;</w:t>
      </w:r>
    </w:p>
    <w:bookmarkEnd w:id="46"/>
    <w:bookmarkStart w:name="z60" w:id="47"/>
    <w:p>
      <w:pPr>
        <w:spacing w:after="0"/>
        <w:ind w:left="0"/>
        <w:jc w:val="both"/>
      </w:pPr>
      <w:r>
        <w:rPr>
          <w:rFonts w:ascii="Times New Roman"/>
          <w:b w:val="false"/>
          <w:i w:val="false"/>
          <w:color w:val="000000"/>
          <w:sz w:val="28"/>
        </w:rPr>
        <w:t>
      5) осы бұйрыққа 5-қосымшаға сәйкес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 мемлекеттік қызметті көрсету қағидалары;</w:t>
      </w:r>
    </w:p>
    <w:bookmarkEnd w:id="47"/>
    <w:bookmarkStart w:name="z61" w:id="48"/>
    <w:p>
      <w:pPr>
        <w:spacing w:after="0"/>
        <w:ind w:left="0"/>
        <w:jc w:val="both"/>
      </w:pPr>
      <w:r>
        <w:rPr>
          <w:rFonts w:ascii="Times New Roman"/>
          <w:b w:val="false"/>
          <w:i w:val="false"/>
          <w:color w:val="000000"/>
          <w:sz w:val="28"/>
        </w:rPr>
        <w:t>
      6) осы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48"/>
    <w:bookmarkStart w:name="z62" w:id="49"/>
    <w:p>
      <w:pPr>
        <w:spacing w:after="0"/>
        <w:ind w:left="0"/>
        <w:jc w:val="both"/>
      </w:pPr>
      <w:r>
        <w:rPr>
          <w:rFonts w:ascii="Times New Roman"/>
          <w:b w:val="false"/>
          <w:i w:val="false"/>
          <w:color w:val="000000"/>
          <w:sz w:val="28"/>
        </w:rPr>
        <w:t>
      7) осы бұйрыққа 7-қосымшаға сәйкес "Жетім баланы және (немесе) ата-анасының қамқорлығынсыз қалған баланы асырап алуға байланысты біржолғы ақшалай төлемді тағайындау, қайтару және мөлшері" мемлекеттік қызметті көрсету қағидалары;</w:t>
      </w:r>
    </w:p>
    <w:bookmarkEnd w:id="49"/>
    <w:bookmarkStart w:name="z63" w:id="50"/>
    <w:p>
      <w:pPr>
        <w:spacing w:after="0"/>
        <w:ind w:left="0"/>
        <w:jc w:val="both"/>
      </w:pPr>
      <w:r>
        <w:rPr>
          <w:rFonts w:ascii="Times New Roman"/>
          <w:b w:val="false"/>
          <w:i w:val="false"/>
          <w:color w:val="000000"/>
          <w:sz w:val="28"/>
        </w:rPr>
        <w:t>
      8) осы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50"/>
    <w:bookmarkStart w:name="z64" w:id="51"/>
    <w:p>
      <w:pPr>
        <w:spacing w:after="0"/>
        <w:ind w:left="0"/>
        <w:jc w:val="both"/>
      </w:pPr>
      <w:r>
        <w:rPr>
          <w:rFonts w:ascii="Times New Roman"/>
          <w:b w:val="false"/>
          <w:i w:val="false"/>
          <w:color w:val="000000"/>
          <w:sz w:val="28"/>
        </w:rPr>
        <w:t>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51"/>
    <w:bookmarkStart w:name="z65" w:id="52"/>
    <w:p>
      <w:pPr>
        <w:spacing w:after="0"/>
        <w:ind w:left="0"/>
        <w:jc w:val="both"/>
      </w:pPr>
      <w:r>
        <w:rPr>
          <w:rFonts w:ascii="Times New Roman"/>
          <w:b w:val="false"/>
          <w:i w:val="false"/>
          <w:color w:val="000000"/>
          <w:sz w:val="28"/>
        </w:rPr>
        <w:t>
      10)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bookmarkEnd w:id="52"/>
    <w:bookmarkStart w:name="z66" w:id="53"/>
    <w:p>
      <w:pPr>
        <w:spacing w:after="0"/>
        <w:ind w:left="0"/>
        <w:jc w:val="both"/>
      </w:pPr>
      <w:r>
        <w:rPr>
          <w:rFonts w:ascii="Times New Roman"/>
          <w:b w:val="false"/>
          <w:i w:val="false"/>
          <w:color w:val="000000"/>
          <w:sz w:val="28"/>
        </w:rPr>
        <w:t>
      11) осы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53"/>
    <w:bookmarkStart w:name="z67" w:id="54"/>
    <w:p>
      <w:pPr>
        <w:spacing w:after="0"/>
        <w:ind w:left="0"/>
        <w:jc w:val="both"/>
      </w:pPr>
      <w:r>
        <w:rPr>
          <w:rFonts w:ascii="Times New Roman"/>
          <w:b w:val="false"/>
          <w:i w:val="false"/>
          <w:color w:val="000000"/>
          <w:sz w:val="28"/>
        </w:rPr>
        <w:t>
      12) осы бұйрыққа 12-қосымшаға сәйкес "Он жасқа толған баланың пiкiрiн ескеру туралы қорғаншылық немесе қамқоршылық органының шешімін беру" мемлекеттік қызметті көрсету қағидалары бекітілсін;</w:t>
      </w:r>
    </w:p>
    <w:bookmarkEnd w:id="54"/>
    <w:bookmarkStart w:name="z68" w:id="55"/>
    <w:p>
      <w:pPr>
        <w:spacing w:after="0"/>
        <w:ind w:left="0"/>
        <w:jc w:val="both"/>
      </w:pPr>
      <w:r>
        <w:rPr>
          <w:rFonts w:ascii="Times New Roman"/>
          <w:b w:val="false"/>
          <w:i w:val="false"/>
          <w:color w:val="000000"/>
          <w:sz w:val="28"/>
        </w:rPr>
        <w:t>
      13) осы бұйрыққа 13-қосымшаға сәйкес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55"/>
    <w:bookmarkStart w:name="z69" w:id="56"/>
    <w:p>
      <w:pPr>
        <w:spacing w:after="0"/>
        <w:ind w:left="0"/>
        <w:jc w:val="both"/>
      </w:pPr>
      <w:r>
        <w:rPr>
          <w:rFonts w:ascii="Times New Roman"/>
          <w:b w:val="false"/>
          <w:i w:val="false"/>
          <w:color w:val="000000"/>
          <w:sz w:val="28"/>
        </w:rPr>
        <w:t>
      14) осы бұйрыққа 14-қосымшаға сәйкес "Баланы (балаларды) қонақтайтын отбасына беру" мемлекеттік қызметін көрсету қағидалары.";</w:t>
      </w:r>
    </w:p>
    <w:bookmarkEnd w:id="56"/>
    <w:bookmarkStart w:name="z70" w:id="57"/>
    <w:p>
      <w:pPr>
        <w:spacing w:after="0"/>
        <w:ind w:left="0"/>
        <w:jc w:val="both"/>
      </w:pPr>
      <w:r>
        <w:rPr>
          <w:rFonts w:ascii="Times New Roman"/>
          <w:b w:val="false"/>
          <w:i w:val="false"/>
          <w:color w:val="000000"/>
          <w:sz w:val="28"/>
        </w:rPr>
        <w:t>
      осы өзгерістер мен толықтырулар енгізілетін кейбір бұйрықтардың тізбесіне 2-қосымшаға сәйкес 14-қосымшамен толықтырылсын.</w:t>
      </w:r>
    </w:p>
    <w:bookmarkEnd w:id="57"/>
    <w:bookmarkStart w:name="z71" w:id="58"/>
    <w:p>
      <w:pPr>
        <w:spacing w:after="0"/>
        <w:ind w:left="0"/>
        <w:jc w:val="both"/>
      </w:pPr>
      <w:r>
        <w:rPr>
          <w:rFonts w:ascii="Times New Roman"/>
          <w:b w:val="false"/>
          <w:i w:val="false"/>
          <w:color w:val="000000"/>
          <w:sz w:val="28"/>
        </w:rPr>
        <w:t>
      5.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№20507 болып тіркелген) мынадай өзгерістер мен толықтырулар енгізілсін:</w:t>
      </w:r>
    </w:p>
    <w:bookmarkEnd w:id="58"/>
    <w:bookmarkStart w:name="z72" w:id="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 </w:t>
      </w:r>
      <w:r>
        <w:rPr>
          <w:rFonts w:ascii="Times New Roman"/>
          <w:b w:val="false"/>
          <w:i w:val="false"/>
          <w:color w:val="000000"/>
          <w:sz w:val="28"/>
        </w:rPr>
        <w:t>қағидаларында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4" w:id="60"/>
    <w:p>
      <w:pPr>
        <w:spacing w:after="0"/>
        <w:ind w:left="0"/>
        <w:jc w:val="both"/>
      </w:pPr>
      <w:r>
        <w:rPr>
          <w:rFonts w:ascii="Times New Roman"/>
          <w:b w:val="false"/>
          <w:i w:val="false"/>
          <w:color w:val="000000"/>
          <w:sz w:val="28"/>
        </w:rPr>
        <w:t>
      "1.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 қағидалары (бұдан әрі - Қағидалар) "Неке (ерлі-зайыптылық) және отбасы туралы" Қазақстан Республикасы Кодексінің (бұдан әрі - Кодекс) 91-бабының 9-тармағына,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(бұдан әрі - психологиялық даярлық) жөніндегі қызметті ұйымдастыру тәртібін, сондай-ақ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 мемлекеттік қызметін көрсету тәртібін айқындайды.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77" w:id="61"/>
    <w:p>
      <w:pPr>
        <w:spacing w:after="0"/>
        <w:ind w:left="0"/>
        <w:jc w:val="both"/>
      </w:pPr>
      <w:r>
        <w:rPr>
          <w:rFonts w:ascii="Times New Roman"/>
          <w:b w:val="false"/>
          <w:i w:val="false"/>
          <w:color w:val="000000"/>
          <w:sz w:val="28"/>
        </w:rPr>
        <w:t>
      "9. Сертификат беруді есепке алуды ұйымдар осы Қағидаларға 1-қосымшаға сәйкес нысан бойынша сертификаттар беруді есепке алу журналына тіркеу арқылы жүзеге асырады.";</w:t>
      </w:r>
    </w:p>
    <w:bookmarkEnd w:id="61"/>
    <w:bookmarkStart w:name="z78" w:id="62"/>
    <w:p>
      <w:pPr>
        <w:spacing w:after="0"/>
        <w:ind w:left="0"/>
        <w:jc w:val="both"/>
      </w:pPr>
      <w:r>
        <w:rPr>
          <w:rFonts w:ascii="Times New Roman"/>
          <w:b w:val="false"/>
          <w:i w:val="false"/>
          <w:color w:val="000000"/>
          <w:sz w:val="28"/>
        </w:rPr>
        <w:t>
      мынадай мазмұндағы 3 және 4-тараулармен толықтырылсын:</w:t>
      </w:r>
    </w:p>
    <w:bookmarkEnd w:id="62"/>
    <w:bookmarkStart w:name="z79" w:id="63"/>
    <w:p>
      <w:pPr>
        <w:spacing w:after="0"/>
        <w:ind w:left="0"/>
        <w:jc w:val="both"/>
      </w:pPr>
      <w:r>
        <w:rPr>
          <w:rFonts w:ascii="Times New Roman"/>
          <w:b w:val="false"/>
          <w:i w:val="false"/>
          <w:color w:val="000000"/>
          <w:sz w:val="28"/>
        </w:rPr>
        <w:t>
      "3- тарау. Мемлекеттік қызмет көрсету тәртібі</w:t>
      </w:r>
    </w:p>
    <w:bookmarkEnd w:id="63"/>
    <w:bookmarkStart w:name="z80" w:id="64"/>
    <w:p>
      <w:pPr>
        <w:spacing w:after="0"/>
        <w:ind w:left="0"/>
        <w:jc w:val="both"/>
      </w:pPr>
      <w:r>
        <w:rPr>
          <w:rFonts w:ascii="Times New Roman"/>
          <w:b w:val="false"/>
          <w:i w:val="false"/>
          <w:color w:val="000000"/>
          <w:sz w:val="28"/>
        </w:rPr>
        <w:t>
      15.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даярлаудан өткізу үшін осы Қағидаларға 2-қосымшаға сәйкес,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азаматтарды психологиялық даярлауға құжаттарды қабылдау" мемлекеттік қызметін көрсетуге қойылатын негізгі талаптардың тізбесіне сәйкес жүзеге асырылады.</w:t>
      </w:r>
    </w:p>
    <w:bookmarkEnd w:id="64"/>
    <w:bookmarkStart w:name="z81" w:id="65"/>
    <w:p>
      <w:pPr>
        <w:spacing w:after="0"/>
        <w:ind w:left="0"/>
        <w:jc w:val="both"/>
      </w:pPr>
      <w:r>
        <w:rPr>
          <w:rFonts w:ascii="Times New Roman"/>
          <w:b w:val="false"/>
          <w:i w:val="false"/>
          <w:color w:val="000000"/>
          <w:sz w:val="28"/>
        </w:rPr>
        <w:t xml:space="preserve">
      Асырап алушы ата-ана болуға кандидаттар (бұдан әрі-қызметті алушы) психологиялық даярлықтан өту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 </w:t>
      </w:r>
    </w:p>
    <w:bookmarkEnd w:id="65"/>
    <w:bookmarkStart w:name="z82" w:id="66"/>
    <w:p>
      <w:pPr>
        <w:spacing w:after="0"/>
        <w:ind w:left="0"/>
        <w:jc w:val="both"/>
      </w:pPr>
      <w:r>
        <w:rPr>
          <w:rFonts w:ascii="Times New Roman"/>
          <w:b w:val="false"/>
          <w:i w:val="false"/>
          <w:color w:val="000000"/>
          <w:sz w:val="28"/>
        </w:rPr>
        <w:t>
      16.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азаматтарды психологиялық даярлауға құжаттарды қабылдау" мемлекеттік қызметін жетім балалар мен ата-анасының қамқорлығынсыз қалған балаларды Қазақстан Республикасы азаматтарының отбасыларына орналастыруға жәрдемдесу жөніндегі ұйымдар, сондай-ақ жетім балалар мен ата - анасының қамқорлығынсыз қалған балаларға арналған білім беру ұйымдары (бұдан әрі-көрсетілетін қызметті беруші) көрсетеді.</w:t>
      </w:r>
    </w:p>
    <w:bookmarkEnd w:id="66"/>
    <w:bookmarkStart w:name="z83" w:id="67"/>
    <w:p>
      <w:pPr>
        <w:spacing w:after="0"/>
        <w:ind w:left="0"/>
        <w:jc w:val="both"/>
      </w:pPr>
      <w:r>
        <w:rPr>
          <w:rFonts w:ascii="Times New Roman"/>
          <w:b w:val="false"/>
          <w:i w:val="false"/>
          <w:color w:val="000000"/>
          <w:sz w:val="28"/>
        </w:rPr>
        <w:t>
      17. Көрсетілетін қызметті беруші құжаттарды алған сәттен бастап 1 (бір) жұмыс күні ішінде ұсынылған құжаттардың толықтығын тексереді.</w:t>
      </w:r>
    </w:p>
    <w:bookmarkEnd w:id="67"/>
    <w:bookmarkStart w:name="z84" w:id="68"/>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68"/>
    <w:bookmarkStart w:name="z85" w:id="69"/>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мәліметтерді "электрондық үкімет" шлюзі арқылы тиісті мемлекеттік ақпараттық жүйелерден алады.</w:t>
      </w:r>
    </w:p>
    <w:bookmarkEnd w:id="69"/>
    <w:bookmarkStart w:name="z86" w:id="7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жүйелердегі заңмен қорғалатын құпияны қамтитын мәліметтерді пайдалануға көрсетілген қызметті алушының келісімін алады.</w:t>
      </w:r>
    </w:p>
    <w:bookmarkEnd w:id="70"/>
    <w:bookmarkStart w:name="z87" w:id="71"/>
    <w:p>
      <w:pPr>
        <w:spacing w:after="0"/>
        <w:ind w:left="0"/>
        <w:jc w:val="both"/>
      </w:pPr>
      <w:r>
        <w:rPr>
          <w:rFonts w:ascii="Times New Roman"/>
          <w:b w:val="false"/>
          <w:i w:val="false"/>
          <w:color w:val="000000"/>
          <w:sz w:val="28"/>
        </w:rPr>
        <w:t>
      Көрсетілетін қызметті беруші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w:t>
      </w:r>
    </w:p>
    <w:bookmarkEnd w:id="71"/>
    <w:bookmarkStart w:name="z88" w:id="72"/>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 өтінішті қабылдаудан бас тартады. </w:t>
      </w:r>
    </w:p>
    <w:bookmarkEnd w:id="72"/>
    <w:bookmarkStart w:name="z89" w:id="73"/>
    <w:p>
      <w:pPr>
        <w:spacing w:after="0"/>
        <w:ind w:left="0"/>
        <w:jc w:val="both"/>
      </w:pPr>
      <w:r>
        <w:rPr>
          <w:rFonts w:ascii="Times New Roman"/>
          <w:b w:val="false"/>
          <w:i w:val="false"/>
          <w:color w:val="000000"/>
          <w:sz w:val="28"/>
        </w:rPr>
        <w:t>
      18. Құжаттарды тексеру нәтижесі бойынша көрсетілетін қызметті беруші 4 (төрт) жұмыс күні ішінде көрсетілетін қызметті алушыға психологиялық даярлау процесін ұйымдастыру туралы дайындықтың басталу және аяқталу күнін көрсете отырып, хабарлама жібереді.</w:t>
      </w:r>
    </w:p>
    <w:bookmarkEnd w:id="73"/>
    <w:bookmarkStart w:name="z90" w:id="74"/>
    <w:p>
      <w:pPr>
        <w:spacing w:after="0"/>
        <w:ind w:left="0"/>
        <w:jc w:val="both"/>
      </w:pPr>
      <w:r>
        <w:rPr>
          <w:rFonts w:ascii="Times New Roman"/>
          <w:b w:val="false"/>
          <w:i w:val="false"/>
          <w:color w:val="000000"/>
          <w:sz w:val="28"/>
        </w:rPr>
        <w:t>
      Психологиялық дайындық процесін ұйымдастыру туралы хабарлама қызмет берушінің кеңсесі (канцеляриясы) арқылы қолма қол беріледі.</w:t>
      </w:r>
    </w:p>
    <w:bookmarkEnd w:id="74"/>
    <w:bookmarkStart w:name="z91" w:id="75"/>
    <w:p>
      <w:pPr>
        <w:spacing w:after="0"/>
        <w:ind w:left="0"/>
        <w:jc w:val="both"/>
      </w:pPr>
      <w:r>
        <w:rPr>
          <w:rFonts w:ascii="Times New Roman"/>
          <w:b w:val="false"/>
          <w:i w:val="false"/>
          <w:color w:val="000000"/>
          <w:sz w:val="28"/>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bookmarkEnd w:id="75"/>
    <w:bookmarkStart w:name="z92" w:id="76"/>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6"/>
    <w:bookmarkStart w:name="z93" w:id="77"/>
    <w:p>
      <w:pPr>
        <w:spacing w:after="0"/>
        <w:ind w:left="0"/>
        <w:jc w:val="both"/>
      </w:pPr>
      <w:r>
        <w:rPr>
          <w:rFonts w:ascii="Times New Roman"/>
          <w:b w:val="false"/>
          <w:i w:val="false"/>
          <w:color w:val="000000"/>
          <w:sz w:val="28"/>
        </w:rPr>
        <w:t>
      Тыңдау нәтижелері бойынша қызмет беруші 2 (екі) жұмыс күні ішінде қызмет алушыға мемлекеттік қызметті көрсету туралы шешімді не дәлелді бас тартуды жібереді.</w:t>
      </w:r>
    </w:p>
    <w:bookmarkEnd w:id="77"/>
    <w:bookmarkStart w:name="z94" w:id="78"/>
    <w:p>
      <w:pPr>
        <w:spacing w:after="0"/>
        <w:ind w:left="0"/>
        <w:jc w:val="both"/>
      </w:pPr>
      <w:r>
        <w:rPr>
          <w:rFonts w:ascii="Times New Roman"/>
          <w:b w:val="false"/>
          <w:i w:val="false"/>
          <w:color w:val="000000"/>
          <w:sz w:val="28"/>
        </w:rPr>
        <w:t>
      19. Құжаттарды қарау және психологиялық дайындық процесін ұйымдастыру туралы хабарламаны алу бойынша жалпы мерзім 5 (бес) жұмыс күнін құрайды.</w:t>
      </w:r>
    </w:p>
    <w:bookmarkEnd w:id="78"/>
    <w:bookmarkStart w:name="z95" w:id="79"/>
    <w:p>
      <w:pPr>
        <w:spacing w:after="0"/>
        <w:ind w:left="0"/>
        <w:jc w:val="both"/>
      </w:pPr>
      <w:r>
        <w:rPr>
          <w:rFonts w:ascii="Times New Roman"/>
          <w:b w:val="false"/>
          <w:i w:val="false"/>
          <w:color w:val="000000"/>
          <w:sz w:val="28"/>
        </w:rPr>
        <w:t xml:space="preserve">
      20. Қызмет беруші мемлекеттік қызмет көрсетудің сатысы туралы мемлекеттік қызметтерді көрсету мониторингінің ақпараттық жүйесіне мәліметтерді Қазақстан Республикасы Көлік және коммуникациялар министрі міндетін атқарушысының 2013 жылғы 14 маусымдағы № 452 бұйрығымен бекітілген Мемлекеттік қызметтер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енгізуді қамтамасыз етеді.</w:t>
      </w:r>
    </w:p>
    <w:bookmarkEnd w:id="79"/>
    <w:bookmarkStart w:name="z96" w:id="80"/>
    <w:p>
      <w:pPr>
        <w:spacing w:after="0"/>
        <w:ind w:left="0"/>
        <w:jc w:val="both"/>
      </w:pPr>
      <w:r>
        <w:rPr>
          <w:rFonts w:ascii="Times New Roman"/>
          <w:b w:val="false"/>
          <w:i w:val="false"/>
          <w:color w:val="000000"/>
          <w:sz w:val="28"/>
        </w:rPr>
        <w:t>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80"/>
    <w:bookmarkStart w:name="z97" w:id="81"/>
    <w:p>
      <w:pPr>
        <w:spacing w:after="0"/>
        <w:ind w:left="0"/>
        <w:jc w:val="both"/>
      </w:pPr>
      <w:r>
        <w:rPr>
          <w:rFonts w:ascii="Times New Roman"/>
          <w:b w:val="false"/>
          <w:i w:val="false"/>
          <w:color w:val="000000"/>
          <w:sz w:val="28"/>
        </w:rPr>
        <w:t>
      21.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1"/>
    <w:bookmarkStart w:name="z98" w:id="8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bookmarkEnd w:id="82"/>
    <w:bookmarkStart w:name="z99" w:id="8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bookmarkEnd w:id="83"/>
    <w:bookmarkStart w:name="z100" w:id="84"/>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84"/>
    <w:bookmarkStart w:name="z101" w:id="85"/>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шағымды қарайтын органға жібермеуге құқылы.</w:t>
      </w:r>
    </w:p>
    <w:bookmarkEnd w:id="85"/>
    <w:bookmarkStart w:name="z102" w:id="86"/>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86"/>
    <w:bookmarkStart w:name="z103" w:id="87"/>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bookmarkEnd w:id="87"/>
    <w:bookmarkStart w:name="z104" w:id="88"/>
    <w:p>
      <w:pPr>
        <w:spacing w:after="0"/>
        <w:ind w:left="0"/>
        <w:jc w:val="both"/>
      </w:pPr>
      <w:r>
        <w:rPr>
          <w:rFonts w:ascii="Times New Roman"/>
          <w:b w:val="false"/>
          <w:i w:val="false"/>
          <w:color w:val="000000"/>
          <w:sz w:val="28"/>
        </w:rPr>
        <w:t xml:space="preserve">
      Егер заңда өзгеше көзделмесе, сотқа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жүгінуге жол беріледі.</w:t>
      </w:r>
    </w:p>
    <w:bookmarkEnd w:id="88"/>
    <w:bookmarkStart w:name="z105" w:id="89"/>
    <w:p>
      <w:pPr>
        <w:spacing w:after="0"/>
        <w:ind w:left="0"/>
        <w:jc w:val="both"/>
      </w:pPr>
      <w:r>
        <w:rPr>
          <w:rFonts w:ascii="Times New Roman"/>
          <w:b w:val="false"/>
          <w:i w:val="false"/>
          <w:color w:val="000000"/>
          <w:sz w:val="28"/>
        </w:rPr>
        <w:t>
      Мемлекеттік қызмет көрсетуге шағымдану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89"/>
    <w:bookmarkStart w:name="z106" w:id="90"/>
    <w:p>
      <w:pPr>
        <w:spacing w:after="0"/>
        <w:ind w:left="0"/>
        <w:jc w:val="both"/>
      </w:pPr>
      <w:r>
        <w:rPr>
          <w:rFonts w:ascii="Times New Roman"/>
          <w:b w:val="false"/>
          <w:i w:val="false"/>
          <w:color w:val="000000"/>
          <w:sz w:val="28"/>
        </w:rPr>
        <w:t>
      қосымшаның оң жақ бұрышы мынадай редакцияда жазылсын: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жетім балаларды, ата-аналарының қамқорлығынсыз</w:t>
            </w:r>
            <w:r>
              <w:br/>
            </w:r>
            <w:r>
              <w:rPr>
                <w:rFonts w:ascii="Times New Roman"/>
                <w:b w:val="false"/>
                <w:i w:val="false"/>
                <w:color w:val="000000"/>
                <w:sz w:val="20"/>
              </w:rPr>
              <w:t>қалған балаларды өз отбасына</w:t>
            </w:r>
            <w:r>
              <w:br/>
            </w:r>
            <w:r>
              <w:rPr>
                <w:rFonts w:ascii="Times New Roman"/>
                <w:b w:val="false"/>
                <w:i w:val="false"/>
                <w:color w:val="000000"/>
                <w:sz w:val="20"/>
              </w:rPr>
              <w:t>тәрбиелеуге қабылдауға тілек</w:t>
            </w:r>
            <w:r>
              <w:br/>
            </w:r>
            <w:r>
              <w:rPr>
                <w:rFonts w:ascii="Times New Roman"/>
                <w:b w:val="false"/>
                <w:i w:val="false"/>
                <w:color w:val="000000"/>
                <w:sz w:val="20"/>
              </w:rPr>
              <w:t>білдірген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психологиялық даярлау</w:t>
            </w:r>
            <w:r>
              <w:br/>
            </w:r>
            <w:r>
              <w:rPr>
                <w:rFonts w:ascii="Times New Roman"/>
                <w:b w:val="false"/>
                <w:i w:val="false"/>
                <w:color w:val="000000"/>
                <w:sz w:val="20"/>
              </w:rPr>
              <w:t>бағдарламасының мазмұнына</w:t>
            </w:r>
            <w:r>
              <w:br/>
            </w:r>
            <w:r>
              <w:rPr>
                <w:rFonts w:ascii="Times New Roman"/>
                <w:b w:val="false"/>
                <w:i w:val="false"/>
                <w:color w:val="000000"/>
                <w:sz w:val="20"/>
              </w:rPr>
              <w:t>қойылатын талаптарды, оларды</w:t>
            </w:r>
            <w:r>
              <w:br/>
            </w:r>
            <w:r>
              <w:rPr>
                <w:rFonts w:ascii="Times New Roman"/>
                <w:b w:val="false"/>
                <w:i w:val="false"/>
                <w:color w:val="000000"/>
                <w:sz w:val="20"/>
              </w:rPr>
              <w:t>психологиялық даярлау</w:t>
            </w:r>
            <w:r>
              <w:br/>
            </w:r>
            <w:r>
              <w:rPr>
                <w:rFonts w:ascii="Times New Roman"/>
                <w:b w:val="false"/>
                <w:i w:val="false"/>
                <w:color w:val="000000"/>
                <w:sz w:val="20"/>
              </w:rPr>
              <w:t>жөніндегі қызметті</w:t>
            </w:r>
            <w:r>
              <w:br/>
            </w:r>
            <w:r>
              <w:rPr>
                <w:rFonts w:ascii="Times New Roman"/>
                <w:b w:val="false"/>
                <w:i w:val="false"/>
                <w:color w:val="000000"/>
                <w:sz w:val="20"/>
              </w:rPr>
              <w:t>ұйымдастыру тәртібі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8" w:id="91"/>
    <w:p>
      <w:pPr>
        <w:spacing w:after="0"/>
        <w:ind w:left="0"/>
        <w:jc w:val="both"/>
      </w:pPr>
      <w:r>
        <w:rPr>
          <w:rFonts w:ascii="Times New Roman"/>
          <w:b w:val="false"/>
          <w:i w:val="false"/>
          <w:color w:val="000000"/>
          <w:sz w:val="28"/>
        </w:rPr>
        <w:t xml:space="preserve">
      осы өзгерістер мен толықтырулар енгізілетін кейбір бұйрықтардың тізбесіне </w:t>
      </w:r>
      <w:r>
        <w:rPr>
          <w:rFonts w:ascii="Times New Roman"/>
          <w:b w:val="false"/>
          <w:i w:val="false"/>
          <w:color w:val="000000"/>
          <w:sz w:val="28"/>
        </w:rPr>
        <w:t>3</w:t>
      </w:r>
      <w:r>
        <w:rPr>
          <w:rFonts w:ascii="Times New Roman"/>
          <w:b w:val="false"/>
          <w:i w:val="false"/>
          <w:color w:val="000000"/>
          <w:sz w:val="28"/>
        </w:rPr>
        <w:t> және </w:t>
      </w:r>
      <w:r>
        <w:rPr>
          <w:rFonts w:ascii="Times New Roman"/>
          <w:b w:val="false"/>
          <w:i w:val="false"/>
          <w:color w:val="000000"/>
          <w:sz w:val="28"/>
        </w:rPr>
        <w:t>4-қосымшаларға</w:t>
      </w:r>
      <w:r>
        <w:rPr>
          <w:rFonts w:ascii="Times New Roman"/>
          <w:b w:val="false"/>
          <w:i w:val="false"/>
          <w:color w:val="000000"/>
          <w:sz w:val="28"/>
        </w:rPr>
        <w:t xml:space="preserve"> сәйкес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3-қосымшалармен</w:t>
      </w:r>
      <w:r>
        <w:rPr>
          <w:rFonts w:ascii="Times New Roman"/>
          <w:b w:val="false"/>
          <w:i w:val="false"/>
          <w:color w:val="000000"/>
          <w:sz w:val="28"/>
        </w:rPr>
        <w:t xml:space="preserve"> толықтырылсын.</w:t>
      </w:r>
    </w:p>
    <w:bookmarkEnd w:id="91"/>
    <w:bookmarkStart w:name="z109" w:id="92"/>
    <w:p>
      <w:pPr>
        <w:spacing w:after="0"/>
        <w:ind w:left="0"/>
        <w:jc w:val="both"/>
      </w:pPr>
      <w:r>
        <w:rPr>
          <w:rFonts w:ascii="Times New Roman"/>
          <w:b w:val="false"/>
          <w:i w:val="false"/>
          <w:color w:val="000000"/>
          <w:sz w:val="28"/>
        </w:rPr>
        <w:t xml:space="preserve">
      6.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20708 болып тіркелген) мынадай өзгерістер енгізілсін:</w:t>
      </w:r>
    </w:p>
    <w:bookmarkEnd w:id="92"/>
    <w:bookmarkStart w:name="z110" w:id="93"/>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оның ішінде электрондық нысандағы </w:t>
      </w:r>
      <w:r>
        <w:rPr>
          <w:rFonts w:ascii="Times New Roman"/>
          <w:b w:val="false"/>
          <w:i w:val="false"/>
          <w:color w:val="000000"/>
          <w:sz w:val="28"/>
        </w:rPr>
        <w:t>тізбеде:</w:t>
      </w:r>
    </w:p>
    <w:bookmarkEnd w:id="93"/>
    <w:bookmarkStart w:name="z111" w:id="94"/>
    <w:p>
      <w:pPr>
        <w:spacing w:after="0"/>
        <w:ind w:left="0"/>
        <w:jc w:val="both"/>
      </w:pPr>
      <w:r>
        <w:rPr>
          <w:rFonts w:ascii="Times New Roman"/>
          <w:b w:val="false"/>
          <w:i w:val="false"/>
          <w:color w:val="000000"/>
          <w:sz w:val="28"/>
        </w:rPr>
        <w:t>
      "Орта білім беру ұйымдарына арналған 1-11-сыныптарының оқулықтары" деген тізбеде:</w:t>
      </w:r>
    </w:p>
    <w:bookmarkEnd w:id="94"/>
    <w:bookmarkStart w:name="z112" w:id="95"/>
    <w:p>
      <w:pPr>
        <w:spacing w:after="0"/>
        <w:ind w:left="0"/>
        <w:jc w:val="both"/>
      </w:pPr>
      <w:r>
        <w:rPr>
          <w:rFonts w:ascii="Times New Roman"/>
          <w:b w:val="false"/>
          <w:i w:val="false"/>
          <w:color w:val="000000"/>
          <w:sz w:val="28"/>
        </w:rPr>
        <w:t>
      "оқыту қазақ тілінде" деген бөлімде:</w:t>
      </w:r>
    </w:p>
    <w:bookmarkEnd w:id="95"/>
    <w:bookmarkStart w:name="z113" w:id="96"/>
    <w:p>
      <w:pPr>
        <w:spacing w:after="0"/>
        <w:ind w:left="0"/>
        <w:jc w:val="both"/>
      </w:pPr>
      <w:r>
        <w:rPr>
          <w:rFonts w:ascii="Times New Roman"/>
          <w:b w:val="false"/>
          <w:i w:val="false"/>
          <w:color w:val="000000"/>
          <w:sz w:val="28"/>
        </w:rPr>
        <w:t>
      "8-сынып" деген кіші бөлімде:</w:t>
      </w:r>
    </w:p>
    <w:bookmarkEnd w:id="96"/>
    <w:bookmarkStart w:name="z114" w:id="97"/>
    <w:p>
      <w:pPr>
        <w:spacing w:after="0"/>
        <w:ind w:left="0"/>
        <w:jc w:val="both"/>
      </w:pPr>
      <w:r>
        <w:rPr>
          <w:rFonts w:ascii="Times New Roman"/>
          <w:b w:val="false"/>
          <w:i w:val="false"/>
          <w:color w:val="000000"/>
          <w:sz w:val="28"/>
        </w:rPr>
        <w:t>
      реттік нөмірі 30-жол жаңа редакцияда жазылсын:</w:t>
      </w:r>
    </w:p>
    <w:bookmarkEnd w:id="97"/>
    <w:bookmarkStart w:name="z115"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xml:space="preserve">
Н. Алдабек,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К. Мақашева,</w:t>
            </w:r>
          </w:p>
          <w:p>
            <w:pPr>
              <w:spacing w:after="20"/>
              <w:ind w:left="20"/>
              <w:jc w:val="both"/>
            </w:pPr>
            <w:r>
              <w:rPr>
                <w:rFonts w:ascii="Times New Roman"/>
                <w:b w:val="false"/>
                <w:i w:val="false"/>
                <w:color w:val="000000"/>
                <w:sz w:val="20"/>
              </w:rPr>
              <w:t>
Қ. Байзакова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bookmarkStart w:name="z118" w:id="100"/>
    <w:p>
      <w:pPr>
        <w:spacing w:after="0"/>
        <w:ind w:left="0"/>
        <w:jc w:val="both"/>
      </w:pPr>
      <w:r>
        <w:rPr>
          <w:rFonts w:ascii="Times New Roman"/>
          <w:b w:val="false"/>
          <w:i w:val="false"/>
          <w:color w:val="000000"/>
          <w:sz w:val="28"/>
        </w:rPr>
        <w:t>
      ";</w:t>
      </w:r>
    </w:p>
    <w:bookmarkEnd w:id="100"/>
    <w:bookmarkStart w:name="z119" w:id="101"/>
    <w:p>
      <w:pPr>
        <w:spacing w:after="0"/>
        <w:ind w:left="0"/>
        <w:jc w:val="both"/>
      </w:pPr>
      <w:r>
        <w:rPr>
          <w:rFonts w:ascii="Times New Roman"/>
          <w:b w:val="false"/>
          <w:i w:val="false"/>
          <w:color w:val="000000"/>
          <w:sz w:val="28"/>
        </w:rPr>
        <w:t>
      "Электрондық оқулықтар" деген тізбеде:</w:t>
      </w:r>
    </w:p>
    <w:bookmarkEnd w:id="101"/>
    <w:bookmarkStart w:name="z120" w:id="102"/>
    <w:p>
      <w:pPr>
        <w:spacing w:after="0"/>
        <w:ind w:left="0"/>
        <w:jc w:val="both"/>
      </w:pPr>
      <w:r>
        <w:rPr>
          <w:rFonts w:ascii="Times New Roman"/>
          <w:b w:val="false"/>
          <w:i w:val="false"/>
          <w:color w:val="000000"/>
          <w:sz w:val="28"/>
        </w:rPr>
        <w:t>
      "оқыту орыс тілінде" деген бөлімде:</w:t>
      </w:r>
    </w:p>
    <w:bookmarkEnd w:id="102"/>
    <w:bookmarkStart w:name="z121" w:id="103"/>
    <w:p>
      <w:pPr>
        <w:spacing w:after="0"/>
        <w:ind w:left="0"/>
        <w:jc w:val="both"/>
      </w:pPr>
      <w:r>
        <w:rPr>
          <w:rFonts w:ascii="Times New Roman"/>
          <w:b w:val="false"/>
          <w:i w:val="false"/>
          <w:color w:val="000000"/>
          <w:sz w:val="28"/>
        </w:rPr>
        <w:t>
      "11-сынып", "жаратылыстану-математикалық бағыт" деген кіші бөлімде:</w:t>
      </w:r>
    </w:p>
    <w:bookmarkEnd w:id="103"/>
    <w:bookmarkStart w:name="z122" w:id="104"/>
    <w:p>
      <w:pPr>
        <w:spacing w:after="0"/>
        <w:ind w:left="0"/>
        <w:jc w:val="both"/>
      </w:pPr>
      <w:r>
        <w:rPr>
          <w:rFonts w:ascii="Times New Roman"/>
          <w:b w:val="false"/>
          <w:i w:val="false"/>
          <w:color w:val="000000"/>
          <w:sz w:val="28"/>
        </w:rPr>
        <w:t>
      реттік нөмірі 4-жол жаңа редакцияда жазылсын:</w:t>
      </w:r>
    </w:p>
    <w:bookmarkEnd w:id="104"/>
    <w:bookmarkStart w:name="z123"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(естественно-математическое направление) Электронный учебник (web-платформа www.opiq.kz)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Кабдулова, Г. Аульбекова, А. Сырымбетова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bookmarkStart w:name="z124" w:id="106"/>
    <w:p>
      <w:pPr>
        <w:spacing w:after="0"/>
        <w:ind w:left="0"/>
        <w:jc w:val="both"/>
      </w:pPr>
      <w:r>
        <w:rPr>
          <w:rFonts w:ascii="Times New Roman"/>
          <w:b w:val="false"/>
          <w:i w:val="false"/>
          <w:color w:val="000000"/>
          <w:sz w:val="28"/>
        </w:rPr>
        <w:t>
      ";</w:t>
      </w:r>
    </w:p>
    <w:bookmarkEnd w:id="106"/>
    <w:bookmarkStart w:name="z125" w:id="107"/>
    <w:p>
      <w:pPr>
        <w:spacing w:after="0"/>
        <w:ind w:left="0"/>
        <w:jc w:val="both"/>
      </w:pPr>
      <w:r>
        <w:rPr>
          <w:rFonts w:ascii="Times New Roman"/>
          <w:b w:val="false"/>
          <w:i w:val="false"/>
          <w:color w:val="000000"/>
          <w:sz w:val="28"/>
        </w:rPr>
        <w:t>
      "Ағылшын тіліндегі электрондық оқулықтар" деген тізбеде:</w:t>
      </w:r>
    </w:p>
    <w:bookmarkEnd w:id="107"/>
    <w:bookmarkStart w:name="z126" w:id="108"/>
    <w:p>
      <w:pPr>
        <w:spacing w:after="0"/>
        <w:ind w:left="0"/>
        <w:jc w:val="both"/>
      </w:pPr>
      <w:r>
        <w:rPr>
          <w:rFonts w:ascii="Times New Roman"/>
          <w:b w:val="false"/>
          <w:i w:val="false"/>
          <w:color w:val="000000"/>
          <w:sz w:val="28"/>
        </w:rPr>
        <w:t>
      "Ағылшын тілі", "оқыту қазақ, орыс, ұйғыр, өзбек тілдерінде" деген бөлімде:</w:t>
      </w:r>
    </w:p>
    <w:bookmarkEnd w:id="108"/>
    <w:bookmarkStart w:name="z127" w:id="109"/>
    <w:p>
      <w:pPr>
        <w:spacing w:after="0"/>
        <w:ind w:left="0"/>
        <w:jc w:val="both"/>
      </w:pPr>
      <w:r>
        <w:rPr>
          <w:rFonts w:ascii="Times New Roman"/>
          <w:b w:val="false"/>
          <w:i w:val="false"/>
          <w:color w:val="000000"/>
          <w:sz w:val="28"/>
        </w:rPr>
        <w:t>
      "5-сынып" деген кіші бөлімде:</w:t>
      </w:r>
    </w:p>
    <w:bookmarkEnd w:id="109"/>
    <w:bookmarkStart w:name="z128" w:id="110"/>
    <w:p>
      <w:pPr>
        <w:spacing w:after="0"/>
        <w:ind w:left="0"/>
        <w:jc w:val="both"/>
      </w:pPr>
      <w:r>
        <w:rPr>
          <w:rFonts w:ascii="Times New Roman"/>
          <w:b w:val="false"/>
          <w:i w:val="false"/>
          <w:color w:val="000000"/>
          <w:sz w:val="28"/>
        </w:rPr>
        <w:t>
      реттік нөмірлері 1, 2-жолдар жаңа редакцияда жазылсын:</w:t>
      </w:r>
    </w:p>
    <w:bookmarkEnd w:id="110"/>
    <w:bookmarkStart w:name="z129"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Digital Flip Book (web-платформа edudigital.kz)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Dooley, 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 және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Eyes open for Kazakhstan. Grade 5. E-book (web-платформа www.opiq.kz)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Goldstein, C. Jones, D. McKeegan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&amp; Assessment)</w:t>
            </w:r>
          </w:p>
        </w:tc>
      </w:tr>
    </w:tbl>
    <w:bookmarkStart w:name="z130" w:id="112"/>
    <w:p>
      <w:pPr>
        <w:spacing w:after="0"/>
        <w:ind w:left="0"/>
        <w:jc w:val="both"/>
      </w:pPr>
      <w:r>
        <w:rPr>
          <w:rFonts w:ascii="Times New Roman"/>
          <w:b w:val="false"/>
          <w:i w:val="false"/>
          <w:color w:val="000000"/>
          <w:sz w:val="28"/>
        </w:rPr>
        <w:t>
      ".</w:t>
      </w:r>
    </w:p>
    <w:bookmarkEnd w:id="112"/>
    <w:bookmarkStart w:name="z131" w:id="113"/>
    <w:p>
      <w:pPr>
        <w:spacing w:after="0"/>
        <w:ind w:left="0"/>
        <w:jc w:val="both"/>
      </w:pPr>
      <w:r>
        <w:rPr>
          <w:rFonts w:ascii="Times New Roman"/>
          <w:b w:val="false"/>
          <w:i w:val="false"/>
          <w:color w:val="000000"/>
          <w:sz w:val="28"/>
        </w:rPr>
        <w:t xml:space="preserve">
      7. "Жасөспірімдер үйі туралы үлгілік қағидаларын бекіту туралы" Қазақстан Республикасы Білім және ғылым министрінің 2022 жылғы 17 наурыздағы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№27180 болып тіркелген) мынадай өзгерістер мен толықтырулар енгізілсін:</w:t>
      </w:r>
    </w:p>
    <w:bookmarkEnd w:id="113"/>
    <w:bookmarkStart w:name="z132" w:id="114"/>
    <w:p>
      <w:pPr>
        <w:spacing w:after="0"/>
        <w:ind w:left="0"/>
        <w:jc w:val="both"/>
      </w:pPr>
      <w:r>
        <w:rPr>
          <w:rFonts w:ascii="Times New Roman"/>
          <w:b w:val="false"/>
          <w:i w:val="false"/>
          <w:color w:val="000000"/>
          <w:sz w:val="28"/>
        </w:rPr>
        <w:t xml:space="preserve">
      көрсетілген бұйрықпен бекітілген Жасөспірімдер үйі туралы үлгілік </w:t>
      </w:r>
      <w:r>
        <w:rPr>
          <w:rFonts w:ascii="Times New Roman"/>
          <w:b w:val="false"/>
          <w:i w:val="false"/>
          <w:color w:val="000000"/>
          <w:sz w:val="28"/>
        </w:rPr>
        <w:t>қағидаларда:</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34" w:id="115"/>
    <w:p>
      <w:pPr>
        <w:spacing w:after="0"/>
        <w:ind w:left="0"/>
        <w:jc w:val="both"/>
      </w:pPr>
      <w:r>
        <w:rPr>
          <w:rFonts w:ascii="Times New Roman"/>
          <w:b w:val="false"/>
          <w:i w:val="false"/>
          <w:color w:val="000000"/>
          <w:sz w:val="28"/>
        </w:rPr>
        <w:t xml:space="preserve">
      "1. Осы Жасөспірімдер үйі (әлеуметтік бейімдеу орталығы) (бұдан әрі – Жасөспірімдер үйі) туралы үлгі қағидалар "Отбасы үлгісіндегі балалар ауылдары және жасөспірімдер үйлері туралы" Қазақстан Республикасы Заңының 22-бабының </w:t>
      </w:r>
      <w:r>
        <w:rPr>
          <w:rFonts w:ascii="Times New Roman"/>
          <w:b w:val="false"/>
          <w:i w:val="false"/>
          <w:color w:val="000000"/>
          <w:sz w:val="28"/>
        </w:rPr>
        <w:t>2-тармағы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1) тармақшасына  сәйкес әзірленді және олардың меншік нысанына және ведомстволық бағыныстылығына қарамастан, жасөспірімдер үйлері қызметінің тәртібі, сондай-ақ "Құжаттарды қабылдау және жасөспірімдер үйлеріне қабылдау" мемлекеттік қызметтерін көрсету тәртібін айқындайды.";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 </w:t>
      </w:r>
    </w:p>
    <w:bookmarkStart w:name="z136" w:id="116"/>
    <w:p>
      <w:pPr>
        <w:spacing w:after="0"/>
        <w:ind w:left="0"/>
        <w:jc w:val="both"/>
      </w:pPr>
      <w:r>
        <w:rPr>
          <w:rFonts w:ascii="Times New Roman"/>
          <w:b w:val="false"/>
          <w:i w:val="false"/>
          <w:color w:val="000000"/>
          <w:sz w:val="28"/>
        </w:rPr>
        <w:t>
      мынадай мазмұндағы 3 және 4-тараулармен толықтырылсын:</w:t>
      </w:r>
    </w:p>
    <w:bookmarkEnd w:id="116"/>
    <w:bookmarkStart w:name="z137" w:id="117"/>
    <w:p>
      <w:pPr>
        <w:spacing w:after="0"/>
        <w:ind w:left="0"/>
        <w:jc w:val="both"/>
      </w:pPr>
      <w:r>
        <w:rPr>
          <w:rFonts w:ascii="Times New Roman"/>
          <w:b w:val="false"/>
          <w:i w:val="false"/>
          <w:color w:val="000000"/>
          <w:sz w:val="28"/>
        </w:rPr>
        <w:t>
      "3- тарау. Мемлекеттік қызмет көрсету тәртібі</w:t>
      </w:r>
    </w:p>
    <w:bookmarkEnd w:id="117"/>
    <w:bookmarkStart w:name="z138" w:id="118"/>
    <w:p>
      <w:pPr>
        <w:spacing w:after="0"/>
        <w:ind w:left="0"/>
        <w:jc w:val="both"/>
      </w:pPr>
      <w:r>
        <w:rPr>
          <w:rFonts w:ascii="Times New Roman"/>
          <w:b w:val="false"/>
          <w:i w:val="false"/>
          <w:color w:val="000000"/>
          <w:sz w:val="28"/>
        </w:rPr>
        <w:t>
      13. "Құжаттарды беру және жасөспірімдер үйлеріне қабылдау" осы Қағидаларға 1 қосымшаға сәйкес мемлекеттік қызмет көрсетуге қойылатын негізгі талаптардың тізбесіне сәйкес жүзеге асырылады.</w:t>
      </w:r>
    </w:p>
    <w:bookmarkEnd w:id="118"/>
    <w:bookmarkStart w:name="z139" w:id="119"/>
    <w:p>
      <w:pPr>
        <w:spacing w:after="0"/>
        <w:ind w:left="0"/>
        <w:jc w:val="both"/>
      </w:pPr>
      <w:r>
        <w:rPr>
          <w:rFonts w:ascii="Times New Roman"/>
          <w:b w:val="false"/>
          <w:i w:val="false"/>
          <w:color w:val="000000"/>
          <w:sz w:val="28"/>
        </w:rPr>
        <w:t>
      14. Мемлекеттік қызметті психоневрологиялық аурулары бар адамдарды қоспағанда, отбасы үлгісіндегі балалар ауылдарының тәрбиеленушілеріне және арнаулы әлеуметтік қызметтерге мұқтаж он алты жастан жиырма үш жасқа дейінгі балаларды қолдау орталықтарының түлектеріне жасөспірімдер үйлері (бұдан әрі – көрсетілетін қызметті беруші) көрсетеді.</w:t>
      </w:r>
    </w:p>
    <w:bookmarkEnd w:id="119"/>
    <w:bookmarkStart w:name="z140" w:id="120"/>
    <w:p>
      <w:pPr>
        <w:spacing w:after="0"/>
        <w:ind w:left="0"/>
        <w:jc w:val="both"/>
      </w:pPr>
      <w:r>
        <w:rPr>
          <w:rFonts w:ascii="Times New Roman"/>
          <w:b w:val="false"/>
          <w:i w:val="false"/>
          <w:color w:val="000000"/>
          <w:sz w:val="28"/>
        </w:rPr>
        <w:t>
      Құжаттарды тапсыру және жасөспірімдер үйлеріне қабылдау үшін көрсетілетін қызметті берушіге осы Қағидаларға 2-қосымшаға сәйкес нысан бойынша өтінішпен жүгінеді.</w:t>
      </w:r>
    </w:p>
    <w:bookmarkEnd w:id="120"/>
    <w:bookmarkStart w:name="z141" w:id="121"/>
    <w:p>
      <w:pPr>
        <w:spacing w:after="0"/>
        <w:ind w:left="0"/>
        <w:jc w:val="both"/>
      </w:pPr>
      <w:r>
        <w:rPr>
          <w:rFonts w:ascii="Times New Roman"/>
          <w:b w:val="false"/>
          <w:i w:val="false"/>
          <w:color w:val="000000"/>
          <w:sz w:val="28"/>
        </w:rPr>
        <w:t>
      15. Көрсетілетін қызметті беруші 1 (бір) жұмыс күні ішінде осы Қағидаларға 1-қосымшаға сәйкес нысан бойынша өтініш береді.</w:t>
      </w:r>
    </w:p>
    <w:bookmarkEnd w:id="121"/>
    <w:bookmarkStart w:name="z142" w:id="122"/>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122"/>
    <w:bookmarkStart w:name="z143" w:id="123"/>
    <w:p>
      <w:pPr>
        <w:spacing w:after="0"/>
        <w:ind w:left="0"/>
        <w:jc w:val="both"/>
      </w:pPr>
      <w:r>
        <w:rPr>
          <w:rFonts w:ascii="Times New Roman"/>
          <w:b w:val="false"/>
          <w:i w:val="false"/>
          <w:color w:val="000000"/>
          <w:sz w:val="28"/>
        </w:rPr>
        <w:t xml:space="preserve">
      Қызмет беруші жеке басын куәландыратын құжаттар туралы, "Наркология" психикалық денсаулық орталығы мен "Психиатрия" психикалық денсаулық орталығынан динамикалық бақылауда болу (немесе болмауы) туралы мәліметтерді "Денсаулық сақтау саласындағы мемлекеттік көрсетілетін қызметтердің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нысанға сәйкес "электрондық үкімет" шлюзі арқылы тиісті мемлекеттік ақпараттық жүйелерден алады.</w:t>
      </w:r>
    </w:p>
    <w:bookmarkEnd w:id="123"/>
    <w:bookmarkStart w:name="z144" w:id="12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ақпараттық жүйелердегі заңмен қорғалатын құпияны қамтитын, мәліметтерді пайдалануға көрсетілген қызметті алушының келісімін алады.</w:t>
      </w:r>
    </w:p>
    <w:bookmarkEnd w:id="124"/>
    <w:bookmarkStart w:name="z145" w:id="125"/>
    <w:p>
      <w:pPr>
        <w:spacing w:after="0"/>
        <w:ind w:left="0"/>
        <w:jc w:val="both"/>
      </w:pPr>
      <w:r>
        <w:rPr>
          <w:rFonts w:ascii="Times New Roman"/>
          <w:b w:val="false"/>
          <w:i w:val="false"/>
          <w:color w:val="000000"/>
          <w:sz w:val="28"/>
        </w:rPr>
        <w:t xml:space="preserve">
      Көрсетілетін қызметті беруші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 </w:t>
      </w:r>
    </w:p>
    <w:bookmarkEnd w:id="125"/>
    <w:bookmarkStart w:name="z146" w:id="12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 өтінішті қабылдаудан бас тартады. </w:t>
      </w:r>
    </w:p>
    <w:bookmarkEnd w:id="126"/>
    <w:bookmarkStart w:name="z147" w:id="127"/>
    <w:p>
      <w:pPr>
        <w:spacing w:after="0"/>
        <w:ind w:left="0"/>
        <w:jc w:val="both"/>
      </w:pPr>
      <w:r>
        <w:rPr>
          <w:rFonts w:ascii="Times New Roman"/>
          <w:b w:val="false"/>
          <w:i w:val="false"/>
          <w:color w:val="000000"/>
          <w:sz w:val="28"/>
        </w:rPr>
        <w:t>
      16. Құжаттарды тексеру нәтижесі бойынша қызмет көрсетуші 4 (төрт) жұмыс күні ішінде қызмет алушыны Жасөспірімдер үйіне қабылдау туралы бұйрық шығарып, Жасөспірімдер үйінде тұру туралы шарттың жасалғаны туралы хабарламаны береді.</w:t>
      </w:r>
    </w:p>
    <w:bookmarkEnd w:id="127"/>
    <w:bookmarkStart w:name="z148" w:id="128"/>
    <w:p>
      <w:pPr>
        <w:spacing w:after="0"/>
        <w:ind w:left="0"/>
        <w:jc w:val="both"/>
      </w:pPr>
      <w:r>
        <w:rPr>
          <w:rFonts w:ascii="Times New Roman"/>
          <w:b w:val="false"/>
          <w:i w:val="false"/>
          <w:color w:val="000000"/>
          <w:sz w:val="28"/>
        </w:rPr>
        <w:t>
      Жасөспірімдер үйінде тұру туралы шарттың жасалғаны туралы хабарлама қызмет берушінің кеңсесі (канцеляриясы) арқылы қолма қол беріледі.</w:t>
      </w:r>
    </w:p>
    <w:bookmarkEnd w:id="128"/>
    <w:bookmarkStart w:name="z149" w:id="129"/>
    <w:p>
      <w:pPr>
        <w:spacing w:after="0"/>
        <w:ind w:left="0"/>
        <w:jc w:val="both"/>
      </w:pPr>
      <w:r>
        <w:rPr>
          <w:rFonts w:ascii="Times New Roman"/>
          <w:b w:val="false"/>
          <w:i w:val="false"/>
          <w:color w:val="000000"/>
          <w:sz w:val="28"/>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ӘРПК)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bookmarkEnd w:id="129"/>
    <w:bookmarkStart w:name="z150" w:id="130"/>
    <w:p>
      <w:pPr>
        <w:spacing w:after="0"/>
        <w:ind w:left="0"/>
        <w:jc w:val="both"/>
      </w:pPr>
      <w:r>
        <w:rPr>
          <w:rFonts w:ascii="Times New Roman"/>
          <w:b w:val="false"/>
          <w:i w:val="false"/>
          <w:color w:val="000000"/>
          <w:sz w:val="28"/>
        </w:rPr>
        <w:t>
      Тыңдау рәсімі ҚР ӘРПК-нің 73-бабына сәйкес жүргізіледі.</w:t>
      </w:r>
    </w:p>
    <w:bookmarkEnd w:id="130"/>
    <w:bookmarkStart w:name="z151" w:id="131"/>
    <w:p>
      <w:pPr>
        <w:spacing w:after="0"/>
        <w:ind w:left="0"/>
        <w:jc w:val="both"/>
      </w:pPr>
      <w:r>
        <w:rPr>
          <w:rFonts w:ascii="Times New Roman"/>
          <w:b w:val="false"/>
          <w:i w:val="false"/>
          <w:color w:val="000000"/>
          <w:sz w:val="28"/>
        </w:rPr>
        <w:t>
      Тыңдау нәтижелері бойынша қызмет беруші 2 (екі) жұмыс күні ішінде қызмет алушыға мемлекеттік қызметті көрсету туралы шешімді не дәлелді бас тартуды жібереді.</w:t>
      </w:r>
    </w:p>
    <w:bookmarkEnd w:id="131"/>
    <w:bookmarkStart w:name="z152" w:id="132"/>
    <w:p>
      <w:pPr>
        <w:spacing w:after="0"/>
        <w:ind w:left="0"/>
        <w:jc w:val="both"/>
      </w:pPr>
      <w:r>
        <w:rPr>
          <w:rFonts w:ascii="Times New Roman"/>
          <w:b w:val="false"/>
          <w:i w:val="false"/>
          <w:color w:val="000000"/>
          <w:sz w:val="28"/>
        </w:rPr>
        <w:t>
      17. Құжаттарды қарау және Жасөспірімдер үйінде тұру туралы шарттың жасалғаны туралы хабарламаны алу бойынша жалпы мерзім 5 (бес) жұмыс күнін құрайды.</w:t>
      </w:r>
    </w:p>
    <w:bookmarkEnd w:id="132"/>
    <w:bookmarkStart w:name="z153" w:id="133"/>
    <w:p>
      <w:pPr>
        <w:spacing w:after="0"/>
        <w:ind w:left="0"/>
        <w:jc w:val="both"/>
      </w:pPr>
      <w:r>
        <w:rPr>
          <w:rFonts w:ascii="Times New Roman"/>
          <w:b w:val="false"/>
          <w:i w:val="false"/>
          <w:color w:val="000000"/>
          <w:sz w:val="28"/>
        </w:rPr>
        <w:t>
      18. Қызмет беруші мемлекеттік қызмет көрсетудің сатысы туралы мемлекеттік қызметтерді көрсету мониторингінің ақпараттық жүйесіне мәліметтерді Қазақстан Республикасы Көлік және коммуникациялар министрі міндетін атқарушысының 2013 жылғы 14 маусымдағы № 452 бұйрығымен бекітілген Мемлекеттік қызметтер көрсету мониторингінің ақпараттық жүйесіне мемлекеттік көрсетілетін қызметті көрсету сатысы туралы деректер енгізу қағидаларына (Нормативтік құқықтық актілерді мемлекеттік тіркеу тізілімінде № 8555 болып тіркелген) сәйкес енгізуді қамтамасыз етеді.</w:t>
      </w:r>
    </w:p>
    <w:bookmarkEnd w:id="133"/>
    <w:bookmarkStart w:name="z154" w:id="134"/>
    <w:p>
      <w:pPr>
        <w:spacing w:after="0"/>
        <w:ind w:left="0"/>
        <w:jc w:val="both"/>
      </w:pPr>
      <w:r>
        <w:rPr>
          <w:rFonts w:ascii="Times New Roman"/>
          <w:b w:val="false"/>
          <w:i w:val="false"/>
          <w:color w:val="000000"/>
          <w:sz w:val="28"/>
        </w:rPr>
        <w:t>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34"/>
    <w:bookmarkStart w:name="z155" w:id="135"/>
    <w:p>
      <w:pPr>
        <w:spacing w:after="0"/>
        <w:ind w:left="0"/>
        <w:jc w:val="both"/>
      </w:pPr>
      <w:r>
        <w:rPr>
          <w:rFonts w:ascii="Times New Roman"/>
          <w:b w:val="false"/>
          <w:i w:val="false"/>
          <w:color w:val="000000"/>
          <w:sz w:val="28"/>
        </w:rPr>
        <w:t>
      19.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35"/>
    <w:bookmarkStart w:name="z156" w:id="13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bookmarkEnd w:id="136"/>
    <w:bookmarkStart w:name="z157" w:id="13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bookmarkEnd w:id="137"/>
    <w:bookmarkStart w:name="z158" w:id="138"/>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138"/>
    <w:bookmarkStart w:name="z159" w:id="139"/>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шағымды қарайтын органға жібермеуге құқылы.</w:t>
      </w:r>
    </w:p>
    <w:bookmarkEnd w:id="139"/>
    <w:bookmarkStart w:name="z160" w:id="140"/>
    <w:p>
      <w:pPr>
        <w:spacing w:after="0"/>
        <w:ind w:left="0"/>
        <w:jc w:val="both"/>
      </w:pPr>
      <w:r>
        <w:rPr>
          <w:rFonts w:ascii="Times New Roman"/>
          <w:b w:val="false"/>
          <w:i w:val="false"/>
          <w:color w:val="000000"/>
          <w:sz w:val="28"/>
        </w:rPr>
        <w:t>
      Көрсетілетін қызметті алушыдан көрсетілетін қызметті берушінің атына келіп түскен шағым Заңның 25-бабының </w:t>
      </w:r>
      <w:r>
        <w:rPr>
          <w:rFonts w:ascii="Times New Roman"/>
          <w:b w:val="false"/>
          <w:i w:val="false"/>
          <w:color w:val="000000"/>
          <w:sz w:val="28"/>
        </w:rPr>
        <w:t>2-тармағына</w:t>
      </w:r>
      <w:r>
        <w:rPr>
          <w:rFonts w:ascii="Times New Roman"/>
          <w:b w:val="false"/>
          <w:i w:val="false"/>
          <w:color w:val="000000"/>
          <w:sz w:val="28"/>
        </w:rPr>
        <w:t> сәйкес тіркелген күнінен бастап 5 (бес) жұмыс күні ішінде қаралуға жатады.</w:t>
      </w:r>
    </w:p>
    <w:bookmarkEnd w:id="140"/>
    <w:bookmarkStart w:name="z161" w:id="141"/>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bookmarkEnd w:id="141"/>
    <w:bookmarkStart w:name="z162" w:id="142"/>
    <w:p>
      <w:pPr>
        <w:spacing w:after="0"/>
        <w:ind w:left="0"/>
        <w:jc w:val="both"/>
      </w:pPr>
      <w:r>
        <w:rPr>
          <w:rFonts w:ascii="Times New Roman"/>
          <w:b w:val="false"/>
          <w:i w:val="false"/>
          <w:color w:val="000000"/>
          <w:sz w:val="28"/>
        </w:rPr>
        <w:t xml:space="preserve">
      Егер заңда өзгеше көзделмесе, сотқа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5-тармағына сәйкес сотқа дейінгі тәртіппен шағым жасалғаннан кейін жүгінуге жол беріледі.</w:t>
      </w:r>
    </w:p>
    <w:bookmarkEnd w:id="142"/>
    <w:bookmarkStart w:name="z163" w:id="143"/>
    <w:p>
      <w:pPr>
        <w:spacing w:after="0"/>
        <w:ind w:left="0"/>
        <w:jc w:val="both"/>
      </w:pPr>
      <w:r>
        <w:rPr>
          <w:rFonts w:ascii="Times New Roman"/>
          <w:b w:val="false"/>
          <w:i w:val="false"/>
          <w:color w:val="000000"/>
          <w:sz w:val="28"/>
        </w:rPr>
        <w:t>
      Мемлекеттік қызмет көрсетуге шағымдану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143"/>
    <w:bookmarkStart w:name="z164" w:id="144"/>
    <w:p>
      <w:pPr>
        <w:spacing w:after="0"/>
        <w:ind w:left="0"/>
        <w:jc w:val="both"/>
      </w:pPr>
      <w:r>
        <w:rPr>
          <w:rFonts w:ascii="Times New Roman"/>
          <w:b w:val="false"/>
          <w:i w:val="false"/>
          <w:color w:val="000000"/>
          <w:sz w:val="28"/>
        </w:rPr>
        <w:t xml:space="preserve">
      осы өзгерістер мен толықтырулар енгізілетін кейбір бұйрықтардың тізбесіне </w:t>
      </w:r>
      <w:r>
        <w:rPr>
          <w:rFonts w:ascii="Times New Roman"/>
          <w:b w:val="false"/>
          <w:i w:val="false"/>
          <w:color w:val="000000"/>
          <w:sz w:val="28"/>
        </w:rPr>
        <w:t>5</w:t>
      </w:r>
      <w:r>
        <w:rPr>
          <w:rFonts w:ascii="Times New Roman"/>
          <w:b w:val="false"/>
          <w:i w:val="false"/>
          <w:color w:val="000000"/>
          <w:sz w:val="28"/>
        </w:rPr>
        <w:t> және </w:t>
      </w:r>
      <w:r>
        <w:rPr>
          <w:rFonts w:ascii="Times New Roman"/>
          <w:b w:val="false"/>
          <w:i w:val="false"/>
          <w:color w:val="000000"/>
          <w:sz w:val="28"/>
        </w:rPr>
        <w:t>6- 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2-қосымшалармен</w:t>
      </w:r>
      <w:r>
        <w:rPr>
          <w:rFonts w:ascii="Times New Roman"/>
          <w:b w:val="false"/>
          <w:i w:val="false"/>
          <w:color w:val="000000"/>
          <w:sz w:val="28"/>
        </w:rPr>
        <w:t xml:space="preserve"> толықтырылсын.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1-қосымша</w:t>
            </w:r>
            <w:r>
              <w:br/>
            </w:r>
            <w:r>
              <w:rPr>
                <w:rFonts w:ascii="Times New Roman"/>
                <w:b w:val="false"/>
                <w:i w:val="false"/>
                <w:color w:val="000000"/>
                <w:sz w:val="20"/>
              </w:rPr>
              <w:t>Бала қонақтайтын отбасы туралы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w:t>
            </w:r>
            <w:r>
              <w:br/>
            </w:r>
            <w:r>
              <w:rPr>
                <w:rFonts w:ascii="Times New Roman"/>
                <w:b w:val="false"/>
                <w:i w:val="false"/>
                <w:color w:val="000000"/>
                <w:sz w:val="20"/>
              </w:rPr>
              <w:t>жағдайда) Тұрғылықты</w:t>
            </w:r>
            <w:r>
              <w:br/>
            </w:r>
            <w:r>
              <w:rPr>
                <w:rFonts w:ascii="Times New Roman"/>
                <w:b w:val="false"/>
                <w:i w:val="false"/>
                <w:color w:val="000000"/>
                <w:sz w:val="20"/>
              </w:rPr>
              <w:t xml:space="preserve">мекенжайы, телефон </w:t>
            </w:r>
          </w:p>
        </w:tc>
      </w:tr>
    </w:tbl>
    <w:bookmarkStart w:name="z174" w:id="145"/>
    <w:p>
      <w:pPr>
        <w:spacing w:after="0"/>
        <w:ind w:left="0"/>
        <w:jc w:val="left"/>
      </w:pPr>
      <w:r>
        <w:rPr>
          <w:rFonts w:ascii="Times New Roman"/>
          <w:b/>
          <w:i w:val="false"/>
          <w:color w:val="000000"/>
        </w:rPr>
        <w:t xml:space="preserve"> Өтініш</w:t>
      </w:r>
    </w:p>
    <w:bookmarkEnd w:id="145"/>
    <w:bookmarkStart w:name="z175" w:id="146"/>
    <w:p>
      <w:pPr>
        <w:spacing w:after="0"/>
        <w:ind w:left="0"/>
        <w:jc w:val="both"/>
      </w:pPr>
      <w:r>
        <w:rPr>
          <w:rFonts w:ascii="Times New Roman"/>
          <w:b w:val="false"/>
          <w:i w:val="false"/>
          <w:color w:val="000000"/>
          <w:sz w:val="28"/>
        </w:rPr>
        <w:t>
      Мен,</w:t>
      </w:r>
    </w:p>
    <w:bookmarkEnd w:id="146"/>
    <w:bookmarkStart w:name="z176" w:id="147"/>
    <w:p>
      <w:pPr>
        <w:spacing w:after="0"/>
        <w:ind w:left="0"/>
        <w:jc w:val="both"/>
      </w:pPr>
      <w:r>
        <w:rPr>
          <w:rFonts w:ascii="Times New Roman"/>
          <w:b w:val="false"/>
          <w:i w:val="false"/>
          <w:color w:val="000000"/>
          <w:sz w:val="28"/>
        </w:rPr>
        <w:t>
      _________________________________________________________________</w:t>
      </w:r>
    </w:p>
    <w:bookmarkEnd w:id="147"/>
    <w:bookmarkStart w:name="z177" w:id="148"/>
    <w:p>
      <w:pPr>
        <w:spacing w:after="0"/>
        <w:ind w:left="0"/>
        <w:jc w:val="both"/>
      </w:pPr>
      <w:r>
        <w:rPr>
          <w:rFonts w:ascii="Times New Roman"/>
          <w:b w:val="false"/>
          <w:i w:val="false"/>
          <w:color w:val="000000"/>
          <w:sz w:val="28"/>
        </w:rPr>
        <w:t>
      (тегі, аты, әкесінің аты (ол болған жағдайда), жылы туған).</w:t>
      </w:r>
    </w:p>
    <w:bookmarkEnd w:id="148"/>
    <w:bookmarkStart w:name="z178" w:id="149"/>
    <w:p>
      <w:pPr>
        <w:spacing w:after="0"/>
        <w:ind w:left="0"/>
        <w:jc w:val="both"/>
      </w:pPr>
      <w:r>
        <w:rPr>
          <w:rFonts w:ascii="Times New Roman"/>
          <w:b w:val="false"/>
          <w:i w:val="false"/>
          <w:color w:val="000000"/>
          <w:sz w:val="28"/>
        </w:rPr>
        <w:t>
      ___________________________________________________</w:t>
      </w:r>
    </w:p>
    <w:bookmarkEnd w:id="149"/>
    <w:bookmarkStart w:name="z179" w:id="150"/>
    <w:p>
      <w:pPr>
        <w:spacing w:after="0"/>
        <w:ind w:left="0"/>
        <w:jc w:val="both"/>
      </w:pPr>
      <w:r>
        <w:rPr>
          <w:rFonts w:ascii="Times New Roman"/>
          <w:b w:val="false"/>
          <w:i w:val="false"/>
          <w:color w:val="000000"/>
          <w:sz w:val="28"/>
        </w:rPr>
        <w:t>
      (баланың (балалардың) (тегі, аты, әкесінің аты (ол болған жағдайда)</w:t>
      </w:r>
    </w:p>
    <w:bookmarkEnd w:id="150"/>
    <w:bookmarkStart w:name="z180" w:id="151"/>
    <w:p>
      <w:pPr>
        <w:spacing w:after="0"/>
        <w:ind w:left="0"/>
        <w:jc w:val="both"/>
      </w:pPr>
      <w:r>
        <w:rPr>
          <w:rFonts w:ascii="Times New Roman"/>
          <w:b w:val="false"/>
          <w:i w:val="false"/>
          <w:color w:val="000000"/>
          <w:sz w:val="28"/>
        </w:rPr>
        <w:t>
      __________________________________________________________________</w:t>
      </w:r>
    </w:p>
    <w:bookmarkEnd w:id="151"/>
    <w:bookmarkStart w:name="z181" w:id="152"/>
    <w:p>
      <w:pPr>
        <w:spacing w:after="0"/>
        <w:ind w:left="0"/>
        <w:jc w:val="both"/>
      </w:pPr>
      <w:r>
        <w:rPr>
          <w:rFonts w:ascii="Times New Roman"/>
          <w:b w:val="false"/>
          <w:i w:val="false"/>
          <w:color w:val="000000"/>
          <w:sz w:val="28"/>
        </w:rPr>
        <w:t>
      бала қонақтайтын отбасына қабылдау мүмкіндігі туралы қорытынды беруді сұраймын.</w:t>
      </w:r>
    </w:p>
    <w:bookmarkEnd w:id="152"/>
    <w:bookmarkStart w:name="z182" w:id="153"/>
    <w:p>
      <w:pPr>
        <w:spacing w:after="0"/>
        <w:ind w:left="0"/>
        <w:jc w:val="both"/>
      </w:pPr>
      <w:r>
        <w:rPr>
          <w:rFonts w:ascii="Times New Roman"/>
          <w:b w:val="false"/>
          <w:i w:val="false"/>
          <w:color w:val="000000"/>
          <w:sz w:val="28"/>
        </w:rPr>
        <w:t>
      Тұрғын үй-тұрмыстық жағдайымды тексеріп-қарауға қарсы емеспін.</w:t>
      </w:r>
    </w:p>
    <w:bookmarkEnd w:id="153"/>
    <w:bookmarkStart w:name="z183" w:id="154"/>
    <w:p>
      <w:pPr>
        <w:spacing w:after="0"/>
        <w:ind w:left="0"/>
        <w:jc w:val="both"/>
      </w:pPr>
      <w:r>
        <w:rPr>
          <w:rFonts w:ascii="Times New Roman"/>
          <w:b w:val="false"/>
          <w:i w:val="false"/>
          <w:color w:val="000000"/>
          <w:sz w:val="28"/>
        </w:rPr>
        <w:t xml:space="preserve">
      Қазақстан Республикасының "Дербес деректер және оларды қорғау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ақпараттық жүйелерде қамтылған менің дербес деректерімді жинауға және өңдеуге келісімімді беремін.</w:t>
      </w:r>
    </w:p>
    <w:bookmarkEnd w:id="154"/>
    <w:bookmarkStart w:name="z184" w:id="155"/>
    <w:p>
      <w:pPr>
        <w:spacing w:after="0"/>
        <w:ind w:left="0"/>
        <w:jc w:val="both"/>
      </w:pPr>
      <w:r>
        <w:rPr>
          <w:rFonts w:ascii="Times New Roman"/>
          <w:b w:val="false"/>
          <w:i w:val="false"/>
          <w:color w:val="000000"/>
          <w:sz w:val="28"/>
        </w:rPr>
        <w:t xml:space="preserve">
      20 __ жылғы "___" ____________ </w:t>
      </w:r>
    </w:p>
    <w:bookmarkEnd w:id="155"/>
    <w:bookmarkStart w:name="z185" w:id="156"/>
    <w:p>
      <w:pPr>
        <w:spacing w:after="0"/>
        <w:ind w:left="0"/>
        <w:jc w:val="both"/>
      </w:pPr>
      <w:r>
        <w:rPr>
          <w:rFonts w:ascii="Times New Roman"/>
          <w:b w:val="false"/>
          <w:i w:val="false"/>
          <w:color w:val="000000"/>
          <w:sz w:val="28"/>
        </w:rPr>
        <w:t>
      тұлғаның қолы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№158 бұйрығына</w:t>
            </w:r>
            <w:r>
              <w:br/>
            </w:r>
            <w:r>
              <w:rPr>
                <w:rFonts w:ascii="Times New Roman"/>
                <w:b w:val="false"/>
                <w:i w:val="false"/>
                <w:color w:val="000000"/>
                <w:sz w:val="20"/>
              </w:rPr>
              <w:t>14-қосымша</w:t>
            </w:r>
          </w:p>
        </w:tc>
      </w:tr>
    </w:tbl>
    <w:bookmarkStart w:name="z187" w:id="157"/>
    <w:p>
      <w:pPr>
        <w:spacing w:after="0"/>
        <w:ind w:left="0"/>
        <w:jc w:val="left"/>
      </w:pPr>
      <w:r>
        <w:rPr>
          <w:rFonts w:ascii="Times New Roman"/>
          <w:b/>
          <w:i w:val="false"/>
          <w:color w:val="000000"/>
        </w:rPr>
        <w:t xml:space="preserve"> "Баланы (балаларды) қонақтайтын отбасына беру"  мемлекеттік қызметті көрсету қағидалары</w:t>
      </w:r>
    </w:p>
    <w:bookmarkEnd w:id="157"/>
    <w:bookmarkStart w:name="z188" w:id="158"/>
    <w:p>
      <w:pPr>
        <w:spacing w:after="0"/>
        <w:ind w:left="0"/>
        <w:jc w:val="left"/>
      </w:pPr>
      <w:r>
        <w:rPr>
          <w:rFonts w:ascii="Times New Roman"/>
          <w:b/>
          <w:i w:val="false"/>
          <w:color w:val="000000"/>
        </w:rPr>
        <w:t xml:space="preserve"> 1-тарау. Жалпы ережелер</w:t>
      </w:r>
    </w:p>
    <w:bookmarkEnd w:id="158"/>
    <w:bookmarkStart w:name="z189" w:id="159"/>
    <w:p>
      <w:pPr>
        <w:spacing w:after="0"/>
        <w:ind w:left="0"/>
        <w:jc w:val="both"/>
      </w:pPr>
      <w:r>
        <w:rPr>
          <w:rFonts w:ascii="Times New Roman"/>
          <w:b w:val="false"/>
          <w:i w:val="false"/>
          <w:color w:val="000000"/>
          <w:sz w:val="28"/>
        </w:rPr>
        <w:t xml:space="preserve">
      1. Осы "Баланы (балаларды) қонақтайтын отбасына беру" мемлекеттік қызметті көрсету қағидалары (бұдан әрі – Қағидалар) Қазақстан Республикасы "Неке (ерлі-зайыптылық) және отбасы" Кодексінің 137-1 бабының </w:t>
      </w:r>
      <w:r>
        <w:rPr>
          <w:rFonts w:ascii="Times New Roman"/>
          <w:b w:val="false"/>
          <w:i w:val="false"/>
          <w:color w:val="000000"/>
          <w:sz w:val="28"/>
        </w:rPr>
        <w:t>2-тармағы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 қонақтайтын отбасына беру тәртібін айқындайды.</w:t>
      </w:r>
    </w:p>
    <w:bookmarkEnd w:id="159"/>
    <w:bookmarkStart w:name="z190" w:id="160"/>
    <w:p>
      <w:pPr>
        <w:spacing w:after="0"/>
        <w:ind w:left="0"/>
        <w:jc w:val="left"/>
      </w:pPr>
      <w:r>
        <w:rPr>
          <w:rFonts w:ascii="Times New Roman"/>
          <w:b/>
          <w:i w:val="false"/>
          <w:color w:val="000000"/>
        </w:rPr>
        <w:t xml:space="preserve"> 2-тарау. Мемлекеттік қызмет көрсету тәртібі</w:t>
      </w:r>
    </w:p>
    <w:bookmarkEnd w:id="160"/>
    <w:bookmarkStart w:name="z191" w:id="161"/>
    <w:p>
      <w:pPr>
        <w:spacing w:after="0"/>
        <w:ind w:left="0"/>
        <w:jc w:val="both"/>
      </w:pPr>
      <w:r>
        <w:rPr>
          <w:rFonts w:ascii="Times New Roman"/>
          <w:b w:val="false"/>
          <w:i w:val="false"/>
          <w:color w:val="000000"/>
          <w:sz w:val="28"/>
        </w:rPr>
        <w:t>
      2. "Баланы (балаларды) қонақтайтын отбасына беру" мемлекеттік көрсетілетін қызметін (бұдан әрі – мемлекеттік көрсетілетін қызмет) осы Қағидаларға сәйкес республикалық маңызы бар қалалардың және астананың білім басқармалары, аудандардағы, облыстық маңызы бар қалалардың білім бөлімдері (бұдан әрі – көрсетілетін қызметті беруші) жеке тұлғаларға (бұдан әрі-көрсетілетін қызметті алушы) көрсетеді.</w:t>
      </w:r>
    </w:p>
    <w:bookmarkEnd w:id="161"/>
    <w:bookmarkStart w:name="z192" w:id="162"/>
    <w:p>
      <w:pPr>
        <w:spacing w:after="0"/>
        <w:ind w:left="0"/>
        <w:jc w:val="both"/>
      </w:pPr>
      <w:r>
        <w:rPr>
          <w:rFonts w:ascii="Times New Roman"/>
          <w:b w:val="false"/>
          <w:i w:val="false"/>
          <w:color w:val="000000"/>
          <w:sz w:val="28"/>
        </w:rPr>
        <w:t>
      3. Мемлекеттік қызметті алу үшін көрсетілетін қызметті алушы тұрғылықты жері бойынша осы Қағидаларға 1-қосымшаға сәйкес нысан бойынша осы Қағидаларға 2-қосымшаға сәйкес "Баланы (балаларды) қонақтайтын отбасына беру" мемлекеттік көрсетілетін қызметке қойылатын негізгі талаптардың тізбесінде көзделген құжаттарды (бұдан әрі-мемлекеттік көрсетілетін қызметке қойылатын талаптар) қоса бере отырып өтініш береді.</w:t>
      </w:r>
    </w:p>
    <w:bookmarkEnd w:id="162"/>
    <w:bookmarkStart w:name="z193" w:id="163"/>
    <w:p>
      <w:pPr>
        <w:spacing w:after="0"/>
        <w:ind w:left="0"/>
        <w:jc w:val="both"/>
      </w:pPr>
      <w:r>
        <w:rPr>
          <w:rFonts w:ascii="Times New Roman"/>
          <w:b w:val="false"/>
          <w:i w:val="false"/>
          <w:color w:val="000000"/>
          <w:sz w:val="28"/>
        </w:rPr>
        <w:t>
      4. Көрсетілетін қызметті беруші құжаттарды алған сәттен бастап 1 (бір) жұмыс күні ішінде ұсынылған құжаттардың толықтығын тексереді.</w:t>
      </w:r>
    </w:p>
    <w:bookmarkEnd w:id="163"/>
    <w:bookmarkStart w:name="z194" w:id="164"/>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164"/>
    <w:bookmarkStart w:name="z195" w:id="165"/>
    <w:p>
      <w:pPr>
        <w:spacing w:after="0"/>
        <w:ind w:left="0"/>
        <w:jc w:val="both"/>
      </w:pPr>
      <w:r>
        <w:rPr>
          <w:rFonts w:ascii="Times New Roman"/>
          <w:b w:val="false"/>
          <w:i w:val="false"/>
          <w:color w:val="000000"/>
          <w:sz w:val="28"/>
        </w:rPr>
        <w:t>
      Қызмет беруші жеке басын куәландыратын құжаттар туралы, неке қию туралы куәлік ("АХАЖ тіркеу пункті" ақпараттық жүйесінде мәліметтер болмаған кезде), "Денсаулық сақтау саласындағы мемлекеттік көрсетілетін қызметтердің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актілерді мемлекеттік тіркеу тізілімінде № 20665 болып тіркелген) бекітілген нысанға сәйкес "Наркология" психикалық денсаулық орталығы мен "Психиатрия" психикалық денсаулық орталығынан динамикалық бақылауда болу (немесе болмауы) туралы мәліметтерді, көрсетілетін қызметті алушының және (немесе) егер некеде тұрса жұбайының (зайыбының) тұрғын үйге меншік құқығын растайтын құжаттар, екінші деңгейдегі банкте ағымдағы шот ашу туралы шартты "электрондық үкімет" шлюзі арқылы тиісті мемлекеттік ақпараттық жүйелерден алады.</w:t>
      </w:r>
    </w:p>
    <w:bookmarkEnd w:id="165"/>
    <w:bookmarkStart w:name="z196" w:id="16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166"/>
    <w:bookmarkStart w:name="z197" w:id="167"/>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End w:id="167"/>
    <w:bookmarkStart w:name="z198" w:id="168"/>
    <w:p>
      <w:pPr>
        <w:spacing w:after="0"/>
        <w:ind w:left="0"/>
        <w:jc w:val="both"/>
      </w:pPr>
      <w:r>
        <w:rPr>
          <w:rFonts w:ascii="Times New Roman"/>
          <w:b w:val="false"/>
          <w:i w:val="false"/>
          <w:color w:val="000000"/>
          <w:sz w:val="28"/>
        </w:rPr>
        <w:t>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End w:id="168"/>
    <w:bookmarkStart w:name="z199" w:id="169"/>
    <w:p>
      <w:pPr>
        <w:spacing w:after="0"/>
        <w:ind w:left="0"/>
        <w:jc w:val="both"/>
      </w:pPr>
      <w:r>
        <w:rPr>
          <w:rFonts w:ascii="Times New Roman"/>
          <w:b w:val="false"/>
          <w:i w:val="false"/>
          <w:color w:val="000000"/>
          <w:sz w:val="28"/>
        </w:rPr>
        <w:t xml:space="preserve">
      5. Қызмет беруші 2 (екі) жұмыс күні ішінде қызмет алушының және (немесе) оның ұсынған мемлекеттік қызмет көрсету үшін қажетті материалдары, деректері мен мәліметтерінің Қазақстан Республикасының "Неке (ерлі-зайыптылық) және отбасы туралы" Кодексінің </w:t>
      </w:r>
      <w:r>
        <w:rPr>
          <w:rFonts w:ascii="Times New Roman"/>
          <w:b w:val="false"/>
          <w:i w:val="false"/>
          <w:color w:val="000000"/>
          <w:sz w:val="28"/>
        </w:rPr>
        <w:t>122-бабында</w:t>
      </w:r>
      <w:r>
        <w:rPr>
          <w:rFonts w:ascii="Times New Roman"/>
          <w:b w:val="false"/>
          <w:i w:val="false"/>
          <w:color w:val="000000"/>
          <w:sz w:val="28"/>
        </w:rPr>
        <w:t xml:space="preserve"> белгіленген талаптарға сәйкестігін тексереді.</w:t>
      </w:r>
    </w:p>
    <w:bookmarkEnd w:id="169"/>
    <w:bookmarkStart w:name="z200" w:id="170"/>
    <w:p>
      <w:pPr>
        <w:spacing w:after="0"/>
        <w:ind w:left="0"/>
        <w:jc w:val="both"/>
      </w:pPr>
      <w:r>
        <w:rPr>
          <w:rFonts w:ascii="Times New Roman"/>
          <w:b w:val="false"/>
          <w:i w:val="false"/>
          <w:color w:val="000000"/>
          <w:sz w:val="28"/>
        </w:rPr>
        <w:t xml:space="preserve">
      6. Қызмет алушы Қазақстан Республикасының "Неке (ерлі-зайыптылық) және отбасы туралы" Кодексінің </w:t>
      </w:r>
      <w:r>
        <w:rPr>
          <w:rFonts w:ascii="Times New Roman"/>
          <w:b w:val="false"/>
          <w:i w:val="false"/>
          <w:color w:val="000000"/>
          <w:sz w:val="28"/>
        </w:rPr>
        <w:t>122-бабында</w:t>
      </w:r>
      <w:r>
        <w:rPr>
          <w:rFonts w:ascii="Times New Roman"/>
          <w:b w:val="false"/>
          <w:i w:val="false"/>
          <w:color w:val="000000"/>
          <w:sz w:val="28"/>
        </w:rPr>
        <w:t xml:space="preserve"> белгіленген талаптарға сәйкес келген жағдайда, сондай-ақ толық құжаттар топтамасын ұсынған кезде, қызмет көрсетуші 3 (үш) жұмыс күні ішінде осы Қағидаларға 3-қосымшаға сәйкес баланы (балаларды) қонақтайтын отбасына беру ниетін білдірген адамдардың тұрғын-үй-тұрмыстық жағдайын тексеру актісін (бұдан әрі – акт) жүргізеді және осы Қағидаларға 4-қосымшаға сәйкес баланы (балаларды) қонаққа қабылдаушы отбасына қабылдаудың мүмкіндігі немесе мүмкін еместігі туралы қорытынды дайындайды.</w:t>
      </w:r>
    </w:p>
    <w:bookmarkEnd w:id="170"/>
    <w:bookmarkStart w:name="z201" w:id="171"/>
    <w:p>
      <w:pPr>
        <w:spacing w:after="0"/>
        <w:ind w:left="0"/>
        <w:jc w:val="both"/>
      </w:pPr>
      <w:r>
        <w:rPr>
          <w:rFonts w:ascii="Times New Roman"/>
          <w:b w:val="false"/>
          <w:i w:val="false"/>
          <w:color w:val="000000"/>
          <w:sz w:val="28"/>
        </w:rPr>
        <w:t xml:space="preserve">
      7. Акт жасалғаннан кейін көрсетілетін қызметті беруші 2 (екі) жұмыс күні ішінде он жасқа толған баланың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бала қонақтайтын отбасына беруге келісімін ресімдейді.</w:t>
      </w:r>
    </w:p>
    <w:bookmarkEnd w:id="171"/>
    <w:bookmarkStart w:name="z202" w:id="172"/>
    <w:p>
      <w:pPr>
        <w:spacing w:after="0"/>
        <w:ind w:left="0"/>
        <w:jc w:val="both"/>
      </w:pPr>
      <w:r>
        <w:rPr>
          <w:rFonts w:ascii="Times New Roman"/>
          <w:b w:val="false"/>
          <w:i w:val="false"/>
          <w:color w:val="000000"/>
          <w:sz w:val="28"/>
        </w:rPr>
        <w:t>
      8. Қызмет беруші 1 (бір) жұмыс күні ішінде осы Қағидаларға 5-қосымшаға сәйкес баланы (балаларды) қонақтайтын отбасына беру туралы шарттың (бұдан әрі – шарт) жасалғаны жөнінде хабарлама дайындайды.</w:t>
      </w:r>
    </w:p>
    <w:bookmarkEnd w:id="172"/>
    <w:bookmarkStart w:name="z203" w:id="173"/>
    <w:p>
      <w:pPr>
        <w:spacing w:after="0"/>
        <w:ind w:left="0"/>
        <w:jc w:val="both"/>
      </w:pPr>
      <w:r>
        <w:rPr>
          <w:rFonts w:ascii="Times New Roman"/>
          <w:b w:val="false"/>
          <w:i w:val="false"/>
          <w:color w:val="000000"/>
          <w:sz w:val="28"/>
        </w:rPr>
        <w:t>
      9. Қызмет алушы шарт жасалғаны туралы хабарламаны алғаннан кейін, шартқа қол қою үшін 1 (бір) жұмыс күні ішінде қызмет берушіге келуі қажет.</w:t>
      </w:r>
    </w:p>
    <w:bookmarkEnd w:id="173"/>
    <w:bookmarkStart w:name="z204" w:id="174"/>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bookmarkEnd w:id="174"/>
    <w:bookmarkStart w:name="z205" w:id="175"/>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75"/>
    <w:bookmarkStart w:name="z206" w:id="176"/>
    <w:p>
      <w:pPr>
        <w:spacing w:after="0"/>
        <w:ind w:left="0"/>
        <w:jc w:val="both"/>
      </w:pPr>
      <w:r>
        <w:rPr>
          <w:rFonts w:ascii="Times New Roman"/>
          <w:b w:val="false"/>
          <w:i w:val="false"/>
          <w:color w:val="000000"/>
          <w:sz w:val="28"/>
        </w:rPr>
        <w:t xml:space="preserve">
      10. Қызмет беруші мемлекеттік қызмет көрсетудің сатысы туралы мемлекеттік қызметтерді көрсету мониторингінің ақпараттық жүйесіне мәліметтерді Қазақстан Республикасы Көлік және коммуникациялар министрі міндетін атқарушысының 2013 жылғы 14 маусымдағы № 452 бұйрығымен бекітілген Мемлекеттік қызметтер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енгізуді қамтамасыз етеді.</w:t>
      </w:r>
    </w:p>
    <w:bookmarkEnd w:id="176"/>
    <w:bookmarkStart w:name="z207" w:id="177"/>
    <w:p>
      <w:pPr>
        <w:spacing w:after="0"/>
        <w:ind w:left="0"/>
        <w:jc w:val="both"/>
      </w:pPr>
      <w:r>
        <w:rPr>
          <w:rFonts w:ascii="Times New Roman"/>
          <w:b w:val="false"/>
          <w:i w:val="false"/>
          <w:color w:val="000000"/>
          <w:sz w:val="28"/>
        </w:rPr>
        <w:t>
      11. Құжаттарды қараудың және шешім алудың жалпы мерзімі не мемлекеттік қызмет көрсетуден бас тарту 10 (он) жұмыс күнін құрайды</w:t>
      </w:r>
    </w:p>
    <w:bookmarkEnd w:id="177"/>
    <w:bookmarkStart w:name="z208" w:id="178"/>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берушілерге, оның ішінде Бірыңғай байланыс орталығына Мемлекеттік қызмет көрсетуге қойылатын талаптарға енгізілген өзгерістер мен толықтырулар туралы хабардар етеді.</w:t>
      </w:r>
    </w:p>
    <w:bookmarkEnd w:id="178"/>
    <w:bookmarkStart w:name="z209" w:id="17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79"/>
    <w:bookmarkStart w:name="z210" w:id="180"/>
    <w:p>
      <w:pPr>
        <w:spacing w:after="0"/>
        <w:ind w:left="0"/>
        <w:jc w:val="both"/>
      </w:pPr>
      <w:r>
        <w:rPr>
          <w:rFonts w:ascii="Times New Roman"/>
          <w:b w:val="false"/>
          <w:i w:val="false"/>
          <w:color w:val="000000"/>
          <w:sz w:val="28"/>
        </w:rPr>
        <w:t>
      12.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80"/>
    <w:bookmarkStart w:name="z211" w:id="18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bookmarkEnd w:id="181"/>
    <w:bookmarkStart w:name="z212" w:id="182"/>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bookmarkEnd w:id="182"/>
    <w:bookmarkStart w:name="z213" w:id="18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bookmarkEnd w:id="183"/>
    <w:bookmarkStart w:name="z214" w:id="184"/>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184"/>
    <w:bookmarkStart w:name="z215" w:id="185"/>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185"/>
    <w:bookmarkStart w:name="z216" w:id="186"/>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End w:id="186"/>
    <w:bookmarkStart w:name="z217" w:id="187"/>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87"/>
    <w:bookmarkStart w:name="z218" w:id="188"/>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w:t>
            </w:r>
            <w:r>
              <w:br/>
            </w:r>
            <w:r>
              <w:rPr>
                <w:rFonts w:ascii="Times New Roman"/>
                <w:b w:val="false"/>
                <w:i w:val="false"/>
                <w:color w:val="000000"/>
                <w:sz w:val="20"/>
              </w:rPr>
              <w:t>жағдайда) Тұрғылықты</w:t>
            </w:r>
            <w:r>
              <w:br/>
            </w:r>
            <w:r>
              <w:rPr>
                <w:rFonts w:ascii="Times New Roman"/>
                <w:b w:val="false"/>
                <w:i w:val="false"/>
                <w:color w:val="000000"/>
                <w:sz w:val="20"/>
              </w:rPr>
              <w:t xml:space="preserve">мекенжайы, телефон </w:t>
            </w:r>
          </w:p>
        </w:tc>
      </w:tr>
    </w:tbl>
    <w:bookmarkStart w:name="z230" w:id="189"/>
    <w:p>
      <w:pPr>
        <w:spacing w:after="0"/>
        <w:ind w:left="0"/>
        <w:jc w:val="left"/>
      </w:pPr>
      <w:r>
        <w:rPr>
          <w:rFonts w:ascii="Times New Roman"/>
          <w:b/>
          <w:i w:val="false"/>
          <w:color w:val="000000"/>
        </w:rPr>
        <w:t xml:space="preserve"> Өтініш</w:t>
      </w:r>
    </w:p>
    <w:bookmarkEnd w:id="189"/>
    <w:bookmarkStart w:name="z231" w:id="190"/>
    <w:p>
      <w:pPr>
        <w:spacing w:after="0"/>
        <w:ind w:left="0"/>
        <w:jc w:val="both"/>
      </w:pPr>
      <w:r>
        <w:rPr>
          <w:rFonts w:ascii="Times New Roman"/>
          <w:b w:val="false"/>
          <w:i w:val="false"/>
          <w:color w:val="000000"/>
          <w:sz w:val="28"/>
        </w:rPr>
        <w:t>
      Мен,</w:t>
      </w:r>
    </w:p>
    <w:bookmarkEnd w:id="190"/>
    <w:bookmarkStart w:name="z232" w:id="191"/>
    <w:p>
      <w:pPr>
        <w:spacing w:after="0"/>
        <w:ind w:left="0"/>
        <w:jc w:val="both"/>
      </w:pPr>
      <w:r>
        <w:rPr>
          <w:rFonts w:ascii="Times New Roman"/>
          <w:b w:val="false"/>
          <w:i w:val="false"/>
          <w:color w:val="000000"/>
          <w:sz w:val="28"/>
        </w:rPr>
        <w:t>
      _________________________________________________________________</w:t>
      </w:r>
    </w:p>
    <w:bookmarkEnd w:id="191"/>
    <w:bookmarkStart w:name="z233" w:id="192"/>
    <w:p>
      <w:pPr>
        <w:spacing w:after="0"/>
        <w:ind w:left="0"/>
        <w:jc w:val="both"/>
      </w:pPr>
      <w:r>
        <w:rPr>
          <w:rFonts w:ascii="Times New Roman"/>
          <w:b w:val="false"/>
          <w:i w:val="false"/>
          <w:color w:val="000000"/>
          <w:sz w:val="28"/>
        </w:rPr>
        <w:t>
      (тегі, аты, әкесінің аты (ол болған жағдайда), жылы туған).</w:t>
      </w:r>
    </w:p>
    <w:bookmarkEnd w:id="192"/>
    <w:bookmarkStart w:name="z234" w:id="193"/>
    <w:p>
      <w:pPr>
        <w:spacing w:after="0"/>
        <w:ind w:left="0"/>
        <w:jc w:val="both"/>
      </w:pPr>
      <w:r>
        <w:rPr>
          <w:rFonts w:ascii="Times New Roman"/>
          <w:b w:val="false"/>
          <w:i w:val="false"/>
          <w:color w:val="000000"/>
          <w:sz w:val="28"/>
        </w:rPr>
        <w:t>
      ___________________________________________________</w:t>
      </w:r>
    </w:p>
    <w:bookmarkEnd w:id="193"/>
    <w:bookmarkStart w:name="z235" w:id="194"/>
    <w:p>
      <w:pPr>
        <w:spacing w:after="0"/>
        <w:ind w:left="0"/>
        <w:jc w:val="both"/>
      </w:pPr>
      <w:r>
        <w:rPr>
          <w:rFonts w:ascii="Times New Roman"/>
          <w:b w:val="false"/>
          <w:i w:val="false"/>
          <w:color w:val="000000"/>
          <w:sz w:val="28"/>
        </w:rPr>
        <w:t>
      (баланың (балалардың) (тегі, аты, әкесінің аты (ол болған жағдайда)</w:t>
      </w:r>
    </w:p>
    <w:bookmarkEnd w:id="194"/>
    <w:bookmarkStart w:name="z236" w:id="195"/>
    <w:p>
      <w:pPr>
        <w:spacing w:after="0"/>
        <w:ind w:left="0"/>
        <w:jc w:val="both"/>
      </w:pPr>
      <w:r>
        <w:rPr>
          <w:rFonts w:ascii="Times New Roman"/>
          <w:b w:val="false"/>
          <w:i w:val="false"/>
          <w:color w:val="000000"/>
          <w:sz w:val="28"/>
        </w:rPr>
        <w:t>
      __________________________________________________________________</w:t>
      </w:r>
    </w:p>
    <w:bookmarkEnd w:id="195"/>
    <w:bookmarkStart w:name="z237" w:id="196"/>
    <w:p>
      <w:pPr>
        <w:spacing w:after="0"/>
        <w:ind w:left="0"/>
        <w:jc w:val="both"/>
      </w:pPr>
      <w:r>
        <w:rPr>
          <w:rFonts w:ascii="Times New Roman"/>
          <w:b w:val="false"/>
          <w:i w:val="false"/>
          <w:color w:val="000000"/>
          <w:sz w:val="28"/>
        </w:rPr>
        <w:t>
      бала қонақтайтын отбасына қабылдау мүмкіндігі туралы қорытынды беруді сұраймын.</w:t>
      </w:r>
    </w:p>
    <w:bookmarkEnd w:id="196"/>
    <w:bookmarkStart w:name="z238" w:id="197"/>
    <w:p>
      <w:pPr>
        <w:spacing w:after="0"/>
        <w:ind w:left="0"/>
        <w:jc w:val="both"/>
      </w:pPr>
      <w:r>
        <w:rPr>
          <w:rFonts w:ascii="Times New Roman"/>
          <w:b w:val="false"/>
          <w:i w:val="false"/>
          <w:color w:val="000000"/>
          <w:sz w:val="28"/>
        </w:rPr>
        <w:t>
      Тұрғын үй-тұрмыстық жағдайымды тексеріп-қарауға қарсы емеспін.</w:t>
      </w:r>
    </w:p>
    <w:bookmarkEnd w:id="197"/>
    <w:bookmarkStart w:name="z239" w:id="198"/>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Заңының 8-бабына сәйкес "Баланы (балаларды) қонақтайтын отбасына беру" мемлекеттік қызметін алу үшін менің жеке қажетті деректерімді жинауға және өңдеуге келісімімді беремін.</w:t>
      </w:r>
    </w:p>
    <w:bookmarkEnd w:id="198"/>
    <w:bookmarkStart w:name="z240" w:id="199"/>
    <w:p>
      <w:pPr>
        <w:spacing w:after="0"/>
        <w:ind w:left="0"/>
        <w:jc w:val="both"/>
      </w:pPr>
      <w:r>
        <w:rPr>
          <w:rFonts w:ascii="Times New Roman"/>
          <w:b w:val="false"/>
          <w:i w:val="false"/>
          <w:color w:val="000000"/>
          <w:sz w:val="28"/>
        </w:rPr>
        <w:t>
      20 __ жылғы "___" ____________</w:t>
      </w:r>
    </w:p>
    <w:bookmarkEnd w:id="199"/>
    <w:bookmarkStart w:name="z241" w:id="200"/>
    <w:p>
      <w:pPr>
        <w:spacing w:after="0"/>
        <w:ind w:left="0"/>
        <w:jc w:val="both"/>
      </w:pPr>
      <w:r>
        <w:rPr>
          <w:rFonts w:ascii="Times New Roman"/>
          <w:b w:val="false"/>
          <w:i w:val="false"/>
          <w:color w:val="000000"/>
          <w:sz w:val="28"/>
        </w:rPr>
        <w:t>
      тұлғаның қолы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243" w:id="201"/>
    <w:p>
      <w:pPr>
        <w:spacing w:after="0"/>
        <w:ind w:left="0"/>
        <w:jc w:val="left"/>
      </w:pPr>
      <w:r>
        <w:rPr>
          <w:rFonts w:ascii="Times New Roman"/>
          <w:b/>
          <w:i w:val="false"/>
          <w:color w:val="000000"/>
        </w:rPr>
        <w:t xml:space="preserve"> "Баланы (балаларды) қонақтайтын отбасына беру" мемлекеттік қызмет көрсетуге қойылатын негізгі талаптардың тізбесі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2"/>
          <w:p>
            <w:pPr>
              <w:spacing w:after="20"/>
              <w:ind w:left="20"/>
              <w:jc w:val="both"/>
            </w:pPr>
            <w:r>
              <w:rPr>
                <w:rFonts w:ascii="Times New Roman"/>
                <w:b w:val="false"/>
                <w:i w:val="false"/>
                <w:color w:val="000000"/>
                <w:sz w:val="20"/>
              </w:rPr>
              <w:t xml:space="preserve">
Мемлекеттік қызмет көрсету мерзімдері: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көрсетілетін қызметті берушіге тапсырған сәттен бастап - 10 (он)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берушіде құжаттарды тапсыру үшін күтудің рұқсат етілген ең ұзақ уақыты - 15 минут; </w:t>
            </w:r>
          </w:p>
          <w:p>
            <w:pPr>
              <w:spacing w:after="20"/>
              <w:ind w:left="20"/>
              <w:jc w:val="both"/>
            </w:pPr>
            <w:r>
              <w:rPr>
                <w:rFonts w:ascii="Times New Roman"/>
                <w:b w:val="false"/>
                <w:i w:val="false"/>
                <w:color w:val="000000"/>
                <w:sz w:val="20"/>
              </w:rPr>
              <w:t>
3) көрсетілетін қызметті берушіде қызмет көрсетудің рұқсат етілген ең ұзақ уақыты-30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қонақтайтын отбасына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4"/>
          <w:p>
            <w:pPr>
              <w:spacing w:after="20"/>
              <w:ind w:left="20"/>
              <w:jc w:val="both"/>
            </w:pPr>
            <w:r>
              <w:rPr>
                <w:rFonts w:ascii="Times New Roman"/>
                <w:b w:val="false"/>
                <w:i w:val="false"/>
                <w:color w:val="000000"/>
                <w:sz w:val="20"/>
              </w:rPr>
              <w:t>
1) осы Қағиданың 2-қосымшасына сәйкес нысан бойынша баланы (балаларды) қонақтайтын отбасына қабылдауға тілек білдіргені туралы өтінішті;</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некеде тұрған болса, жұбайының (зайыбының) нотариалды расталған келісімін;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баланы қонақтайтын отбасына қабылдауға тілек білдірген адамның және немесе егер некеде тұрған болса, жұбайының (зайыбының) соңғы 12 ай үшін табысы туралы мәліметтерді;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бала қонақтайтын отбасына қабылдауға тілек білдірген адамның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w:t>
            </w:r>
            <w:r>
              <w:rPr>
                <w:rFonts w:ascii="Times New Roman"/>
                <w:b w:val="false"/>
                <w:i w:val="false"/>
                <w:color w:val="000000"/>
                <w:sz w:val="20"/>
              </w:rPr>
              <w:t>тізбеге</w:t>
            </w:r>
            <w:r>
              <w:rPr>
                <w:rFonts w:ascii="Times New Roman"/>
                <w:b w:val="false"/>
                <w:i w:val="false"/>
                <w:color w:val="000000"/>
                <w:sz w:val="20"/>
              </w:rPr>
              <w:t xml:space="preserve">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үйге меншік құқығы болмаған жағдайда, қызмет алушының және (немесе) жұбайының (зайыбының) тұрғын үйді пайдалану құқығын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неке қию туралы куәлік (егер некеде тұрса) немесе цифрлық құжаттар сервисінен электрондық құжат ("АХАЖ тіркеу пункті" ақпараттық жүйесінде мәліметтер болмаған жағдайда талап етіледі);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адамдардың даярлықтан өткені туралы сертификат (жақын туыстарын қоспағанда)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5"/>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деректер мен мәліметтердің "Неке (ерлі-зайыптылық) және отбасы туралы" Қазақстан Республикасы кодексінің 122-бабында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 ___________басшысы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20___ жылғы "__"________</w:t>
            </w:r>
            <w:r>
              <w:br/>
            </w:r>
            <w:r>
              <w:rPr>
                <w:rFonts w:ascii="Times New Roman"/>
                <w:b w:val="false"/>
                <w:i w:val="false"/>
                <w:color w:val="000000"/>
                <w:sz w:val="20"/>
              </w:rPr>
              <w:t>______________________</w:t>
            </w:r>
            <w:r>
              <w:br/>
            </w:r>
            <w:r>
              <w:rPr>
                <w:rFonts w:ascii="Times New Roman"/>
                <w:b w:val="false"/>
                <w:i w:val="false"/>
                <w:color w:val="000000"/>
                <w:sz w:val="20"/>
              </w:rPr>
              <w:t>күні, қолы, мөрдің орны</w:t>
            </w:r>
          </w:p>
        </w:tc>
      </w:tr>
    </w:tbl>
    <w:bookmarkStart w:name="z259" w:id="206"/>
    <w:p>
      <w:pPr>
        <w:spacing w:after="0"/>
        <w:ind w:left="0"/>
        <w:jc w:val="left"/>
      </w:pPr>
      <w:r>
        <w:rPr>
          <w:rFonts w:ascii="Times New Roman"/>
          <w:b/>
          <w:i w:val="false"/>
          <w:color w:val="000000"/>
        </w:rPr>
        <w:t xml:space="preserve"> Баланы (балаларды) бала қонақтайтын отбасына қабылдауға тілек білдірген азаматтардың тұрғын үй-тұрмыстық жағдайларын тексеріп-қарау АКТІСІ</w:t>
      </w:r>
    </w:p>
    <w:bookmarkEnd w:id="206"/>
    <w:bookmarkStart w:name="z260" w:id="207"/>
    <w:p>
      <w:pPr>
        <w:spacing w:after="0"/>
        <w:ind w:left="0"/>
        <w:jc w:val="both"/>
      </w:pPr>
      <w:r>
        <w:rPr>
          <w:rFonts w:ascii="Times New Roman"/>
          <w:b w:val="false"/>
          <w:i w:val="false"/>
          <w:color w:val="000000"/>
          <w:sz w:val="28"/>
        </w:rPr>
        <w:t>
      Тексеріп-қарау жүргізілген күні</w:t>
      </w:r>
    </w:p>
    <w:bookmarkEnd w:id="207"/>
    <w:bookmarkStart w:name="z261" w:id="208"/>
    <w:p>
      <w:pPr>
        <w:spacing w:after="0"/>
        <w:ind w:left="0"/>
        <w:jc w:val="both"/>
      </w:pPr>
      <w:r>
        <w:rPr>
          <w:rFonts w:ascii="Times New Roman"/>
          <w:b w:val="false"/>
          <w:i w:val="false"/>
          <w:color w:val="000000"/>
          <w:sz w:val="28"/>
        </w:rPr>
        <w:t>
      __________________________________________</w:t>
      </w:r>
    </w:p>
    <w:bookmarkEnd w:id="208"/>
    <w:bookmarkStart w:name="z262" w:id="209"/>
    <w:p>
      <w:pPr>
        <w:spacing w:after="0"/>
        <w:ind w:left="0"/>
        <w:jc w:val="both"/>
      </w:pPr>
      <w:r>
        <w:rPr>
          <w:rFonts w:ascii="Times New Roman"/>
          <w:b w:val="false"/>
          <w:i w:val="false"/>
          <w:color w:val="000000"/>
          <w:sz w:val="28"/>
        </w:rPr>
        <w:t>
      Тексеріп-қарауды жүргізген</w:t>
      </w:r>
    </w:p>
    <w:bookmarkEnd w:id="209"/>
    <w:bookmarkStart w:name="z263" w:id="210"/>
    <w:p>
      <w:pPr>
        <w:spacing w:after="0"/>
        <w:ind w:left="0"/>
        <w:jc w:val="both"/>
      </w:pPr>
      <w:r>
        <w:rPr>
          <w:rFonts w:ascii="Times New Roman"/>
          <w:b w:val="false"/>
          <w:i w:val="false"/>
          <w:color w:val="000000"/>
          <w:sz w:val="28"/>
        </w:rPr>
        <w:t>
      ________________________________________________________________</w:t>
      </w:r>
    </w:p>
    <w:bookmarkEnd w:id="210"/>
    <w:bookmarkStart w:name="z264" w:id="211"/>
    <w:p>
      <w:pPr>
        <w:spacing w:after="0"/>
        <w:ind w:left="0"/>
        <w:jc w:val="both"/>
      </w:pPr>
      <w:r>
        <w:rPr>
          <w:rFonts w:ascii="Times New Roman"/>
          <w:b w:val="false"/>
          <w:i w:val="false"/>
          <w:color w:val="000000"/>
          <w:sz w:val="28"/>
        </w:rPr>
        <w:t>
      (тексеріп-қарауды жүргізген адамдардың тегі, аты, әкесінің аты (ол болған жағдайда),</w:t>
      </w:r>
    </w:p>
    <w:bookmarkEnd w:id="211"/>
    <w:bookmarkStart w:name="z265" w:id="212"/>
    <w:p>
      <w:pPr>
        <w:spacing w:after="0"/>
        <w:ind w:left="0"/>
        <w:jc w:val="both"/>
      </w:pPr>
      <w:r>
        <w:rPr>
          <w:rFonts w:ascii="Times New Roman"/>
          <w:b w:val="false"/>
          <w:i w:val="false"/>
          <w:color w:val="000000"/>
          <w:sz w:val="28"/>
        </w:rPr>
        <w:t>
      лауазымы)</w:t>
      </w:r>
    </w:p>
    <w:bookmarkEnd w:id="212"/>
    <w:bookmarkStart w:name="z266" w:id="213"/>
    <w:p>
      <w:pPr>
        <w:spacing w:after="0"/>
        <w:ind w:left="0"/>
        <w:jc w:val="both"/>
      </w:pPr>
      <w:r>
        <w:rPr>
          <w:rFonts w:ascii="Times New Roman"/>
          <w:b w:val="false"/>
          <w:i w:val="false"/>
          <w:color w:val="000000"/>
          <w:sz w:val="28"/>
        </w:rPr>
        <w:t>
      ________________________________________________________________</w:t>
      </w:r>
    </w:p>
    <w:bookmarkEnd w:id="213"/>
    <w:bookmarkStart w:name="z267" w:id="214"/>
    <w:p>
      <w:pPr>
        <w:spacing w:after="0"/>
        <w:ind w:left="0"/>
        <w:jc w:val="both"/>
      </w:pPr>
      <w:r>
        <w:rPr>
          <w:rFonts w:ascii="Times New Roman"/>
          <w:b w:val="false"/>
          <w:i w:val="false"/>
          <w:color w:val="000000"/>
          <w:sz w:val="28"/>
        </w:rPr>
        <w:t>
      Қорғаншылық немесе қамқоршылық жөніндегі функцияларды жүзеге</w:t>
      </w:r>
    </w:p>
    <w:bookmarkEnd w:id="214"/>
    <w:bookmarkStart w:name="z268" w:id="215"/>
    <w:p>
      <w:pPr>
        <w:spacing w:after="0"/>
        <w:ind w:left="0"/>
        <w:jc w:val="both"/>
      </w:pPr>
      <w:r>
        <w:rPr>
          <w:rFonts w:ascii="Times New Roman"/>
          <w:b w:val="false"/>
          <w:i w:val="false"/>
          <w:color w:val="000000"/>
          <w:sz w:val="28"/>
        </w:rPr>
        <w:t>
      асыратын органның мекенжайы және телефоны:</w:t>
      </w:r>
    </w:p>
    <w:bookmarkEnd w:id="215"/>
    <w:bookmarkStart w:name="z269" w:id="216"/>
    <w:p>
      <w:pPr>
        <w:spacing w:after="0"/>
        <w:ind w:left="0"/>
        <w:jc w:val="both"/>
      </w:pPr>
      <w:r>
        <w:rPr>
          <w:rFonts w:ascii="Times New Roman"/>
          <w:b w:val="false"/>
          <w:i w:val="false"/>
          <w:color w:val="000000"/>
          <w:sz w:val="28"/>
        </w:rPr>
        <w:t>
      ________________________________________________________________</w:t>
      </w:r>
    </w:p>
    <w:bookmarkEnd w:id="216"/>
    <w:bookmarkStart w:name="z270" w:id="217"/>
    <w:p>
      <w:pPr>
        <w:spacing w:after="0"/>
        <w:ind w:left="0"/>
        <w:jc w:val="both"/>
      </w:pPr>
      <w:r>
        <w:rPr>
          <w:rFonts w:ascii="Times New Roman"/>
          <w:b w:val="false"/>
          <w:i w:val="false"/>
          <w:color w:val="000000"/>
          <w:sz w:val="28"/>
        </w:rPr>
        <w:t>
      1. Тұрмыс жағдайына тексеру жүргізілді</w:t>
      </w:r>
    </w:p>
    <w:bookmarkEnd w:id="217"/>
    <w:bookmarkStart w:name="z271" w:id="218"/>
    <w:p>
      <w:pPr>
        <w:spacing w:after="0"/>
        <w:ind w:left="0"/>
        <w:jc w:val="both"/>
      </w:pPr>
      <w:r>
        <w:rPr>
          <w:rFonts w:ascii="Times New Roman"/>
          <w:b w:val="false"/>
          <w:i w:val="false"/>
          <w:color w:val="000000"/>
          <w:sz w:val="28"/>
        </w:rPr>
        <w:t>
      (тегі, аты, әкесінің аты, (ол болған жағдайда) туған күні)</w:t>
      </w:r>
    </w:p>
    <w:bookmarkEnd w:id="218"/>
    <w:bookmarkStart w:name="z272" w:id="219"/>
    <w:p>
      <w:pPr>
        <w:spacing w:after="0"/>
        <w:ind w:left="0"/>
        <w:jc w:val="both"/>
      </w:pPr>
      <w:r>
        <w:rPr>
          <w:rFonts w:ascii="Times New Roman"/>
          <w:b w:val="false"/>
          <w:i w:val="false"/>
          <w:color w:val="000000"/>
          <w:sz w:val="28"/>
        </w:rPr>
        <w:t>
      _____________________________</w:t>
      </w:r>
    </w:p>
    <w:bookmarkEnd w:id="219"/>
    <w:bookmarkStart w:name="z273" w:id="220"/>
    <w:p>
      <w:pPr>
        <w:spacing w:after="0"/>
        <w:ind w:left="0"/>
        <w:jc w:val="both"/>
      </w:pPr>
      <w:r>
        <w:rPr>
          <w:rFonts w:ascii="Times New Roman"/>
          <w:b w:val="false"/>
          <w:i w:val="false"/>
          <w:color w:val="000000"/>
          <w:sz w:val="28"/>
        </w:rPr>
        <w:t>
      Жеке куәлік құжаты</w:t>
      </w:r>
    </w:p>
    <w:bookmarkEnd w:id="220"/>
    <w:bookmarkStart w:name="z274" w:id="221"/>
    <w:p>
      <w:pPr>
        <w:spacing w:after="0"/>
        <w:ind w:left="0"/>
        <w:jc w:val="both"/>
      </w:pPr>
      <w:r>
        <w:rPr>
          <w:rFonts w:ascii="Times New Roman"/>
          <w:b w:val="false"/>
          <w:i w:val="false"/>
          <w:color w:val="000000"/>
          <w:sz w:val="28"/>
        </w:rPr>
        <w:t>
      ___________________________________________________</w:t>
      </w:r>
    </w:p>
    <w:bookmarkEnd w:id="221"/>
    <w:bookmarkStart w:name="z275" w:id="222"/>
    <w:p>
      <w:pPr>
        <w:spacing w:after="0"/>
        <w:ind w:left="0"/>
        <w:jc w:val="both"/>
      </w:pPr>
      <w:r>
        <w:rPr>
          <w:rFonts w:ascii="Times New Roman"/>
          <w:b w:val="false"/>
          <w:i w:val="false"/>
          <w:color w:val="000000"/>
          <w:sz w:val="28"/>
        </w:rPr>
        <w:t>
      Мекенжайы (тіркелген жері бойынша)</w:t>
      </w:r>
    </w:p>
    <w:bookmarkEnd w:id="222"/>
    <w:bookmarkStart w:name="z276" w:id="223"/>
    <w:p>
      <w:pPr>
        <w:spacing w:after="0"/>
        <w:ind w:left="0"/>
        <w:jc w:val="both"/>
      </w:pPr>
      <w:r>
        <w:rPr>
          <w:rFonts w:ascii="Times New Roman"/>
          <w:b w:val="false"/>
          <w:i w:val="false"/>
          <w:color w:val="000000"/>
          <w:sz w:val="28"/>
        </w:rPr>
        <w:t>
      ____________________________________</w:t>
      </w:r>
    </w:p>
    <w:bookmarkEnd w:id="223"/>
    <w:bookmarkStart w:name="z277" w:id="224"/>
    <w:p>
      <w:pPr>
        <w:spacing w:after="0"/>
        <w:ind w:left="0"/>
        <w:jc w:val="both"/>
      </w:pPr>
      <w:r>
        <w:rPr>
          <w:rFonts w:ascii="Times New Roman"/>
          <w:b w:val="false"/>
          <w:i w:val="false"/>
          <w:color w:val="000000"/>
          <w:sz w:val="28"/>
        </w:rPr>
        <w:t>
      Нақты тұрғылықты жері</w:t>
      </w:r>
    </w:p>
    <w:bookmarkEnd w:id="224"/>
    <w:bookmarkStart w:name="z278" w:id="225"/>
    <w:p>
      <w:pPr>
        <w:spacing w:after="0"/>
        <w:ind w:left="0"/>
        <w:jc w:val="both"/>
      </w:pPr>
      <w:r>
        <w:rPr>
          <w:rFonts w:ascii="Times New Roman"/>
          <w:b w:val="false"/>
          <w:i w:val="false"/>
          <w:color w:val="000000"/>
          <w:sz w:val="28"/>
        </w:rPr>
        <w:t>
      ________________________________________________</w:t>
      </w:r>
    </w:p>
    <w:bookmarkEnd w:id="225"/>
    <w:bookmarkStart w:name="z279" w:id="226"/>
    <w:p>
      <w:pPr>
        <w:spacing w:after="0"/>
        <w:ind w:left="0"/>
        <w:jc w:val="both"/>
      </w:pPr>
      <w:r>
        <w:rPr>
          <w:rFonts w:ascii="Times New Roman"/>
          <w:b w:val="false"/>
          <w:i w:val="false"/>
          <w:color w:val="000000"/>
          <w:sz w:val="28"/>
        </w:rPr>
        <w:t>
      Білімі</w:t>
      </w:r>
    </w:p>
    <w:bookmarkEnd w:id="226"/>
    <w:bookmarkStart w:name="z280" w:id="227"/>
    <w:p>
      <w:pPr>
        <w:spacing w:after="0"/>
        <w:ind w:left="0"/>
        <w:jc w:val="both"/>
      </w:pPr>
      <w:r>
        <w:rPr>
          <w:rFonts w:ascii="Times New Roman"/>
          <w:b w:val="false"/>
          <w:i w:val="false"/>
          <w:color w:val="000000"/>
          <w:sz w:val="28"/>
        </w:rPr>
        <w:t>
      ________________________________________________________________</w:t>
      </w:r>
    </w:p>
    <w:bookmarkEnd w:id="227"/>
    <w:bookmarkStart w:name="z281" w:id="228"/>
    <w:p>
      <w:pPr>
        <w:spacing w:after="0"/>
        <w:ind w:left="0"/>
        <w:jc w:val="both"/>
      </w:pPr>
      <w:r>
        <w:rPr>
          <w:rFonts w:ascii="Times New Roman"/>
          <w:b w:val="false"/>
          <w:i w:val="false"/>
          <w:color w:val="000000"/>
          <w:sz w:val="28"/>
        </w:rPr>
        <w:t>
      Жұмыс орны</w:t>
      </w:r>
    </w:p>
    <w:bookmarkEnd w:id="228"/>
    <w:bookmarkStart w:name="z282" w:id="229"/>
    <w:p>
      <w:pPr>
        <w:spacing w:after="0"/>
        <w:ind w:left="0"/>
        <w:jc w:val="both"/>
      </w:pPr>
      <w:r>
        <w:rPr>
          <w:rFonts w:ascii="Times New Roman"/>
          <w:b w:val="false"/>
          <w:i w:val="false"/>
          <w:color w:val="000000"/>
          <w:sz w:val="28"/>
        </w:rPr>
        <w:t>
      ________________________________________________________________</w:t>
      </w:r>
    </w:p>
    <w:bookmarkEnd w:id="229"/>
    <w:bookmarkStart w:name="z283" w:id="230"/>
    <w:p>
      <w:pPr>
        <w:spacing w:after="0"/>
        <w:ind w:left="0"/>
        <w:jc w:val="both"/>
      </w:pPr>
      <w:r>
        <w:rPr>
          <w:rFonts w:ascii="Times New Roman"/>
          <w:b w:val="false"/>
          <w:i w:val="false"/>
          <w:color w:val="000000"/>
          <w:sz w:val="28"/>
        </w:rPr>
        <w:t>
      (тегі, аты, әкесінің аты (ол болған жағдайда), туған күні)</w:t>
      </w:r>
    </w:p>
    <w:bookmarkEnd w:id="230"/>
    <w:bookmarkStart w:name="z284" w:id="231"/>
    <w:p>
      <w:pPr>
        <w:spacing w:after="0"/>
        <w:ind w:left="0"/>
        <w:jc w:val="both"/>
      </w:pPr>
      <w:r>
        <w:rPr>
          <w:rFonts w:ascii="Times New Roman"/>
          <w:b w:val="false"/>
          <w:i w:val="false"/>
          <w:color w:val="000000"/>
          <w:sz w:val="28"/>
        </w:rPr>
        <w:t>
      Зайыбының жеке куәлік құжаты</w:t>
      </w:r>
    </w:p>
    <w:bookmarkEnd w:id="231"/>
    <w:bookmarkStart w:name="z285" w:id="232"/>
    <w:p>
      <w:pPr>
        <w:spacing w:after="0"/>
        <w:ind w:left="0"/>
        <w:jc w:val="both"/>
      </w:pPr>
      <w:r>
        <w:rPr>
          <w:rFonts w:ascii="Times New Roman"/>
          <w:b w:val="false"/>
          <w:i w:val="false"/>
          <w:color w:val="000000"/>
          <w:sz w:val="28"/>
        </w:rPr>
        <w:t>
      __________________________________________</w:t>
      </w:r>
    </w:p>
    <w:bookmarkEnd w:id="232"/>
    <w:bookmarkStart w:name="z286" w:id="233"/>
    <w:p>
      <w:pPr>
        <w:spacing w:after="0"/>
        <w:ind w:left="0"/>
        <w:jc w:val="both"/>
      </w:pPr>
      <w:r>
        <w:rPr>
          <w:rFonts w:ascii="Times New Roman"/>
          <w:b w:val="false"/>
          <w:i w:val="false"/>
          <w:color w:val="000000"/>
          <w:sz w:val="28"/>
        </w:rPr>
        <w:t>
      Зайыбының мекенжайы (тіркелген жері бойынша)</w:t>
      </w:r>
    </w:p>
    <w:bookmarkEnd w:id="233"/>
    <w:bookmarkStart w:name="z287" w:id="234"/>
    <w:p>
      <w:pPr>
        <w:spacing w:after="0"/>
        <w:ind w:left="0"/>
        <w:jc w:val="both"/>
      </w:pPr>
      <w:r>
        <w:rPr>
          <w:rFonts w:ascii="Times New Roman"/>
          <w:b w:val="false"/>
          <w:i w:val="false"/>
          <w:color w:val="000000"/>
          <w:sz w:val="28"/>
        </w:rPr>
        <w:t>
      __________________________</w:t>
      </w:r>
    </w:p>
    <w:bookmarkEnd w:id="234"/>
    <w:bookmarkStart w:name="z288" w:id="235"/>
    <w:p>
      <w:pPr>
        <w:spacing w:after="0"/>
        <w:ind w:left="0"/>
        <w:jc w:val="both"/>
      </w:pPr>
      <w:r>
        <w:rPr>
          <w:rFonts w:ascii="Times New Roman"/>
          <w:b w:val="false"/>
          <w:i w:val="false"/>
          <w:color w:val="000000"/>
          <w:sz w:val="28"/>
        </w:rPr>
        <w:t>
      Зайыбының нақты тұрғылықты жері</w:t>
      </w:r>
    </w:p>
    <w:bookmarkEnd w:id="235"/>
    <w:bookmarkStart w:name="z289" w:id="236"/>
    <w:p>
      <w:pPr>
        <w:spacing w:after="0"/>
        <w:ind w:left="0"/>
        <w:jc w:val="both"/>
      </w:pPr>
      <w:r>
        <w:rPr>
          <w:rFonts w:ascii="Times New Roman"/>
          <w:b w:val="false"/>
          <w:i w:val="false"/>
          <w:color w:val="000000"/>
          <w:sz w:val="28"/>
        </w:rPr>
        <w:t>
      ______________________________________</w:t>
      </w:r>
    </w:p>
    <w:bookmarkEnd w:id="236"/>
    <w:bookmarkStart w:name="z290" w:id="237"/>
    <w:p>
      <w:pPr>
        <w:spacing w:after="0"/>
        <w:ind w:left="0"/>
        <w:jc w:val="both"/>
      </w:pPr>
      <w:r>
        <w:rPr>
          <w:rFonts w:ascii="Times New Roman"/>
          <w:b w:val="false"/>
          <w:i w:val="false"/>
          <w:color w:val="000000"/>
          <w:sz w:val="28"/>
        </w:rPr>
        <w:t>
      Зайыбының білімі</w:t>
      </w:r>
    </w:p>
    <w:bookmarkEnd w:id="237"/>
    <w:bookmarkStart w:name="z291" w:id="238"/>
    <w:p>
      <w:pPr>
        <w:spacing w:after="0"/>
        <w:ind w:left="0"/>
        <w:jc w:val="both"/>
      </w:pPr>
      <w:r>
        <w:rPr>
          <w:rFonts w:ascii="Times New Roman"/>
          <w:b w:val="false"/>
          <w:i w:val="false"/>
          <w:color w:val="000000"/>
          <w:sz w:val="28"/>
        </w:rPr>
        <w:t>
      _____________________________________________________</w:t>
      </w:r>
    </w:p>
    <w:bookmarkEnd w:id="238"/>
    <w:bookmarkStart w:name="z292" w:id="239"/>
    <w:p>
      <w:pPr>
        <w:spacing w:after="0"/>
        <w:ind w:left="0"/>
        <w:jc w:val="both"/>
      </w:pPr>
      <w:r>
        <w:rPr>
          <w:rFonts w:ascii="Times New Roman"/>
          <w:b w:val="false"/>
          <w:i w:val="false"/>
          <w:color w:val="000000"/>
          <w:sz w:val="28"/>
        </w:rPr>
        <w:t>
      Зайыбының жұмыс орны</w:t>
      </w:r>
    </w:p>
    <w:bookmarkEnd w:id="239"/>
    <w:bookmarkStart w:name="z293" w:id="240"/>
    <w:p>
      <w:pPr>
        <w:spacing w:after="0"/>
        <w:ind w:left="0"/>
        <w:jc w:val="both"/>
      </w:pPr>
      <w:r>
        <w:rPr>
          <w:rFonts w:ascii="Times New Roman"/>
          <w:b w:val="false"/>
          <w:i w:val="false"/>
          <w:color w:val="000000"/>
          <w:sz w:val="28"/>
        </w:rPr>
        <w:t>
      _______________________________________________</w:t>
      </w:r>
    </w:p>
    <w:bookmarkEnd w:id="240"/>
    <w:bookmarkStart w:name="z294" w:id="241"/>
    <w:p>
      <w:pPr>
        <w:spacing w:after="0"/>
        <w:ind w:left="0"/>
        <w:jc w:val="both"/>
      </w:pPr>
      <w:r>
        <w:rPr>
          <w:rFonts w:ascii="Times New Roman"/>
          <w:b w:val="false"/>
          <w:i w:val="false"/>
          <w:color w:val="000000"/>
          <w:sz w:val="28"/>
        </w:rPr>
        <w:t>
      2. Тұрғын үй-тұрмыстық жағдайларының сипаттамасы</w:t>
      </w:r>
    </w:p>
    <w:bookmarkEnd w:id="241"/>
    <w:bookmarkStart w:name="z295" w:id="242"/>
    <w:p>
      <w:pPr>
        <w:spacing w:after="0"/>
        <w:ind w:left="0"/>
        <w:jc w:val="both"/>
      </w:pPr>
      <w:r>
        <w:rPr>
          <w:rFonts w:ascii="Times New Roman"/>
          <w:b w:val="false"/>
          <w:i w:val="false"/>
          <w:color w:val="000000"/>
          <w:sz w:val="28"/>
        </w:rPr>
        <w:t>
      Үй-жайды пайдалану құқығын растайтын құжат</w:t>
      </w:r>
    </w:p>
    <w:bookmarkEnd w:id="242"/>
    <w:bookmarkStart w:name="z296" w:id="243"/>
    <w:p>
      <w:pPr>
        <w:spacing w:after="0"/>
        <w:ind w:left="0"/>
        <w:jc w:val="both"/>
      </w:pPr>
      <w:r>
        <w:rPr>
          <w:rFonts w:ascii="Times New Roman"/>
          <w:b w:val="false"/>
          <w:i w:val="false"/>
          <w:color w:val="000000"/>
          <w:sz w:val="28"/>
        </w:rPr>
        <w:t>
      ________________________________________________________________</w:t>
      </w:r>
    </w:p>
    <w:bookmarkEnd w:id="243"/>
    <w:bookmarkStart w:name="z297" w:id="244"/>
    <w:p>
      <w:pPr>
        <w:spacing w:after="0"/>
        <w:ind w:left="0"/>
        <w:jc w:val="both"/>
      </w:pPr>
      <w:r>
        <w:rPr>
          <w:rFonts w:ascii="Times New Roman"/>
          <w:b w:val="false"/>
          <w:i w:val="false"/>
          <w:color w:val="000000"/>
          <w:sz w:val="28"/>
        </w:rPr>
        <w:t>
      Тұрғын үй меншік иесінің тегі, аты, әкесінің аты (ол болған жағдайда)</w:t>
      </w:r>
    </w:p>
    <w:bookmarkEnd w:id="244"/>
    <w:bookmarkStart w:name="z298" w:id="245"/>
    <w:p>
      <w:pPr>
        <w:spacing w:after="0"/>
        <w:ind w:left="0"/>
        <w:jc w:val="both"/>
      </w:pPr>
      <w:r>
        <w:rPr>
          <w:rFonts w:ascii="Times New Roman"/>
          <w:b w:val="false"/>
          <w:i w:val="false"/>
          <w:color w:val="000000"/>
          <w:sz w:val="28"/>
        </w:rPr>
        <w:t>
      __________________</w:t>
      </w:r>
    </w:p>
    <w:bookmarkEnd w:id="245"/>
    <w:bookmarkStart w:name="z299" w:id="246"/>
    <w:p>
      <w:pPr>
        <w:spacing w:after="0"/>
        <w:ind w:left="0"/>
        <w:jc w:val="both"/>
      </w:pPr>
      <w:r>
        <w:rPr>
          <w:rFonts w:ascii="Times New Roman"/>
          <w:b w:val="false"/>
          <w:i w:val="false"/>
          <w:color w:val="000000"/>
          <w:sz w:val="28"/>
        </w:rPr>
        <w:t>
      Жалпы ауданы _____(шаршы метр) тұрғылықты ауданы______(шаршы метр)</w:t>
      </w:r>
    </w:p>
    <w:bookmarkEnd w:id="246"/>
    <w:bookmarkStart w:name="z300" w:id="247"/>
    <w:p>
      <w:pPr>
        <w:spacing w:after="0"/>
        <w:ind w:left="0"/>
        <w:jc w:val="both"/>
      </w:pPr>
      <w:r>
        <w:rPr>
          <w:rFonts w:ascii="Times New Roman"/>
          <w:b w:val="false"/>
          <w:i w:val="false"/>
          <w:color w:val="000000"/>
          <w:sz w:val="28"/>
        </w:rPr>
        <w:t>
      Тұрғын бөлмелердің саны</w:t>
      </w:r>
    </w:p>
    <w:bookmarkEnd w:id="247"/>
    <w:bookmarkStart w:name="z301" w:id="248"/>
    <w:p>
      <w:pPr>
        <w:spacing w:after="0"/>
        <w:ind w:left="0"/>
        <w:jc w:val="both"/>
      </w:pPr>
      <w:r>
        <w:rPr>
          <w:rFonts w:ascii="Times New Roman"/>
          <w:b w:val="false"/>
          <w:i w:val="false"/>
          <w:color w:val="000000"/>
          <w:sz w:val="28"/>
        </w:rPr>
        <w:t>
      ______________________________________________</w:t>
      </w:r>
    </w:p>
    <w:bookmarkEnd w:id="248"/>
    <w:bookmarkStart w:name="z302" w:id="249"/>
    <w:p>
      <w:pPr>
        <w:spacing w:after="0"/>
        <w:ind w:left="0"/>
        <w:jc w:val="both"/>
      </w:pPr>
      <w:r>
        <w:rPr>
          <w:rFonts w:ascii="Times New Roman"/>
          <w:b w:val="false"/>
          <w:i w:val="false"/>
          <w:color w:val="000000"/>
          <w:sz w:val="28"/>
        </w:rPr>
        <w:t>
      Тіркелгендер</w:t>
      </w:r>
    </w:p>
    <w:bookmarkEnd w:id="249"/>
    <w:bookmarkStart w:name="z303" w:id="250"/>
    <w:p>
      <w:pPr>
        <w:spacing w:after="0"/>
        <w:ind w:left="0"/>
        <w:jc w:val="both"/>
      </w:pPr>
      <w:r>
        <w:rPr>
          <w:rFonts w:ascii="Times New Roman"/>
          <w:b w:val="false"/>
          <w:i w:val="false"/>
          <w:color w:val="000000"/>
          <w:sz w:val="28"/>
        </w:rPr>
        <w:t>
      _________________________________________________________</w:t>
      </w:r>
    </w:p>
    <w:bookmarkEnd w:id="250"/>
    <w:bookmarkStart w:name="z304" w:id="251"/>
    <w:p>
      <w:pPr>
        <w:spacing w:after="0"/>
        <w:ind w:left="0"/>
        <w:jc w:val="both"/>
      </w:pPr>
      <w:r>
        <w:rPr>
          <w:rFonts w:ascii="Times New Roman"/>
          <w:b w:val="false"/>
          <w:i w:val="false"/>
          <w:color w:val="000000"/>
          <w:sz w:val="28"/>
        </w:rPr>
        <w:t>
      (тұрақты, уақытша)</w:t>
      </w:r>
    </w:p>
    <w:bookmarkEnd w:id="251"/>
    <w:bookmarkStart w:name="z305" w:id="252"/>
    <w:p>
      <w:pPr>
        <w:spacing w:after="0"/>
        <w:ind w:left="0"/>
        <w:jc w:val="both"/>
      </w:pPr>
      <w:r>
        <w:rPr>
          <w:rFonts w:ascii="Times New Roman"/>
          <w:b w:val="false"/>
          <w:i w:val="false"/>
          <w:color w:val="000000"/>
          <w:sz w:val="28"/>
        </w:rPr>
        <w:t>
      Тұрғын үйдің жайлылығы</w:t>
      </w:r>
    </w:p>
    <w:bookmarkEnd w:id="252"/>
    <w:bookmarkStart w:name="z306" w:id="253"/>
    <w:p>
      <w:pPr>
        <w:spacing w:after="0"/>
        <w:ind w:left="0"/>
        <w:jc w:val="both"/>
      </w:pPr>
      <w:r>
        <w:rPr>
          <w:rFonts w:ascii="Times New Roman"/>
          <w:b w:val="false"/>
          <w:i w:val="false"/>
          <w:color w:val="000000"/>
          <w:sz w:val="28"/>
        </w:rPr>
        <w:t>
      ______________________________________________</w:t>
      </w:r>
    </w:p>
    <w:bookmarkEnd w:id="253"/>
    <w:bookmarkStart w:name="z307" w:id="254"/>
    <w:p>
      <w:pPr>
        <w:spacing w:after="0"/>
        <w:ind w:left="0"/>
        <w:jc w:val="both"/>
      </w:pPr>
      <w:r>
        <w:rPr>
          <w:rFonts w:ascii="Times New Roman"/>
          <w:b w:val="false"/>
          <w:i w:val="false"/>
          <w:color w:val="000000"/>
          <w:sz w:val="28"/>
        </w:rPr>
        <w:t>
      (абаттандырылған, абаттандырылмаған, ішінара жайлы)</w:t>
      </w:r>
    </w:p>
    <w:bookmarkEnd w:id="254"/>
    <w:bookmarkStart w:name="z308" w:id="255"/>
    <w:p>
      <w:pPr>
        <w:spacing w:after="0"/>
        <w:ind w:left="0"/>
        <w:jc w:val="both"/>
      </w:pPr>
      <w:r>
        <w:rPr>
          <w:rFonts w:ascii="Times New Roman"/>
          <w:b w:val="false"/>
          <w:i w:val="false"/>
          <w:color w:val="000000"/>
          <w:sz w:val="28"/>
        </w:rPr>
        <w:t>
      Санитарлық-гигиеналық жай-күйі _____________________________________</w:t>
      </w:r>
    </w:p>
    <w:bookmarkEnd w:id="255"/>
    <w:bookmarkStart w:name="z309" w:id="256"/>
    <w:p>
      <w:pPr>
        <w:spacing w:after="0"/>
        <w:ind w:left="0"/>
        <w:jc w:val="both"/>
      </w:pPr>
      <w:r>
        <w:rPr>
          <w:rFonts w:ascii="Times New Roman"/>
          <w:b w:val="false"/>
          <w:i w:val="false"/>
          <w:color w:val="000000"/>
          <w:sz w:val="28"/>
        </w:rPr>
        <w:t>
      (жақсы, қанағаттанарлық, қанағаттанарлықсыз)</w:t>
      </w:r>
    </w:p>
    <w:bookmarkEnd w:id="256"/>
    <w:bookmarkStart w:name="z310" w:id="257"/>
    <w:p>
      <w:pPr>
        <w:spacing w:after="0"/>
        <w:ind w:left="0"/>
        <w:jc w:val="both"/>
      </w:pPr>
      <w:r>
        <w:rPr>
          <w:rFonts w:ascii="Times New Roman"/>
          <w:b w:val="false"/>
          <w:i w:val="false"/>
          <w:color w:val="000000"/>
          <w:sz w:val="28"/>
        </w:rPr>
        <w:t>
      Тұрғын-үй туралы қосымша мәліметтер (балаға арналған жеке жатын орынның, сабақ дайындауға, демалуға арналған орынның, жиһаздардың бар болуы)</w:t>
      </w:r>
    </w:p>
    <w:bookmarkEnd w:id="257"/>
    <w:bookmarkStart w:name="z311" w:id="258"/>
    <w:p>
      <w:pPr>
        <w:spacing w:after="0"/>
        <w:ind w:left="0"/>
        <w:jc w:val="both"/>
      </w:pPr>
      <w:r>
        <w:rPr>
          <w:rFonts w:ascii="Times New Roman"/>
          <w:b w:val="false"/>
          <w:i w:val="false"/>
          <w:color w:val="000000"/>
          <w:sz w:val="28"/>
        </w:rPr>
        <w:t>
      ________________________________________________________________</w:t>
      </w:r>
    </w:p>
    <w:bookmarkEnd w:id="258"/>
    <w:bookmarkStart w:name="z312" w:id="259"/>
    <w:p>
      <w:pPr>
        <w:spacing w:after="0"/>
        <w:ind w:left="0"/>
        <w:jc w:val="both"/>
      </w:pPr>
      <w:r>
        <w:rPr>
          <w:rFonts w:ascii="Times New Roman"/>
          <w:b w:val="false"/>
          <w:i w:val="false"/>
          <w:color w:val="000000"/>
          <w:sz w:val="28"/>
        </w:rPr>
        <w:t>
      3. Отбасының бірге тұратын басқа мүшелері: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0"/>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260"/>
          <w:p>
            <w:pPr>
              <w:spacing w:after="20"/>
              <w:ind w:left="20"/>
              <w:jc w:val="both"/>
            </w:pPr>
            <w:r>
              <w:rPr>
                <w:rFonts w:ascii="Times New Roman"/>
                <w:b w:val="false"/>
                <w:i w:val="false"/>
                <w:color w:val="000000"/>
                <w:sz w:val="20"/>
              </w:rPr>
              <w:t>
</w:t>
            </w:r>
            <w:r>
              <w:rPr>
                <w:rFonts w:ascii="Times New Roman"/>
                <w:b/>
                <w:i w:val="false"/>
                <w:color w:val="000000"/>
                <w:sz w:val="20"/>
              </w:rPr>
              <w:t>Жүктеу</w:t>
            </w:r>
          </w:p>
        </w:tc>
      </w:tr>
    </w:tbl>
    <w:bookmarkStart w:name="z314" w:id="261"/>
    <w:p>
      <w:pPr>
        <w:spacing w:after="0"/>
        <w:ind w:left="0"/>
        <w:jc w:val="both"/>
      </w:pPr>
      <w:r>
        <w:rPr>
          <w:rFonts w:ascii="Times New Roman"/>
          <w:b w:val="false"/>
          <w:i w:val="false"/>
          <w:color w:val="000000"/>
          <w:sz w:val="28"/>
        </w:rPr>
        <w:t>
      4. Отбасының табысы туралы мәлімет: жалпы сома ________________,</w:t>
      </w:r>
    </w:p>
    <w:bookmarkEnd w:id="261"/>
    <w:bookmarkStart w:name="z315" w:id="262"/>
    <w:p>
      <w:pPr>
        <w:spacing w:after="0"/>
        <w:ind w:left="0"/>
        <w:jc w:val="both"/>
      </w:pPr>
      <w:r>
        <w:rPr>
          <w:rFonts w:ascii="Times New Roman"/>
          <w:b w:val="false"/>
          <w:i w:val="false"/>
          <w:color w:val="000000"/>
          <w:sz w:val="28"/>
        </w:rPr>
        <w:t>
      оның ішінде жалақы, басқа да табыстар ______________________________</w:t>
      </w:r>
    </w:p>
    <w:bookmarkEnd w:id="262"/>
    <w:bookmarkStart w:name="z316" w:id="263"/>
    <w:p>
      <w:pPr>
        <w:spacing w:after="0"/>
        <w:ind w:left="0"/>
        <w:jc w:val="both"/>
      </w:pPr>
      <w:r>
        <w:rPr>
          <w:rFonts w:ascii="Times New Roman"/>
          <w:b w:val="false"/>
          <w:i w:val="false"/>
          <w:color w:val="000000"/>
          <w:sz w:val="28"/>
        </w:rPr>
        <w:t>
      (жазу).</w:t>
      </w:r>
    </w:p>
    <w:bookmarkEnd w:id="263"/>
    <w:bookmarkStart w:name="z317" w:id="264"/>
    <w:p>
      <w:pPr>
        <w:spacing w:after="0"/>
        <w:ind w:left="0"/>
        <w:jc w:val="both"/>
      </w:pPr>
      <w:r>
        <w:rPr>
          <w:rFonts w:ascii="Times New Roman"/>
          <w:b w:val="false"/>
          <w:i w:val="false"/>
          <w:color w:val="000000"/>
          <w:sz w:val="28"/>
        </w:rPr>
        <w:t xml:space="preserve">
      5. Бала қонақтайтын отбасына қабылдаудың сипаттамасы (отбасындағы жеке тұлғалық қарым-қатынасы, жәке тұлғалық қарым-қатынасы, қызығушылығы, балалармен қарым-қатынас тәжірибесі, барлық отбасы мүшелерінің балаларды қабылдауға дайындығы) </w:t>
      </w:r>
    </w:p>
    <w:bookmarkEnd w:id="264"/>
    <w:bookmarkStart w:name="z318" w:id="265"/>
    <w:p>
      <w:pPr>
        <w:spacing w:after="0"/>
        <w:ind w:left="0"/>
        <w:jc w:val="both"/>
      </w:pPr>
      <w:r>
        <w:rPr>
          <w:rFonts w:ascii="Times New Roman"/>
          <w:b w:val="false"/>
          <w:i w:val="false"/>
          <w:color w:val="000000"/>
          <w:sz w:val="28"/>
        </w:rPr>
        <w:t>
      ___________________________________</w:t>
      </w:r>
    </w:p>
    <w:bookmarkEnd w:id="265"/>
    <w:bookmarkStart w:name="z319" w:id="266"/>
    <w:p>
      <w:pPr>
        <w:spacing w:after="0"/>
        <w:ind w:left="0"/>
        <w:jc w:val="both"/>
      </w:pPr>
      <w:r>
        <w:rPr>
          <w:rFonts w:ascii="Times New Roman"/>
          <w:b w:val="false"/>
          <w:i w:val="false"/>
          <w:color w:val="000000"/>
          <w:sz w:val="28"/>
        </w:rPr>
        <w:t>
      6. Баланы (балаларды) бала қонақтайтын отбасына қабылдау себебі:</w:t>
      </w:r>
    </w:p>
    <w:bookmarkEnd w:id="266"/>
    <w:bookmarkStart w:name="z320" w:id="267"/>
    <w:p>
      <w:pPr>
        <w:spacing w:after="0"/>
        <w:ind w:left="0"/>
        <w:jc w:val="both"/>
      </w:pPr>
      <w:r>
        <w:rPr>
          <w:rFonts w:ascii="Times New Roman"/>
          <w:b w:val="false"/>
          <w:i w:val="false"/>
          <w:color w:val="000000"/>
          <w:sz w:val="28"/>
        </w:rPr>
        <w:t>
      ________________________________________________________________</w:t>
      </w:r>
    </w:p>
    <w:bookmarkEnd w:id="267"/>
    <w:bookmarkStart w:name="z321" w:id="268"/>
    <w:p>
      <w:pPr>
        <w:spacing w:after="0"/>
        <w:ind w:left="0"/>
        <w:jc w:val="both"/>
      </w:pPr>
      <w:r>
        <w:rPr>
          <w:rFonts w:ascii="Times New Roman"/>
          <w:b w:val="false"/>
          <w:i w:val="false"/>
          <w:color w:val="000000"/>
          <w:sz w:val="28"/>
        </w:rPr>
        <w:t>
      7. Қорытынды (баланы (балаларды) бала қонақтайтын отбасына беру үшін</w:t>
      </w:r>
    </w:p>
    <w:bookmarkEnd w:id="268"/>
    <w:bookmarkStart w:name="z322" w:id="269"/>
    <w:p>
      <w:pPr>
        <w:spacing w:after="0"/>
        <w:ind w:left="0"/>
        <w:jc w:val="both"/>
      </w:pPr>
      <w:r>
        <w:rPr>
          <w:rFonts w:ascii="Times New Roman"/>
          <w:b w:val="false"/>
          <w:i w:val="false"/>
          <w:color w:val="000000"/>
          <w:sz w:val="28"/>
        </w:rPr>
        <w:t>
      жағдайдың бар болуы)</w:t>
      </w:r>
    </w:p>
    <w:bookmarkEnd w:id="269"/>
    <w:bookmarkStart w:name="z323" w:id="270"/>
    <w:p>
      <w:pPr>
        <w:spacing w:after="0"/>
        <w:ind w:left="0"/>
        <w:jc w:val="both"/>
      </w:pPr>
      <w:r>
        <w:rPr>
          <w:rFonts w:ascii="Times New Roman"/>
          <w:b w:val="false"/>
          <w:i w:val="false"/>
          <w:color w:val="000000"/>
          <w:sz w:val="28"/>
        </w:rPr>
        <w:t>
      _________________________________________________</w:t>
      </w:r>
    </w:p>
    <w:bookmarkEnd w:id="270"/>
    <w:bookmarkStart w:name="z324" w:id="271"/>
    <w:p>
      <w:pPr>
        <w:spacing w:after="0"/>
        <w:ind w:left="0"/>
        <w:jc w:val="both"/>
      </w:pPr>
      <w:r>
        <w:rPr>
          <w:rFonts w:ascii="Times New Roman"/>
          <w:b w:val="false"/>
          <w:i w:val="false"/>
          <w:color w:val="000000"/>
          <w:sz w:val="28"/>
        </w:rPr>
        <w:t>
      (қолы) (аты-жөні, тегі)</w:t>
      </w:r>
    </w:p>
    <w:bookmarkEnd w:id="271"/>
    <w:bookmarkStart w:name="z325" w:id="272"/>
    <w:p>
      <w:pPr>
        <w:spacing w:after="0"/>
        <w:ind w:left="0"/>
        <w:jc w:val="both"/>
      </w:pPr>
      <w:r>
        <w:rPr>
          <w:rFonts w:ascii="Times New Roman"/>
          <w:b w:val="false"/>
          <w:i w:val="false"/>
          <w:color w:val="000000"/>
          <w:sz w:val="28"/>
        </w:rPr>
        <w:t>
      _______________</w:t>
      </w:r>
    </w:p>
    <w:bookmarkEnd w:id="272"/>
    <w:bookmarkStart w:name="z326" w:id="273"/>
    <w:p>
      <w:pPr>
        <w:spacing w:after="0"/>
        <w:ind w:left="0"/>
        <w:jc w:val="both"/>
      </w:pPr>
      <w:r>
        <w:rPr>
          <w:rFonts w:ascii="Times New Roman"/>
          <w:b w:val="false"/>
          <w:i w:val="false"/>
          <w:color w:val="000000"/>
          <w:sz w:val="28"/>
        </w:rPr>
        <w:t>
      (күні)</w:t>
      </w:r>
    </w:p>
    <w:bookmarkEnd w:id="273"/>
    <w:bookmarkStart w:name="z327" w:id="274"/>
    <w:p>
      <w:pPr>
        <w:spacing w:after="0"/>
        <w:ind w:left="0"/>
        <w:jc w:val="both"/>
      </w:pPr>
      <w:r>
        <w:rPr>
          <w:rFonts w:ascii="Times New Roman"/>
          <w:b w:val="false"/>
          <w:i w:val="false"/>
          <w:color w:val="000000"/>
          <w:sz w:val="28"/>
        </w:rPr>
        <w:t>
      Таныстым: ___________________________________________________________</w:t>
      </w:r>
    </w:p>
    <w:bookmarkEnd w:id="274"/>
    <w:bookmarkStart w:name="z328" w:id="275"/>
    <w:p>
      <w:pPr>
        <w:spacing w:after="0"/>
        <w:ind w:left="0"/>
        <w:jc w:val="both"/>
      </w:pPr>
      <w:r>
        <w:rPr>
          <w:rFonts w:ascii="Times New Roman"/>
          <w:b w:val="false"/>
          <w:i w:val="false"/>
          <w:color w:val="000000"/>
          <w:sz w:val="28"/>
        </w:rPr>
        <w:t>
      тегі, аты, әкесінің аты (ол болған жағдайда), күні, қонақтайтын отбасы</w:t>
      </w:r>
    </w:p>
    <w:bookmarkEnd w:id="275"/>
    <w:bookmarkStart w:name="z329" w:id="276"/>
    <w:p>
      <w:pPr>
        <w:spacing w:after="0"/>
        <w:ind w:left="0"/>
        <w:jc w:val="both"/>
      </w:pPr>
      <w:r>
        <w:rPr>
          <w:rFonts w:ascii="Times New Roman"/>
          <w:b w:val="false"/>
          <w:i w:val="false"/>
          <w:color w:val="000000"/>
          <w:sz w:val="28"/>
        </w:rPr>
        <w:t>
      кандидатуралардың қолы)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331" w:id="277"/>
    <w:p>
      <w:pPr>
        <w:spacing w:after="0"/>
        <w:ind w:left="0"/>
        <w:jc w:val="left"/>
      </w:pPr>
      <w:r>
        <w:rPr>
          <w:rFonts w:ascii="Times New Roman"/>
          <w:b/>
          <w:i w:val="false"/>
          <w:color w:val="000000"/>
        </w:rPr>
        <w:t xml:space="preserve"> Баланы (балаларды) қонақтайтын отбасына қабылдаудың мүмкіндігі/мүмкін еместігі туралы ҚОРЫТЫНДЫ</w:t>
      </w:r>
    </w:p>
    <w:bookmarkEnd w:id="277"/>
    <w:bookmarkStart w:name="z332" w:id="278"/>
    <w:p>
      <w:pPr>
        <w:spacing w:after="0"/>
        <w:ind w:left="0"/>
        <w:jc w:val="both"/>
      </w:pPr>
      <w:r>
        <w:rPr>
          <w:rFonts w:ascii="Times New Roman"/>
          <w:b w:val="false"/>
          <w:i w:val="false"/>
          <w:color w:val="000000"/>
          <w:sz w:val="28"/>
        </w:rPr>
        <w:t>
      Тегі, аты, әкесінің аты, (ол болған жағдайда), туған күні</w:t>
      </w:r>
    </w:p>
    <w:bookmarkEnd w:id="278"/>
    <w:bookmarkStart w:name="z333" w:id="279"/>
    <w:p>
      <w:pPr>
        <w:spacing w:after="0"/>
        <w:ind w:left="0"/>
        <w:jc w:val="both"/>
      </w:pPr>
      <w:r>
        <w:rPr>
          <w:rFonts w:ascii="Times New Roman"/>
          <w:b w:val="false"/>
          <w:i w:val="false"/>
          <w:color w:val="000000"/>
          <w:sz w:val="28"/>
        </w:rPr>
        <w:t>
      _____________________________________________</w:t>
      </w:r>
    </w:p>
    <w:bookmarkEnd w:id="279"/>
    <w:bookmarkStart w:name="z334" w:id="280"/>
    <w:p>
      <w:pPr>
        <w:spacing w:after="0"/>
        <w:ind w:left="0"/>
        <w:jc w:val="both"/>
      </w:pPr>
      <w:r>
        <w:rPr>
          <w:rFonts w:ascii="Times New Roman"/>
          <w:b w:val="false"/>
          <w:i w:val="false"/>
          <w:color w:val="000000"/>
          <w:sz w:val="28"/>
        </w:rPr>
        <w:t>
      Тегі, аты, әкесінің аты, (ол болған жағдайда), туған күні</w:t>
      </w:r>
    </w:p>
    <w:bookmarkEnd w:id="280"/>
    <w:bookmarkStart w:name="z335" w:id="281"/>
    <w:p>
      <w:pPr>
        <w:spacing w:after="0"/>
        <w:ind w:left="0"/>
        <w:jc w:val="both"/>
      </w:pPr>
      <w:r>
        <w:rPr>
          <w:rFonts w:ascii="Times New Roman"/>
          <w:b w:val="false"/>
          <w:i w:val="false"/>
          <w:color w:val="000000"/>
          <w:sz w:val="28"/>
        </w:rPr>
        <w:t>
      _____________________________________________</w:t>
      </w:r>
    </w:p>
    <w:bookmarkEnd w:id="281"/>
    <w:bookmarkStart w:name="z336" w:id="282"/>
    <w:p>
      <w:pPr>
        <w:spacing w:after="0"/>
        <w:ind w:left="0"/>
        <w:jc w:val="both"/>
      </w:pPr>
      <w:r>
        <w:rPr>
          <w:rFonts w:ascii="Times New Roman"/>
          <w:b w:val="false"/>
          <w:i w:val="false"/>
          <w:color w:val="000000"/>
          <w:sz w:val="28"/>
        </w:rPr>
        <w:t>
      Мекенжайы:</w:t>
      </w:r>
    </w:p>
    <w:bookmarkEnd w:id="282"/>
    <w:bookmarkStart w:name="z337" w:id="283"/>
    <w:p>
      <w:pPr>
        <w:spacing w:after="0"/>
        <w:ind w:left="0"/>
        <w:jc w:val="both"/>
      </w:pPr>
      <w:r>
        <w:rPr>
          <w:rFonts w:ascii="Times New Roman"/>
          <w:b w:val="false"/>
          <w:i w:val="false"/>
          <w:color w:val="000000"/>
          <w:sz w:val="28"/>
        </w:rPr>
        <w:t>
      __________________________________________________________</w:t>
      </w:r>
    </w:p>
    <w:bookmarkEnd w:id="283"/>
    <w:bookmarkStart w:name="z338" w:id="284"/>
    <w:p>
      <w:pPr>
        <w:spacing w:after="0"/>
        <w:ind w:left="0"/>
        <w:jc w:val="both"/>
      </w:pPr>
      <w:r>
        <w:rPr>
          <w:rFonts w:ascii="Times New Roman"/>
          <w:b w:val="false"/>
          <w:i w:val="false"/>
          <w:color w:val="000000"/>
          <w:sz w:val="28"/>
        </w:rPr>
        <w:t>
      Отбасының сипаттамасы:</w:t>
      </w:r>
    </w:p>
    <w:bookmarkEnd w:id="284"/>
    <w:bookmarkStart w:name="z339" w:id="285"/>
    <w:p>
      <w:pPr>
        <w:spacing w:after="0"/>
        <w:ind w:left="0"/>
        <w:jc w:val="both"/>
      </w:pPr>
      <w:r>
        <w:rPr>
          <w:rFonts w:ascii="Times New Roman"/>
          <w:b w:val="false"/>
          <w:i w:val="false"/>
          <w:color w:val="000000"/>
          <w:sz w:val="28"/>
        </w:rPr>
        <w:t>
      _______________________________________________</w:t>
      </w:r>
    </w:p>
    <w:bookmarkEnd w:id="285"/>
    <w:bookmarkStart w:name="z340" w:id="286"/>
    <w:p>
      <w:pPr>
        <w:spacing w:after="0"/>
        <w:ind w:left="0"/>
        <w:jc w:val="both"/>
      </w:pPr>
      <w:r>
        <w:rPr>
          <w:rFonts w:ascii="Times New Roman"/>
          <w:b w:val="false"/>
          <w:i w:val="false"/>
          <w:color w:val="000000"/>
          <w:sz w:val="28"/>
        </w:rPr>
        <w:t>
      Білімі және кәсіптік қызметі</w:t>
      </w:r>
    </w:p>
    <w:bookmarkEnd w:id="286"/>
    <w:bookmarkStart w:name="z341" w:id="287"/>
    <w:p>
      <w:pPr>
        <w:spacing w:after="0"/>
        <w:ind w:left="0"/>
        <w:jc w:val="both"/>
      </w:pPr>
      <w:r>
        <w:rPr>
          <w:rFonts w:ascii="Times New Roman"/>
          <w:b w:val="false"/>
          <w:i w:val="false"/>
          <w:color w:val="000000"/>
          <w:sz w:val="28"/>
        </w:rPr>
        <w:t>
      _____________________________________________</w:t>
      </w:r>
    </w:p>
    <w:bookmarkEnd w:id="287"/>
    <w:bookmarkStart w:name="z342" w:id="288"/>
    <w:p>
      <w:pPr>
        <w:spacing w:after="0"/>
        <w:ind w:left="0"/>
        <w:jc w:val="both"/>
      </w:pPr>
      <w:r>
        <w:rPr>
          <w:rFonts w:ascii="Times New Roman"/>
          <w:b w:val="false"/>
          <w:i w:val="false"/>
          <w:color w:val="000000"/>
          <w:sz w:val="28"/>
        </w:rPr>
        <w:t>
      Денсаулық жай-күйінің сипаттамасы</w:t>
      </w:r>
    </w:p>
    <w:bookmarkEnd w:id="288"/>
    <w:bookmarkStart w:name="z343" w:id="289"/>
    <w:p>
      <w:pPr>
        <w:spacing w:after="0"/>
        <w:ind w:left="0"/>
        <w:jc w:val="both"/>
      </w:pPr>
      <w:r>
        <w:rPr>
          <w:rFonts w:ascii="Times New Roman"/>
          <w:b w:val="false"/>
          <w:i w:val="false"/>
          <w:color w:val="000000"/>
          <w:sz w:val="28"/>
        </w:rPr>
        <w:t>
      ______________________________________</w:t>
      </w:r>
    </w:p>
    <w:bookmarkEnd w:id="289"/>
    <w:bookmarkStart w:name="z344" w:id="290"/>
    <w:p>
      <w:pPr>
        <w:spacing w:after="0"/>
        <w:ind w:left="0"/>
        <w:jc w:val="both"/>
      </w:pPr>
      <w:r>
        <w:rPr>
          <w:rFonts w:ascii="Times New Roman"/>
          <w:b w:val="false"/>
          <w:i w:val="false"/>
          <w:color w:val="000000"/>
          <w:sz w:val="28"/>
        </w:rPr>
        <w:t>
      Отбасында тәрбиелену үшін баланың қабылдану себебі</w:t>
      </w:r>
    </w:p>
    <w:bookmarkEnd w:id="290"/>
    <w:bookmarkStart w:name="z345" w:id="291"/>
    <w:p>
      <w:pPr>
        <w:spacing w:after="0"/>
        <w:ind w:left="0"/>
        <w:jc w:val="both"/>
      </w:pPr>
      <w:r>
        <w:rPr>
          <w:rFonts w:ascii="Times New Roman"/>
          <w:b w:val="false"/>
          <w:i w:val="false"/>
          <w:color w:val="000000"/>
          <w:sz w:val="28"/>
        </w:rPr>
        <w:t>
      ____________________________________________________________</w:t>
      </w:r>
    </w:p>
    <w:bookmarkEnd w:id="291"/>
    <w:bookmarkStart w:name="z346" w:id="292"/>
    <w:p>
      <w:pPr>
        <w:spacing w:after="0"/>
        <w:ind w:left="0"/>
        <w:jc w:val="both"/>
      </w:pPr>
      <w:r>
        <w:rPr>
          <w:rFonts w:ascii="Times New Roman"/>
          <w:b w:val="false"/>
          <w:i w:val="false"/>
          <w:color w:val="000000"/>
          <w:sz w:val="28"/>
        </w:rPr>
        <w:t>
      _____________________________________________________________</w:t>
      </w:r>
    </w:p>
    <w:bookmarkEnd w:id="292"/>
    <w:bookmarkStart w:name="z347" w:id="293"/>
    <w:p>
      <w:pPr>
        <w:spacing w:after="0"/>
        <w:ind w:left="0"/>
        <w:jc w:val="both"/>
      </w:pPr>
      <w:r>
        <w:rPr>
          <w:rFonts w:ascii="Times New Roman"/>
          <w:b w:val="false"/>
          <w:i w:val="false"/>
          <w:color w:val="000000"/>
          <w:sz w:val="28"/>
        </w:rPr>
        <w:t>
      Баланың кандидатурасы бойынша тілектері</w:t>
      </w:r>
    </w:p>
    <w:bookmarkEnd w:id="293"/>
    <w:bookmarkStart w:name="z348" w:id="294"/>
    <w:p>
      <w:pPr>
        <w:spacing w:after="0"/>
        <w:ind w:left="0"/>
        <w:jc w:val="both"/>
      </w:pPr>
      <w:r>
        <w:rPr>
          <w:rFonts w:ascii="Times New Roman"/>
          <w:b w:val="false"/>
          <w:i w:val="false"/>
          <w:color w:val="000000"/>
          <w:sz w:val="28"/>
        </w:rPr>
        <w:t>
      ____________________________________________________________</w:t>
      </w:r>
    </w:p>
    <w:bookmarkEnd w:id="294"/>
    <w:bookmarkStart w:name="z349" w:id="295"/>
    <w:p>
      <w:pPr>
        <w:spacing w:after="0"/>
        <w:ind w:left="0"/>
        <w:jc w:val="both"/>
      </w:pPr>
      <w:r>
        <w:rPr>
          <w:rFonts w:ascii="Times New Roman"/>
          <w:b w:val="false"/>
          <w:i w:val="false"/>
          <w:color w:val="000000"/>
          <w:sz w:val="28"/>
        </w:rPr>
        <w:t>
      Қорытынды</w:t>
      </w:r>
    </w:p>
    <w:bookmarkEnd w:id="295"/>
    <w:bookmarkStart w:name="z350" w:id="296"/>
    <w:p>
      <w:pPr>
        <w:spacing w:after="0"/>
        <w:ind w:left="0"/>
        <w:jc w:val="both"/>
      </w:pPr>
      <w:r>
        <w:rPr>
          <w:rFonts w:ascii="Times New Roman"/>
          <w:b w:val="false"/>
          <w:i w:val="false"/>
          <w:color w:val="000000"/>
          <w:sz w:val="28"/>
        </w:rPr>
        <w:t>
      _______________________________________________________________</w:t>
      </w:r>
    </w:p>
    <w:bookmarkEnd w:id="296"/>
    <w:bookmarkStart w:name="z351" w:id="297"/>
    <w:p>
      <w:pPr>
        <w:spacing w:after="0"/>
        <w:ind w:left="0"/>
        <w:jc w:val="both"/>
      </w:pPr>
      <w:r>
        <w:rPr>
          <w:rFonts w:ascii="Times New Roman"/>
          <w:b w:val="false"/>
          <w:i w:val="false"/>
          <w:color w:val="000000"/>
          <w:sz w:val="28"/>
        </w:rPr>
        <w:t>
      лауазымы, тегі, аты, әкесінің аты (ол болған жағдайда), күні, қолы, мөр орны</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53" w:id="298"/>
    <w:p>
      <w:pPr>
        <w:spacing w:after="0"/>
        <w:ind w:left="0"/>
        <w:jc w:val="left"/>
      </w:pPr>
      <w:r>
        <w:rPr>
          <w:rFonts w:ascii="Times New Roman"/>
          <w:b/>
          <w:i w:val="false"/>
          <w:color w:val="000000"/>
        </w:rPr>
        <w:t xml:space="preserve"> Баланы (балаларды) қонақтайтын отбасына беру туралы шарт жасасу туралы ХАБАРЛАМА</w:t>
      </w:r>
    </w:p>
    <w:bookmarkEnd w:id="298"/>
    <w:bookmarkStart w:name="z354" w:id="299"/>
    <w:p>
      <w:pPr>
        <w:spacing w:after="0"/>
        <w:ind w:left="0"/>
        <w:jc w:val="both"/>
      </w:pPr>
      <w:r>
        <w:rPr>
          <w:rFonts w:ascii="Times New Roman"/>
          <w:b w:val="false"/>
          <w:i w:val="false"/>
          <w:color w:val="000000"/>
          <w:sz w:val="28"/>
        </w:rPr>
        <w:t>
      ___________________________________________________________________</w:t>
      </w:r>
    </w:p>
    <w:bookmarkEnd w:id="299"/>
    <w:bookmarkStart w:name="z355" w:id="300"/>
    <w:p>
      <w:pPr>
        <w:spacing w:after="0"/>
        <w:ind w:left="0"/>
        <w:jc w:val="both"/>
      </w:pPr>
      <w:r>
        <w:rPr>
          <w:rFonts w:ascii="Times New Roman"/>
          <w:b w:val="false"/>
          <w:i w:val="false"/>
          <w:color w:val="000000"/>
          <w:sz w:val="28"/>
        </w:rPr>
        <w:t>
      (көрсетілетін қызметті алушының тегі, аты, әкесінің аты (ол болған жағдайда),</w:t>
      </w:r>
    </w:p>
    <w:bookmarkEnd w:id="300"/>
    <w:bookmarkStart w:name="z356" w:id="301"/>
    <w:p>
      <w:pPr>
        <w:spacing w:after="0"/>
        <w:ind w:left="0"/>
        <w:jc w:val="both"/>
      </w:pPr>
      <w:r>
        <w:rPr>
          <w:rFonts w:ascii="Times New Roman"/>
          <w:b w:val="false"/>
          <w:i w:val="false"/>
          <w:color w:val="000000"/>
          <w:sz w:val="28"/>
        </w:rPr>
        <w:t>
      жеке сәйкестендіру нөмірі)</w:t>
      </w:r>
    </w:p>
    <w:bookmarkEnd w:id="301"/>
    <w:bookmarkStart w:name="z357" w:id="302"/>
    <w:p>
      <w:pPr>
        <w:spacing w:after="0"/>
        <w:ind w:left="0"/>
        <w:jc w:val="both"/>
      </w:pPr>
      <w:r>
        <w:rPr>
          <w:rFonts w:ascii="Times New Roman"/>
          <w:b w:val="false"/>
          <w:i w:val="false"/>
          <w:color w:val="000000"/>
          <w:sz w:val="28"/>
        </w:rPr>
        <w:t>
      ______________________________________________________________</w:t>
      </w:r>
    </w:p>
    <w:bookmarkEnd w:id="302"/>
    <w:bookmarkStart w:name="z358" w:id="303"/>
    <w:p>
      <w:pPr>
        <w:spacing w:after="0"/>
        <w:ind w:left="0"/>
        <w:jc w:val="both"/>
      </w:pPr>
      <w:r>
        <w:rPr>
          <w:rFonts w:ascii="Times New Roman"/>
          <w:b w:val="false"/>
          <w:i w:val="false"/>
          <w:color w:val="000000"/>
          <w:sz w:val="28"/>
        </w:rPr>
        <w:t>
      (көрсетілетін қызметті алушының туған күні)</w:t>
      </w:r>
    </w:p>
    <w:bookmarkEnd w:id="303"/>
    <w:bookmarkStart w:name="z359" w:id="304"/>
    <w:p>
      <w:pPr>
        <w:spacing w:after="0"/>
        <w:ind w:left="0"/>
        <w:jc w:val="both"/>
      </w:pPr>
      <w:r>
        <w:rPr>
          <w:rFonts w:ascii="Times New Roman"/>
          <w:b w:val="false"/>
          <w:i w:val="false"/>
          <w:color w:val="000000"/>
          <w:sz w:val="28"/>
        </w:rPr>
        <w:t>
      Баланы (балаларды) қонақтайтын отбасына тәрбиелеуге беру туралы шарт</w:t>
      </w:r>
    </w:p>
    <w:bookmarkEnd w:id="304"/>
    <w:bookmarkStart w:name="z360" w:id="305"/>
    <w:p>
      <w:pPr>
        <w:spacing w:after="0"/>
        <w:ind w:left="0"/>
        <w:jc w:val="both"/>
      </w:pPr>
      <w:r>
        <w:rPr>
          <w:rFonts w:ascii="Times New Roman"/>
          <w:b w:val="false"/>
          <w:i w:val="false"/>
          <w:color w:val="000000"/>
          <w:sz w:val="28"/>
        </w:rPr>
        <w:t>
      жасау үшін Сіз _____________________________________ мекенжайы</w:t>
      </w:r>
    </w:p>
    <w:bookmarkEnd w:id="305"/>
    <w:bookmarkStart w:name="z361" w:id="306"/>
    <w:p>
      <w:pPr>
        <w:spacing w:after="0"/>
        <w:ind w:left="0"/>
        <w:jc w:val="both"/>
      </w:pPr>
      <w:r>
        <w:rPr>
          <w:rFonts w:ascii="Times New Roman"/>
          <w:b w:val="false"/>
          <w:i w:val="false"/>
          <w:color w:val="000000"/>
          <w:sz w:val="28"/>
        </w:rPr>
        <w:t>
      бойынша (органның мекенжайы) орналасқан</w:t>
      </w:r>
    </w:p>
    <w:bookmarkEnd w:id="306"/>
    <w:bookmarkStart w:name="z362" w:id="307"/>
    <w:p>
      <w:pPr>
        <w:spacing w:after="0"/>
        <w:ind w:left="0"/>
        <w:jc w:val="both"/>
      </w:pPr>
      <w:r>
        <w:rPr>
          <w:rFonts w:ascii="Times New Roman"/>
          <w:b w:val="false"/>
          <w:i w:val="false"/>
          <w:color w:val="000000"/>
          <w:sz w:val="28"/>
        </w:rPr>
        <w:t>
      __________________________________________________________</w:t>
      </w:r>
    </w:p>
    <w:bookmarkEnd w:id="307"/>
    <w:bookmarkStart w:name="z363" w:id="308"/>
    <w:p>
      <w:pPr>
        <w:spacing w:after="0"/>
        <w:ind w:left="0"/>
        <w:jc w:val="both"/>
      </w:pPr>
      <w:r>
        <w:rPr>
          <w:rFonts w:ascii="Times New Roman"/>
          <w:b w:val="false"/>
          <w:i w:val="false"/>
          <w:color w:val="000000"/>
          <w:sz w:val="28"/>
        </w:rPr>
        <w:t>
      (республикалық маңызы бар қалалардың және астананың білім басқармалары,</w:t>
      </w:r>
    </w:p>
    <w:bookmarkEnd w:id="308"/>
    <w:bookmarkStart w:name="z364" w:id="309"/>
    <w:p>
      <w:pPr>
        <w:spacing w:after="0"/>
        <w:ind w:left="0"/>
        <w:jc w:val="both"/>
      </w:pPr>
      <w:r>
        <w:rPr>
          <w:rFonts w:ascii="Times New Roman"/>
          <w:b w:val="false"/>
          <w:i w:val="false"/>
          <w:color w:val="000000"/>
          <w:sz w:val="28"/>
        </w:rPr>
        <w:t>
      аудандардағы, облыстық маңызы бар қалалардағы білім бөлімдері)</w:t>
      </w:r>
    </w:p>
    <w:bookmarkEnd w:id="309"/>
    <w:bookmarkStart w:name="z365" w:id="310"/>
    <w:p>
      <w:pPr>
        <w:spacing w:after="0"/>
        <w:ind w:left="0"/>
        <w:jc w:val="both"/>
      </w:pPr>
      <w:r>
        <w:rPr>
          <w:rFonts w:ascii="Times New Roman"/>
          <w:b w:val="false"/>
          <w:i w:val="false"/>
          <w:color w:val="000000"/>
          <w:sz w:val="28"/>
        </w:rPr>
        <w:t>
      хабарласуыңыз қажет.</w:t>
      </w:r>
    </w:p>
    <w:bookmarkEnd w:id="310"/>
    <w:bookmarkStart w:name="z366" w:id="311"/>
    <w:p>
      <w:pPr>
        <w:spacing w:after="0"/>
        <w:ind w:left="0"/>
        <w:jc w:val="both"/>
      </w:pPr>
      <w:r>
        <w:rPr>
          <w:rFonts w:ascii="Times New Roman"/>
          <w:b w:val="false"/>
          <w:i w:val="false"/>
          <w:color w:val="000000"/>
          <w:sz w:val="28"/>
        </w:rPr>
        <w:t>
      Жауапты тұлғаның ЭЦҚ-мен куәландырылған хабарлама</w:t>
      </w:r>
    </w:p>
    <w:bookmarkEnd w:id="311"/>
    <w:bookmarkStart w:name="z367" w:id="312"/>
    <w:p>
      <w:pPr>
        <w:spacing w:after="0"/>
        <w:ind w:left="0"/>
        <w:jc w:val="both"/>
      </w:pPr>
      <w:r>
        <w:rPr>
          <w:rFonts w:ascii="Times New Roman"/>
          <w:b w:val="false"/>
          <w:i w:val="false"/>
          <w:color w:val="000000"/>
          <w:sz w:val="28"/>
        </w:rPr>
        <w:t>
      _________________________________________________________________</w:t>
      </w:r>
    </w:p>
    <w:bookmarkEnd w:id="312"/>
    <w:bookmarkStart w:name="z368" w:id="313"/>
    <w:p>
      <w:pPr>
        <w:spacing w:after="0"/>
        <w:ind w:left="0"/>
        <w:jc w:val="both"/>
      </w:pPr>
      <w:r>
        <w:rPr>
          <w:rFonts w:ascii="Times New Roman"/>
          <w:b w:val="false"/>
          <w:i w:val="false"/>
          <w:color w:val="000000"/>
          <w:sz w:val="28"/>
        </w:rPr>
        <w:t>
      (жауапты тұлғаның тегі, аты, әкесінің аты (ол болған жағдайда), лауазымы)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жетім балаларды, ата-аналарының қамқорлығынсыз</w:t>
            </w:r>
            <w:r>
              <w:br/>
            </w:r>
            <w:r>
              <w:rPr>
                <w:rFonts w:ascii="Times New Roman"/>
                <w:b w:val="false"/>
                <w:i w:val="false"/>
                <w:color w:val="000000"/>
                <w:sz w:val="20"/>
              </w:rPr>
              <w:t>қалған балаларды өз отбасына</w:t>
            </w:r>
            <w:r>
              <w:br/>
            </w:r>
            <w:r>
              <w:rPr>
                <w:rFonts w:ascii="Times New Roman"/>
                <w:b w:val="false"/>
                <w:i w:val="false"/>
                <w:color w:val="000000"/>
                <w:sz w:val="20"/>
              </w:rPr>
              <w:t>тәрбиелеуге қабылдауға тілек</w:t>
            </w:r>
            <w:r>
              <w:br/>
            </w:r>
            <w:r>
              <w:rPr>
                <w:rFonts w:ascii="Times New Roman"/>
                <w:b w:val="false"/>
                <w:i w:val="false"/>
                <w:color w:val="000000"/>
                <w:sz w:val="20"/>
              </w:rPr>
              <w:t>білдірген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психологиялық даярлау</w:t>
            </w:r>
            <w:r>
              <w:br/>
            </w:r>
            <w:r>
              <w:rPr>
                <w:rFonts w:ascii="Times New Roman"/>
                <w:b w:val="false"/>
                <w:i w:val="false"/>
                <w:color w:val="000000"/>
                <w:sz w:val="20"/>
              </w:rPr>
              <w:t>бағдарламасының мазмұнына</w:t>
            </w:r>
            <w:r>
              <w:br/>
            </w:r>
            <w:r>
              <w:rPr>
                <w:rFonts w:ascii="Times New Roman"/>
                <w:b w:val="false"/>
                <w:i w:val="false"/>
                <w:color w:val="000000"/>
                <w:sz w:val="20"/>
              </w:rPr>
              <w:t>қойылатын талаптарды, оларды</w:t>
            </w:r>
            <w:r>
              <w:br/>
            </w:r>
            <w:r>
              <w:rPr>
                <w:rFonts w:ascii="Times New Roman"/>
                <w:b w:val="false"/>
                <w:i w:val="false"/>
                <w:color w:val="000000"/>
                <w:sz w:val="20"/>
              </w:rPr>
              <w:t>психологиялық даярлау</w:t>
            </w:r>
            <w:r>
              <w:br/>
            </w:r>
            <w:r>
              <w:rPr>
                <w:rFonts w:ascii="Times New Roman"/>
                <w:b w:val="false"/>
                <w:i w:val="false"/>
                <w:color w:val="000000"/>
                <w:sz w:val="20"/>
              </w:rPr>
              <w:t>жөніндегі қызметті</w:t>
            </w:r>
            <w:r>
              <w:br/>
            </w:r>
            <w:r>
              <w:rPr>
                <w:rFonts w:ascii="Times New Roman"/>
                <w:b w:val="false"/>
                <w:i w:val="false"/>
                <w:color w:val="000000"/>
                <w:sz w:val="20"/>
              </w:rPr>
              <w:t>ұйымдастыру тәртібі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70" w:id="314"/>
    <w:p>
      <w:pPr>
        <w:spacing w:after="0"/>
        <w:ind w:left="0"/>
        <w:jc w:val="left"/>
      </w:pPr>
      <w:r>
        <w:rPr>
          <w:rFonts w:ascii="Times New Roman"/>
          <w:b/>
          <w:i w:val="false"/>
          <w:color w:val="00000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 мемлекеттік қызмет көрсетуге қойылатын негізгі  талаптардың тізбесі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 балалар мен ата-анасының қамқорлығынсыз қалған балаларды орнал</w:t>
            </w:r>
            <w:r>
              <w:rPr>
                <w:rFonts w:ascii="Times New Roman"/>
                <w:b/>
                <w:i w:val="false"/>
                <w:color w:val="000000"/>
                <w:sz w:val="20"/>
              </w:rPr>
              <w:t>астыруға жәрдемдесу жөніндегі ұйымдар, сондай-ақ жетім балалар мен ата-анасының қамқорлығынсыз қалған балаларға арналған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даярлаудың үш айлық бағдарламасы аяқталғаннан кейін оның аумағында тұрақты тұратын және отбасына жетім балалар мен ата-анасының қамқорлығынсыз қалған балаларды қабылдағысы келетін Қазақстан Республикасының азаматтарына 7 жұмыс күні ішінде психологиялық даярлықтан өткені туралы сертификат (бұдан әрі – сертификат) не мемлекеттік қызмет көрсетуден бас тарту туралы дәлелді жауап 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14.00-ға дейінгі аралықтағы түскі үзіліспен сағат 9.00-ден 18.00-ға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5"/>
          <w:p>
            <w:pPr>
              <w:spacing w:after="20"/>
              <w:ind w:left="20"/>
              <w:jc w:val="both"/>
            </w:pPr>
            <w:r>
              <w:rPr>
                <w:rFonts w:ascii="Times New Roman"/>
                <w:b w:val="false"/>
                <w:i w:val="false"/>
                <w:color w:val="000000"/>
                <w:sz w:val="20"/>
              </w:rPr>
              <w:t>
Көрсетілетін қызметті берушіге жүгінген кезде:</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xml:space="preserve">
2) жеке басын куәландыратын құжат немесе цифрлық құжаттар сервисінен электрондық құжат (жеке басын сәйкестендіру үшін қажет);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6"/>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жетім балаларды, ата-аналарының қамқорлығынсыз</w:t>
            </w:r>
            <w:r>
              <w:br/>
            </w:r>
            <w:r>
              <w:rPr>
                <w:rFonts w:ascii="Times New Roman"/>
                <w:b w:val="false"/>
                <w:i w:val="false"/>
                <w:color w:val="000000"/>
                <w:sz w:val="20"/>
              </w:rPr>
              <w:t>қалған балаларды өз отбасына</w:t>
            </w:r>
            <w:r>
              <w:br/>
            </w:r>
            <w:r>
              <w:rPr>
                <w:rFonts w:ascii="Times New Roman"/>
                <w:b w:val="false"/>
                <w:i w:val="false"/>
                <w:color w:val="000000"/>
                <w:sz w:val="20"/>
              </w:rPr>
              <w:t>тәрбиелеуге қабылдауға тілек</w:t>
            </w:r>
            <w:r>
              <w:br/>
            </w:r>
            <w:r>
              <w:rPr>
                <w:rFonts w:ascii="Times New Roman"/>
                <w:b w:val="false"/>
                <w:i w:val="false"/>
                <w:color w:val="000000"/>
                <w:sz w:val="20"/>
              </w:rPr>
              <w:t>білдірген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психологиялық даярлау</w:t>
            </w:r>
            <w:r>
              <w:br/>
            </w:r>
            <w:r>
              <w:rPr>
                <w:rFonts w:ascii="Times New Roman"/>
                <w:b w:val="false"/>
                <w:i w:val="false"/>
                <w:color w:val="000000"/>
                <w:sz w:val="20"/>
              </w:rPr>
              <w:t>бағдарламасының мазмұнына</w:t>
            </w:r>
            <w:r>
              <w:br/>
            </w:r>
            <w:r>
              <w:rPr>
                <w:rFonts w:ascii="Times New Roman"/>
                <w:b w:val="false"/>
                <w:i w:val="false"/>
                <w:color w:val="000000"/>
                <w:sz w:val="20"/>
              </w:rPr>
              <w:t>қойылатын талаптарды, оларды</w:t>
            </w:r>
            <w:r>
              <w:br/>
            </w:r>
            <w:r>
              <w:rPr>
                <w:rFonts w:ascii="Times New Roman"/>
                <w:b w:val="false"/>
                <w:i w:val="false"/>
                <w:color w:val="000000"/>
                <w:sz w:val="20"/>
              </w:rPr>
              <w:t>психологиялық даярлау</w:t>
            </w:r>
            <w:r>
              <w:br/>
            </w:r>
            <w:r>
              <w:rPr>
                <w:rFonts w:ascii="Times New Roman"/>
                <w:b w:val="false"/>
                <w:i w:val="false"/>
                <w:color w:val="000000"/>
                <w:sz w:val="20"/>
              </w:rPr>
              <w:t>жөніндегі қызметті</w:t>
            </w:r>
            <w:r>
              <w:br/>
            </w:r>
            <w:r>
              <w:rPr>
                <w:rFonts w:ascii="Times New Roman"/>
                <w:b w:val="false"/>
                <w:i w:val="false"/>
                <w:color w:val="000000"/>
                <w:sz w:val="20"/>
              </w:rPr>
              <w:t>ұйымдастыру тәртібі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(ол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нөмірі, мекенжайы және</w:t>
            </w:r>
            <w:r>
              <w:br/>
            </w:r>
            <w:r>
              <w:rPr>
                <w:rFonts w:ascii="Times New Roman"/>
                <w:b w:val="false"/>
                <w:i w:val="false"/>
                <w:color w:val="000000"/>
                <w:sz w:val="20"/>
              </w:rPr>
              <w:t>телефоны)</w:t>
            </w:r>
          </w:p>
        </w:tc>
      </w:tr>
    </w:tbl>
    <w:bookmarkStart w:name="z382" w:id="317"/>
    <w:p>
      <w:pPr>
        <w:spacing w:after="0"/>
        <w:ind w:left="0"/>
        <w:jc w:val="left"/>
      </w:pPr>
      <w:r>
        <w:rPr>
          <w:rFonts w:ascii="Times New Roman"/>
          <w:b/>
          <w:i w:val="false"/>
          <w:color w:val="000000"/>
        </w:rPr>
        <w:t xml:space="preserve"> Өтініш</w:t>
      </w:r>
    </w:p>
    <w:bookmarkEnd w:id="317"/>
    <w:bookmarkStart w:name="z383" w:id="318"/>
    <w:p>
      <w:pPr>
        <w:spacing w:after="0"/>
        <w:ind w:left="0"/>
        <w:jc w:val="both"/>
      </w:pPr>
      <w:r>
        <w:rPr>
          <w:rFonts w:ascii="Times New Roman"/>
          <w:b w:val="false"/>
          <w:i w:val="false"/>
          <w:color w:val="000000"/>
          <w:sz w:val="28"/>
        </w:rPr>
        <w:t>
      Мені, ________________________________________________________</w:t>
      </w:r>
    </w:p>
    <w:bookmarkEnd w:id="318"/>
    <w:bookmarkStart w:name="z384" w:id="319"/>
    <w:p>
      <w:pPr>
        <w:spacing w:after="0"/>
        <w:ind w:left="0"/>
        <w:jc w:val="both"/>
      </w:pPr>
      <w:r>
        <w:rPr>
          <w:rFonts w:ascii="Times New Roman"/>
          <w:b w:val="false"/>
          <w:i w:val="false"/>
          <w:color w:val="000000"/>
          <w:sz w:val="28"/>
        </w:rPr>
        <w:t>
      (тегі, аты, әкесінің аты (ол болған жағдайда), туған жылы)</w:t>
      </w:r>
    </w:p>
    <w:bookmarkEnd w:id="319"/>
    <w:bookmarkStart w:name="z385" w:id="320"/>
    <w:p>
      <w:pPr>
        <w:spacing w:after="0"/>
        <w:ind w:left="0"/>
        <w:jc w:val="both"/>
      </w:pPr>
      <w:r>
        <w:rPr>
          <w:rFonts w:ascii="Times New Roman"/>
          <w:b w:val="false"/>
          <w:i w:val="false"/>
          <w:color w:val="000000"/>
          <w:sz w:val="28"/>
        </w:rPr>
        <w:t>
      асырап алушы болуға үміткерлерге арналған психологиялық дайындығынан өтуге жазуды сұраймын.</w:t>
      </w:r>
    </w:p>
    <w:bookmarkEnd w:id="320"/>
    <w:bookmarkStart w:name="z386" w:id="321"/>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Заңының 8-бабына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 мемлекеттік қызметін алу үшін менің жеке қажетті деректерімді жинауға және өңдеуге келісімімді беремін.</w:t>
      </w:r>
    </w:p>
    <w:bookmarkEnd w:id="321"/>
    <w:bookmarkStart w:name="z387" w:id="322"/>
    <w:p>
      <w:pPr>
        <w:spacing w:after="0"/>
        <w:ind w:left="0"/>
        <w:jc w:val="both"/>
      </w:pPr>
      <w:r>
        <w:rPr>
          <w:rFonts w:ascii="Times New Roman"/>
          <w:b w:val="false"/>
          <w:i w:val="false"/>
          <w:color w:val="000000"/>
          <w:sz w:val="28"/>
        </w:rPr>
        <w:t>
      "____" ____________ 20__ жыл</w:t>
      </w:r>
    </w:p>
    <w:bookmarkEnd w:id="322"/>
    <w:bookmarkStart w:name="z388" w:id="323"/>
    <w:p>
      <w:pPr>
        <w:spacing w:after="0"/>
        <w:ind w:left="0"/>
        <w:jc w:val="both"/>
      </w:pPr>
      <w:r>
        <w:rPr>
          <w:rFonts w:ascii="Times New Roman"/>
          <w:b w:val="false"/>
          <w:i w:val="false"/>
          <w:color w:val="000000"/>
          <w:sz w:val="28"/>
        </w:rPr>
        <w:t>
      тұлғаның қолы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5-қосымша</w:t>
            </w:r>
            <w:r>
              <w:br/>
            </w:r>
            <w:r>
              <w:rPr>
                <w:rFonts w:ascii="Times New Roman"/>
                <w:b w:val="false"/>
                <w:i w:val="false"/>
                <w:color w:val="000000"/>
                <w:sz w:val="20"/>
              </w:rPr>
              <w:t>Жасөспірімдер үйі туралы</w:t>
            </w:r>
            <w:r>
              <w:br/>
            </w:r>
            <w:r>
              <w:rPr>
                <w:rFonts w:ascii="Times New Roman"/>
                <w:b w:val="false"/>
                <w:i w:val="false"/>
                <w:color w:val="000000"/>
                <w:sz w:val="20"/>
              </w:rPr>
              <w:t>үлгілік қағидаларға</w:t>
            </w:r>
            <w:r>
              <w:br/>
            </w:r>
            <w:r>
              <w:rPr>
                <w:rFonts w:ascii="Times New Roman"/>
                <w:b w:val="false"/>
                <w:i w:val="false"/>
                <w:color w:val="000000"/>
                <w:sz w:val="20"/>
              </w:rPr>
              <w:t>1-қосымша</w:t>
            </w:r>
          </w:p>
        </w:tc>
      </w:tr>
    </w:tbl>
    <w:bookmarkStart w:name="z390" w:id="324"/>
    <w:p>
      <w:pPr>
        <w:spacing w:after="0"/>
        <w:ind w:left="0"/>
        <w:jc w:val="left"/>
      </w:pPr>
      <w:r>
        <w:rPr>
          <w:rFonts w:ascii="Times New Roman"/>
          <w:b/>
          <w:i w:val="false"/>
          <w:color w:val="000000"/>
        </w:rPr>
        <w:t xml:space="preserve"> "Құжаттарды қабылдау және Жасөспірімдер үйіне қабылдау" мемлекеттік қызмет көрсетуге қойылатын негізгі талаптардың тізбесі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Жасөспірімдер 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үйіне қабылдау туралы хабарлама немесе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14.00-ға дейінгі түскі үзіліспен дүйсенбіден бастап жұма аралығын қоса алғанда сағат 9.00-ден 18.00-ға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5"/>
          <w:p>
            <w:pPr>
              <w:spacing w:after="20"/>
              <w:ind w:left="20"/>
              <w:jc w:val="both"/>
            </w:pPr>
            <w:r>
              <w:rPr>
                <w:rFonts w:ascii="Times New Roman"/>
                <w:b w:val="false"/>
                <w:i w:val="false"/>
                <w:color w:val="000000"/>
                <w:sz w:val="20"/>
              </w:rPr>
              <w:t>
1) еркін нысандағы өтініш;</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ата-аналары туралы мәліметті (ата-анасының қайтыс болуы, ата-ана құқықтарының шектелуі немесе олардан айрылуы, ата-анасының хабар-ошарсыз кетті деп танылуы, олардың қайтыс болды деп жариялануы, әрекетке қабілетсіз, әрекетке қабілеті шектеулі деп танылуы, ата-анасының бас бостандығынан айыру орындарында жазасын өтеуі, ата-анасының іздестірілуі, ата-анасының баласын тәрбиелеуден немесе оның құқықтары мен мүдделерін қорғаудан жалтаруы, оның ішінде ата-анасының өз баласын стационарлық үлгідегі тәрбиелеу, емдеу және медициналық-әлеуметтік мекемесінен алудан бас тартуы, сондай-ақ ата-ана қамқоршылығы болмаған өзге де жағдайлар);</w:t>
            </w:r>
          </w:p>
          <w:p>
            <w:pPr>
              <w:spacing w:after="20"/>
              <w:ind w:left="20"/>
              <w:jc w:val="both"/>
            </w:pPr>
            <w:r>
              <w:rPr>
                <w:rFonts w:ascii="Times New Roman"/>
                <w:b w:val="false"/>
                <w:i w:val="false"/>
                <w:color w:val="000000"/>
                <w:sz w:val="20"/>
              </w:rPr>
              <w:t>
4) оқу немесе жұмыс орнынан анықтаманы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6"/>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белгіленген талаптарға сәйкес келмеуі;</w:t>
            </w:r>
          </w:p>
          <w:bookmarkEnd w:id="326"/>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6-қосымша</w:t>
            </w:r>
            <w:r>
              <w:br/>
            </w:r>
            <w:r>
              <w:rPr>
                <w:rFonts w:ascii="Times New Roman"/>
                <w:b w:val="false"/>
                <w:i w:val="false"/>
                <w:color w:val="000000"/>
                <w:sz w:val="20"/>
              </w:rPr>
              <w:t>Жасөспірімдер үйі туралы</w:t>
            </w:r>
            <w:r>
              <w:br/>
            </w:r>
            <w:r>
              <w:rPr>
                <w:rFonts w:ascii="Times New Roman"/>
                <w:b w:val="false"/>
                <w:i w:val="false"/>
                <w:color w:val="000000"/>
                <w:sz w:val="20"/>
              </w:rPr>
              <w:t>үлгілік қағидаларға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Директорға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(Жасөспірімдер үйінің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директордың тегі, аты, әкесінің</w:t>
            </w:r>
            <w:r>
              <w:br/>
            </w:r>
            <w:r>
              <w:rPr>
                <w:rFonts w:ascii="Times New Roman"/>
                <w:b w:val="false"/>
                <w:i w:val="false"/>
                <w:color w:val="000000"/>
                <w:sz w:val="20"/>
              </w:rPr>
              <w:t>аты</w:t>
            </w:r>
            <w:r>
              <w:br/>
            </w:r>
            <w:r>
              <w:rPr>
                <w:rFonts w:ascii="Times New Roman"/>
                <w:b w:val="false"/>
                <w:i w:val="false"/>
                <w:color w:val="000000"/>
                <w:sz w:val="20"/>
              </w:rPr>
              <w:t>(ол болған жағдайда) бастап</w:t>
            </w:r>
            <w:r>
              <w:br/>
            </w:r>
            <w:r>
              <w:rPr>
                <w:rFonts w:ascii="Times New Roman"/>
                <w:b w:val="false"/>
                <w:i w:val="false"/>
                <w:color w:val="000000"/>
                <w:sz w:val="20"/>
              </w:rPr>
              <w:t>__________________________</w:t>
            </w:r>
            <w:r>
              <w:br/>
            </w:r>
            <w:r>
              <w:rPr>
                <w:rFonts w:ascii="Times New Roman"/>
                <w:b w:val="false"/>
                <w:i w:val="false"/>
                <w:color w:val="000000"/>
                <w:sz w:val="20"/>
              </w:rPr>
              <w:t>Отбасы үлгісіндегі балалар</w:t>
            </w:r>
            <w:r>
              <w:br/>
            </w:r>
            <w:r>
              <w:rPr>
                <w:rFonts w:ascii="Times New Roman"/>
                <w:b w:val="false"/>
                <w:i w:val="false"/>
                <w:color w:val="000000"/>
                <w:sz w:val="20"/>
              </w:rPr>
              <w:t>ауылы, арнаулы әлеуметтік</w:t>
            </w:r>
            <w:r>
              <w:br/>
            </w:r>
            <w:r>
              <w:rPr>
                <w:rFonts w:ascii="Times New Roman"/>
                <w:b w:val="false"/>
                <w:i w:val="false"/>
                <w:color w:val="000000"/>
                <w:sz w:val="20"/>
              </w:rPr>
              <w:t>қызметтерге мұқтаж балаларды</w:t>
            </w:r>
            <w:r>
              <w:br/>
            </w:r>
            <w:r>
              <w:rPr>
                <w:rFonts w:ascii="Times New Roman"/>
                <w:b w:val="false"/>
                <w:i w:val="false"/>
                <w:color w:val="000000"/>
                <w:sz w:val="20"/>
              </w:rPr>
              <w:t>қолдау орталығы</w:t>
            </w:r>
            <w:r>
              <w:br/>
            </w:r>
            <w:r>
              <w:rPr>
                <w:rFonts w:ascii="Times New Roman"/>
                <w:b w:val="false"/>
                <w:i w:val="false"/>
                <w:color w:val="000000"/>
                <w:sz w:val="20"/>
              </w:rPr>
              <w:t>тәрбиеленушісінің тегі, аты,</w:t>
            </w:r>
            <w:r>
              <w:br/>
            </w:r>
            <w:r>
              <w:rPr>
                <w:rFonts w:ascii="Times New Roman"/>
                <w:b w:val="false"/>
                <w:i w:val="false"/>
                <w:color w:val="000000"/>
                <w:sz w:val="20"/>
              </w:rPr>
              <w:t>әкесінің аты (ол болған</w:t>
            </w:r>
            <w:r>
              <w:br/>
            </w:r>
            <w:r>
              <w:rPr>
                <w:rFonts w:ascii="Times New Roman"/>
                <w:b w:val="false"/>
                <w:i w:val="false"/>
                <w:color w:val="000000"/>
                <w:sz w:val="20"/>
              </w:rPr>
              <w:t>жағдайда)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bl>
    <w:bookmarkStart w:name="z401" w:id="327"/>
    <w:p>
      <w:pPr>
        <w:spacing w:after="0"/>
        <w:ind w:left="0"/>
        <w:jc w:val="left"/>
      </w:pPr>
      <w:r>
        <w:rPr>
          <w:rFonts w:ascii="Times New Roman"/>
          <w:b/>
          <w:i w:val="false"/>
          <w:color w:val="000000"/>
        </w:rPr>
        <w:t xml:space="preserve"> Өтініш</w:t>
      </w:r>
    </w:p>
    <w:bookmarkEnd w:id="327"/>
    <w:bookmarkStart w:name="z402" w:id="328"/>
    <w:p>
      <w:pPr>
        <w:spacing w:after="0"/>
        <w:ind w:left="0"/>
        <w:jc w:val="both"/>
      </w:pPr>
      <w:r>
        <w:rPr>
          <w:rFonts w:ascii="Times New Roman"/>
          <w:b w:val="false"/>
          <w:i w:val="false"/>
          <w:color w:val="000000"/>
          <w:sz w:val="28"/>
        </w:rPr>
        <w:t>
      Мені ____________________________________________________</w:t>
      </w:r>
    </w:p>
    <w:bookmarkEnd w:id="328"/>
    <w:bookmarkStart w:name="z403" w:id="329"/>
    <w:p>
      <w:pPr>
        <w:spacing w:after="0"/>
        <w:ind w:left="0"/>
        <w:jc w:val="both"/>
      </w:pPr>
      <w:r>
        <w:rPr>
          <w:rFonts w:ascii="Times New Roman"/>
          <w:b w:val="false"/>
          <w:i w:val="false"/>
          <w:color w:val="000000"/>
          <w:sz w:val="28"/>
        </w:rPr>
        <w:t>
                       (тегі, аты, әкесінің аты (ол болған жағдайда)</w:t>
      </w:r>
    </w:p>
    <w:bookmarkEnd w:id="329"/>
    <w:bookmarkStart w:name="z404" w:id="330"/>
    <w:p>
      <w:pPr>
        <w:spacing w:after="0"/>
        <w:ind w:left="0"/>
        <w:jc w:val="both"/>
      </w:pPr>
      <w:r>
        <w:rPr>
          <w:rFonts w:ascii="Times New Roman"/>
          <w:b w:val="false"/>
          <w:i w:val="false"/>
          <w:color w:val="000000"/>
          <w:sz w:val="28"/>
        </w:rPr>
        <w:t>
      "___" _________________ туған жылы, Жасөспірімдер үйінде тұру үшін, өйткені мен отбасы үлгісіндегі балалар ауылының тәрбиеленушісі, арнайы әлеуметтік қызметтерге мұқтаж балаларды қолдау орталығының түлегі (қажеттісін атап өту керек) тіркеуді сұраймын. Қазақстан Республикасының "Дербес деректер және оларды қорғау туралы" Заңының 8-бабына сәйкес "Құжаттарды қабылдау және Жасөспірімдер  үйіне қабылдау" мемлекеттік қызметін алу үшін менің жеке қажетті деректерімді жинауға және өңдеуге келісімімді беремін.</w:t>
      </w:r>
    </w:p>
    <w:bookmarkEnd w:id="330"/>
    <w:bookmarkStart w:name="z405" w:id="331"/>
    <w:p>
      <w:pPr>
        <w:spacing w:after="0"/>
        <w:ind w:left="0"/>
        <w:jc w:val="both"/>
      </w:pPr>
      <w:r>
        <w:rPr>
          <w:rFonts w:ascii="Times New Roman"/>
          <w:b w:val="false"/>
          <w:i w:val="false"/>
          <w:color w:val="000000"/>
          <w:sz w:val="28"/>
        </w:rPr>
        <w:t>
      "____"____________________ ___________  (күні) (қолы)</w:t>
      </w:r>
    </w:p>
    <w:bookmarkEnd w:id="3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