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df40" w14:textId="9c5df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адамдар әлеуметтік көрсетілетін қызметтер порталы арқылы сатып алатын тауарлардың және (немесе) көрсетілетін қызметтердің құнын өтеу ретінде ұсынылатын кепілдік берілген соманы айқындау әдістемесін бекіту туралы" Қазақстан Республикасы Еңбек және халықты әлеуметтік қорғау министрінің 2023 жылғы 2 маусымдағы № 199 бұйрығына, "Мүгедектігі бар адамдарға тауарлар мен қызметтерді әлеуметтік көрсетілетін қызметтер порталы арқылы өткізу кезінде олардың құнын мемлекеттік бюджет қаражатынан өтеу қағидаларын бекіту туралы" Қазақстан Республикасы Еңбек және халықты әлеуметтік қорғау министрінің 2023 жылғы 6 маусымдағы № 205 бұйрығына және "Тауарларды және (немесе)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2025 жылғы 29 тамыздағы № 261 бұйрығы. Қазақстан Республикасының Әділет министрлігінде 2025 жылғы 29 тамызда № 36764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Инклюзия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КЕЛІСІЛДІ</w:t>
      </w:r>
    </w:p>
    <w:bookmarkEnd w:id="8"/>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bookmarkStart w:name="z14" w:id="9"/>
      <w:r>
        <w:rPr>
          <w:rFonts w:ascii="Times New Roman"/>
          <w:b w:val="false"/>
          <w:i w:val="false"/>
          <w:color w:val="000000"/>
          <w:sz w:val="28"/>
        </w:rPr>
        <w:t>
      КЕЛІСІЛДІ</w:t>
      </w:r>
    </w:p>
    <w:bookmarkEnd w:id="9"/>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bookmarkStart w:name="z15" w:id="10"/>
      <w:r>
        <w:rPr>
          <w:rFonts w:ascii="Times New Roman"/>
          <w:b w:val="false"/>
          <w:i w:val="false"/>
          <w:color w:val="000000"/>
          <w:sz w:val="28"/>
        </w:rPr>
        <w:t>
      КЕЛІСІЛДІ</w:t>
      </w:r>
    </w:p>
    <w:bookmarkEnd w:id="10"/>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Цифрлық даму, инновациялар және</w:t>
      </w:r>
    </w:p>
    <w:p>
      <w:pPr>
        <w:spacing w:after="0"/>
        <w:ind w:left="0"/>
        <w:jc w:val="both"/>
      </w:pPr>
      <w:r>
        <w:rPr>
          <w:rFonts w:ascii="Times New Roman"/>
          <w:b w:val="false"/>
          <w:i w:val="false"/>
          <w:color w:val="000000"/>
          <w:sz w:val="28"/>
        </w:rPr>
        <w:t>аэроғарыш өнеркәсібі министрлігі</w:t>
      </w:r>
    </w:p>
    <w:p>
      <w:pPr>
        <w:spacing w:after="0"/>
        <w:ind w:left="0"/>
        <w:jc w:val="both"/>
      </w:pPr>
      <w:bookmarkStart w:name="z16" w:id="11"/>
      <w:r>
        <w:rPr>
          <w:rFonts w:ascii="Times New Roman"/>
          <w:b w:val="false"/>
          <w:i w:val="false"/>
          <w:color w:val="000000"/>
          <w:sz w:val="28"/>
        </w:rPr>
        <w:t>
      КЕЛІСІЛДІ</w:t>
      </w:r>
    </w:p>
    <w:bookmarkEnd w:id="11"/>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Көлік министрлігі</w:t>
      </w:r>
    </w:p>
    <w:p>
      <w:pPr>
        <w:spacing w:after="0"/>
        <w:ind w:left="0"/>
        <w:jc w:val="both"/>
      </w:pPr>
      <w:bookmarkStart w:name="z17" w:id="12"/>
      <w:r>
        <w:rPr>
          <w:rFonts w:ascii="Times New Roman"/>
          <w:b w:val="false"/>
          <w:i w:val="false"/>
          <w:color w:val="000000"/>
          <w:sz w:val="28"/>
        </w:rPr>
        <w:t>
      КЕЛІСІЛДІ</w:t>
      </w:r>
    </w:p>
    <w:bookmarkEnd w:id="12"/>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29 тамыздағы</w:t>
            </w:r>
            <w:r>
              <w:br/>
            </w:r>
            <w:r>
              <w:rPr>
                <w:rFonts w:ascii="Times New Roman"/>
                <w:b w:val="false"/>
                <w:i w:val="false"/>
                <w:color w:val="000000"/>
                <w:sz w:val="20"/>
              </w:rPr>
              <w:t>№ 261 бұйрығымен бекітілген</w:t>
            </w:r>
          </w:p>
        </w:tc>
      </w:tr>
    </w:tbl>
    <w:bookmarkStart w:name="z19" w:id="13"/>
    <w:p>
      <w:pPr>
        <w:spacing w:after="0"/>
        <w:ind w:left="0"/>
        <w:jc w:val="left"/>
      </w:pPr>
      <w:r>
        <w:rPr>
          <w:rFonts w:ascii="Times New Roman"/>
          <w:b/>
          <w:i w:val="false"/>
          <w:color w:val="000000"/>
        </w:rPr>
        <w:t xml:space="preserve"> Өзгерістер мен толықтырулар енгізілетін кейбір бұйрықтардың тізбесі</w:t>
      </w:r>
    </w:p>
    <w:bookmarkEnd w:id="13"/>
    <w:bookmarkStart w:name="z20" w:id="14"/>
    <w:p>
      <w:pPr>
        <w:spacing w:after="0"/>
        <w:ind w:left="0"/>
        <w:jc w:val="both"/>
      </w:pPr>
      <w:r>
        <w:rPr>
          <w:rFonts w:ascii="Times New Roman"/>
          <w:b w:val="false"/>
          <w:i w:val="false"/>
          <w:color w:val="000000"/>
          <w:sz w:val="28"/>
        </w:rPr>
        <w:t xml:space="preserve">
      1. "Мүгедектігі бар адамдар әлеуметтік көрсетілетін қызметтер порталы арқылы сатып алатын тауарлардың және (немесе) көрсетілетін қызметтердің құнын өтеу ретінде ұсынылатын кепілдік берілген соманы айқындау әдістемесін бекіту туралы" Қазақстан Республикасы Еңбек және халықты әлеуметтік қорғау министрінің 2023 жылғы 2 маусымдағы № 199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32681 болып тіркелген) мынадай өзгерістер мен толықтырулар енгізілсін:</w:t>
      </w:r>
    </w:p>
    <w:bookmarkEnd w:id="14"/>
    <w:bookmarkStart w:name="z21" w:id="15"/>
    <w:p>
      <w:pPr>
        <w:spacing w:after="0"/>
        <w:ind w:left="0"/>
        <w:jc w:val="both"/>
      </w:pPr>
      <w:r>
        <w:rPr>
          <w:rFonts w:ascii="Times New Roman"/>
          <w:b w:val="false"/>
          <w:i w:val="false"/>
          <w:color w:val="000000"/>
          <w:sz w:val="28"/>
        </w:rPr>
        <w:t>
      тақырып мынадай редакцияда жазылсын:</w:t>
      </w:r>
    </w:p>
    <w:bookmarkEnd w:id="15"/>
    <w:bookmarkStart w:name="z22" w:id="16"/>
    <w:p>
      <w:pPr>
        <w:spacing w:after="0"/>
        <w:ind w:left="0"/>
        <w:jc w:val="both"/>
      </w:pPr>
      <w:r>
        <w:rPr>
          <w:rFonts w:ascii="Times New Roman"/>
          <w:b w:val="false"/>
          <w:i w:val="false"/>
          <w:color w:val="000000"/>
          <w:sz w:val="28"/>
        </w:rPr>
        <w:t>
      "Мүгедектігі бар адамдар әлеуметтік көрсетілетін қызметтер порталы арқылы сатып алатын тауарлардың және (немесе) көрсетілетін қызметтердің, мүгедектігі бар адамдарды инватаксимен тасымалдау жөніндегі көрсетілетін қызметтердің құнын өтеу ретінде ұсынылатын кепілдік берілген соманы айқындау әдістемесін бекіту туралы";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xml:space="preserve">
      "1. Қоса беріліп отырған Мүгедектігі бар адамдар әлеуметтік көрсетілетін қызметтер порталы арқылы сатып алатын тауарлардың және (немесе) көрсетілетін қызметтердің, мүгедектігі бар адамдарды инватаксимен тасымалдау жөніндегі көрсетілетін қызметтердің құнын өтеу ретінде ұсынылатын кепілдік берілген соманы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7"/>
    <w:bookmarkStart w:name="z25" w:id="18"/>
    <w:p>
      <w:pPr>
        <w:spacing w:after="0"/>
        <w:ind w:left="0"/>
        <w:jc w:val="both"/>
      </w:pPr>
      <w:r>
        <w:rPr>
          <w:rFonts w:ascii="Times New Roman"/>
          <w:b w:val="false"/>
          <w:i w:val="false"/>
          <w:color w:val="000000"/>
          <w:sz w:val="28"/>
        </w:rPr>
        <w:t xml:space="preserve">
      көрсетілген бұйрықпен бекітілген Мүгедектігі бар адамдар әлеуметтік көрсетілетін қызметтер порталы арқылы сатып алатын тауарлардың және (немесе) көрсетілетін қызметтердің құнын өтеу ретінде ұсынылатын кепілдік берілген соманы 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18"/>
    <w:bookmarkStart w:name="z26" w:id="19"/>
    <w:p>
      <w:pPr>
        <w:spacing w:after="0"/>
        <w:ind w:left="0"/>
        <w:jc w:val="both"/>
      </w:pPr>
      <w:r>
        <w:rPr>
          <w:rFonts w:ascii="Times New Roman"/>
          <w:b w:val="false"/>
          <w:i w:val="false"/>
          <w:color w:val="000000"/>
          <w:sz w:val="28"/>
        </w:rPr>
        <w:t>
      тақырып мынадай редакцияда жазылсын:</w:t>
      </w:r>
    </w:p>
    <w:bookmarkEnd w:id="19"/>
    <w:bookmarkStart w:name="z27" w:id="20"/>
    <w:p>
      <w:pPr>
        <w:spacing w:after="0"/>
        <w:ind w:left="0"/>
        <w:jc w:val="both"/>
      </w:pPr>
      <w:r>
        <w:rPr>
          <w:rFonts w:ascii="Times New Roman"/>
          <w:b w:val="false"/>
          <w:i w:val="false"/>
          <w:color w:val="000000"/>
          <w:sz w:val="28"/>
        </w:rPr>
        <w:t>
      "Мүгедектігі бар адамдар әлеуметтік көрсетілетін қызметтер порталы арқылы сатып алатын тауарлардың және (немесе) көрсетілетін қызметтердің, мүгедектігі бар адамдарды инватаксимен тасымалдау жөніндегі көрсетілетін қызметтердің құнын өтеу ретінде ұсынылатын кепілдік берілген соманы айқындау әдістемесі";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xml:space="preserve">
      "1. Осы Мүгедектігі бар адамдар әлеуметтік көрсетілетін қызметтер порталы арқылы сатып алатын тауарлардың және (немесе) көрсетілетін қызметтердің, мүгедектігі бар адамдарды инватаксимен тасымалдау жөніндегі көрсетілетін қызметтердің құнын өтеу ретінде ұсынылатын кепілдік берілген соманы айқындау әдістемесі (бұдан әрі – Әдістеме) Қазақстан Республикасы Әлеуметтік кодексінің (бұдан әрі –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 алтыншы абзацына сәйкес әзірленді және мүгедектігі бар адамдар әлеуметтік қызметтер порталы арқылы сатып алатын тауарлардың және (немесе) көрсетілетін қызметтердің, мүгедектігі бар адамдарды инватаксимен тасымалдау жөніндегі көрсетілетін қызметтердің құнын өтеу ретінде ұсынылатын кепілдік берілген соманы айқындау мақсатында қолданылады.";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"2. Әдістемеде мынадай негізгі ұғымдар пайдаланылады:</w:t>
      </w:r>
    </w:p>
    <w:bookmarkEnd w:id="22"/>
    <w:bookmarkStart w:name="z32" w:id="23"/>
    <w:p>
      <w:pPr>
        <w:spacing w:after="0"/>
        <w:ind w:left="0"/>
        <w:jc w:val="both"/>
      </w:pPr>
      <w:r>
        <w:rPr>
          <w:rFonts w:ascii="Times New Roman"/>
          <w:b w:val="false"/>
          <w:i w:val="false"/>
          <w:color w:val="000000"/>
          <w:sz w:val="28"/>
        </w:rPr>
        <w:t>
      1) арнаулы жүріп-тұру құралдары – мүгедектігі бар адамның жүріп-тұруын қамтамасыз ететін техникалық көмек түрі;</w:t>
      </w:r>
    </w:p>
    <w:bookmarkEnd w:id="23"/>
    <w:bookmarkStart w:name="z33" w:id="24"/>
    <w:p>
      <w:pPr>
        <w:spacing w:after="0"/>
        <w:ind w:left="0"/>
        <w:jc w:val="both"/>
      </w:pPr>
      <w:r>
        <w:rPr>
          <w:rFonts w:ascii="Times New Roman"/>
          <w:b w:val="false"/>
          <w:i w:val="false"/>
          <w:color w:val="000000"/>
          <w:sz w:val="28"/>
        </w:rPr>
        <w:t>
      2) әлеуметтік көрсетілетін қызметтер порталы – Кодекске сәйкес мүгедектігі бар адамдар үшін өнім берушілер ұсынатын тауарлар мен көрсетілетін қызметтердің, мүгедектігі бар адамдарды инватаксимен тасымалдау жөніндегі көрсетілетін қызметтердің құнын жергілікті атқарушы органдардың кепілдік берілген сома шегінде өтеуі шарттарымен оларға қол жеткізудің бірыңғай нүктесін білдіретін ақпараттандыру объектісі;</w:t>
      </w:r>
    </w:p>
    <w:bookmarkEnd w:id="24"/>
    <w:bookmarkStart w:name="z34" w:id="25"/>
    <w:p>
      <w:pPr>
        <w:spacing w:after="0"/>
        <w:ind w:left="0"/>
        <w:jc w:val="both"/>
      </w:pPr>
      <w:r>
        <w:rPr>
          <w:rFonts w:ascii="Times New Roman"/>
          <w:b w:val="false"/>
          <w:i w:val="false"/>
          <w:color w:val="000000"/>
          <w:sz w:val="28"/>
        </w:rPr>
        <w:t>
      2-1) инватакси – мүгедектігі бар адамдарды тасымалдау жөніндегі қызметтер көрсетуге арналған такси;</w:t>
      </w:r>
    </w:p>
    <w:bookmarkEnd w:id="25"/>
    <w:bookmarkStart w:name="z35" w:id="26"/>
    <w:p>
      <w:pPr>
        <w:spacing w:after="0"/>
        <w:ind w:left="0"/>
        <w:jc w:val="both"/>
      </w:pPr>
      <w:r>
        <w:rPr>
          <w:rFonts w:ascii="Times New Roman"/>
          <w:b w:val="false"/>
          <w:i w:val="false"/>
          <w:color w:val="000000"/>
          <w:sz w:val="28"/>
        </w:rPr>
        <w:t>
      3) техникалық көмекші (компенсаторлық) құралдар:</w:t>
      </w:r>
    </w:p>
    <w:bookmarkEnd w:id="26"/>
    <w:bookmarkStart w:name="z36" w:id="27"/>
    <w:p>
      <w:pPr>
        <w:spacing w:after="0"/>
        <w:ind w:left="0"/>
        <w:jc w:val="both"/>
      </w:pPr>
      <w:r>
        <w:rPr>
          <w:rFonts w:ascii="Times New Roman"/>
          <w:b w:val="false"/>
          <w:i w:val="false"/>
          <w:color w:val="000000"/>
          <w:sz w:val="28"/>
        </w:rPr>
        <w:t>
      протездік-ортопедиялық құралдар – аяқ-қолдың жоқтығын немесе дененің басқа да мүшелерін алмастыратын, аурудың немесе денсаулыққа зақым келудің салдарынан организмнің бұзылған немесе жоғалтқан функцияларының орнын толтыратын құралдар;</w:t>
      </w:r>
    </w:p>
    <w:bookmarkEnd w:id="27"/>
    <w:bookmarkStart w:name="z37" w:id="28"/>
    <w:p>
      <w:pPr>
        <w:spacing w:after="0"/>
        <w:ind w:left="0"/>
        <w:jc w:val="both"/>
      </w:pPr>
      <w:r>
        <w:rPr>
          <w:rFonts w:ascii="Times New Roman"/>
          <w:b w:val="false"/>
          <w:i w:val="false"/>
          <w:color w:val="000000"/>
          <w:sz w:val="28"/>
        </w:rPr>
        <w:t>
      сурдотехникалық құралдар – есту қабілетінің бұзылуын түзеуге және оның орнын толтыруға арналған техникалық құралдар, сондай-ақ дыбысты күшейтетін байланыс және ақпарат беру құралдары;</w:t>
      </w:r>
    </w:p>
    <w:bookmarkEnd w:id="28"/>
    <w:bookmarkStart w:name="z38" w:id="29"/>
    <w:p>
      <w:pPr>
        <w:spacing w:after="0"/>
        <w:ind w:left="0"/>
        <w:jc w:val="both"/>
      </w:pPr>
      <w:r>
        <w:rPr>
          <w:rFonts w:ascii="Times New Roman"/>
          <w:b w:val="false"/>
          <w:i w:val="false"/>
          <w:color w:val="000000"/>
          <w:sz w:val="28"/>
        </w:rPr>
        <w:t>
      тифлотехникалық құралдар – мүгедектігі бар адамдардың көру қабілетінің бұзылуы салдарынан жоғалтқан мүмкіндіктерін түзеуге және олардың орнын толтыруға бағытталған құралдар;</w:t>
      </w:r>
    </w:p>
    <w:bookmarkEnd w:id="29"/>
    <w:bookmarkStart w:name="z39" w:id="30"/>
    <w:p>
      <w:pPr>
        <w:spacing w:after="0"/>
        <w:ind w:left="0"/>
        <w:jc w:val="both"/>
      </w:pPr>
      <w:r>
        <w:rPr>
          <w:rFonts w:ascii="Times New Roman"/>
          <w:b w:val="false"/>
          <w:i w:val="false"/>
          <w:color w:val="000000"/>
          <w:sz w:val="28"/>
        </w:rPr>
        <w:t>
      міндетті гигиеналық құралдар – табиғи физиологиялық мұқтаждықтарды және қажеттіліктерді қанағаттандыруға арналған құралдар;</w:t>
      </w:r>
    </w:p>
    <w:bookmarkEnd w:id="30"/>
    <w:bookmarkStart w:name="z40" w:id="31"/>
    <w:p>
      <w:pPr>
        <w:spacing w:after="0"/>
        <w:ind w:left="0"/>
        <w:jc w:val="both"/>
      </w:pPr>
      <w:r>
        <w:rPr>
          <w:rFonts w:ascii="Times New Roman"/>
          <w:b w:val="false"/>
          <w:i w:val="false"/>
          <w:color w:val="000000"/>
          <w:sz w:val="28"/>
        </w:rPr>
        <w:t>
      4)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31"/>
    <w:bookmarkStart w:name="z41" w:id="32"/>
    <w:p>
      <w:pPr>
        <w:spacing w:after="0"/>
        <w:ind w:left="0"/>
        <w:jc w:val="both"/>
      </w:pPr>
      <w:r>
        <w:rPr>
          <w:rFonts w:ascii="Times New Roman"/>
          <w:b w:val="false"/>
          <w:i w:val="false"/>
          <w:color w:val="000000"/>
          <w:sz w:val="28"/>
        </w:rPr>
        <w:t>
      5) халықты әлеуметтік қорғау және жұмыспен қамту мәселелері жөніндегі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бағыттарды айқындайтын жергілікті атқарушы органы.";</w:t>
      </w:r>
    </w:p>
    <w:bookmarkEnd w:id="32"/>
    <w:bookmarkStart w:name="z42" w:id="33"/>
    <w:p>
      <w:pPr>
        <w:spacing w:after="0"/>
        <w:ind w:left="0"/>
        <w:jc w:val="both"/>
      </w:pPr>
      <w:r>
        <w:rPr>
          <w:rFonts w:ascii="Times New Roman"/>
          <w:b w:val="false"/>
          <w:i w:val="false"/>
          <w:color w:val="000000"/>
          <w:sz w:val="28"/>
        </w:rPr>
        <w:t>
      мынадай мазмұндағы 4-тараумен толықтырылсын:</w:t>
      </w:r>
    </w:p>
    <w:bookmarkEnd w:id="33"/>
    <w:bookmarkStart w:name="z43" w:id="34"/>
    <w:p>
      <w:pPr>
        <w:spacing w:after="0"/>
        <w:ind w:left="0"/>
        <w:jc w:val="both"/>
      </w:pPr>
      <w:r>
        <w:rPr>
          <w:rFonts w:ascii="Times New Roman"/>
          <w:b w:val="false"/>
          <w:i w:val="false"/>
          <w:color w:val="000000"/>
          <w:sz w:val="28"/>
        </w:rPr>
        <w:t>
      "4-тарау. Мүгедектігі бар адамдар әлеуметтік көрсетілетін қызметтер порталы арқылы сатып алатын мүгедектігі бар адамдарды инватаксимен тасымалдау жөніндегі көрсетілетін қызметтердің құнын өтеу ретінде ұсынылатын кепілдік берілген соманы айқындау</w:t>
      </w:r>
    </w:p>
    <w:bookmarkEnd w:id="34"/>
    <w:bookmarkStart w:name="z44" w:id="35"/>
    <w:p>
      <w:pPr>
        <w:spacing w:after="0"/>
        <w:ind w:left="0"/>
        <w:jc w:val="both"/>
      </w:pPr>
      <w:r>
        <w:rPr>
          <w:rFonts w:ascii="Times New Roman"/>
          <w:b w:val="false"/>
          <w:i w:val="false"/>
          <w:color w:val="000000"/>
          <w:sz w:val="28"/>
        </w:rPr>
        <w:t>
      9-1. Мүгедектігі бар адамдарды инватаксимен тасымалдау жөніндегі көрсетілетін қызметтерді көрсеткені үшін машина-сағаттың құны негізінде кепілдік берілген сома мынадай формула бойынша есептеледі:</w:t>
      </w:r>
    </w:p>
    <w:bookmarkEnd w:id="35"/>
    <w:bookmarkStart w:name="z45" w:id="36"/>
    <w:p>
      <w:pPr>
        <w:spacing w:after="0"/>
        <w:ind w:left="0"/>
        <w:jc w:val="both"/>
      </w:pPr>
      <w:r>
        <w:rPr>
          <w:rFonts w:ascii="Times New Roman"/>
          <w:b w:val="false"/>
          <w:i w:val="false"/>
          <w:color w:val="000000"/>
          <w:sz w:val="28"/>
        </w:rPr>
        <w:t>
      КС = МС (ММ) * С (М), мұндағы:</w:t>
      </w:r>
    </w:p>
    <w:bookmarkEnd w:id="36"/>
    <w:bookmarkStart w:name="z46" w:id="37"/>
    <w:p>
      <w:pPr>
        <w:spacing w:after="0"/>
        <w:ind w:left="0"/>
        <w:jc w:val="both"/>
      </w:pPr>
      <w:r>
        <w:rPr>
          <w:rFonts w:ascii="Times New Roman"/>
          <w:b w:val="false"/>
          <w:i w:val="false"/>
          <w:color w:val="000000"/>
          <w:sz w:val="28"/>
        </w:rPr>
        <w:t>
      МС - бір машина-сағаттың құны (теңге);</w:t>
      </w:r>
    </w:p>
    <w:bookmarkEnd w:id="37"/>
    <w:bookmarkStart w:name="z47" w:id="38"/>
    <w:p>
      <w:pPr>
        <w:spacing w:after="0"/>
        <w:ind w:left="0"/>
        <w:jc w:val="both"/>
      </w:pPr>
      <w:r>
        <w:rPr>
          <w:rFonts w:ascii="Times New Roman"/>
          <w:b w:val="false"/>
          <w:i w:val="false"/>
          <w:color w:val="000000"/>
          <w:sz w:val="28"/>
        </w:rPr>
        <w:t>
      ММ - бір машина-минутының құны (теңге);</w:t>
      </w:r>
    </w:p>
    <w:bookmarkEnd w:id="38"/>
    <w:bookmarkStart w:name="z48" w:id="39"/>
    <w:p>
      <w:pPr>
        <w:spacing w:after="0"/>
        <w:ind w:left="0"/>
        <w:jc w:val="both"/>
      </w:pPr>
      <w:r>
        <w:rPr>
          <w:rFonts w:ascii="Times New Roman"/>
          <w:b w:val="false"/>
          <w:i w:val="false"/>
          <w:color w:val="000000"/>
          <w:sz w:val="28"/>
        </w:rPr>
        <w:t>
      С – жұмсалған сағат саны;</w:t>
      </w:r>
    </w:p>
    <w:bookmarkEnd w:id="39"/>
    <w:bookmarkStart w:name="z49" w:id="40"/>
    <w:p>
      <w:pPr>
        <w:spacing w:after="0"/>
        <w:ind w:left="0"/>
        <w:jc w:val="both"/>
      </w:pPr>
      <w:r>
        <w:rPr>
          <w:rFonts w:ascii="Times New Roman"/>
          <w:b w:val="false"/>
          <w:i w:val="false"/>
          <w:color w:val="000000"/>
          <w:sz w:val="28"/>
        </w:rPr>
        <w:t>
      М – жұмсалған минут саны.</w:t>
      </w:r>
    </w:p>
    <w:bookmarkEnd w:id="40"/>
    <w:bookmarkStart w:name="z50" w:id="41"/>
    <w:p>
      <w:pPr>
        <w:spacing w:after="0"/>
        <w:ind w:left="0"/>
        <w:jc w:val="both"/>
      </w:pPr>
      <w:r>
        <w:rPr>
          <w:rFonts w:ascii="Times New Roman"/>
          <w:b w:val="false"/>
          <w:i w:val="false"/>
          <w:color w:val="000000"/>
          <w:sz w:val="28"/>
        </w:rPr>
        <w:t>
      1) Бір машина-сағаттың құны:</w:t>
      </w:r>
    </w:p>
    <w:bookmarkEnd w:id="41"/>
    <w:bookmarkStart w:name="z51" w:id="42"/>
    <w:p>
      <w:pPr>
        <w:spacing w:after="0"/>
        <w:ind w:left="0"/>
        <w:jc w:val="both"/>
      </w:pPr>
      <w:r>
        <w:rPr>
          <w:rFonts w:ascii="Times New Roman"/>
          <w:b w:val="false"/>
          <w:i w:val="false"/>
          <w:color w:val="000000"/>
          <w:sz w:val="28"/>
        </w:rPr>
        <w:t>
      МС = ∑Ш _жалпы/ ∑С _ай, мұндағы:</w:t>
      </w:r>
    </w:p>
    <w:bookmarkEnd w:id="42"/>
    <w:bookmarkStart w:name="z52" w:id="43"/>
    <w:p>
      <w:pPr>
        <w:spacing w:after="0"/>
        <w:ind w:left="0"/>
        <w:jc w:val="both"/>
      </w:pPr>
      <w:r>
        <w:rPr>
          <w:rFonts w:ascii="Times New Roman"/>
          <w:b w:val="false"/>
          <w:i w:val="false"/>
          <w:color w:val="000000"/>
          <w:sz w:val="28"/>
        </w:rPr>
        <w:t>
      МС - бір машина-сағаттың құны (теңге);</w:t>
      </w:r>
    </w:p>
    <w:bookmarkEnd w:id="43"/>
    <w:bookmarkStart w:name="z53" w:id="44"/>
    <w:p>
      <w:pPr>
        <w:spacing w:after="0"/>
        <w:ind w:left="0"/>
        <w:jc w:val="both"/>
      </w:pPr>
      <w:r>
        <w:rPr>
          <w:rFonts w:ascii="Times New Roman"/>
          <w:b w:val="false"/>
          <w:i w:val="false"/>
          <w:color w:val="000000"/>
          <w:sz w:val="28"/>
        </w:rPr>
        <w:t>
      ∑Ш_жалпы - айына 1 машинаға арналған жиынтық шығыстар (теңге);</w:t>
      </w:r>
    </w:p>
    <w:bookmarkEnd w:id="44"/>
    <w:bookmarkStart w:name="z54" w:id="45"/>
    <w:p>
      <w:pPr>
        <w:spacing w:after="0"/>
        <w:ind w:left="0"/>
        <w:jc w:val="both"/>
      </w:pPr>
      <w:r>
        <w:rPr>
          <w:rFonts w:ascii="Times New Roman"/>
          <w:b w:val="false"/>
          <w:i w:val="false"/>
          <w:color w:val="000000"/>
          <w:sz w:val="28"/>
        </w:rPr>
        <w:t>
      ∑С _ай - айына машина-сағаттарының жалпы саны.</w:t>
      </w:r>
    </w:p>
    <w:bookmarkEnd w:id="45"/>
    <w:bookmarkStart w:name="z55" w:id="46"/>
    <w:p>
      <w:pPr>
        <w:spacing w:after="0"/>
        <w:ind w:left="0"/>
        <w:jc w:val="both"/>
      </w:pPr>
      <w:r>
        <w:rPr>
          <w:rFonts w:ascii="Times New Roman"/>
          <w:b w:val="false"/>
          <w:i w:val="false"/>
          <w:color w:val="000000"/>
          <w:sz w:val="28"/>
        </w:rPr>
        <w:t>
      Айына жиынтық шығыстар формула бойынша есептеледі:</w:t>
      </w:r>
    </w:p>
    <w:bookmarkEnd w:id="46"/>
    <w:bookmarkStart w:name="z56" w:id="47"/>
    <w:p>
      <w:pPr>
        <w:spacing w:after="0"/>
        <w:ind w:left="0"/>
        <w:jc w:val="both"/>
      </w:pPr>
      <w:r>
        <w:rPr>
          <w:rFonts w:ascii="Times New Roman"/>
          <w:b w:val="false"/>
          <w:i w:val="false"/>
          <w:color w:val="000000"/>
          <w:sz w:val="28"/>
        </w:rPr>
        <w:t>
      ∑Ш _жалпы = тікелей шығындар + жанама шығындар, мұндағы:</w:t>
      </w:r>
    </w:p>
    <w:bookmarkEnd w:id="47"/>
    <w:bookmarkStart w:name="z57" w:id="48"/>
    <w:p>
      <w:pPr>
        <w:spacing w:after="0"/>
        <w:ind w:left="0"/>
        <w:jc w:val="both"/>
      </w:pPr>
      <w:r>
        <w:rPr>
          <w:rFonts w:ascii="Times New Roman"/>
          <w:b w:val="false"/>
          <w:i w:val="false"/>
          <w:color w:val="000000"/>
          <w:sz w:val="28"/>
        </w:rPr>
        <w:t>
      тікелей шығындар:</w:t>
      </w:r>
    </w:p>
    <w:bookmarkEnd w:id="48"/>
    <w:bookmarkStart w:name="z58" w:id="49"/>
    <w:p>
      <w:pPr>
        <w:spacing w:after="0"/>
        <w:ind w:left="0"/>
        <w:jc w:val="both"/>
      </w:pPr>
      <w:r>
        <w:rPr>
          <w:rFonts w:ascii="Times New Roman"/>
          <w:b w:val="false"/>
          <w:i w:val="false"/>
          <w:color w:val="000000"/>
          <w:sz w:val="28"/>
        </w:rPr>
        <w:t xml:space="preserve">
      - қыметкерлердің жалақысы; </w:t>
      </w:r>
    </w:p>
    <w:bookmarkEnd w:id="49"/>
    <w:bookmarkStart w:name="z59" w:id="50"/>
    <w:p>
      <w:pPr>
        <w:spacing w:after="0"/>
        <w:ind w:left="0"/>
        <w:jc w:val="both"/>
      </w:pPr>
      <w:r>
        <w:rPr>
          <w:rFonts w:ascii="Times New Roman"/>
          <w:b w:val="false"/>
          <w:i w:val="false"/>
          <w:color w:val="000000"/>
          <w:sz w:val="28"/>
        </w:rPr>
        <w:t xml:space="preserve">
      - еңбекақы төлеу қорына салынатын салықтар; </w:t>
      </w:r>
    </w:p>
    <w:bookmarkEnd w:id="50"/>
    <w:bookmarkStart w:name="z60" w:id="51"/>
    <w:p>
      <w:pPr>
        <w:spacing w:after="0"/>
        <w:ind w:left="0"/>
        <w:jc w:val="both"/>
      </w:pPr>
      <w:r>
        <w:rPr>
          <w:rFonts w:ascii="Times New Roman"/>
          <w:b w:val="false"/>
          <w:i w:val="false"/>
          <w:color w:val="000000"/>
          <w:sz w:val="28"/>
        </w:rPr>
        <w:t>
      - автомобильдің амортизациясы;</w:t>
      </w:r>
    </w:p>
    <w:bookmarkEnd w:id="51"/>
    <w:bookmarkStart w:name="z61" w:id="52"/>
    <w:p>
      <w:pPr>
        <w:spacing w:after="0"/>
        <w:ind w:left="0"/>
        <w:jc w:val="both"/>
      </w:pPr>
      <w:r>
        <w:rPr>
          <w:rFonts w:ascii="Times New Roman"/>
          <w:b w:val="false"/>
          <w:i w:val="false"/>
          <w:color w:val="000000"/>
          <w:sz w:val="28"/>
        </w:rPr>
        <w:t xml:space="preserve">
      - сақтандыру; </w:t>
      </w:r>
    </w:p>
    <w:bookmarkEnd w:id="52"/>
    <w:bookmarkStart w:name="z62" w:id="53"/>
    <w:p>
      <w:pPr>
        <w:spacing w:after="0"/>
        <w:ind w:left="0"/>
        <w:jc w:val="both"/>
      </w:pPr>
      <w:r>
        <w:rPr>
          <w:rFonts w:ascii="Times New Roman"/>
          <w:b w:val="false"/>
          <w:i w:val="false"/>
          <w:color w:val="000000"/>
          <w:sz w:val="28"/>
        </w:rPr>
        <w:t>
      - жалға алу (бар болса), диспетчерлеу;</w:t>
      </w:r>
    </w:p>
    <w:bookmarkEnd w:id="53"/>
    <w:bookmarkStart w:name="z63" w:id="54"/>
    <w:p>
      <w:pPr>
        <w:spacing w:after="0"/>
        <w:ind w:left="0"/>
        <w:jc w:val="both"/>
      </w:pPr>
      <w:r>
        <w:rPr>
          <w:rFonts w:ascii="Times New Roman"/>
          <w:b w:val="false"/>
          <w:i w:val="false"/>
          <w:color w:val="000000"/>
          <w:sz w:val="28"/>
        </w:rPr>
        <w:t>
      - абоненттік байланыс ақысы.</w:t>
      </w:r>
    </w:p>
    <w:bookmarkEnd w:id="54"/>
    <w:bookmarkStart w:name="z64" w:id="55"/>
    <w:p>
      <w:pPr>
        <w:spacing w:after="0"/>
        <w:ind w:left="0"/>
        <w:jc w:val="both"/>
      </w:pPr>
      <w:r>
        <w:rPr>
          <w:rFonts w:ascii="Times New Roman"/>
          <w:b w:val="false"/>
          <w:i w:val="false"/>
          <w:color w:val="000000"/>
          <w:sz w:val="28"/>
        </w:rPr>
        <w:t>
      жанама шығындар:</w:t>
      </w:r>
    </w:p>
    <w:bookmarkEnd w:id="55"/>
    <w:bookmarkStart w:name="z65" w:id="56"/>
    <w:p>
      <w:pPr>
        <w:spacing w:after="0"/>
        <w:ind w:left="0"/>
        <w:jc w:val="both"/>
      </w:pPr>
      <w:r>
        <w:rPr>
          <w:rFonts w:ascii="Times New Roman"/>
          <w:b w:val="false"/>
          <w:i w:val="false"/>
          <w:color w:val="000000"/>
          <w:sz w:val="28"/>
        </w:rPr>
        <w:t xml:space="preserve">
      - жанармай; </w:t>
      </w:r>
    </w:p>
    <w:bookmarkEnd w:id="56"/>
    <w:bookmarkStart w:name="z66" w:id="57"/>
    <w:p>
      <w:pPr>
        <w:spacing w:after="0"/>
        <w:ind w:left="0"/>
        <w:jc w:val="both"/>
      </w:pPr>
      <w:r>
        <w:rPr>
          <w:rFonts w:ascii="Times New Roman"/>
          <w:b w:val="false"/>
          <w:i w:val="false"/>
          <w:color w:val="000000"/>
          <w:sz w:val="28"/>
        </w:rPr>
        <w:t>
      - техникалық қызмет көрсету;</w:t>
      </w:r>
    </w:p>
    <w:bookmarkEnd w:id="57"/>
    <w:bookmarkStart w:name="z67" w:id="58"/>
    <w:p>
      <w:pPr>
        <w:spacing w:after="0"/>
        <w:ind w:left="0"/>
        <w:jc w:val="both"/>
      </w:pPr>
      <w:r>
        <w:rPr>
          <w:rFonts w:ascii="Times New Roman"/>
          <w:b w:val="false"/>
          <w:i w:val="false"/>
          <w:color w:val="000000"/>
          <w:sz w:val="28"/>
        </w:rPr>
        <w:t>
      - шығын материалдары;</w:t>
      </w:r>
    </w:p>
    <w:bookmarkEnd w:id="58"/>
    <w:bookmarkStart w:name="z68" w:id="59"/>
    <w:p>
      <w:pPr>
        <w:spacing w:after="0"/>
        <w:ind w:left="0"/>
        <w:jc w:val="both"/>
      </w:pPr>
      <w:r>
        <w:rPr>
          <w:rFonts w:ascii="Times New Roman"/>
          <w:b w:val="false"/>
          <w:i w:val="false"/>
          <w:color w:val="000000"/>
          <w:sz w:val="28"/>
        </w:rPr>
        <w:t>
      - GPS жүйесінің шығындары.</w:t>
      </w:r>
    </w:p>
    <w:bookmarkEnd w:id="59"/>
    <w:bookmarkStart w:name="z69" w:id="60"/>
    <w:p>
      <w:pPr>
        <w:spacing w:after="0"/>
        <w:ind w:left="0"/>
        <w:jc w:val="both"/>
      </w:pPr>
      <w:r>
        <w:rPr>
          <w:rFonts w:ascii="Times New Roman"/>
          <w:b w:val="false"/>
          <w:i w:val="false"/>
          <w:color w:val="000000"/>
          <w:sz w:val="28"/>
        </w:rPr>
        <w:t>
      Айына машина-сағаттардың жалпы саны мына формула бойынша есептеледі:</w:t>
      </w:r>
    </w:p>
    <w:bookmarkEnd w:id="60"/>
    <w:bookmarkStart w:name="z70" w:id="61"/>
    <w:p>
      <w:pPr>
        <w:spacing w:after="0"/>
        <w:ind w:left="0"/>
        <w:jc w:val="both"/>
      </w:pPr>
      <w:r>
        <w:rPr>
          <w:rFonts w:ascii="Times New Roman"/>
          <w:b w:val="false"/>
          <w:i w:val="false"/>
          <w:color w:val="000000"/>
          <w:sz w:val="28"/>
        </w:rPr>
        <w:t xml:space="preserve">
      ∑С _ай = күніне сағат × айдағы күндер. </w:t>
      </w:r>
    </w:p>
    <w:bookmarkEnd w:id="61"/>
    <w:bookmarkStart w:name="z71" w:id="62"/>
    <w:p>
      <w:pPr>
        <w:spacing w:after="0"/>
        <w:ind w:left="0"/>
        <w:jc w:val="both"/>
      </w:pPr>
      <w:r>
        <w:rPr>
          <w:rFonts w:ascii="Times New Roman"/>
          <w:b w:val="false"/>
          <w:i w:val="false"/>
          <w:color w:val="000000"/>
          <w:sz w:val="28"/>
        </w:rPr>
        <w:t xml:space="preserve">
      2) Бір машина-минутының құны: </w:t>
      </w:r>
    </w:p>
    <w:bookmarkEnd w:id="62"/>
    <w:bookmarkStart w:name="z72" w:id="63"/>
    <w:p>
      <w:pPr>
        <w:spacing w:after="0"/>
        <w:ind w:left="0"/>
        <w:jc w:val="both"/>
      </w:pPr>
      <w:r>
        <w:rPr>
          <w:rFonts w:ascii="Times New Roman"/>
          <w:b w:val="false"/>
          <w:i w:val="false"/>
          <w:color w:val="000000"/>
          <w:sz w:val="28"/>
        </w:rPr>
        <w:t>
      ММ = МС/60 мин, мұндағы:</w:t>
      </w:r>
    </w:p>
    <w:bookmarkEnd w:id="63"/>
    <w:bookmarkStart w:name="z73" w:id="64"/>
    <w:p>
      <w:pPr>
        <w:spacing w:after="0"/>
        <w:ind w:left="0"/>
        <w:jc w:val="both"/>
      </w:pPr>
      <w:r>
        <w:rPr>
          <w:rFonts w:ascii="Times New Roman"/>
          <w:b w:val="false"/>
          <w:i w:val="false"/>
          <w:color w:val="000000"/>
          <w:sz w:val="28"/>
        </w:rPr>
        <w:t>
      ММ - бір машина-минутының құны (теңге);</w:t>
      </w:r>
    </w:p>
    <w:bookmarkEnd w:id="64"/>
    <w:bookmarkStart w:name="z74" w:id="65"/>
    <w:p>
      <w:pPr>
        <w:spacing w:after="0"/>
        <w:ind w:left="0"/>
        <w:jc w:val="both"/>
      </w:pPr>
      <w:r>
        <w:rPr>
          <w:rFonts w:ascii="Times New Roman"/>
          <w:b w:val="false"/>
          <w:i w:val="false"/>
          <w:color w:val="000000"/>
          <w:sz w:val="28"/>
        </w:rPr>
        <w:t>
      МС - бір машина-сағаттың құны (теңге).";</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6" w:id="66"/>
    <w:p>
      <w:pPr>
        <w:spacing w:after="0"/>
        <w:ind w:left="0"/>
        <w:jc w:val="both"/>
      </w:pPr>
      <w:r>
        <w:rPr>
          <w:rFonts w:ascii="Times New Roman"/>
          <w:b w:val="false"/>
          <w:i w:val="false"/>
          <w:color w:val="000000"/>
          <w:sz w:val="28"/>
        </w:rPr>
        <w:t>
      "10. Осы Әдістеменің 4-тарауында көзделген мүгедектігі бар адамдарды тасымалдау жөніндегі көрсетілетін қызметтерді қоспағанда, келесі қаржы жылына арналған кепілдік берілген соманы айқындауды уәкілетті орган құратын комиссия ағымдағы қаржы жылының 25 желтоқсанынан кешіктірмей жүзеге асырады.</w:t>
      </w:r>
    </w:p>
    <w:bookmarkEnd w:id="66"/>
    <w:bookmarkStart w:name="z77" w:id="67"/>
    <w:p>
      <w:pPr>
        <w:spacing w:after="0"/>
        <w:ind w:left="0"/>
        <w:jc w:val="both"/>
      </w:pPr>
      <w:r>
        <w:rPr>
          <w:rFonts w:ascii="Times New Roman"/>
          <w:b w:val="false"/>
          <w:i w:val="false"/>
          <w:color w:val="000000"/>
          <w:sz w:val="28"/>
        </w:rPr>
        <w:t>
      Мүгедектігі бар адамдарды инватаксимен тасымалдау жөніндегі көрсетілетін қызметтерге кепілдік берілген соманы жергілікті атқарушы орган құратын комиссия айқындайды.".</w:t>
      </w:r>
    </w:p>
    <w:bookmarkEnd w:id="67"/>
    <w:bookmarkStart w:name="z78" w:id="68"/>
    <w:p>
      <w:pPr>
        <w:spacing w:after="0"/>
        <w:ind w:left="0"/>
        <w:jc w:val="both"/>
      </w:pPr>
      <w:r>
        <w:rPr>
          <w:rFonts w:ascii="Times New Roman"/>
          <w:b w:val="false"/>
          <w:i w:val="false"/>
          <w:color w:val="000000"/>
          <w:sz w:val="28"/>
        </w:rPr>
        <w:t xml:space="preserve">
      2. "Мүгедектігі бар адамдарға тауарлар мен қызметтерді әлеуметтік көрсетілетін қызметтер порталы арқылы өткізу кезінде олардың құнын мемлекеттік бюджет қаражатынан өтеу қағидаларын бекіту туралы" Қазақстан Республикасы Еңбек және халықты әлеуметтік қорғау министрінің 2023 жылғы 6 маусымдағы № 205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32720 болып тіркелген) мынадай өзгерістер пен толықтырулар енгізілсін:</w:t>
      </w:r>
    </w:p>
    <w:bookmarkEnd w:id="68"/>
    <w:bookmarkStart w:name="z79" w:id="69"/>
    <w:p>
      <w:pPr>
        <w:spacing w:after="0"/>
        <w:ind w:left="0"/>
        <w:jc w:val="both"/>
      </w:pPr>
      <w:r>
        <w:rPr>
          <w:rFonts w:ascii="Times New Roman"/>
          <w:b w:val="false"/>
          <w:i w:val="false"/>
          <w:color w:val="000000"/>
          <w:sz w:val="28"/>
        </w:rPr>
        <w:t>
      тақырып мынадай редакцияда жазылсын:</w:t>
      </w:r>
    </w:p>
    <w:bookmarkEnd w:id="69"/>
    <w:bookmarkStart w:name="z80" w:id="70"/>
    <w:p>
      <w:pPr>
        <w:spacing w:after="0"/>
        <w:ind w:left="0"/>
        <w:jc w:val="both"/>
      </w:pPr>
      <w:r>
        <w:rPr>
          <w:rFonts w:ascii="Times New Roman"/>
          <w:b w:val="false"/>
          <w:i w:val="false"/>
          <w:color w:val="000000"/>
          <w:sz w:val="28"/>
        </w:rPr>
        <w:t>
      "Мүгедектігі бар адамдарға тауарлар мен көрсетілетін қызметтерді, мүгедектігі бар адамдарды инватаксимен тасымалдау жөніндегі көрсетілетін қызметтерді әлеуметтік көрсетілетін қызметтер порталы арқылы өткізу кезінде олардың құнын мемлекеттік бюджет қаражатынан өтеу қағидаларын бекіту туралы";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2" w:id="71"/>
    <w:p>
      <w:pPr>
        <w:spacing w:after="0"/>
        <w:ind w:left="0"/>
        <w:jc w:val="both"/>
      </w:pPr>
      <w:r>
        <w:rPr>
          <w:rFonts w:ascii="Times New Roman"/>
          <w:b w:val="false"/>
          <w:i w:val="false"/>
          <w:color w:val="000000"/>
          <w:sz w:val="28"/>
        </w:rPr>
        <w:t xml:space="preserve">
      "1. Қоса беріліп отырған Мүгедектігі бар адамдарға тауарлар мен көрсетілетін қызметтерді, мүгедектігі бар адамдарды инватаксимен тасымалдау жөніндегі көрсетілетін қызметтерді әлеуметтік көрсетілетін қызметтер порталы арқылы өткізу кезінде олардың құнын мемлекеттік бюджет қаражатынан өтеу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71"/>
    <w:bookmarkStart w:name="z83" w:id="72"/>
    <w:p>
      <w:pPr>
        <w:spacing w:after="0"/>
        <w:ind w:left="0"/>
        <w:jc w:val="both"/>
      </w:pPr>
      <w:r>
        <w:rPr>
          <w:rFonts w:ascii="Times New Roman"/>
          <w:b w:val="false"/>
          <w:i w:val="false"/>
          <w:color w:val="000000"/>
          <w:sz w:val="28"/>
        </w:rPr>
        <w:t xml:space="preserve">
      көрсетілген бұйрықпен бекітілген Мүгедектігі бар адамдарға тауарлар мен қызметтерді әлеуметтік көрсетілетін қызметтер порталы арқылы өткізу кезінде олардың құнын мемлекеттік бюджет қаражатынан өтеу </w:t>
      </w:r>
      <w:r>
        <w:rPr>
          <w:rFonts w:ascii="Times New Roman"/>
          <w:b w:val="false"/>
          <w:i w:val="false"/>
          <w:color w:val="000000"/>
          <w:sz w:val="28"/>
        </w:rPr>
        <w:t>қағидаларында</w:t>
      </w:r>
      <w:r>
        <w:rPr>
          <w:rFonts w:ascii="Times New Roman"/>
          <w:b w:val="false"/>
          <w:i w:val="false"/>
          <w:color w:val="000000"/>
          <w:sz w:val="28"/>
        </w:rPr>
        <w:t>:</w:t>
      </w:r>
    </w:p>
    <w:bookmarkEnd w:id="72"/>
    <w:bookmarkStart w:name="z84" w:id="73"/>
    <w:p>
      <w:pPr>
        <w:spacing w:after="0"/>
        <w:ind w:left="0"/>
        <w:jc w:val="both"/>
      </w:pPr>
      <w:r>
        <w:rPr>
          <w:rFonts w:ascii="Times New Roman"/>
          <w:b w:val="false"/>
          <w:i w:val="false"/>
          <w:color w:val="000000"/>
          <w:sz w:val="28"/>
        </w:rPr>
        <w:t>
      тақырып мынадай редакцияда жазылсын:</w:t>
      </w:r>
    </w:p>
    <w:bookmarkEnd w:id="73"/>
    <w:bookmarkStart w:name="z85" w:id="74"/>
    <w:p>
      <w:pPr>
        <w:spacing w:after="0"/>
        <w:ind w:left="0"/>
        <w:jc w:val="both"/>
      </w:pPr>
      <w:r>
        <w:rPr>
          <w:rFonts w:ascii="Times New Roman"/>
          <w:b w:val="false"/>
          <w:i w:val="false"/>
          <w:color w:val="000000"/>
          <w:sz w:val="28"/>
        </w:rPr>
        <w:t>
      "Мүгедектігі бар адамдарға тауарлар мен көрсетілетін қызметтерді, мүгедектігі бар адамдарды инватаксимен тасымалдау жөніндегі көрсетілетін қызметтерді әлеуметтік көрсетілетін қызметтер порталы арқылы өткізу кезінде олардың құнын мемлекеттік бюджет қаражатынан өтеу қағидалары";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7" w:id="75"/>
    <w:p>
      <w:pPr>
        <w:spacing w:after="0"/>
        <w:ind w:left="0"/>
        <w:jc w:val="both"/>
      </w:pPr>
      <w:r>
        <w:rPr>
          <w:rFonts w:ascii="Times New Roman"/>
          <w:b w:val="false"/>
          <w:i w:val="false"/>
          <w:color w:val="000000"/>
          <w:sz w:val="28"/>
        </w:rPr>
        <w:t xml:space="preserve">
      "1. Осы Мүгедектігі бар адамдарға тауарлар мен көрсетілетін қызметтерді, мүгедектігі бар адамдарды инватаксимен тасымалдау жөніндегі көрсетілетін қызметтерді әлеуметтік көрсетілетін қызметтер порталы арқылы өткізу кезінде олардың құнын мемлекеттік бюджет қаражатынан өтеу қағидалары (бұдан әрі – Қағидалар) Қазақстан Республикасы Әлеуметтік кодексінің (бұдан әрі –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 үшінші абзацына сәйкес әзірленді және мүгедектігі бар адамдарға тауарлар мен көрсетілетін қызметтерді, мүгедектігі бар адамдарды инватаксимен тасымалдау жөніндегі көрсетілетін қызметтерді әлеуметтік көрсетілетін қызметтер порталы арқылы өткізу кезінде олардың құнын мемлекеттік бюджет қаражатынан өтеу тәртібін айқындайды.";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90" w:id="76"/>
    <w:p>
      <w:pPr>
        <w:spacing w:after="0"/>
        <w:ind w:left="0"/>
        <w:jc w:val="both"/>
      </w:pPr>
      <w:r>
        <w:rPr>
          <w:rFonts w:ascii="Times New Roman"/>
          <w:b w:val="false"/>
          <w:i w:val="false"/>
          <w:color w:val="000000"/>
          <w:sz w:val="28"/>
        </w:rPr>
        <w:t xml:space="preserve">
      "2) әлеуметтік көрсетілетін қызметтер порталы (бұдан әрі – портал) – Кодекске сәйкес мүгедектігі бар адамдар үшін өнім берушілер ұсынатын тауарлар мен көрсетілетін қызметтердің, мүгедектігі бар адамдарды инватаксимен тасымалдау жөніндегі көрсетілетін қызметтердің құнын жергілікті атқарушы органдардың кепілдік берілген сома шегінде өтеуі шарттарымен оларға қол жеткізудің бірыңғай нүктесін білдіретін ақпараттандыру объектісі;"; </w:t>
      </w:r>
    </w:p>
    <w:bookmarkEnd w:id="76"/>
    <w:bookmarkStart w:name="z91" w:id="77"/>
    <w:p>
      <w:pPr>
        <w:spacing w:after="0"/>
        <w:ind w:left="0"/>
        <w:jc w:val="both"/>
      </w:pPr>
      <w:r>
        <w:rPr>
          <w:rFonts w:ascii="Times New Roman"/>
          <w:b w:val="false"/>
          <w:i w:val="false"/>
          <w:color w:val="000000"/>
          <w:sz w:val="28"/>
        </w:rPr>
        <w:t>
      мынадай мазмұндағы 3-1) тармақшамен толықтырылсын:</w:t>
      </w:r>
    </w:p>
    <w:bookmarkEnd w:id="77"/>
    <w:bookmarkStart w:name="z92" w:id="78"/>
    <w:p>
      <w:pPr>
        <w:spacing w:after="0"/>
        <w:ind w:left="0"/>
        <w:jc w:val="both"/>
      </w:pPr>
      <w:r>
        <w:rPr>
          <w:rFonts w:ascii="Times New Roman"/>
          <w:b w:val="false"/>
          <w:i w:val="false"/>
          <w:color w:val="000000"/>
          <w:sz w:val="28"/>
        </w:rPr>
        <w:t>
      "3-1) инватакси – мүгедектігі бар адамдарды тасымалдау жөніндегі қызметтер көрсетуге арналған такси;";</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тармақшалар мынадай редакцияда жазылсын:</w:t>
      </w:r>
    </w:p>
    <w:bookmarkStart w:name="z94" w:id="79"/>
    <w:p>
      <w:pPr>
        <w:spacing w:after="0"/>
        <w:ind w:left="0"/>
        <w:jc w:val="both"/>
      </w:pPr>
      <w:r>
        <w:rPr>
          <w:rFonts w:ascii="Times New Roman"/>
          <w:b w:val="false"/>
          <w:i w:val="false"/>
          <w:color w:val="000000"/>
          <w:sz w:val="28"/>
        </w:rPr>
        <w:t>
      "6) порталдағы тауарларды және (немесе) көрсетілетін қызметтерді, мүгедектігі бар адамдарды инватаксимен тасымалдау жөніндегі көрсетілетін қызметтерді берушілер (бұдан әрі – өнім берушілер) – кәсіпкерлік қызметті жүзеге асыратын заңды тұлғалар және жеке тұлғалар;</w:t>
      </w:r>
    </w:p>
    <w:bookmarkEnd w:id="79"/>
    <w:bookmarkStart w:name="z95" w:id="80"/>
    <w:p>
      <w:pPr>
        <w:spacing w:after="0"/>
        <w:ind w:left="0"/>
        <w:jc w:val="both"/>
      </w:pPr>
      <w:r>
        <w:rPr>
          <w:rFonts w:ascii="Times New Roman"/>
          <w:b w:val="false"/>
          <w:i w:val="false"/>
          <w:color w:val="000000"/>
          <w:sz w:val="28"/>
        </w:rPr>
        <w:t>
      7) уәкілетті орган – облыстың, республикалық маңызы бар қалалардың, астананың, аудандардың, областық маңызы бар қалалардың жергілікті атқарушы органы;";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7" w:id="81"/>
    <w:p>
      <w:pPr>
        <w:spacing w:after="0"/>
        <w:ind w:left="0"/>
        <w:jc w:val="both"/>
      </w:pPr>
      <w:r>
        <w:rPr>
          <w:rFonts w:ascii="Times New Roman"/>
          <w:b w:val="false"/>
          <w:i w:val="false"/>
          <w:color w:val="000000"/>
          <w:sz w:val="28"/>
        </w:rPr>
        <w:t>
      "3. Өнім берушілерге портал арқылы сатылған ОТҚ-ның, арнаулы жүріп-тұру құралдарының (бұдан әрі – тауарлар), сондай-ақ жеке көмекшінің және ымдау тілі маманының көрсетілетін қызметтерінің, санаторийлік-курорттық емдеудің, мүгедектігі бар адамдарды инватаксимен тасымалдау жөніндегі көрсетілетін қызметтердің (бұдан әрі – көрсетілетін қызметтер) құнын өтеуді уәкілетті орган жүзеге асырады.";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9" w:id="82"/>
    <w:p>
      <w:pPr>
        <w:spacing w:after="0"/>
        <w:ind w:left="0"/>
        <w:jc w:val="both"/>
      </w:pPr>
      <w:r>
        <w:rPr>
          <w:rFonts w:ascii="Times New Roman"/>
          <w:b w:val="false"/>
          <w:i w:val="false"/>
          <w:color w:val="000000"/>
          <w:sz w:val="28"/>
        </w:rPr>
        <w:t>
      "4. Өнім берушіге тауарлар мен қызметтердің құнын өтеу:</w:t>
      </w:r>
    </w:p>
    <w:bookmarkEnd w:id="82"/>
    <w:bookmarkStart w:name="z100" w:id="83"/>
    <w:p>
      <w:pPr>
        <w:spacing w:after="0"/>
        <w:ind w:left="0"/>
        <w:jc w:val="both"/>
      </w:pPr>
      <w:r>
        <w:rPr>
          <w:rFonts w:ascii="Times New Roman"/>
          <w:b w:val="false"/>
          <w:i w:val="false"/>
          <w:color w:val="000000"/>
          <w:sz w:val="28"/>
        </w:rPr>
        <w:t>
      1) жеке көмекшінің әлеуметтік қызметтері;</w:t>
      </w:r>
    </w:p>
    <w:bookmarkEnd w:id="83"/>
    <w:bookmarkStart w:name="z101" w:id="84"/>
    <w:p>
      <w:pPr>
        <w:spacing w:after="0"/>
        <w:ind w:left="0"/>
        <w:jc w:val="both"/>
      </w:pPr>
      <w:r>
        <w:rPr>
          <w:rFonts w:ascii="Times New Roman"/>
          <w:b w:val="false"/>
          <w:i w:val="false"/>
          <w:color w:val="000000"/>
          <w:sz w:val="28"/>
        </w:rPr>
        <w:t>
      2) ымдау тілі маманының әлеуметтік қызметтері;</w:t>
      </w:r>
    </w:p>
    <w:bookmarkEnd w:id="84"/>
    <w:bookmarkStart w:name="z102" w:id="85"/>
    <w:p>
      <w:pPr>
        <w:spacing w:after="0"/>
        <w:ind w:left="0"/>
        <w:jc w:val="both"/>
      </w:pPr>
      <w:r>
        <w:rPr>
          <w:rFonts w:ascii="Times New Roman"/>
          <w:b w:val="false"/>
          <w:i w:val="false"/>
          <w:color w:val="000000"/>
          <w:sz w:val="28"/>
        </w:rPr>
        <w:t>
      3) санаторийлік-курорттық емдеу;</w:t>
      </w:r>
    </w:p>
    <w:bookmarkEnd w:id="85"/>
    <w:bookmarkStart w:name="z103" w:id="86"/>
    <w:p>
      <w:pPr>
        <w:spacing w:after="0"/>
        <w:ind w:left="0"/>
        <w:jc w:val="both"/>
      </w:pPr>
      <w:r>
        <w:rPr>
          <w:rFonts w:ascii="Times New Roman"/>
          <w:b w:val="false"/>
          <w:i w:val="false"/>
          <w:color w:val="000000"/>
          <w:sz w:val="28"/>
        </w:rPr>
        <w:t>
      4) арнаулы жүріп-тұру құралдары;</w:t>
      </w:r>
    </w:p>
    <w:bookmarkEnd w:id="86"/>
    <w:bookmarkStart w:name="z104" w:id="87"/>
    <w:p>
      <w:pPr>
        <w:spacing w:after="0"/>
        <w:ind w:left="0"/>
        <w:jc w:val="both"/>
      </w:pPr>
      <w:r>
        <w:rPr>
          <w:rFonts w:ascii="Times New Roman"/>
          <w:b w:val="false"/>
          <w:i w:val="false"/>
          <w:color w:val="000000"/>
          <w:sz w:val="28"/>
        </w:rPr>
        <w:t xml:space="preserve">
      5) ОТҚ; </w:t>
      </w:r>
    </w:p>
    <w:bookmarkEnd w:id="87"/>
    <w:bookmarkStart w:name="z105" w:id="88"/>
    <w:p>
      <w:pPr>
        <w:spacing w:after="0"/>
        <w:ind w:left="0"/>
        <w:jc w:val="both"/>
      </w:pPr>
      <w:r>
        <w:rPr>
          <w:rFonts w:ascii="Times New Roman"/>
          <w:b w:val="false"/>
          <w:i w:val="false"/>
          <w:color w:val="000000"/>
          <w:sz w:val="28"/>
        </w:rPr>
        <w:t>
      6) мүгедектігі бар адамдарды инватаксимен тасымалдау жөніндегі көрсетілетін қызметтер үшін кепілдік берілген сома шегінде жүзеге асырылады.";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107" w:id="89"/>
    <w:p>
      <w:pPr>
        <w:spacing w:after="0"/>
        <w:ind w:left="0"/>
        <w:jc w:val="both"/>
      </w:pPr>
      <w:r>
        <w:rPr>
          <w:rFonts w:ascii="Times New Roman"/>
          <w:b w:val="false"/>
          <w:i w:val="false"/>
          <w:color w:val="000000"/>
          <w:sz w:val="28"/>
        </w:rPr>
        <w:t>
      бірінші бөлік мынадай редакцияда жазылсын:</w:t>
      </w:r>
    </w:p>
    <w:bookmarkEnd w:id="89"/>
    <w:bookmarkStart w:name="z108" w:id="90"/>
    <w:p>
      <w:pPr>
        <w:spacing w:after="0"/>
        <w:ind w:left="0"/>
        <w:jc w:val="both"/>
      </w:pPr>
      <w:r>
        <w:rPr>
          <w:rFonts w:ascii="Times New Roman"/>
          <w:b w:val="false"/>
          <w:i w:val="false"/>
          <w:color w:val="000000"/>
          <w:sz w:val="28"/>
        </w:rPr>
        <w:t xml:space="preserve">
      "5. Уәкілетті орган тауарлар мен көрсетілетін қызметтердің құнын өнім берушіге өтеуді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алушының өнім берушіге кепілдік берілген соманы өтеуге арналған өтініші (бұдан әрі – өтініш) және порталда ұсынылған және өнім берушінің ЭЦҚ-мен расталған өнім берушінің растайтын мына құжаттары негізінде жүзеге асырады:";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10" w:id="91"/>
    <w:p>
      <w:pPr>
        <w:spacing w:after="0"/>
        <w:ind w:left="0"/>
        <w:jc w:val="both"/>
      </w:pPr>
      <w:r>
        <w:rPr>
          <w:rFonts w:ascii="Times New Roman"/>
          <w:b w:val="false"/>
          <w:i w:val="false"/>
          <w:color w:val="000000"/>
          <w:sz w:val="28"/>
        </w:rPr>
        <w:t xml:space="preserve">
      "1)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8265 болып тіркелген) (бұдан әрі – № 562 бұйрық) бекітілген нысан бойынша жеке көмекшінің ілесіп жүру парақтарын, ымдау тілі маманының ілесіп жүру парақтарын, санаторийлік-курорттық емделуден өткен тізімдерін, протездік-ортопедиялық құралдарға арналған ведомостарын, Қазақстан Республикасы Көлік және коммуникация министрінің міндетін атқарушының 2013 жылғы 1 қарашадағы № 859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8950 болып тіркелген, бұдан әрі – № 859 бұйрық) бекітілген Автомобиль көлігімен мүгедектігі бар адамдарды тасымалдау жөніндегі қызметтер көрсету қағидаларының 3-қосымшасына сәйкес нысан бойынша портал арқылы инватакси қызметтерін көрсетудің маршруттық парағын қоса бере отырып, орындалған жұмыстардың (көрсетілген қызметтердің) актісі;";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12" w:id="92"/>
    <w:p>
      <w:pPr>
        <w:spacing w:after="0"/>
        <w:ind w:left="0"/>
        <w:jc w:val="both"/>
      </w:pPr>
      <w:r>
        <w:rPr>
          <w:rFonts w:ascii="Times New Roman"/>
          <w:b w:val="false"/>
          <w:i w:val="false"/>
          <w:color w:val="000000"/>
          <w:sz w:val="28"/>
        </w:rPr>
        <w:t>
      "10. Жеке көмекшінің/ымдау тілі маманының әлеуметтік қызметтерін беруші ай сайын, есепті кезеңнен кейінгі айдың 10 (оныншы) күнінен кешіктірмей уәкілетті органға мыналарды: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562</w:t>
      </w:r>
      <w:r>
        <w:rPr>
          <w:rFonts w:ascii="Times New Roman"/>
          <w:b w:val="false"/>
          <w:i w:val="false"/>
          <w:color w:val="000000"/>
          <w:sz w:val="28"/>
        </w:rPr>
        <w:t xml:space="preserve"> бұйрықпен бекітілген нысан бойынша орындалған жұмыстар (көрсетілген қызметтер) актісін;</w:t>
      </w:r>
    </w:p>
    <w:bookmarkStart w:name="z114" w:id="93"/>
    <w:p>
      <w:pPr>
        <w:spacing w:after="0"/>
        <w:ind w:left="0"/>
        <w:jc w:val="both"/>
      </w:pPr>
      <w:r>
        <w:rPr>
          <w:rFonts w:ascii="Times New Roman"/>
          <w:b w:val="false"/>
          <w:i w:val="false"/>
          <w:color w:val="000000"/>
          <w:sz w:val="28"/>
        </w:rPr>
        <w:t xml:space="preserve">
      2) "Мүгедектігі бар адамды абилитациялау мен оңалтудың жеке бағдарламасына сәйкес жүріп-тұруы қиын бірінші топтағы мүгедектігі бар адамдар үшін жеке көмекшінің қызметтерін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32994 болып тіркелген) бекітілген нысан бойынша жеке көмекшінің бірге еріп жүру парағын;</w:t>
      </w:r>
    </w:p>
    <w:bookmarkEnd w:id="93"/>
    <w:bookmarkStart w:name="z115" w:id="94"/>
    <w:p>
      <w:pPr>
        <w:spacing w:after="0"/>
        <w:ind w:left="0"/>
        <w:jc w:val="both"/>
      </w:pPr>
      <w:r>
        <w:rPr>
          <w:rFonts w:ascii="Times New Roman"/>
          <w:b w:val="false"/>
          <w:i w:val="false"/>
          <w:color w:val="000000"/>
          <w:sz w:val="28"/>
        </w:rPr>
        <w:t xml:space="preserve">
      3) "Мүгедектігі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қызметтерін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32992 болып тіркелген) бекітілген нысан бойынша ымдау тілі маманының әлеуметтік қызметтер көрсету парағын;</w:t>
      </w:r>
    </w:p>
    <w:bookmarkEnd w:id="94"/>
    <w:bookmarkStart w:name="z116" w:id="95"/>
    <w:p>
      <w:pPr>
        <w:spacing w:after="0"/>
        <w:ind w:left="0"/>
        <w:jc w:val="both"/>
      </w:pPr>
      <w:r>
        <w:rPr>
          <w:rFonts w:ascii="Times New Roman"/>
          <w:b w:val="false"/>
          <w:i w:val="false"/>
          <w:color w:val="000000"/>
          <w:sz w:val="28"/>
        </w:rPr>
        <w:t>
      4) шот-фактураны ұсынады.";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18" w:id="96"/>
    <w:p>
      <w:pPr>
        <w:spacing w:after="0"/>
        <w:ind w:left="0"/>
        <w:jc w:val="both"/>
      </w:pPr>
      <w:r>
        <w:rPr>
          <w:rFonts w:ascii="Times New Roman"/>
          <w:b w:val="false"/>
          <w:i w:val="false"/>
          <w:color w:val="000000"/>
          <w:sz w:val="28"/>
        </w:rPr>
        <w:t>
      "12. Жеке көмекшінің/ымдау тілі маманының әлеуметтік қызметтерінің құнын өтеу уәкілетті орган Қағидалардың 10-тармағында көрсетілген жеке көмекшінің/ымдау тілі маманының әлеуметтік қызметтерінің құнын өтеуге құжаттарды қабылдаған күннен бастап 10 (он) жұмыс күні ішінде жүзеге асырылады.";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20" w:id="97"/>
    <w:p>
      <w:pPr>
        <w:spacing w:after="0"/>
        <w:ind w:left="0"/>
        <w:jc w:val="both"/>
      </w:pPr>
      <w:r>
        <w:rPr>
          <w:rFonts w:ascii="Times New Roman"/>
          <w:b w:val="false"/>
          <w:i w:val="false"/>
          <w:color w:val="000000"/>
          <w:sz w:val="28"/>
        </w:rPr>
        <w:t>
      "16. ОТҚ және арнаулы жүріп-тұру құралдарының өнім берушісі уәкілетті органға мынадай құжаттардың топтамасын:</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562</w:t>
      </w:r>
      <w:r>
        <w:rPr>
          <w:rFonts w:ascii="Times New Roman"/>
          <w:b w:val="false"/>
          <w:i w:val="false"/>
          <w:color w:val="000000"/>
          <w:sz w:val="28"/>
        </w:rPr>
        <w:t xml:space="preserve"> бұйрықпен бекітілген нысан бойынша ОТҚ-ны және арнаулы жүріп-тұру құралдарын өз бетінше алып кеткен жағдайда – тауарды босату фактісін растайтын қорларды басқа жаққа беруге арналған жүкқұжатты;</w:t>
      </w:r>
    </w:p>
    <w:bookmarkStart w:name="z122" w:id="98"/>
    <w:p>
      <w:pPr>
        <w:spacing w:after="0"/>
        <w:ind w:left="0"/>
        <w:jc w:val="both"/>
      </w:pPr>
      <w:r>
        <w:rPr>
          <w:rFonts w:ascii="Times New Roman"/>
          <w:b w:val="false"/>
          <w:i w:val="false"/>
          <w:color w:val="000000"/>
          <w:sz w:val="28"/>
        </w:rPr>
        <w:t>
      2) алушы кепілдік берілген сома мен ОТҚ және (немесе) арнаулы жүріп-тұру құралдарының нақты құны арасындағы айырманы өз қаражаты есебінен дербес төлеген жағдайда – шот-фактураны, сондай-ақ чекті ұсынады.";</w:t>
      </w:r>
    </w:p>
    <w:bookmarkEnd w:id="98"/>
    <w:bookmarkStart w:name="z123" w:id="99"/>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99"/>
    <w:bookmarkStart w:name="z124" w:id="100"/>
    <w:p>
      <w:pPr>
        <w:spacing w:after="0"/>
        <w:ind w:left="0"/>
        <w:jc w:val="both"/>
      </w:pPr>
      <w:r>
        <w:rPr>
          <w:rFonts w:ascii="Times New Roman"/>
          <w:b w:val="false"/>
          <w:i w:val="false"/>
          <w:color w:val="000000"/>
          <w:sz w:val="28"/>
        </w:rPr>
        <w:t xml:space="preserve">
      "2) протездік-ортопедиялық құралдарды жеке сипаттамалар бойынша дайындаған жағдайда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32993 болып тіркелген) бекітілген нысан бойынша протездік-ортопедиялық бұйымдарға тапсырыс бланкісін;";</w:t>
      </w:r>
    </w:p>
    <w:bookmarkEnd w:id="100"/>
    <w:bookmarkStart w:name="z125" w:id="101"/>
    <w:p>
      <w:pPr>
        <w:spacing w:after="0"/>
        <w:ind w:left="0"/>
        <w:jc w:val="both"/>
      </w:pPr>
      <w:r>
        <w:rPr>
          <w:rFonts w:ascii="Times New Roman"/>
          <w:b w:val="false"/>
          <w:i w:val="false"/>
          <w:color w:val="000000"/>
          <w:sz w:val="28"/>
        </w:rPr>
        <w:t>
      мынадай мазмұндағы 5-параграфпен толықтырылсын:</w:t>
      </w:r>
    </w:p>
    <w:bookmarkEnd w:id="101"/>
    <w:bookmarkStart w:name="z126" w:id="102"/>
    <w:p>
      <w:pPr>
        <w:spacing w:after="0"/>
        <w:ind w:left="0"/>
        <w:jc w:val="both"/>
      </w:pPr>
      <w:r>
        <w:rPr>
          <w:rFonts w:ascii="Times New Roman"/>
          <w:b w:val="false"/>
          <w:i w:val="false"/>
          <w:color w:val="000000"/>
          <w:sz w:val="28"/>
        </w:rPr>
        <w:t>
      "5-параграф. Мүгедектігі бар адамдарды инватаксимен тасымалдау жөніндегі көрсетілетін қызметтер көрсету құнын өтеу тәртібі</w:t>
      </w:r>
    </w:p>
    <w:bookmarkEnd w:id="102"/>
    <w:bookmarkStart w:name="z127" w:id="103"/>
    <w:p>
      <w:pPr>
        <w:spacing w:after="0"/>
        <w:ind w:left="0"/>
        <w:jc w:val="both"/>
      </w:pPr>
      <w:r>
        <w:rPr>
          <w:rFonts w:ascii="Times New Roman"/>
          <w:b w:val="false"/>
          <w:i w:val="false"/>
          <w:color w:val="000000"/>
          <w:sz w:val="28"/>
        </w:rPr>
        <w:t>
      22. Мүгедектігі бар адамдарды инватаксимен тасымалдау жөніндегі көрсетілетін қызметтердің өнім берушісі ай сайын, есепті кезеңнен кейінгі айдың 10 (оныншы) күнінен кешіктірмей уәкілетті органға мынадай құжаттар топтамасын ұсынады: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562</w:t>
      </w:r>
      <w:r>
        <w:rPr>
          <w:rFonts w:ascii="Times New Roman"/>
          <w:b w:val="false"/>
          <w:i w:val="false"/>
          <w:color w:val="000000"/>
          <w:sz w:val="28"/>
        </w:rPr>
        <w:t xml:space="preserve"> бұйрықпен бекітілген нысан бойынша орындалған жұмыстардың (көрсетілген қызметтердің) актісі;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859</w:t>
      </w:r>
      <w:r>
        <w:rPr>
          <w:rFonts w:ascii="Times New Roman"/>
          <w:b w:val="false"/>
          <w:i w:val="false"/>
          <w:color w:val="000000"/>
          <w:sz w:val="28"/>
        </w:rPr>
        <w:t xml:space="preserve"> бұйрықпен бекітілген 3-қосымшаға сәйкес нысан бойынша маршруттық парақ;</w:t>
      </w:r>
    </w:p>
    <w:bookmarkStart w:name="z130" w:id="104"/>
    <w:p>
      <w:pPr>
        <w:spacing w:after="0"/>
        <w:ind w:left="0"/>
        <w:jc w:val="both"/>
      </w:pPr>
      <w:r>
        <w:rPr>
          <w:rFonts w:ascii="Times New Roman"/>
          <w:b w:val="false"/>
          <w:i w:val="false"/>
          <w:color w:val="000000"/>
          <w:sz w:val="28"/>
        </w:rPr>
        <w:t>
      3) шот-фактура.</w:t>
      </w:r>
    </w:p>
    <w:bookmarkEnd w:id="104"/>
    <w:bookmarkStart w:name="z131" w:id="105"/>
    <w:p>
      <w:pPr>
        <w:spacing w:after="0"/>
        <w:ind w:left="0"/>
        <w:jc w:val="both"/>
      </w:pPr>
      <w:r>
        <w:rPr>
          <w:rFonts w:ascii="Times New Roman"/>
          <w:b w:val="false"/>
          <w:i w:val="false"/>
          <w:color w:val="000000"/>
          <w:sz w:val="28"/>
        </w:rPr>
        <w:t>
      23. Мүгедектігі бар адамдарды инватаксимен тасымалдау жөніндегі көрсетілетін қызметтердің құнын өтеуге арналған құжаттарды өнім берушінің пысықтауына кері қайтарып алу және уәкілетті органның өнім берушіге пысықтауға қайтаруы:</w:t>
      </w:r>
    </w:p>
    <w:bookmarkEnd w:id="105"/>
    <w:bookmarkStart w:name="z132" w:id="106"/>
    <w:p>
      <w:pPr>
        <w:spacing w:after="0"/>
        <w:ind w:left="0"/>
        <w:jc w:val="both"/>
      </w:pPr>
      <w:r>
        <w:rPr>
          <w:rFonts w:ascii="Times New Roman"/>
          <w:b w:val="false"/>
          <w:i w:val="false"/>
          <w:color w:val="000000"/>
          <w:sz w:val="28"/>
        </w:rPr>
        <w:t>
      өтеуге арналған өтінішке қол қойған алушыға осы Қағидалардың 22-тармағында көрсетілген құжаттардың толық емес топтамасын ұсынуы;</w:t>
      </w:r>
    </w:p>
    <w:bookmarkEnd w:id="106"/>
    <w:bookmarkStart w:name="z133" w:id="107"/>
    <w:p>
      <w:pPr>
        <w:spacing w:after="0"/>
        <w:ind w:left="0"/>
        <w:jc w:val="both"/>
      </w:pPr>
      <w:r>
        <w:rPr>
          <w:rFonts w:ascii="Times New Roman"/>
          <w:b w:val="false"/>
          <w:i w:val="false"/>
          <w:color w:val="000000"/>
          <w:sz w:val="28"/>
        </w:rPr>
        <w:t>
      осы Қағидалардың 22-тармағында көрсетілген құжаттарда ұсынылған мәліметтердің дұрыс еместігі негіз болып табылады.</w:t>
      </w:r>
    </w:p>
    <w:bookmarkEnd w:id="107"/>
    <w:bookmarkStart w:name="z134" w:id="108"/>
    <w:p>
      <w:pPr>
        <w:spacing w:after="0"/>
        <w:ind w:left="0"/>
        <w:jc w:val="both"/>
      </w:pPr>
      <w:r>
        <w:rPr>
          <w:rFonts w:ascii="Times New Roman"/>
          <w:b w:val="false"/>
          <w:i w:val="false"/>
          <w:color w:val="000000"/>
          <w:sz w:val="28"/>
        </w:rPr>
        <w:t>
      24. Мүгедектігі бар адамдарды инватаксимен тасымалдау жөніндегі көрсетілетін қызметтердің өнім берушісі құжаттарды пысықтайды және ағымдағы айдан кейінгі айдың 10 (оныншы) күнінен кешіктірмей қайта жібереді.</w:t>
      </w:r>
    </w:p>
    <w:bookmarkEnd w:id="108"/>
    <w:bookmarkStart w:name="z135" w:id="109"/>
    <w:p>
      <w:pPr>
        <w:spacing w:after="0"/>
        <w:ind w:left="0"/>
        <w:jc w:val="both"/>
      </w:pPr>
      <w:r>
        <w:rPr>
          <w:rFonts w:ascii="Times New Roman"/>
          <w:b w:val="false"/>
          <w:i w:val="false"/>
          <w:color w:val="000000"/>
          <w:sz w:val="28"/>
        </w:rPr>
        <w:t>
      25. Мүгедектігі бар адамдарды инватаксимен тасымалдау жөніндегі көрсетілетін қызметтердің құнын өтеу уәкілетті орган осы Қағидалардың 22-тармағында көрсетілген мүгедектігі бар адамдарды инватаксимен тасымалдау жөніндегі көрсетілетін қызметтердің құнын өтеуге арналған құжаттарды қабылдаған күннен бастап 10 (он) жұмыс күні ішінде жүзеге асырылады.</w:t>
      </w:r>
    </w:p>
    <w:bookmarkEnd w:id="109"/>
    <w:bookmarkStart w:name="z136" w:id="110"/>
    <w:p>
      <w:pPr>
        <w:spacing w:after="0"/>
        <w:ind w:left="0"/>
        <w:jc w:val="both"/>
      </w:pPr>
      <w:r>
        <w:rPr>
          <w:rFonts w:ascii="Times New Roman"/>
          <w:b w:val="false"/>
          <w:i w:val="false"/>
          <w:color w:val="000000"/>
          <w:sz w:val="28"/>
        </w:rPr>
        <w:t>
      25-1. Өнім берушіге төлем елді мекен шегінде нақты көрсетілген уақыт үшін есеппен жүзеге асырылады:</w:t>
      </w:r>
    </w:p>
    <w:bookmarkEnd w:id="110"/>
    <w:bookmarkStart w:name="z137" w:id="111"/>
    <w:p>
      <w:pPr>
        <w:spacing w:after="0"/>
        <w:ind w:left="0"/>
        <w:jc w:val="both"/>
      </w:pPr>
      <w:r>
        <w:rPr>
          <w:rFonts w:ascii="Times New Roman"/>
          <w:b w:val="false"/>
          <w:i w:val="false"/>
          <w:color w:val="000000"/>
          <w:sz w:val="28"/>
        </w:rPr>
        <w:t>
      1) бірінші топтағы мүгедектігі бар адамдар және кресло-арбамен қозғалатын екінші топтағы мүгедектігі бар адамдар болып табылатын жұмыс істейтіндерге бір сапардың 30 (отыз) минут ең аз ұзақтығына сүйене отырып айына жиырма бес сағат;</w:t>
      </w:r>
    </w:p>
    <w:bookmarkEnd w:id="111"/>
    <w:bookmarkStart w:name="z138" w:id="112"/>
    <w:p>
      <w:pPr>
        <w:spacing w:after="0"/>
        <w:ind w:left="0"/>
        <w:jc w:val="both"/>
      </w:pPr>
      <w:r>
        <w:rPr>
          <w:rFonts w:ascii="Times New Roman"/>
          <w:b w:val="false"/>
          <w:i w:val="false"/>
          <w:color w:val="000000"/>
          <w:sz w:val="28"/>
        </w:rPr>
        <w:t>
      2) бірінші топтағы мүгедектігі бар адамдар;</w:t>
      </w:r>
    </w:p>
    <w:bookmarkEnd w:id="112"/>
    <w:bookmarkStart w:name="z139" w:id="113"/>
    <w:p>
      <w:pPr>
        <w:spacing w:after="0"/>
        <w:ind w:left="0"/>
        <w:jc w:val="both"/>
      </w:pPr>
      <w:r>
        <w:rPr>
          <w:rFonts w:ascii="Times New Roman"/>
          <w:b w:val="false"/>
          <w:i w:val="false"/>
          <w:color w:val="000000"/>
          <w:sz w:val="28"/>
        </w:rPr>
        <w:t>
      кресло-арбамен қозғалатын екінші топтағы мүгедектігі бар адамдар;</w:t>
      </w:r>
    </w:p>
    <w:bookmarkEnd w:id="113"/>
    <w:bookmarkStart w:name="z140" w:id="114"/>
    <w:p>
      <w:pPr>
        <w:spacing w:after="0"/>
        <w:ind w:left="0"/>
        <w:jc w:val="both"/>
      </w:pPr>
      <w:r>
        <w:rPr>
          <w:rFonts w:ascii="Times New Roman"/>
          <w:b w:val="false"/>
          <w:i w:val="false"/>
          <w:color w:val="000000"/>
          <w:sz w:val="28"/>
        </w:rPr>
        <w:t>
      18 жасқа дейінгі мүгедектігі бар балалар болып табылатын білім алушыларға, білім беру ұйымдарында мектепке дейінгі ұйымдардың тәрбиеленушілеріне бір сапардың 30 (отыз) минут ең аз ұзақтығына сүйене отырып айына жиырма бес сағат;</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859</w:t>
      </w:r>
      <w:r>
        <w:rPr>
          <w:rFonts w:ascii="Times New Roman"/>
          <w:b w:val="false"/>
          <w:i w:val="false"/>
          <w:color w:val="000000"/>
          <w:sz w:val="28"/>
        </w:rPr>
        <w:t xml:space="preserve"> бұйрықпен бекітілген Тізбеге сәйкес бағыттар бойынша мүгедектігі бар өзге адамдарға бір сапардың 30 (отыз) минут ең аз ұзақтығына сүйене отырып айына алты сағат.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мүгедектігі бар адамдарды инватаксимен тасымалдау жөніндегі көрсетілетін қызметтерге көзделген сағат санын және бір сапардың ұзақтығын көбейтуге № 859 бұйрықтың </w:t>
      </w:r>
      <w:r>
        <w:rPr>
          <w:rFonts w:ascii="Times New Roman"/>
          <w:b w:val="false"/>
          <w:i w:val="false"/>
          <w:color w:val="000000"/>
          <w:sz w:val="28"/>
        </w:rPr>
        <w:t>28-тармағына</w:t>
      </w:r>
      <w:r>
        <w:rPr>
          <w:rFonts w:ascii="Times New Roman"/>
          <w:b w:val="false"/>
          <w:i w:val="false"/>
          <w:color w:val="000000"/>
          <w:sz w:val="28"/>
        </w:rPr>
        <w:t xml:space="preserve"> сәйкес жергілікті бюджеттің мүмкіндіктерін ескере отырып, жергілікті атқарушы органдардың шешімі бойынша жол беріледі.</w:t>
      </w:r>
    </w:p>
    <w:bookmarkStart w:name="z143" w:id="115"/>
    <w:p>
      <w:pPr>
        <w:spacing w:after="0"/>
        <w:ind w:left="0"/>
        <w:jc w:val="both"/>
      </w:pPr>
      <w:r>
        <w:rPr>
          <w:rFonts w:ascii="Times New Roman"/>
          <w:b w:val="false"/>
          <w:i w:val="false"/>
          <w:color w:val="000000"/>
          <w:sz w:val="28"/>
        </w:rPr>
        <w:t>
      Ағымдағы айда пайдаланылмаған сағаттар келесі айға ауыстырылмайды.</w:t>
      </w:r>
    </w:p>
    <w:bookmarkEnd w:id="115"/>
    <w:bookmarkStart w:name="z144" w:id="116"/>
    <w:p>
      <w:pPr>
        <w:spacing w:after="0"/>
        <w:ind w:left="0"/>
        <w:jc w:val="both"/>
      </w:pPr>
      <w:r>
        <w:rPr>
          <w:rFonts w:ascii="Times New Roman"/>
          <w:b w:val="false"/>
          <w:i w:val="false"/>
          <w:color w:val="000000"/>
          <w:sz w:val="28"/>
        </w:rPr>
        <w:t xml:space="preserve">
      Мүгедектігі бар адамдарды басқа санатқа ауыстыру ақпараттық жүйелерден мәліметтер келіп түскеннен немесе өтініш берілгеннен кейін келесі айдан бастап жүргізіледі. </w:t>
      </w:r>
    </w:p>
    <w:bookmarkEnd w:id="116"/>
    <w:bookmarkStart w:name="z145" w:id="117"/>
    <w:p>
      <w:pPr>
        <w:spacing w:after="0"/>
        <w:ind w:left="0"/>
        <w:jc w:val="both"/>
      </w:pPr>
      <w:r>
        <w:rPr>
          <w:rFonts w:ascii="Times New Roman"/>
          <w:b w:val="false"/>
          <w:i w:val="false"/>
          <w:color w:val="000000"/>
          <w:sz w:val="28"/>
        </w:rPr>
        <w:t>
      Мүгедектігі бар адамдарды инватаксимен тасымалдау жөніндегі көрсетілетін қызметтер көрсету мынадай жағдайлар туындаған күннен бастап тоқтатылады:</w:t>
      </w:r>
    </w:p>
    <w:bookmarkEnd w:id="117"/>
    <w:bookmarkStart w:name="z146" w:id="118"/>
    <w:p>
      <w:pPr>
        <w:spacing w:after="0"/>
        <w:ind w:left="0"/>
        <w:jc w:val="both"/>
      </w:pPr>
      <w:r>
        <w:rPr>
          <w:rFonts w:ascii="Times New Roman"/>
          <w:b w:val="false"/>
          <w:i w:val="false"/>
          <w:color w:val="000000"/>
          <w:sz w:val="28"/>
        </w:rPr>
        <w:t>
      мүгедектік тобының өзгеруі;</w:t>
      </w:r>
    </w:p>
    <w:bookmarkEnd w:id="118"/>
    <w:bookmarkStart w:name="z147" w:id="119"/>
    <w:p>
      <w:pPr>
        <w:spacing w:after="0"/>
        <w:ind w:left="0"/>
        <w:jc w:val="both"/>
      </w:pPr>
      <w:r>
        <w:rPr>
          <w:rFonts w:ascii="Times New Roman"/>
          <w:b w:val="false"/>
          <w:i w:val="false"/>
          <w:color w:val="000000"/>
          <w:sz w:val="28"/>
        </w:rPr>
        <w:t>
      тұрақты тіркеу орнын ауыстыру;</w:t>
      </w:r>
    </w:p>
    <w:bookmarkEnd w:id="119"/>
    <w:bookmarkStart w:name="z148" w:id="120"/>
    <w:p>
      <w:pPr>
        <w:spacing w:after="0"/>
        <w:ind w:left="0"/>
        <w:jc w:val="both"/>
      </w:pPr>
      <w:r>
        <w:rPr>
          <w:rFonts w:ascii="Times New Roman"/>
          <w:b w:val="false"/>
          <w:i w:val="false"/>
          <w:color w:val="000000"/>
          <w:sz w:val="28"/>
        </w:rPr>
        <w:t>
      Қазақстан Республикасынан тыс жерге тұрақты тұруға баруы;</w:t>
      </w:r>
    </w:p>
    <w:bookmarkEnd w:id="120"/>
    <w:bookmarkStart w:name="z149" w:id="121"/>
    <w:p>
      <w:pPr>
        <w:spacing w:after="0"/>
        <w:ind w:left="0"/>
        <w:jc w:val="both"/>
      </w:pPr>
      <w:r>
        <w:rPr>
          <w:rFonts w:ascii="Times New Roman"/>
          <w:b w:val="false"/>
          <w:i w:val="false"/>
          <w:color w:val="000000"/>
          <w:sz w:val="28"/>
        </w:rPr>
        <w:t>
      мүгедектігі бар адамның қайтыс болуы.".</w:t>
      </w:r>
    </w:p>
    <w:bookmarkEnd w:id="121"/>
    <w:bookmarkStart w:name="z150" w:id="12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22"/>
    <w:bookmarkStart w:name="z151" w:id="123"/>
    <w:p>
      <w:pPr>
        <w:spacing w:after="0"/>
        <w:ind w:left="0"/>
        <w:jc w:val="both"/>
      </w:pPr>
      <w:r>
        <w:rPr>
          <w:rFonts w:ascii="Times New Roman"/>
          <w:b w:val="false"/>
          <w:i w:val="false"/>
          <w:color w:val="000000"/>
          <w:sz w:val="28"/>
        </w:rPr>
        <w:t xml:space="preserve">
      3. "Тауарларды және (немесе)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32989 болып тіркелген) мынадай өзгерістер мен толықтырулар енгізілсін:</w:t>
      </w:r>
    </w:p>
    <w:bookmarkEnd w:id="123"/>
    <w:bookmarkStart w:name="z152" w:id="124"/>
    <w:p>
      <w:pPr>
        <w:spacing w:after="0"/>
        <w:ind w:left="0"/>
        <w:jc w:val="both"/>
      </w:pPr>
      <w:r>
        <w:rPr>
          <w:rFonts w:ascii="Times New Roman"/>
          <w:b w:val="false"/>
          <w:i w:val="false"/>
          <w:color w:val="000000"/>
          <w:sz w:val="28"/>
        </w:rPr>
        <w:t>
      тақырып мынадай редакцияда жазылсын:</w:t>
      </w:r>
    </w:p>
    <w:bookmarkEnd w:id="124"/>
    <w:bookmarkStart w:name="z153" w:id="125"/>
    <w:p>
      <w:pPr>
        <w:spacing w:after="0"/>
        <w:ind w:left="0"/>
        <w:jc w:val="both"/>
      </w:pPr>
      <w:r>
        <w:rPr>
          <w:rFonts w:ascii="Times New Roman"/>
          <w:b w:val="false"/>
          <w:i w:val="false"/>
          <w:color w:val="000000"/>
          <w:sz w:val="28"/>
        </w:rPr>
        <w:t>
      "Тауарларды және (немесе) көрсетілетін қызметтерді, мүгедектігі бар адамдарды инватаксимен тасымалдау жөніндегі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қағидаларын бекіту туралы";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5" w:id="126"/>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Тауарларды және (немесе) көрсетілетін қызметтерді, мүгедектігі бар адамдарды инватаксимен тасымалдау жөніндегі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26"/>
    <w:bookmarkStart w:name="z156" w:id="127"/>
    <w:p>
      <w:pPr>
        <w:spacing w:after="0"/>
        <w:ind w:left="0"/>
        <w:jc w:val="both"/>
      </w:pPr>
      <w:r>
        <w:rPr>
          <w:rFonts w:ascii="Times New Roman"/>
          <w:b w:val="false"/>
          <w:i w:val="false"/>
          <w:color w:val="000000"/>
          <w:sz w:val="28"/>
        </w:rPr>
        <w:t xml:space="preserve">
      көрсетілген бұйрықпен бекітілген Тауарларды және (немесе)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w:t>
      </w:r>
      <w:r>
        <w:rPr>
          <w:rFonts w:ascii="Times New Roman"/>
          <w:b w:val="false"/>
          <w:i w:val="false"/>
          <w:color w:val="000000"/>
          <w:sz w:val="28"/>
        </w:rPr>
        <w:t>қағидаларында</w:t>
      </w:r>
      <w:r>
        <w:rPr>
          <w:rFonts w:ascii="Times New Roman"/>
          <w:b w:val="false"/>
          <w:i w:val="false"/>
          <w:color w:val="000000"/>
          <w:sz w:val="28"/>
        </w:rPr>
        <w:t>:</w:t>
      </w:r>
    </w:p>
    <w:bookmarkEnd w:id="127"/>
    <w:bookmarkStart w:name="z157" w:id="128"/>
    <w:p>
      <w:pPr>
        <w:spacing w:after="0"/>
        <w:ind w:left="0"/>
        <w:jc w:val="both"/>
      </w:pPr>
      <w:r>
        <w:rPr>
          <w:rFonts w:ascii="Times New Roman"/>
          <w:b w:val="false"/>
          <w:i w:val="false"/>
          <w:color w:val="000000"/>
          <w:sz w:val="28"/>
        </w:rPr>
        <w:t>
      тақырып мынадай редакцияда жазылсын:</w:t>
      </w:r>
    </w:p>
    <w:bookmarkEnd w:id="128"/>
    <w:bookmarkStart w:name="z158" w:id="129"/>
    <w:p>
      <w:pPr>
        <w:spacing w:after="0"/>
        <w:ind w:left="0"/>
        <w:jc w:val="both"/>
      </w:pPr>
      <w:r>
        <w:rPr>
          <w:rFonts w:ascii="Times New Roman"/>
          <w:b w:val="false"/>
          <w:i w:val="false"/>
          <w:color w:val="000000"/>
          <w:sz w:val="28"/>
        </w:rPr>
        <w:t>
      "Тауарларды және (немесе) көрсетілетін қызметтерді, мүгедектігі бар адамдарды инватаксимен тасымалдау жөніндегі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қағидалары";</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0" w:id="130"/>
    <w:p>
      <w:pPr>
        <w:spacing w:after="0"/>
        <w:ind w:left="0"/>
        <w:jc w:val="both"/>
      </w:pPr>
      <w:r>
        <w:rPr>
          <w:rFonts w:ascii="Times New Roman"/>
          <w:b w:val="false"/>
          <w:i w:val="false"/>
          <w:color w:val="000000"/>
          <w:sz w:val="28"/>
        </w:rPr>
        <w:t xml:space="preserve">
      "1. Осы Тауарларды және (немесе) көрсетілетін қызметтерді, мүгедектігі бар адамдарды инватаксимен тасымалдау жөніндегі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қағидалары (бұдан әрі – Қағидалар) Қазақстан Республикасы Әлеуметтік кодексінің (бұдан әрі –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 төртінші абзацына сәйкес әзірленді және Тауарларды және (немесе) көрсетілетін қызметтерді, мүгедектігі бар адамдарды инватаксимен тасымалдау жөніндегі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тәртібін айқындайды.";</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63" w:id="131"/>
    <w:p>
      <w:pPr>
        <w:spacing w:after="0"/>
        <w:ind w:left="0"/>
        <w:jc w:val="both"/>
      </w:pPr>
      <w:r>
        <w:rPr>
          <w:rFonts w:ascii="Times New Roman"/>
          <w:b w:val="false"/>
          <w:i w:val="false"/>
          <w:color w:val="000000"/>
          <w:sz w:val="28"/>
        </w:rPr>
        <w:t>
      "2) әлеуметтік көрсетілетін қызметтер порталы (бұдан әрі – портал) – Кодекске сәйкес мүгедектігі бар адамдар үшін өнім берушілер ұсынатын тауарлар мен көрсетілетін қызметтердің, мүгедектігі бар адамдарды инватаксимен тасымалдау жөніндегі көрсетілетін қызметтердің құнын жергілікті атқарушы органдардың кепілдік берілген сома шегінде өтеуі шарттарымен оларға қол жеткізудің бірыңғай нүктесін білдіретін ақпараттандыру объектісі;";</w:t>
      </w:r>
    </w:p>
    <w:bookmarkEnd w:id="131"/>
    <w:bookmarkStart w:name="z164" w:id="132"/>
    <w:p>
      <w:pPr>
        <w:spacing w:after="0"/>
        <w:ind w:left="0"/>
        <w:jc w:val="both"/>
      </w:pPr>
      <w:r>
        <w:rPr>
          <w:rFonts w:ascii="Times New Roman"/>
          <w:b w:val="false"/>
          <w:i w:val="false"/>
          <w:color w:val="000000"/>
          <w:sz w:val="28"/>
        </w:rPr>
        <w:t>
      мынадай мазмұндағы 4-1) тармақшамен толықтырылсын:</w:t>
      </w:r>
    </w:p>
    <w:bookmarkEnd w:id="132"/>
    <w:bookmarkStart w:name="z165" w:id="133"/>
    <w:p>
      <w:pPr>
        <w:spacing w:after="0"/>
        <w:ind w:left="0"/>
        <w:jc w:val="both"/>
      </w:pPr>
      <w:r>
        <w:rPr>
          <w:rFonts w:ascii="Times New Roman"/>
          <w:b w:val="false"/>
          <w:i w:val="false"/>
          <w:color w:val="000000"/>
          <w:sz w:val="28"/>
        </w:rPr>
        <w:t>
      "4-1) инватакси – мүгедектігі бар адамдарды тасымалдау жөніндегі қызметтер көрсетуге арналған такси;";</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67" w:id="134"/>
    <w:p>
      <w:pPr>
        <w:spacing w:after="0"/>
        <w:ind w:left="0"/>
        <w:jc w:val="both"/>
      </w:pPr>
      <w:r>
        <w:rPr>
          <w:rFonts w:ascii="Times New Roman"/>
          <w:b w:val="false"/>
          <w:i w:val="false"/>
          <w:color w:val="000000"/>
          <w:sz w:val="28"/>
        </w:rPr>
        <w:t>
      "6) порталдағы тауарларды және (немесе) көрсетілетін қызметтерді, мүгедектігі бар адамдарды инватаксимен тасымалдау жөніндегі көрсетілетін қызметтерді берушілер (бұдан әрі – өнім берушілер) – кәсіпкерлік қызметті жүзеге асыратын заңды тұлғалар және жеке тұлғалар;";</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9" w:id="135"/>
    <w:p>
      <w:pPr>
        <w:spacing w:after="0"/>
        <w:ind w:left="0"/>
        <w:jc w:val="both"/>
      </w:pPr>
      <w:r>
        <w:rPr>
          <w:rFonts w:ascii="Times New Roman"/>
          <w:b w:val="false"/>
          <w:i w:val="false"/>
          <w:color w:val="000000"/>
          <w:sz w:val="28"/>
        </w:rPr>
        <w:t>
      "3. Порталда мынадай:</w:t>
      </w:r>
    </w:p>
    <w:bookmarkEnd w:id="135"/>
    <w:bookmarkStart w:name="z170" w:id="136"/>
    <w:p>
      <w:pPr>
        <w:spacing w:after="0"/>
        <w:ind w:left="0"/>
        <w:jc w:val="both"/>
      </w:pPr>
      <w:r>
        <w:rPr>
          <w:rFonts w:ascii="Times New Roman"/>
          <w:b w:val="false"/>
          <w:i w:val="false"/>
          <w:color w:val="000000"/>
          <w:sz w:val="28"/>
        </w:rPr>
        <w:t>
      1) сәйкестігі міндетті растауға жататын берілетін тауарларға сәйкестік сертификаты немесе сәйкестік туралы декларациясы бар;</w:t>
      </w:r>
    </w:p>
    <w:bookmarkEnd w:id="136"/>
    <w:bookmarkStart w:name="z171" w:id="137"/>
    <w:p>
      <w:pPr>
        <w:spacing w:after="0"/>
        <w:ind w:left="0"/>
        <w:jc w:val="both"/>
      </w:pPr>
      <w:r>
        <w:rPr>
          <w:rFonts w:ascii="Times New Roman"/>
          <w:b w:val="false"/>
          <w:i w:val="false"/>
          <w:color w:val="000000"/>
          <w:sz w:val="28"/>
        </w:rPr>
        <w:t>
      2) мемлекеттік тіркелуге және қайта тіркелуге тиісті медициналық бұйымдарға жататын ОТҚ мен арнаулы жүріп-тұру құралдарын беру кезінде тіркеу куәлігі бар;</w:t>
      </w:r>
    </w:p>
    <w:bookmarkEnd w:id="137"/>
    <w:bookmarkStart w:name="z172" w:id="138"/>
    <w:p>
      <w:pPr>
        <w:spacing w:after="0"/>
        <w:ind w:left="0"/>
        <w:jc w:val="both"/>
      </w:pPr>
      <w:r>
        <w:rPr>
          <w:rFonts w:ascii="Times New Roman"/>
          <w:b w:val="false"/>
          <w:i w:val="false"/>
          <w:color w:val="000000"/>
          <w:sz w:val="28"/>
        </w:rPr>
        <w:t>
      3) берілетін тауарлардың және (немесе) көрсетілетін қызметтердің мүгедектігі бар адамдарға берілетін ОТҚ, арнаулы жүріп-тұру құралдары және көрсетілетін қызметтер сыныптауышының талаптарына сәйкестігін растайтын құжаттарды ұсынған;</w:t>
      </w:r>
    </w:p>
    <w:bookmarkEnd w:id="138"/>
    <w:bookmarkStart w:name="z173" w:id="139"/>
    <w:p>
      <w:pPr>
        <w:spacing w:after="0"/>
        <w:ind w:left="0"/>
        <w:jc w:val="both"/>
      </w:pPr>
      <w:r>
        <w:rPr>
          <w:rFonts w:ascii="Times New Roman"/>
          <w:b w:val="false"/>
          <w:i w:val="false"/>
          <w:color w:val="000000"/>
          <w:sz w:val="28"/>
        </w:rPr>
        <w:t>
      4) салық берешегі және әлеуметтік төлемдер бойынша берешегі жоқ;</w:t>
      </w:r>
    </w:p>
    <w:bookmarkEnd w:id="139"/>
    <w:bookmarkStart w:name="z174" w:id="140"/>
    <w:p>
      <w:pPr>
        <w:spacing w:after="0"/>
        <w:ind w:left="0"/>
        <w:jc w:val="both"/>
      </w:pPr>
      <w:r>
        <w:rPr>
          <w:rFonts w:ascii="Times New Roman"/>
          <w:b w:val="false"/>
          <w:i w:val="false"/>
          <w:color w:val="000000"/>
          <w:sz w:val="28"/>
        </w:rPr>
        <w:t>
      5) банкроттық не тарату рәсіміне жатпайтын;</w:t>
      </w:r>
    </w:p>
    <w:bookmarkEnd w:id="140"/>
    <w:bookmarkStart w:name="z175" w:id="141"/>
    <w:p>
      <w:pPr>
        <w:spacing w:after="0"/>
        <w:ind w:left="0"/>
        <w:jc w:val="both"/>
      </w:pPr>
      <w:r>
        <w:rPr>
          <w:rFonts w:ascii="Times New Roman"/>
          <w:b w:val="false"/>
          <w:i w:val="false"/>
          <w:color w:val="000000"/>
          <w:sz w:val="28"/>
        </w:rPr>
        <w:t>
      6) Қазақстан Республикасының мемлекеттік сатып алу туралы заңнамасына сәйкес мемлекеттік сатып алуға жосықсыз қатысушылар тізіліміне енгізілмеген;</w:t>
      </w:r>
    </w:p>
    <w:bookmarkEnd w:id="141"/>
    <w:bookmarkStart w:name="z176" w:id="142"/>
    <w:p>
      <w:pPr>
        <w:spacing w:after="0"/>
        <w:ind w:left="0"/>
        <w:jc w:val="both"/>
      </w:pPr>
      <w:r>
        <w:rPr>
          <w:rFonts w:ascii="Times New Roman"/>
          <w:b w:val="false"/>
          <w:i w:val="false"/>
          <w:color w:val="000000"/>
          <w:sz w:val="28"/>
        </w:rPr>
        <w:t>
      7)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 тізіліміне және (немесе) Ұлттық әл-ауқат қорының сенімсіз әлеуетті өнім берушілері (өнім берушілері) тізбесіне енгізілмеген;</w:t>
      </w:r>
    </w:p>
    <w:bookmarkEnd w:id="142"/>
    <w:bookmarkStart w:name="z177" w:id="143"/>
    <w:p>
      <w:pPr>
        <w:spacing w:after="0"/>
        <w:ind w:left="0"/>
        <w:jc w:val="both"/>
      </w:pPr>
      <w:r>
        <w:rPr>
          <w:rFonts w:ascii="Times New Roman"/>
          <w:b w:val="false"/>
          <w:i w:val="false"/>
          <w:color w:val="000000"/>
          <w:sz w:val="28"/>
        </w:rPr>
        <w:t>
      8) тауарларды өткізу және (немесе) қызметтер көрсету үшін олардың шыққан жерін, сипаттамасын және бағасын растайтын құжаттарды ұсынған;</w:t>
      </w:r>
    </w:p>
    <w:bookmarkEnd w:id="143"/>
    <w:bookmarkStart w:name="z178" w:id="144"/>
    <w:p>
      <w:pPr>
        <w:spacing w:after="0"/>
        <w:ind w:left="0"/>
        <w:jc w:val="both"/>
      </w:pPr>
      <w:r>
        <w:rPr>
          <w:rFonts w:ascii="Times New Roman"/>
          <w:b w:val="false"/>
          <w:i w:val="false"/>
          <w:color w:val="000000"/>
          <w:sz w:val="28"/>
        </w:rPr>
        <w:t xml:space="preserve">
      9)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айналысу үшін лицензия алу талап етілетін қызметті жүзеге асыруға лицензиясы бар;</w:t>
      </w:r>
    </w:p>
    <w:bookmarkEnd w:id="144"/>
    <w:bookmarkStart w:name="z179" w:id="145"/>
    <w:p>
      <w:pPr>
        <w:spacing w:after="0"/>
        <w:ind w:left="0"/>
        <w:jc w:val="both"/>
      </w:pPr>
      <w:r>
        <w:rPr>
          <w:rFonts w:ascii="Times New Roman"/>
          <w:b w:val="false"/>
          <w:i w:val="false"/>
          <w:color w:val="000000"/>
          <w:sz w:val="28"/>
        </w:rPr>
        <w:t>
      10) ымдау тілі маманы қызметін көрсету кезінде біліктілігін растайтын құжаты бар;</w:t>
      </w:r>
    </w:p>
    <w:bookmarkEnd w:id="145"/>
    <w:bookmarkStart w:name="z180" w:id="146"/>
    <w:p>
      <w:pPr>
        <w:spacing w:after="0"/>
        <w:ind w:left="0"/>
        <w:jc w:val="both"/>
      </w:pPr>
      <w:r>
        <w:rPr>
          <w:rFonts w:ascii="Times New Roman"/>
          <w:b w:val="false"/>
          <w:i w:val="false"/>
          <w:color w:val="000000"/>
          <w:sz w:val="28"/>
        </w:rPr>
        <w:t>
      11) "Рұқсаттар және хабарламалар туралы" Қазақстан Республикасының Заңына сәйкес рұқсаттар мен хабарламалардың мемлекеттік электрондық тізілімінде тұрған және автомобиль көлігі саласында басшылықты жүзеге асыратын орталық атқарушы орган белгілеген талаптарға сәйкес келетін өнім берушілер тіркеледі.</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бөлігінің талаптары жеке көмекші көрсететін қызметтерге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бірінші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тармақшаларының</w:t>
      </w:r>
      <w:r>
        <w:rPr>
          <w:rFonts w:ascii="Times New Roman"/>
          <w:b w:val="false"/>
          <w:i w:val="false"/>
          <w:color w:val="000000"/>
          <w:sz w:val="28"/>
        </w:rPr>
        <w:t xml:space="preserve"> талаптары мүгедектігі бар адамдарды инватаксимен тасымалдау жөніндегі көрсетілетін қызметтерге қолданылмайды. </w:t>
      </w:r>
    </w:p>
    <w:bookmarkStart w:name="z183" w:id="147"/>
    <w:p>
      <w:pPr>
        <w:spacing w:after="0"/>
        <w:ind w:left="0"/>
        <w:jc w:val="both"/>
      </w:pPr>
      <w:r>
        <w:rPr>
          <w:rFonts w:ascii="Times New Roman"/>
          <w:b w:val="false"/>
          <w:i w:val="false"/>
          <w:color w:val="000000"/>
          <w:sz w:val="28"/>
        </w:rPr>
        <w:t>
      Мемлекеттік органдардың ақпараттық жүйелерінде мәліметтер болмаған кезде өнім беруші растайтын құжаттарды электрондық түрде қоса бере отырып, мәліметтерді дербес енгізеді.";</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мазмұндағы алтыншы абзацпен толықтырылсын:</w:t>
      </w:r>
    </w:p>
    <w:bookmarkStart w:name="z186" w:id="148"/>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такси тасымалдаушысы ретінде қызметтің басталғаны және рұқсаттар мен хабарламалардың мемлекеттік электрондық тізілімінде тіркелгені туралы хабарлама;";</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мазмұндағы бесінші абзацпен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такси тасымалдаушысы ретінде қызметтің басталғаны және рұқсаттар мен хабарламалардың мемлекеттік электрондық тізілімінде тіркелгені туралы хабарлама;";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91" w:id="149"/>
    <w:p>
      <w:pPr>
        <w:spacing w:after="0"/>
        <w:ind w:left="0"/>
        <w:jc w:val="both"/>
      </w:pPr>
      <w:r>
        <w:rPr>
          <w:rFonts w:ascii="Times New Roman"/>
          <w:b w:val="false"/>
          <w:i w:val="false"/>
          <w:color w:val="000000"/>
          <w:sz w:val="28"/>
        </w:rPr>
        <w:t>
      "7) фотосуреттерін қоса бере отырып, өнім беруші объектісінің (лерінің) халықтың жүріп-тұруы шектеулі топтары үшін қолжетімділігі туралы (санаторийлік-курорттық емдеу, есту-протездік және протездік-ортопедиялық көмек, мүгедектігі бар адамдарды инватаксимен тасымалдау жөніндегі көрсетілетін қызметтер кезінде), мүгедектігі бар адамдарға сүйемеледеу қызметтерін ұсыну (болған жағдайда) туралы мәліметтер;";</w:t>
      </w:r>
    </w:p>
    <w:bookmarkEnd w:id="149"/>
    <w:bookmarkStart w:name="z192" w:id="150"/>
    <w:p>
      <w:pPr>
        <w:spacing w:after="0"/>
        <w:ind w:left="0"/>
        <w:jc w:val="both"/>
      </w:pPr>
      <w:r>
        <w:rPr>
          <w:rFonts w:ascii="Times New Roman"/>
          <w:b w:val="false"/>
          <w:i w:val="false"/>
          <w:color w:val="000000"/>
          <w:sz w:val="28"/>
        </w:rPr>
        <w:t>
      мынадай мазмұндағы 11), 12), 13), 14), 15), 16) және 17) тармақшалармен толықтырылсын:</w:t>
      </w:r>
    </w:p>
    <w:bookmarkEnd w:id="150"/>
    <w:bookmarkStart w:name="z193" w:id="151"/>
    <w:p>
      <w:pPr>
        <w:spacing w:after="0"/>
        <w:ind w:left="0"/>
        <w:jc w:val="both"/>
      </w:pPr>
      <w:r>
        <w:rPr>
          <w:rFonts w:ascii="Times New Roman"/>
          <w:b w:val="false"/>
          <w:i w:val="false"/>
          <w:color w:val="000000"/>
          <w:sz w:val="28"/>
        </w:rPr>
        <w:t>
      "11) жол жүру бағытын белгілеу, маршруттық парақтарды қалыптастыру және орындалған жұмыстар (көрсетілген қызметтер) актісін қалыптастыру мүмкіндігімен таксиді мобильді қосымша арқылы шақыру мүмкіндігін қамтамасыз ететін такси ақпараттық-диспетчерлік қызметінің операторымен қолданыстағы шарт;</w:t>
      </w:r>
    </w:p>
    <w:bookmarkEnd w:id="151"/>
    <w:bookmarkStart w:name="z194" w:id="152"/>
    <w:p>
      <w:pPr>
        <w:spacing w:after="0"/>
        <w:ind w:left="0"/>
        <w:jc w:val="both"/>
      </w:pPr>
      <w:r>
        <w:rPr>
          <w:rFonts w:ascii="Times New Roman"/>
          <w:b w:val="false"/>
          <w:i w:val="false"/>
          <w:color w:val="000000"/>
          <w:sz w:val="28"/>
        </w:rPr>
        <w:t>
      12) тасымалдаушының жолаушылар алдындағы азаматтық-құқықтық жауапкершілігін сақтандыру туралы шарт;</w:t>
      </w:r>
    </w:p>
    <w:bookmarkEnd w:id="152"/>
    <w:bookmarkStart w:name="z195" w:id="153"/>
    <w:p>
      <w:pPr>
        <w:spacing w:after="0"/>
        <w:ind w:left="0"/>
        <w:jc w:val="both"/>
      </w:pPr>
      <w:r>
        <w:rPr>
          <w:rFonts w:ascii="Times New Roman"/>
          <w:b w:val="false"/>
          <w:i w:val="false"/>
          <w:color w:val="000000"/>
          <w:sz w:val="28"/>
        </w:rPr>
        <w:t>
      13) мүгедектігі бар адамдарды тасымалдауға арналған кемінде он автомобиль көлік құралдарының болуы туралы мәліметтер;</w:t>
      </w:r>
    </w:p>
    <w:bookmarkEnd w:id="153"/>
    <w:bookmarkStart w:name="z196" w:id="154"/>
    <w:p>
      <w:pPr>
        <w:spacing w:after="0"/>
        <w:ind w:left="0"/>
        <w:jc w:val="both"/>
      </w:pPr>
      <w:r>
        <w:rPr>
          <w:rFonts w:ascii="Times New Roman"/>
          <w:b w:val="false"/>
          <w:i w:val="false"/>
          <w:color w:val="000000"/>
          <w:sz w:val="28"/>
        </w:rPr>
        <w:t>
      14) мүгедектігі бар адамдарды кресло-арбамен тасымалдауға бейімделген әрбір он автомобиль көлік құралына растайтын құжаттары (мүгедектігі бар адамдарды инватаксимен тасымалдау жөніндегі көрсетілетін қызметтер көрсету кезінде) қоса берілген кемінде бір инватаксидің болуы туралы мәліметтер;</w:t>
      </w:r>
    </w:p>
    <w:bookmarkEnd w:id="154"/>
    <w:bookmarkStart w:name="z197" w:id="155"/>
    <w:p>
      <w:pPr>
        <w:spacing w:after="0"/>
        <w:ind w:left="0"/>
        <w:jc w:val="both"/>
      </w:pPr>
      <w:r>
        <w:rPr>
          <w:rFonts w:ascii="Times New Roman"/>
          <w:b w:val="false"/>
          <w:i w:val="false"/>
          <w:color w:val="000000"/>
          <w:sz w:val="28"/>
        </w:rPr>
        <w:t>
      15) мүгедектігі бар адамдарды инватаксимен тасымалдау жөніндегі көрсетілетін қызмет көрсету барысында көмек көрсету мәселелері бойынша оқудан өткен, автомобиль көлік құралдарын басқару өтілі кемінде үш жыл жүргізушілермен тасымалдауды қамтамасыз ету жөніндегі мәліметтер;</w:t>
      </w:r>
    </w:p>
    <w:bookmarkEnd w:id="155"/>
    <w:bookmarkStart w:name="z198" w:id="156"/>
    <w:p>
      <w:pPr>
        <w:spacing w:after="0"/>
        <w:ind w:left="0"/>
        <w:jc w:val="both"/>
      </w:pPr>
      <w:r>
        <w:rPr>
          <w:rFonts w:ascii="Times New Roman"/>
          <w:b w:val="false"/>
          <w:i w:val="false"/>
          <w:color w:val="000000"/>
          <w:sz w:val="28"/>
        </w:rPr>
        <w:t>
      16) ұялы байланысты қоса алғанда және өтінімдерді қабылдау үшін Интернет желісі арқылы көрсетілетін қызметтердің сапасы мен санын бақылау үшін телефон келіссөздерін жазу мүмкіндігін қамтамасыз ететін құрылғымен жабдықталған өтінімдерді қабылдау үшін кемінде екі телефон нөмірімен жарақтандырылған мүгедектігі бар адамдардан тапсырыстарды қабылдауға арналған диспетчерлік қызметтің болуы туралы мәліметтер;</w:t>
      </w:r>
    </w:p>
    <w:bookmarkEnd w:id="156"/>
    <w:bookmarkStart w:name="z199" w:id="157"/>
    <w:p>
      <w:pPr>
        <w:spacing w:after="0"/>
        <w:ind w:left="0"/>
        <w:jc w:val="both"/>
      </w:pPr>
      <w:r>
        <w:rPr>
          <w:rFonts w:ascii="Times New Roman"/>
          <w:b w:val="false"/>
          <w:i w:val="false"/>
          <w:color w:val="000000"/>
          <w:sz w:val="28"/>
        </w:rPr>
        <w:t>
      17) инватакси тасымалы жүзеге асырылатын, сондай-ақ инватакси қызметтерін көрсететін өнім берушінің автомобиль көлік құралдары бекітіліп берілетін елді мекенде диспетчерлік қызметтің орналасуы туралы мәліметтер.";</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Кодекстің 167-бабының </w:t>
      </w:r>
      <w:r>
        <w:rPr>
          <w:rFonts w:ascii="Times New Roman"/>
          <w:b w:val="false"/>
          <w:i w:val="false"/>
          <w:color w:val="000000"/>
          <w:sz w:val="28"/>
        </w:rPr>
        <w:t>3-тармағына</w:t>
      </w:r>
      <w:r>
        <w:rPr>
          <w:rFonts w:ascii="Times New Roman"/>
          <w:b w:val="false"/>
          <w:i w:val="false"/>
          <w:color w:val="000000"/>
          <w:sz w:val="28"/>
        </w:rPr>
        <w:t xml:space="preserve"> сәйкес құрылатын портал мәселелері жөніндегі комиссия (бұдан әрі – Комиссия) тіркеуге өтінішті, оның ішінде өнім беруші енгізген және мемлекеттік органдардың ақпараттық жүйелерінен келіп түскен мәліметтерді келіп түскен күннен бастап 5 (бес) жұмыс күні ішінде қарайды.";</w:t>
      </w:r>
    </w:p>
    <w:bookmarkStart w:name="z202" w:id="158"/>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келмеуі.";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алтыншы абзацпен толықтырылсын:</w:t>
      </w:r>
    </w:p>
    <w:bookmarkStart w:name="z205" w:id="159"/>
    <w:p>
      <w:pPr>
        <w:spacing w:after="0"/>
        <w:ind w:left="0"/>
        <w:jc w:val="both"/>
      </w:pPr>
      <w:r>
        <w:rPr>
          <w:rFonts w:ascii="Times New Roman"/>
          <w:b w:val="false"/>
          <w:i w:val="false"/>
          <w:color w:val="000000"/>
          <w:sz w:val="28"/>
        </w:rPr>
        <w:t>
      "порталдағы мүгедектігі бар адмадарды инватаксимен тасымалдау жөніндегі көрсетілетін қызметтер өнім берушілерінің тізілімі қалыптастырылады.";</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07" w:id="160"/>
    <w:p>
      <w:pPr>
        <w:spacing w:after="0"/>
        <w:ind w:left="0"/>
        <w:jc w:val="both"/>
      </w:pPr>
      <w:r>
        <w:rPr>
          <w:rFonts w:ascii="Times New Roman"/>
          <w:b w:val="false"/>
          <w:i w:val="false"/>
          <w:color w:val="000000"/>
          <w:sz w:val="28"/>
        </w:rPr>
        <w:t>
      "17. Мүгедектігі бар адам өнім берушінің шарттық қатынастарын орындамағаны және (немесе) тиісінше орындамағаны туралы өзіне белгілі болған күннен бастап күнтізбелік 14 (он төрт) күннен кешіктірмей порталда тиісті ақпаратты орналастырады.";</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09" w:id="161"/>
    <w:p>
      <w:pPr>
        <w:spacing w:after="0"/>
        <w:ind w:left="0"/>
        <w:jc w:val="both"/>
      </w:pPr>
      <w:r>
        <w:rPr>
          <w:rFonts w:ascii="Times New Roman"/>
          <w:b w:val="false"/>
          <w:i w:val="false"/>
          <w:color w:val="000000"/>
          <w:sz w:val="28"/>
        </w:rPr>
        <w:t xml:space="preserve">
      "21. Өнім берушіні порталда тіркеуден шығарған жағдайларда порталда тіркеу осы Қағидалардың </w:t>
      </w:r>
      <w:r>
        <w:rPr>
          <w:rFonts w:ascii="Times New Roman"/>
          <w:b w:val="false"/>
          <w:i w:val="false"/>
          <w:color w:val="000000"/>
          <w:sz w:val="28"/>
        </w:rPr>
        <w:t>1-параграфында</w:t>
      </w:r>
      <w:r>
        <w:rPr>
          <w:rFonts w:ascii="Times New Roman"/>
          <w:b w:val="false"/>
          <w:i w:val="false"/>
          <w:color w:val="000000"/>
          <w:sz w:val="28"/>
        </w:rPr>
        <w:t xml:space="preserve"> көзделген тәртіппен жүзеге асырылады.";</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22-тармақта</w:t>
      </w:r>
      <w:r>
        <w:rPr>
          <w:rFonts w:ascii="Times New Roman"/>
          <w:b w:val="false"/>
          <w:i w:val="false"/>
          <w:color w:val="000000"/>
          <w:sz w:val="28"/>
        </w:rPr>
        <w:t>:</w:t>
      </w:r>
    </w:p>
    <w:bookmarkStart w:name="z211" w:id="162"/>
    <w:p>
      <w:pPr>
        <w:spacing w:after="0"/>
        <w:ind w:left="0"/>
        <w:jc w:val="both"/>
      </w:pPr>
      <w:r>
        <w:rPr>
          <w:rFonts w:ascii="Times New Roman"/>
          <w:b w:val="false"/>
          <w:i w:val="false"/>
          <w:color w:val="000000"/>
          <w:sz w:val="28"/>
        </w:rPr>
        <w:t>
      бірінші бөлік мынадай редакцияда жазылсын:</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"Тауарлар мен көрсетілетін қызметтерді порталға жіберу өнім беруші ұсынған тауарлар және (немесе) көрсетілетін қызметтер туралы деректер негізінде жүзеге асырылады. Өнім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порталға тауарды (тауарларды) және (немесе) көрсетілетін қызметтерді жіберуге арналған өтінішті (бұдан әрі – тауарлар мен көрсетілетін қызметтерді жіберуге арналған өтініш) қалыптастырған кезде мемлекеттік органдардың ақпараттық жүйелерінде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4) – 7), 9) және 11) тармақшаларының мәліметтері тексеріледі.";</w:t>
      </w:r>
    </w:p>
    <w:bookmarkStart w:name="z213" w:id="163"/>
    <w:p>
      <w:pPr>
        <w:spacing w:after="0"/>
        <w:ind w:left="0"/>
        <w:jc w:val="both"/>
      </w:pPr>
      <w:r>
        <w:rPr>
          <w:rFonts w:ascii="Times New Roman"/>
          <w:b w:val="false"/>
          <w:i w:val="false"/>
          <w:color w:val="000000"/>
          <w:sz w:val="28"/>
        </w:rPr>
        <w:t>
      мынадай мазмұндағы 5) тармақшамен толықтырылсын:</w:t>
      </w:r>
    </w:p>
    <w:bookmarkEnd w:id="163"/>
    <w:bookmarkStart w:name="z214" w:id="164"/>
    <w:p>
      <w:pPr>
        <w:spacing w:after="0"/>
        <w:ind w:left="0"/>
        <w:jc w:val="both"/>
      </w:pPr>
      <w:r>
        <w:rPr>
          <w:rFonts w:ascii="Times New Roman"/>
          <w:b w:val="false"/>
          <w:i w:val="false"/>
          <w:color w:val="000000"/>
          <w:sz w:val="28"/>
        </w:rPr>
        <w:t xml:space="preserve">
      "5) мүгедектігі бар адамдарды инватаксимен тасымалдау жөніндегі көрсетілетін қызметтердің Қазақстан Республикасы Көлік және коммуникация министрінің міндетін атқарушының 2013 жылғы 1 қарашадағы № 859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8950 болып тіркелген, бұдан әрі – № 859 бұйрық) Автомобиль көлігімен мүгедектігі бар адамдарды тасымалдау жөнінде қызметтер көрсету қағидаларында көзделген талаптарға және такси қызметін реттейтін мемлекеттік стандарттарға сәйкестігінің болуын қарайды.";</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мазмұндағы 6) тармақшамен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мүгедектігі бар адамдарды инватаксимен тасымалдау жөніндегі көрсетілетін қызметтердің </w:t>
      </w:r>
      <w:r>
        <w:rPr>
          <w:rFonts w:ascii="Times New Roman"/>
          <w:b w:val="false"/>
          <w:i w:val="false"/>
          <w:color w:val="000000"/>
          <w:sz w:val="28"/>
        </w:rPr>
        <w:t>№ 859</w:t>
      </w:r>
      <w:r>
        <w:rPr>
          <w:rFonts w:ascii="Times New Roman"/>
          <w:b w:val="false"/>
          <w:i w:val="false"/>
          <w:color w:val="000000"/>
          <w:sz w:val="28"/>
        </w:rPr>
        <w:t xml:space="preserve"> бұйрықта көзделген талаптарға және такси қызметін реттейтін мемлекеттік стандарттарға сәйкес келмеуі.";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Комиссия жарты жылда кемінде бір рет Комиссия туралы үлгілік ережеге сәйкес порталда тіркелген өнім берушілердің, сондай-ақ тауарлар мен көрсетілетін қызметтердің Сыныптауышқа, мүгедектігі бар адамдарды инватаксимен тасымалдау жөніндегі көрсетілетін қызметтердің </w:t>
      </w:r>
      <w:r>
        <w:rPr>
          <w:rFonts w:ascii="Times New Roman"/>
          <w:b w:val="false"/>
          <w:i w:val="false"/>
          <w:color w:val="000000"/>
          <w:sz w:val="28"/>
        </w:rPr>
        <w:t>№ 859</w:t>
      </w:r>
      <w:r>
        <w:rPr>
          <w:rFonts w:ascii="Times New Roman"/>
          <w:b w:val="false"/>
          <w:i w:val="false"/>
          <w:color w:val="000000"/>
          <w:sz w:val="28"/>
        </w:rPr>
        <w:t xml:space="preserve"> бұйрыққа сәйкестігіне мониторинг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"ЕРДО" 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лицензияның немесе хабарламаның болуы туралы өнім берушілерге қойылатын талаптар бөлігінде мониторинг жүргізуге қатысады.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"ЕРДО" АҚ портал мәселелері жөніндегі комиссияның өнім берішіні порталда тіркеуден шығару туралы хаттамасы негізінде жеке көмекшінің және ымдау тілі маманының қызметтерін қоспағанда, Сыныптауышта және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талаптарында баяндалған сипаттамаларға сәйкес келмейтін өнім берушілердің тауарларын және (немесе) көрсетілетін қызметтерін алып тастайды.".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29 тамыздағы № 261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Тізбесіне 1-қосымша</w:t>
            </w:r>
            <w:r>
              <w:br/>
            </w:r>
            <w:r>
              <w:rPr>
                <w:rFonts w:ascii="Times New Roman"/>
                <w:b w:val="false"/>
                <w:i w:val="false"/>
                <w:color w:val="000000"/>
                <w:sz w:val="20"/>
              </w:rPr>
              <w:t>Мемлекеттік бюджет қаражаты</w:t>
            </w:r>
            <w:r>
              <w:br/>
            </w:r>
            <w:r>
              <w:rPr>
                <w:rFonts w:ascii="Times New Roman"/>
                <w:b w:val="false"/>
                <w:i w:val="false"/>
                <w:color w:val="000000"/>
                <w:sz w:val="20"/>
              </w:rPr>
              <w:t>есебінен мүгедектігі бар</w:t>
            </w:r>
            <w:r>
              <w:br/>
            </w:r>
            <w:r>
              <w:rPr>
                <w:rFonts w:ascii="Times New Roman"/>
                <w:b w:val="false"/>
                <w:i w:val="false"/>
                <w:color w:val="000000"/>
                <w:sz w:val="20"/>
              </w:rPr>
              <w:t>адамдарға әлеуметтік қызметтер</w:t>
            </w:r>
            <w:r>
              <w:br/>
            </w:r>
            <w:r>
              <w:rPr>
                <w:rFonts w:ascii="Times New Roman"/>
                <w:b w:val="false"/>
                <w:i w:val="false"/>
                <w:color w:val="000000"/>
                <w:sz w:val="20"/>
              </w:rPr>
              <w:t>порталы арқылы тауарлар мен</w:t>
            </w:r>
            <w:r>
              <w:br/>
            </w:r>
            <w:r>
              <w:rPr>
                <w:rFonts w:ascii="Times New Roman"/>
                <w:b w:val="false"/>
                <w:i w:val="false"/>
                <w:color w:val="000000"/>
                <w:sz w:val="20"/>
              </w:rPr>
              <w:t>қызметтердің, инватакси арқылы</w:t>
            </w:r>
            <w:r>
              <w:br/>
            </w:r>
            <w:r>
              <w:rPr>
                <w:rFonts w:ascii="Times New Roman"/>
                <w:b w:val="false"/>
                <w:i w:val="false"/>
                <w:color w:val="000000"/>
                <w:sz w:val="20"/>
              </w:rPr>
              <w:t>тасымалдау қызметтерінің</w:t>
            </w:r>
            <w:r>
              <w:br/>
            </w:r>
            <w:r>
              <w:rPr>
                <w:rFonts w:ascii="Times New Roman"/>
                <w:b w:val="false"/>
                <w:i w:val="false"/>
                <w:color w:val="000000"/>
                <w:sz w:val="20"/>
              </w:rPr>
              <w:t>құнын өтеу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жұмыспен қамту және</w:t>
            </w:r>
            <w:r>
              <w:br/>
            </w:r>
            <w:r>
              <w:rPr>
                <w:rFonts w:ascii="Times New Roman"/>
                <w:b w:val="false"/>
                <w:i w:val="false"/>
                <w:color w:val="000000"/>
                <w:sz w:val="20"/>
              </w:rPr>
              <w:t>әлеуметтік бағдарламалар</w:t>
            </w:r>
            <w:r>
              <w:br/>
            </w:r>
            <w:r>
              <w:rPr>
                <w:rFonts w:ascii="Times New Roman"/>
                <w:b w:val="false"/>
                <w:i w:val="false"/>
                <w:color w:val="000000"/>
                <w:sz w:val="20"/>
              </w:rPr>
              <w:t>басқармасы/бөлімі</w:t>
            </w:r>
          </w:p>
        </w:tc>
      </w:tr>
    </w:tbl>
    <w:bookmarkStart w:name="z225" w:id="165"/>
    <w:p>
      <w:pPr>
        <w:spacing w:after="0"/>
        <w:ind w:left="0"/>
        <w:jc w:val="left"/>
      </w:pPr>
      <w:r>
        <w:rPr>
          <w:rFonts w:ascii="Times New Roman"/>
          <w:b/>
          <w:i w:val="false"/>
          <w:color w:val="000000"/>
        </w:rPr>
        <w:t xml:space="preserve"> Өнім берушіге кепілдік берілген соманы өтеуге өтініш</w:t>
      </w:r>
    </w:p>
    <w:bookmarkEnd w:id="165"/>
    <w:p>
      <w:pPr>
        <w:spacing w:after="0"/>
        <w:ind w:left="0"/>
        <w:jc w:val="both"/>
      </w:pPr>
      <w:bookmarkStart w:name="z226" w:id="166"/>
      <w:r>
        <w:rPr>
          <w:rFonts w:ascii="Times New Roman"/>
          <w:b w:val="false"/>
          <w:i w:val="false"/>
          <w:color w:val="000000"/>
          <w:sz w:val="28"/>
        </w:rPr>
        <w:t xml:space="preserve">
      Мен, ___________________________________________________________  </w:t>
      </w:r>
    </w:p>
    <w:bookmarkEnd w:id="166"/>
    <w:p>
      <w:pPr>
        <w:spacing w:after="0"/>
        <w:ind w:left="0"/>
        <w:jc w:val="both"/>
      </w:pPr>
      <w:r>
        <w:rPr>
          <w:rFonts w:ascii="Times New Roman"/>
          <w:b w:val="false"/>
          <w:i w:val="false"/>
          <w:color w:val="000000"/>
          <w:sz w:val="28"/>
        </w:rPr>
        <w:t xml:space="preserve">                   (Тегі, аты, әкесінің аты (бар болса)</w:t>
      </w:r>
    </w:p>
    <w:bookmarkStart w:name="z227" w:id="167"/>
    <w:p>
      <w:pPr>
        <w:spacing w:after="0"/>
        <w:ind w:left="0"/>
        <w:jc w:val="both"/>
      </w:pPr>
      <w:r>
        <w:rPr>
          <w:rFonts w:ascii="Times New Roman"/>
          <w:b w:val="false"/>
          <w:i w:val="false"/>
          <w:color w:val="000000"/>
          <w:sz w:val="28"/>
        </w:rPr>
        <w:t>
      мүгедектігі бар адам немесе оның заңды өкілі) Қазақстан Республикасы Әлеуметтік кодексінің 168-бабына сәйкес, төменде көрсетілген өнім берушіге кепілдік берілген соманы:</w:t>
      </w:r>
    </w:p>
    <w:bookmarkEnd w:id="167"/>
    <w:bookmarkStart w:name="z228" w:id="168"/>
    <w:p>
      <w:pPr>
        <w:spacing w:after="0"/>
        <w:ind w:left="0"/>
        <w:jc w:val="both"/>
      </w:pPr>
      <w:r>
        <w:rPr>
          <w:rFonts w:ascii="Times New Roman"/>
          <w:b w:val="false"/>
          <w:i w:val="false"/>
          <w:color w:val="000000"/>
          <w:sz w:val="28"/>
        </w:rPr>
        <w:t>
      өнім берушінің атауы ____________________________________________</w:t>
      </w:r>
    </w:p>
    <w:bookmarkEnd w:id="168"/>
    <w:bookmarkStart w:name="z229" w:id="169"/>
    <w:p>
      <w:pPr>
        <w:spacing w:after="0"/>
        <w:ind w:left="0"/>
        <w:jc w:val="both"/>
      </w:pPr>
      <w:r>
        <w:rPr>
          <w:rFonts w:ascii="Times New Roman"/>
          <w:b w:val="false"/>
          <w:i w:val="false"/>
          <w:color w:val="000000"/>
          <w:sz w:val="28"/>
        </w:rPr>
        <w:t>
      өнім берушінің ЖСН/ БСН ________________________________________</w:t>
      </w:r>
    </w:p>
    <w:bookmarkEnd w:id="169"/>
    <w:bookmarkStart w:name="z230" w:id="170"/>
    <w:p>
      <w:pPr>
        <w:spacing w:after="0"/>
        <w:ind w:left="0"/>
        <w:jc w:val="both"/>
      </w:pPr>
      <w:r>
        <w:rPr>
          <w:rFonts w:ascii="Times New Roman"/>
          <w:b w:val="false"/>
          <w:i w:val="false"/>
          <w:color w:val="000000"/>
          <w:sz w:val="28"/>
        </w:rPr>
        <w:t>
      БСК ___________________________________________________________</w:t>
      </w:r>
    </w:p>
    <w:bookmarkEnd w:id="170"/>
    <w:bookmarkStart w:name="z231" w:id="171"/>
    <w:p>
      <w:pPr>
        <w:spacing w:after="0"/>
        <w:ind w:left="0"/>
        <w:jc w:val="both"/>
      </w:pPr>
      <w:r>
        <w:rPr>
          <w:rFonts w:ascii="Times New Roman"/>
          <w:b w:val="false"/>
          <w:i w:val="false"/>
          <w:color w:val="000000"/>
          <w:sz w:val="28"/>
        </w:rPr>
        <w:t>
      ЖСК /IBAN (банктік шот нөмірі) ___________________________________</w:t>
      </w:r>
    </w:p>
    <w:bookmarkEnd w:id="171"/>
    <w:bookmarkStart w:name="z232" w:id="172"/>
    <w:p>
      <w:pPr>
        <w:spacing w:after="0"/>
        <w:ind w:left="0"/>
        <w:jc w:val="both"/>
      </w:pPr>
      <w:r>
        <w:rPr>
          <w:rFonts w:ascii="Times New Roman"/>
          <w:b w:val="false"/>
          <w:i w:val="false"/>
          <w:color w:val="000000"/>
          <w:sz w:val="28"/>
        </w:rPr>
        <w:t>
      банк атауы ______________________________________________________</w:t>
      </w:r>
    </w:p>
    <w:bookmarkEnd w:id="172"/>
    <w:bookmarkStart w:name="z233" w:id="173"/>
    <w:p>
      <w:pPr>
        <w:spacing w:after="0"/>
        <w:ind w:left="0"/>
        <w:jc w:val="both"/>
      </w:pPr>
      <w:r>
        <w:rPr>
          <w:rFonts w:ascii="Times New Roman"/>
          <w:b w:val="false"/>
          <w:i w:val="false"/>
          <w:color w:val="000000"/>
          <w:sz w:val="28"/>
        </w:rPr>
        <w:t>
      өнім беруші уәкілетті мемлекеттік орган бекіткен Мүгедектігі бар адамдарға тауарлар мен қызметтерді, мүгедектігі бар адамдарды инватаксимен тасымалдау жөніндегі көрсетілетін қызметтерінің әлеуметтік көрсетілетін қызметтер порталы арқылы өткізу кезінде олардың құнын мемлекеттік бюджет қаражатынан өтеу қағидаларына сәйкес растайтын құжаттарды ұсынған кезде</w:t>
      </w:r>
    </w:p>
    <w:bookmarkEnd w:id="173"/>
    <w:bookmarkStart w:name="z234" w:id="174"/>
    <w:p>
      <w:pPr>
        <w:spacing w:after="0"/>
        <w:ind w:left="0"/>
        <w:jc w:val="both"/>
      </w:pPr>
      <w:r>
        <w:rPr>
          <w:rFonts w:ascii="Times New Roman"/>
          <w:b w:val="false"/>
          <w:i w:val="false"/>
          <w:color w:val="000000"/>
          <w:sz w:val="28"/>
        </w:rPr>
        <w:t>
      № _______________ тапсырыс</w:t>
      </w:r>
    </w:p>
    <w:bookmarkEnd w:id="174"/>
    <w:bookmarkStart w:name="z235" w:id="175"/>
    <w:p>
      <w:pPr>
        <w:spacing w:after="0"/>
        <w:ind w:left="0"/>
        <w:jc w:val="both"/>
      </w:pPr>
      <w:r>
        <w:rPr>
          <w:rFonts w:ascii="Times New Roman"/>
          <w:b w:val="false"/>
          <w:i w:val="false"/>
          <w:color w:val="000000"/>
          <w:sz w:val="28"/>
        </w:rPr>
        <w:t>
      саны _________ ______________</w:t>
      </w:r>
    </w:p>
    <w:bookmarkEnd w:id="175"/>
    <w:p>
      <w:pPr>
        <w:spacing w:after="0"/>
        <w:ind w:left="0"/>
        <w:jc w:val="both"/>
      </w:pPr>
      <w:bookmarkStart w:name="z236" w:id="176"/>
      <w:r>
        <w:rPr>
          <w:rFonts w:ascii="Times New Roman"/>
          <w:b w:val="false"/>
          <w:i w:val="false"/>
          <w:color w:val="000000"/>
          <w:sz w:val="28"/>
        </w:rPr>
        <w:t>
      (саны) (өлшем бірлігі) _______________________________________________</w:t>
      </w:r>
    </w:p>
    <w:bookmarkEnd w:id="176"/>
    <w:p>
      <w:pPr>
        <w:spacing w:after="0"/>
        <w:ind w:left="0"/>
        <w:jc w:val="both"/>
      </w:pPr>
      <w:r>
        <w:rPr>
          <w:rFonts w:ascii="Times New Roman"/>
          <w:b w:val="false"/>
          <w:i w:val="false"/>
          <w:color w:val="000000"/>
          <w:sz w:val="28"/>
        </w:rPr>
        <w:t xml:space="preserve">       (тауардың, көрсетілетін қызметтің, мүгедектігі бар адамдарды инватаксимен</w:t>
      </w:r>
    </w:p>
    <w:p>
      <w:pPr>
        <w:spacing w:after="0"/>
        <w:ind w:left="0"/>
        <w:jc w:val="both"/>
      </w:pPr>
      <w:r>
        <w:rPr>
          <w:rFonts w:ascii="Times New Roman"/>
          <w:b w:val="false"/>
          <w:i w:val="false"/>
          <w:color w:val="000000"/>
          <w:sz w:val="28"/>
        </w:rPr>
        <w:t xml:space="preserve">       тасымалдау жөніндегі көрсетілетін қызметтерінің атауы)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Әлеуметтік кодексінің 168-бабының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Start w:name="z238" w:id="177"/>
    <w:p>
      <w:pPr>
        <w:spacing w:after="0"/>
        <w:ind w:left="0"/>
        <w:jc w:val="both"/>
      </w:pPr>
      <w:r>
        <w:rPr>
          <w:rFonts w:ascii="Times New Roman"/>
          <w:b w:val="false"/>
          <w:i w:val="false"/>
          <w:color w:val="000000"/>
          <w:sz w:val="28"/>
        </w:rPr>
        <w:t>
      1.___________________________ теңге (сома);</w:t>
      </w:r>
    </w:p>
    <w:bookmarkEnd w:id="177"/>
    <w:bookmarkStart w:name="z239" w:id="178"/>
    <w:p>
      <w:pPr>
        <w:spacing w:after="0"/>
        <w:ind w:left="0"/>
        <w:jc w:val="both"/>
      </w:pPr>
      <w:r>
        <w:rPr>
          <w:rFonts w:ascii="Times New Roman"/>
          <w:b w:val="false"/>
          <w:i w:val="false"/>
          <w:color w:val="000000"/>
          <w:sz w:val="28"/>
        </w:rPr>
        <w:t>
      2. _____________________________ теңге (сома) кепілдік берілген соманы (керегін белгілеу) өтеуді сұраймын.</w:t>
      </w:r>
    </w:p>
    <w:bookmarkEnd w:id="178"/>
    <w:bookmarkStart w:name="z240" w:id="179"/>
    <w:p>
      <w:pPr>
        <w:spacing w:after="0"/>
        <w:ind w:left="0"/>
        <w:jc w:val="both"/>
      </w:pPr>
      <w:r>
        <w:rPr>
          <w:rFonts w:ascii="Times New Roman"/>
          <w:b w:val="false"/>
          <w:i w:val="false"/>
          <w:color w:val="000000"/>
          <w:sz w:val="28"/>
        </w:rPr>
        <w:t>
      Менің дербес деректерімді жинауға және өңдеуге, заңмен қорғалатын құпияны құрайтын, ақпараттық жүйелерде және кепілдік берілген соманы өтеу үшін ұсынылған құжаттарда қамтылған мәліметтерді пайдалануға, инватакси қызметтерін ұсынуды бақылау мақсатында инватаксиде жүріп-тұру бағытын қадағалауға келісім беремін.</w:t>
      </w:r>
    </w:p>
    <w:bookmarkEnd w:id="179"/>
    <w:bookmarkStart w:name="z241" w:id="180"/>
    <w:p>
      <w:pPr>
        <w:spacing w:after="0"/>
        <w:ind w:left="0"/>
        <w:jc w:val="both"/>
      </w:pPr>
      <w:r>
        <w:rPr>
          <w:rFonts w:ascii="Times New Roman"/>
          <w:b w:val="false"/>
          <w:i w:val="false"/>
          <w:color w:val="000000"/>
          <w:sz w:val="28"/>
        </w:rPr>
        <w:t>
      Мынадай шарттар сақталған жағдайда:</w:t>
      </w:r>
    </w:p>
    <w:bookmarkEnd w:id="180"/>
    <w:bookmarkStart w:name="z242" w:id="181"/>
    <w:p>
      <w:pPr>
        <w:spacing w:after="0"/>
        <w:ind w:left="0"/>
        <w:jc w:val="both"/>
      </w:pPr>
      <w:r>
        <w:rPr>
          <w:rFonts w:ascii="Times New Roman"/>
          <w:b w:val="false"/>
          <w:i w:val="false"/>
          <w:color w:val="000000"/>
          <w:sz w:val="28"/>
        </w:rPr>
        <w:t>
      - мобильді азаматтар базасында тіркелген нөмірі бар ұялы телефонның (смартфонның) болуы;</w:t>
      </w:r>
    </w:p>
    <w:bookmarkEnd w:id="181"/>
    <w:bookmarkStart w:name="z243" w:id="182"/>
    <w:p>
      <w:pPr>
        <w:spacing w:after="0"/>
        <w:ind w:left="0"/>
        <w:jc w:val="both"/>
      </w:pPr>
      <w:r>
        <w:rPr>
          <w:rFonts w:ascii="Times New Roman"/>
          <w:b w:val="false"/>
          <w:i w:val="false"/>
          <w:color w:val="000000"/>
          <w:sz w:val="28"/>
        </w:rPr>
        <w:t>
      - инватакси қызметтерін ұсыну үшін мобильді қосымшаны жүктеу;</w:t>
      </w:r>
    </w:p>
    <w:bookmarkEnd w:id="182"/>
    <w:bookmarkStart w:name="z244" w:id="183"/>
    <w:p>
      <w:pPr>
        <w:spacing w:after="0"/>
        <w:ind w:left="0"/>
        <w:jc w:val="both"/>
      </w:pPr>
      <w:r>
        <w:rPr>
          <w:rFonts w:ascii="Times New Roman"/>
          <w:b w:val="false"/>
          <w:i w:val="false"/>
          <w:color w:val="000000"/>
          <w:sz w:val="28"/>
        </w:rPr>
        <w:t>
      - Интернет желісі арқылы мобильді қосымша арқылы таксиге тапсырыс беру;</w:t>
      </w:r>
    </w:p>
    <w:bookmarkEnd w:id="183"/>
    <w:bookmarkStart w:name="z245" w:id="184"/>
    <w:p>
      <w:pPr>
        <w:spacing w:after="0"/>
        <w:ind w:left="0"/>
        <w:jc w:val="both"/>
      </w:pPr>
      <w:r>
        <w:rPr>
          <w:rFonts w:ascii="Times New Roman"/>
          <w:b w:val="false"/>
          <w:i w:val="false"/>
          <w:color w:val="000000"/>
          <w:sz w:val="28"/>
        </w:rPr>
        <w:t>
      - сапарды бағалаумен аяқтау бойынша инватакси қызметтерін ұсыну туралы хабардар етілді.</w:t>
      </w:r>
    </w:p>
    <w:bookmarkEnd w:id="184"/>
    <w:bookmarkStart w:name="z246" w:id="185"/>
    <w:p>
      <w:pPr>
        <w:spacing w:after="0"/>
        <w:ind w:left="0"/>
        <w:jc w:val="both"/>
      </w:pPr>
      <w:r>
        <w:rPr>
          <w:rFonts w:ascii="Times New Roman"/>
          <w:b w:val="false"/>
          <w:i w:val="false"/>
          <w:color w:val="000000"/>
          <w:sz w:val="28"/>
        </w:rPr>
        <w:t>
      Жалған мәліметтер мен жалған құжаттарды ұсынғаны үшін жауапкершілік туралы ескертілді.</w:t>
      </w:r>
    </w:p>
    <w:bookmarkEnd w:id="185"/>
    <w:bookmarkStart w:name="z247" w:id="186"/>
    <w:p>
      <w:pPr>
        <w:spacing w:after="0"/>
        <w:ind w:left="0"/>
        <w:jc w:val="both"/>
      </w:pPr>
      <w:r>
        <w:rPr>
          <w:rFonts w:ascii="Times New Roman"/>
          <w:b w:val="false"/>
          <w:i w:val="false"/>
          <w:color w:val="000000"/>
          <w:sz w:val="28"/>
        </w:rPr>
        <w:t>
      Автомобиль көлігімен мүгедектігі бар адамдарды тасымалдау жөнінде қызметтер көрсету қағидаларымен таныстым.</w:t>
      </w:r>
    </w:p>
    <w:bookmarkEnd w:id="186"/>
    <w:bookmarkStart w:name="z248" w:id="187"/>
    <w:p>
      <w:pPr>
        <w:spacing w:after="0"/>
        <w:ind w:left="0"/>
        <w:jc w:val="both"/>
      </w:pPr>
      <w:r>
        <w:rPr>
          <w:rFonts w:ascii="Times New Roman"/>
          <w:b w:val="false"/>
          <w:i w:val="false"/>
          <w:color w:val="000000"/>
          <w:sz w:val="28"/>
        </w:rPr>
        <w:t>
      Күні 20__ жылғы "__" ____</w:t>
      </w:r>
    </w:p>
    <w:bookmarkEnd w:id="187"/>
    <w:bookmarkStart w:name="z249" w:id="188"/>
    <w:p>
      <w:pPr>
        <w:spacing w:after="0"/>
        <w:ind w:left="0"/>
        <w:jc w:val="both"/>
      </w:pPr>
      <w:r>
        <w:rPr>
          <w:rFonts w:ascii="Times New Roman"/>
          <w:b w:val="false"/>
          <w:i w:val="false"/>
          <w:color w:val="000000"/>
          <w:sz w:val="28"/>
        </w:rPr>
        <w:t>
      Алушының/заңды өкілдің ЭЦҚ</w:t>
      </w:r>
    </w:p>
    <w:bookmarkEnd w:id="188"/>
    <w:bookmarkStart w:name="z250" w:id="189"/>
    <w:p>
      <w:pPr>
        <w:spacing w:after="0"/>
        <w:ind w:left="0"/>
        <w:jc w:val="both"/>
      </w:pPr>
      <w:r>
        <w:rPr>
          <w:rFonts w:ascii="Times New Roman"/>
          <w:b w:val="false"/>
          <w:i w:val="false"/>
          <w:color w:val="000000"/>
          <w:sz w:val="28"/>
        </w:rPr>
        <w:t>
      Ескерту:</w:t>
      </w:r>
    </w:p>
    <w:bookmarkEnd w:id="189"/>
    <w:bookmarkStart w:name="z251" w:id="190"/>
    <w:p>
      <w:pPr>
        <w:spacing w:after="0"/>
        <w:ind w:left="0"/>
        <w:jc w:val="both"/>
      </w:pPr>
      <w:r>
        <w:rPr>
          <w:rFonts w:ascii="Times New Roman"/>
          <w:b w:val="false"/>
          <w:i w:val="false"/>
          <w:color w:val="000000"/>
          <w:sz w:val="28"/>
        </w:rPr>
        <w:t>
      Аббревиатураларды декодтау:</w:t>
      </w:r>
    </w:p>
    <w:bookmarkEnd w:id="190"/>
    <w:bookmarkStart w:name="z252" w:id="191"/>
    <w:p>
      <w:pPr>
        <w:spacing w:after="0"/>
        <w:ind w:left="0"/>
        <w:jc w:val="both"/>
      </w:pPr>
      <w:r>
        <w:rPr>
          <w:rFonts w:ascii="Times New Roman"/>
          <w:b w:val="false"/>
          <w:i w:val="false"/>
          <w:color w:val="000000"/>
          <w:sz w:val="28"/>
        </w:rPr>
        <w:t>
      ЖСН - жеке сәйкестендіру нөмірі;</w:t>
      </w:r>
    </w:p>
    <w:bookmarkEnd w:id="191"/>
    <w:bookmarkStart w:name="z253" w:id="192"/>
    <w:p>
      <w:pPr>
        <w:spacing w:after="0"/>
        <w:ind w:left="0"/>
        <w:jc w:val="both"/>
      </w:pPr>
      <w:r>
        <w:rPr>
          <w:rFonts w:ascii="Times New Roman"/>
          <w:b w:val="false"/>
          <w:i w:val="false"/>
          <w:color w:val="000000"/>
          <w:sz w:val="28"/>
        </w:rPr>
        <w:t>
      БСН - бизнес-сәйкестендіру нөмірі;</w:t>
      </w:r>
    </w:p>
    <w:bookmarkEnd w:id="192"/>
    <w:bookmarkStart w:name="z254" w:id="193"/>
    <w:p>
      <w:pPr>
        <w:spacing w:after="0"/>
        <w:ind w:left="0"/>
        <w:jc w:val="both"/>
      </w:pPr>
      <w:r>
        <w:rPr>
          <w:rFonts w:ascii="Times New Roman"/>
          <w:b w:val="false"/>
          <w:i w:val="false"/>
          <w:color w:val="000000"/>
          <w:sz w:val="28"/>
        </w:rPr>
        <w:t>
      БСК - банктік сәйкестендіру коды;</w:t>
      </w:r>
    </w:p>
    <w:bookmarkEnd w:id="193"/>
    <w:bookmarkStart w:name="z255" w:id="194"/>
    <w:p>
      <w:pPr>
        <w:spacing w:after="0"/>
        <w:ind w:left="0"/>
        <w:jc w:val="both"/>
      </w:pPr>
      <w:r>
        <w:rPr>
          <w:rFonts w:ascii="Times New Roman"/>
          <w:b w:val="false"/>
          <w:i w:val="false"/>
          <w:color w:val="000000"/>
          <w:sz w:val="28"/>
        </w:rPr>
        <w:t>
      ЖСК - жеке сәйкестендіру коды;</w:t>
      </w:r>
    </w:p>
    <w:bookmarkEnd w:id="194"/>
    <w:bookmarkStart w:name="z256" w:id="195"/>
    <w:p>
      <w:pPr>
        <w:spacing w:after="0"/>
        <w:ind w:left="0"/>
        <w:jc w:val="both"/>
      </w:pPr>
      <w:r>
        <w:rPr>
          <w:rFonts w:ascii="Times New Roman"/>
          <w:b w:val="false"/>
          <w:i w:val="false"/>
          <w:color w:val="000000"/>
          <w:sz w:val="28"/>
        </w:rPr>
        <w:t>
      IBAN - банктік шот нөмірі.</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29 тамыздағы № 261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Тізбесіне 2-қосымша</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тауарлар мен қызметтерді</w:t>
            </w:r>
            <w:r>
              <w:br/>
            </w:r>
            <w:r>
              <w:rPr>
                <w:rFonts w:ascii="Times New Roman"/>
                <w:b w:val="false"/>
                <w:i w:val="false"/>
                <w:color w:val="000000"/>
                <w:sz w:val="20"/>
              </w:rPr>
              <w:t>әлеуметтік көрсетілетін</w:t>
            </w:r>
            <w:r>
              <w:br/>
            </w:r>
            <w:r>
              <w:rPr>
                <w:rFonts w:ascii="Times New Roman"/>
                <w:b w:val="false"/>
                <w:i w:val="false"/>
                <w:color w:val="000000"/>
                <w:sz w:val="20"/>
              </w:rPr>
              <w:t>қызметтер порталы арқылы</w:t>
            </w:r>
            <w:r>
              <w:br/>
            </w:r>
            <w:r>
              <w:rPr>
                <w:rFonts w:ascii="Times New Roman"/>
                <w:b w:val="false"/>
                <w:i w:val="false"/>
                <w:color w:val="000000"/>
                <w:sz w:val="20"/>
              </w:rPr>
              <w:t>өткізу кезінде олардың құнын</w:t>
            </w:r>
            <w:r>
              <w:br/>
            </w:r>
            <w:r>
              <w:rPr>
                <w:rFonts w:ascii="Times New Roman"/>
                <w:b w:val="false"/>
                <w:i w:val="false"/>
                <w:color w:val="000000"/>
                <w:sz w:val="20"/>
              </w:rPr>
              <w:t>мемлекеттік бюджет</w:t>
            </w:r>
            <w:r>
              <w:br/>
            </w:r>
            <w:r>
              <w:rPr>
                <w:rFonts w:ascii="Times New Roman"/>
                <w:b w:val="false"/>
                <w:i w:val="false"/>
                <w:color w:val="000000"/>
                <w:sz w:val="20"/>
              </w:rPr>
              <w:t>қаражатынан өтеу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0" w:id="196"/>
    <w:p>
      <w:pPr>
        <w:spacing w:after="0"/>
        <w:ind w:left="0"/>
        <w:jc w:val="left"/>
      </w:pPr>
      <w:r>
        <w:rPr>
          <w:rFonts w:ascii="Times New Roman"/>
          <w:b/>
          <w:i w:val="false"/>
          <w:color w:val="000000"/>
        </w:rPr>
        <w:t xml:space="preserve"> Алушыға тауарды курьердің жеткізуі туралы деректер 20__ жылғы "___" _______ № _________ тапсырыс  </w:t>
      </w:r>
    </w:p>
    <w:bookmarkEnd w:id="196"/>
    <w:bookmarkStart w:name="z261" w:id="197"/>
    <w:p>
      <w:pPr>
        <w:spacing w:after="0"/>
        <w:ind w:left="0"/>
        <w:jc w:val="left"/>
      </w:pPr>
      <w:r>
        <w:rPr>
          <w:rFonts w:ascii="Times New Roman"/>
          <w:b/>
          <w:i w:val="false"/>
          <w:color w:val="000000"/>
        </w:rPr>
        <w:t xml:space="preserve"> Алушы туралы мәліметтер</w:t>
      </w:r>
    </w:p>
    <w:bookmarkEnd w:id="197"/>
    <w:bookmarkStart w:name="z262" w:id="198"/>
    <w:p>
      <w:pPr>
        <w:spacing w:after="0"/>
        <w:ind w:left="0"/>
        <w:jc w:val="both"/>
      </w:pPr>
      <w:r>
        <w:rPr>
          <w:rFonts w:ascii="Times New Roman"/>
          <w:b w:val="false"/>
          <w:i w:val="false"/>
          <w:color w:val="000000"/>
          <w:sz w:val="28"/>
        </w:rPr>
        <w:t>
      Алушының ЖСН</w:t>
      </w:r>
    </w:p>
    <w:bookmarkEnd w:id="198"/>
    <w:bookmarkStart w:name="z263" w:id="199"/>
    <w:p>
      <w:pPr>
        <w:spacing w:after="0"/>
        <w:ind w:left="0"/>
        <w:jc w:val="both"/>
      </w:pPr>
      <w:r>
        <w:rPr>
          <w:rFonts w:ascii="Times New Roman"/>
          <w:b w:val="false"/>
          <w:i w:val="false"/>
          <w:color w:val="000000"/>
          <w:sz w:val="28"/>
        </w:rPr>
        <w:t>
      _________________________________________</w:t>
      </w:r>
    </w:p>
    <w:bookmarkEnd w:id="199"/>
    <w:bookmarkStart w:name="z264" w:id="200"/>
    <w:p>
      <w:pPr>
        <w:spacing w:after="0"/>
        <w:ind w:left="0"/>
        <w:jc w:val="both"/>
      </w:pPr>
      <w:r>
        <w:rPr>
          <w:rFonts w:ascii="Times New Roman"/>
          <w:b w:val="false"/>
          <w:i w:val="false"/>
          <w:color w:val="000000"/>
          <w:sz w:val="28"/>
        </w:rPr>
        <w:t>
      Алушының тегі, аты, әкесінің аты (ол болған кезде)______________________________________</w:t>
      </w:r>
    </w:p>
    <w:bookmarkEnd w:id="200"/>
    <w:bookmarkStart w:name="z265" w:id="201"/>
    <w:p>
      <w:pPr>
        <w:spacing w:after="0"/>
        <w:ind w:left="0"/>
        <w:jc w:val="both"/>
      </w:pPr>
      <w:r>
        <w:rPr>
          <w:rFonts w:ascii="Times New Roman"/>
          <w:b w:val="false"/>
          <w:i w:val="false"/>
          <w:color w:val="000000"/>
          <w:sz w:val="28"/>
        </w:rPr>
        <w:t>
      Әлеуметтік көрсетілетін қызметтер порталында сатып алынған тауар туралы мәліметтер</w:t>
      </w:r>
    </w:p>
    <w:bookmarkEnd w:id="201"/>
    <w:bookmarkStart w:name="z266" w:id="202"/>
    <w:p>
      <w:pPr>
        <w:spacing w:after="0"/>
        <w:ind w:left="0"/>
        <w:jc w:val="both"/>
      </w:pPr>
      <w:r>
        <w:rPr>
          <w:rFonts w:ascii="Times New Roman"/>
          <w:b w:val="false"/>
          <w:i w:val="false"/>
          <w:color w:val="000000"/>
          <w:sz w:val="28"/>
        </w:rPr>
        <w:t>
      Тауардың атау___________________________</w:t>
      </w:r>
    </w:p>
    <w:bookmarkEnd w:id="202"/>
    <w:bookmarkStart w:name="z267" w:id="203"/>
    <w:p>
      <w:pPr>
        <w:spacing w:after="0"/>
        <w:ind w:left="0"/>
        <w:jc w:val="both"/>
      </w:pPr>
      <w:r>
        <w:rPr>
          <w:rFonts w:ascii="Times New Roman"/>
          <w:b w:val="false"/>
          <w:i w:val="false"/>
          <w:color w:val="000000"/>
          <w:sz w:val="28"/>
        </w:rPr>
        <w:t>
      Саны(дана)__________________________________</w:t>
      </w:r>
    </w:p>
    <w:bookmarkEnd w:id="203"/>
    <w:bookmarkStart w:name="z268" w:id="204"/>
    <w:p>
      <w:pPr>
        <w:spacing w:after="0"/>
        <w:ind w:left="0"/>
        <w:jc w:val="both"/>
      </w:pPr>
      <w:r>
        <w:rPr>
          <w:rFonts w:ascii="Times New Roman"/>
          <w:b w:val="false"/>
          <w:i w:val="false"/>
          <w:color w:val="000000"/>
          <w:sz w:val="28"/>
        </w:rPr>
        <w:t>
      Тапсырыс сомасы _________ теңге</w:t>
      </w:r>
    </w:p>
    <w:bookmarkEnd w:id="204"/>
    <w:bookmarkStart w:name="z269" w:id="205"/>
    <w:p>
      <w:pPr>
        <w:spacing w:after="0"/>
        <w:ind w:left="0"/>
        <w:jc w:val="both"/>
      </w:pPr>
      <w:r>
        <w:rPr>
          <w:rFonts w:ascii="Times New Roman"/>
          <w:b w:val="false"/>
          <w:i w:val="false"/>
          <w:color w:val="000000"/>
          <w:sz w:val="28"/>
        </w:rPr>
        <w:t>
      Кепілдік берілген сомасы _______ теңге</w:t>
      </w:r>
    </w:p>
    <w:bookmarkEnd w:id="205"/>
    <w:bookmarkStart w:name="z270" w:id="206"/>
    <w:p>
      <w:pPr>
        <w:spacing w:after="0"/>
        <w:ind w:left="0"/>
        <w:jc w:val="both"/>
      </w:pPr>
      <w:r>
        <w:rPr>
          <w:rFonts w:ascii="Times New Roman"/>
          <w:b w:val="false"/>
          <w:i w:val="false"/>
          <w:color w:val="000000"/>
          <w:sz w:val="28"/>
        </w:rPr>
        <w:t>
      Қосымша ақы (сомасы) _____ теңге</w:t>
      </w:r>
    </w:p>
    <w:bookmarkEnd w:id="206"/>
    <w:bookmarkStart w:name="z271" w:id="207"/>
    <w:p>
      <w:pPr>
        <w:spacing w:after="0"/>
        <w:ind w:left="0"/>
        <w:jc w:val="both"/>
      </w:pPr>
      <w:r>
        <w:rPr>
          <w:rFonts w:ascii="Times New Roman"/>
          <w:b w:val="false"/>
          <w:i w:val="false"/>
          <w:color w:val="000000"/>
          <w:sz w:val="28"/>
        </w:rPr>
        <w:t>
      Трек тапсырыс номері_____________________</w:t>
      </w:r>
    </w:p>
    <w:bookmarkEnd w:id="207"/>
    <w:bookmarkStart w:name="z272" w:id="208"/>
    <w:p>
      <w:pPr>
        <w:spacing w:after="0"/>
        <w:ind w:left="0"/>
        <w:jc w:val="both"/>
      </w:pPr>
      <w:r>
        <w:rPr>
          <w:rFonts w:ascii="Times New Roman"/>
          <w:b w:val="false"/>
          <w:i w:val="false"/>
          <w:color w:val="000000"/>
          <w:sz w:val="28"/>
        </w:rPr>
        <w:t>
      Тауарды жеткізу туралы мәліметтер ____________________________</w:t>
      </w:r>
    </w:p>
    <w:bookmarkEnd w:id="208"/>
    <w:bookmarkStart w:name="z273" w:id="209"/>
    <w:p>
      <w:pPr>
        <w:spacing w:after="0"/>
        <w:ind w:left="0"/>
        <w:jc w:val="both"/>
      </w:pPr>
      <w:r>
        <w:rPr>
          <w:rFonts w:ascii="Times New Roman"/>
          <w:b w:val="false"/>
          <w:i w:val="false"/>
          <w:color w:val="000000"/>
          <w:sz w:val="28"/>
        </w:rPr>
        <w:t>
      (жеткізу мәртебесі)</w:t>
      </w:r>
    </w:p>
    <w:bookmarkEnd w:id="209"/>
    <w:bookmarkStart w:name="z274" w:id="210"/>
    <w:p>
      <w:pPr>
        <w:spacing w:after="0"/>
        <w:ind w:left="0"/>
        <w:jc w:val="both"/>
      </w:pPr>
      <w:r>
        <w:rPr>
          <w:rFonts w:ascii="Times New Roman"/>
          <w:b w:val="false"/>
          <w:i w:val="false"/>
          <w:color w:val="000000"/>
          <w:sz w:val="28"/>
        </w:rPr>
        <w:t>
      Жеткізу күні 20__ жылғы "___" _______</w:t>
      </w:r>
    </w:p>
    <w:bookmarkEnd w:id="210"/>
    <w:bookmarkStart w:name="z275" w:id="211"/>
    <w:p>
      <w:pPr>
        <w:spacing w:after="0"/>
        <w:ind w:left="0"/>
        <w:jc w:val="both"/>
      </w:pPr>
      <w:r>
        <w:rPr>
          <w:rFonts w:ascii="Times New Roman"/>
          <w:b w:val="false"/>
          <w:i w:val="false"/>
          <w:color w:val="000000"/>
          <w:sz w:val="28"/>
        </w:rPr>
        <w:t>
      Жеткізу мекенжайы ____________________</w:t>
      </w:r>
    </w:p>
    <w:bookmarkEnd w:id="211"/>
    <w:bookmarkStart w:name="z276" w:id="212"/>
    <w:p>
      <w:pPr>
        <w:spacing w:after="0"/>
        <w:ind w:left="0"/>
        <w:jc w:val="both"/>
      </w:pPr>
      <w:r>
        <w:rPr>
          <w:rFonts w:ascii="Times New Roman"/>
          <w:b w:val="false"/>
          <w:i w:val="false"/>
          <w:color w:val="000000"/>
          <w:sz w:val="28"/>
        </w:rPr>
        <w:t>
      Құнын өтеуді жүзеге асыратын мемлекеттік мекеме туралы деректер</w:t>
      </w:r>
    </w:p>
    <w:bookmarkEnd w:id="212"/>
    <w:bookmarkStart w:name="z277" w:id="213"/>
    <w:p>
      <w:pPr>
        <w:spacing w:after="0"/>
        <w:ind w:left="0"/>
        <w:jc w:val="both"/>
      </w:pPr>
      <w:r>
        <w:rPr>
          <w:rFonts w:ascii="Times New Roman"/>
          <w:b w:val="false"/>
          <w:i w:val="false"/>
          <w:color w:val="000000"/>
          <w:sz w:val="28"/>
        </w:rPr>
        <w:t>
      (халықты әлеуметтік қорғау саласындағы жергілікті атқарушы органдар)</w:t>
      </w:r>
    </w:p>
    <w:bookmarkEnd w:id="213"/>
    <w:bookmarkStart w:name="z278" w:id="214"/>
    <w:p>
      <w:pPr>
        <w:spacing w:after="0"/>
        <w:ind w:left="0"/>
        <w:jc w:val="both"/>
      </w:pPr>
      <w:r>
        <w:rPr>
          <w:rFonts w:ascii="Times New Roman"/>
          <w:b w:val="false"/>
          <w:i w:val="false"/>
          <w:color w:val="000000"/>
          <w:sz w:val="28"/>
        </w:rPr>
        <w:t>
      БСН/ ЖСН __________________________</w:t>
      </w:r>
    </w:p>
    <w:bookmarkEnd w:id="214"/>
    <w:bookmarkStart w:name="z279" w:id="215"/>
    <w:p>
      <w:pPr>
        <w:spacing w:after="0"/>
        <w:ind w:left="0"/>
        <w:jc w:val="both"/>
      </w:pPr>
      <w:r>
        <w:rPr>
          <w:rFonts w:ascii="Times New Roman"/>
          <w:b w:val="false"/>
          <w:i w:val="false"/>
          <w:color w:val="000000"/>
          <w:sz w:val="28"/>
        </w:rPr>
        <w:t>
      Байланыс телефоны +7 ____________________</w:t>
      </w:r>
    </w:p>
    <w:bookmarkEnd w:id="215"/>
    <w:bookmarkStart w:name="z280" w:id="216"/>
    <w:p>
      <w:pPr>
        <w:spacing w:after="0"/>
        <w:ind w:left="0"/>
        <w:jc w:val="both"/>
      </w:pPr>
      <w:r>
        <w:rPr>
          <w:rFonts w:ascii="Times New Roman"/>
          <w:b w:val="false"/>
          <w:i w:val="false"/>
          <w:color w:val="000000"/>
          <w:sz w:val="28"/>
        </w:rPr>
        <w:t>
      Мемлекеттік ұйымның атауы_______________________________________</w:t>
      </w:r>
    </w:p>
    <w:bookmarkEnd w:id="216"/>
    <w:bookmarkStart w:name="z281" w:id="217"/>
    <w:p>
      <w:pPr>
        <w:spacing w:after="0"/>
        <w:ind w:left="0"/>
        <w:jc w:val="both"/>
      </w:pPr>
      <w:r>
        <w:rPr>
          <w:rFonts w:ascii="Times New Roman"/>
          <w:b w:val="false"/>
          <w:i w:val="false"/>
          <w:color w:val="000000"/>
          <w:sz w:val="28"/>
        </w:rPr>
        <w:t>
      Мемлекеттік ұйымға қызмет көрсететін банктің атауы __________________________________</w:t>
      </w:r>
    </w:p>
    <w:bookmarkEnd w:id="217"/>
    <w:bookmarkStart w:name="z282" w:id="218"/>
    <w:p>
      <w:pPr>
        <w:spacing w:after="0"/>
        <w:ind w:left="0"/>
        <w:jc w:val="both"/>
      </w:pPr>
      <w:r>
        <w:rPr>
          <w:rFonts w:ascii="Times New Roman"/>
          <w:b w:val="false"/>
          <w:i w:val="false"/>
          <w:color w:val="000000"/>
          <w:sz w:val="28"/>
        </w:rPr>
        <w:t>
      БСК ____________________________________</w:t>
      </w:r>
    </w:p>
    <w:bookmarkEnd w:id="218"/>
    <w:bookmarkStart w:name="z283" w:id="219"/>
    <w:p>
      <w:pPr>
        <w:spacing w:after="0"/>
        <w:ind w:left="0"/>
        <w:jc w:val="both"/>
      </w:pPr>
      <w:r>
        <w:rPr>
          <w:rFonts w:ascii="Times New Roman"/>
          <w:b w:val="false"/>
          <w:i w:val="false"/>
          <w:color w:val="000000"/>
          <w:sz w:val="28"/>
        </w:rPr>
        <w:t>
      БеК _______________________________</w:t>
      </w:r>
    </w:p>
    <w:bookmarkEnd w:id="219"/>
    <w:bookmarkStart w:name="z284" w:id="220"/>
    <w:p>
      <w:pPr>
        <w:spacing w:after="0"/>
        <w:ind w:left="0"/>
        <w:jc w:val="both"/>
      </w:pPr>
      <w:r>
        <w:rPr>
          <w:rFonts w:ascii="Times New Roman"/>
          <w:b w:val="false"/>
          <w:i w:val="false"/>
          <w:color w:val="000000"/>
          <w:sz w:val="28"/>
        </w:rPr>
        <w:t>
      Өнім беруші туралы мәліметтер</w:t>
      </w:r>
    </w:p>
    <w:bookmarkEnd w:id="220"/>
    <w:bookmarkStart w:name="z285" w:id="221"/>
    <w:p>
      <w:pPr>
        <w:spacing w:after="0"/>
        <w:ind w:left="0"/>
        <w:jc w:val="both"/>
      </w:pPr>
      <w:r>
        <w:rPr>
          <w:rFonts w:ascii="Times New Roman"/>
          <w:b w:val="false"/>
          <w:i w:val="false"/>
          <w:color w:val="000000"/>
          <w:sz w:val="28"/>
        </w:rPr>
        <w:t>
      БИН/ ИИН ____________________________</w:t>
      </w:r>
    </w:p>
    <w:bookmarkEnd w:id="221"/>
    <w:bookmarkStart w:name="z286" w:id="222"/>
    <w:p>
      <w:pPr>
        <w:spacing w:after="0"/>
        <w:ind w:left="0"/>
        <w:jc w:val="both"/>
      </w:pPr>
      <w:r>
        <w:rPr>
          <w:rFonts w:ascii="Times New Roman"/>
          <w:b w:val="false"/>
          <w:i w:val="false"/>
          <w:color w:val="000000"/>
          <w:sz w:val="28"/>
        </w:rPr>
        <w:t>
      Байланыс телефоны +7 ( __________________</w:t>
      </w:r>
    </w:p>
    <w:bookmarkEnd w:id="222"/>
    <w:bookmarkStart w:name="z287" w:id="223"/>
    <w:p>
      <w:pPr>
        <w:spacing w:after="0"/>
        <w:ind w:left="0"/>
        <w:jc w:val="both"/>
      </w:pPr>
      <w:r>
        <w:rPr>
          <w:rFonts w:ascii="Times New Roman"/>
          <w:b w:val="false"/>
          <w:i w:val="false"/>
          <w:color w:val="000000"/>
          <w:sz w:val="28"/>
        </w:rPr>
        <w:t>
      Ұйымның атауы _________________________</w:t>
      </w:r>
    </w:p>
    <w:bookmarkEnd w:id="223"/>
    <w:bookmarkStart w:name="z288" w:id="224"/>
    <w:p>
      <w:pPr>
        <w:spacing w:after="0"/>
        <w:ind w:left="0"/>
        <w:jc w:val="both"/>
      </w:pPr>
      <w:r>
        <w:rPr>
          <w:rFonts w:ascii="Times New Roman"/>
          <w:b w:val="false"/>
          <w:i w:val="false"/>
          <w:color w:val="000000"/>
          <w:sz w:val="28"/>
        </w:rPr>
        <w:t>
      Өнім берушінің БеК ______________________</w:t>
      </w:r>
    </w:p>
    <w:bookmarkEnd w:id="224"/>
    <w:bookmarkStart w:name="z289" w:id="225"/>
    <w:p>
      <w:pPr>
        <w:spacing w:after="0"/>
        <w:ind w:left="0"/>
        <w:jc w:val="both"/>
      </w:pPr>
      <w:r>
        <w:rPr>
          <w:rFonts w:ascii="Times New Roman"/>
          <w:b w:val="false"/>
          <w:i w:val="false"/>
          <w:color w:val="000000"/>
          <w:sz w:val="28"/>
        </w:rPr>
        <w:t>
      Өнім берушінің БСК ______________________</w:t>
      </w:r>
    </w:p>
    <w:bookmarkEnd w:id="225"/>
    <w:bookmarkStart w:name="z290" w:id="226"/>
    <w:p>
      <w:pPr>
        <w:spacing w:after="0"/>
        <w:ind w:left="0"/>
        <w:jc w:val="both"/>
      </w:pPr>
      <w:r>
        <w:rPr>
          <w:rFonts w:ascii="Times New Roman"/>
          <w:b w:val="false"/>
          <w:i w:val="false"/>
          <w:color w:val="000000"/>
          <w:sz w:val="28"/>
        </w:rPr>
        <w:t>
      Өнім берушінің ЖСY / IBAN ______________</w:t>
      </w:r>
    </w:p>
    <w:bookmarkEnd w:id="226"/>
    <w:bookmarkStart w:name="z291" w:id="227"/>
    <w:p>
      <w:pPr>
        <w:spacing w:after="0"/>
        <w:ind w:left="0"/>
        <w:jc w:val="both"/>
      </w:pPr>
      <w:r>
        <w:rPr>
          <w:rFonts w:ascii="Times New Roman"/>
          <w:b w:val="false"/>
          <w:i w:val="false"/>
          <w:color w:val="000000"/>
          <w:sz w:val="28"/>
        </w:rPr>
        <w:t>
      Өнім берушінің ТМК ______________</w:t>
      </w:r>
    </w:p>
    <w:bookmarkEnd w:id="227"/>
    <w:bookmarkStart w:name="z292" w:id="228"/>
    <w:p>
      <w:pPr>
        <w:spacing w:after="0"/>
        <w:ind w:left="0"/>
        <w:jc w:val="both"/>
      </w:pPr>
      <w:r>
        <w:rPr>
          <w:rFonts w:ascii="Times New Roman"/>
          <w:b w:val="false"/>
          <w:i w:val="false"/>
          <w:color w:val="000000"/>
          <w:sz w:val="28"/>
        </w:rPr>
        <w:t>
      Ескертпе:</w:t>
      </w:r>
    </w:p>
    <w:bookmarkEnd w:id="228"/>
    <w:bookmarkStart w:name="z293" w:id="229"/>
    <w:p>
      <w:pPr>
        <w:spacing w:after="0"/>
        <w:ind w:left="0"/>
        <w:jc w:val="both"/>
      </w:pPr>
      <w:r>
        <w:rPr>
          <w:rFonts w:ascii="Times New Roman"/>
          <w:b w:val="false"/>
          <w:i w:val="false"/>
          <w:color w:val="000000"/>
          <w:sz w:val="28"/>
        </w:rPr>
        <w:t>
      Аббревиатуралардың толық жазылуы:</w:t>
      </w:r>
    </w:p>
    <w:bookmarkEnd w:id="229"/>
    <w:bookmarkStart w:name="z294" w:id="230"/>
    <w:p>
      <w:pPr>
        <w:spacing w:after="0"/>
        <w:ind w:left="0"/>
        <w:jc w:val="both"/>
      </w:pPr>
      <w:r>
        <w:rPr>
          <w:rFonts w:ascii="Times New Roman"/>
          <w:b w:val="false"/>
          <w:i w:val="false"/>
          <w:color w:val="000000"/>
          <w:sz w:val="28"/>
        </w:rPr>
        <w:t>
      ЖСК – жеке сәйкестендіру коды;</w:t>
      </w:r>
    </w:p>
    <w:bookmarkEnd w:id="230"/>
    <w:bookmarkStart w:name="z295" w:id="231"/>
    <w:p>
      <w:pPr>
        <w:spacing w:after="0"/>
        <w:ind w:left="0"/>
        <w:jc w:val="both"/>
      </w:pPr>
      <w:r>
        <w:rPr>
          <w:rFonts w:ascii="Times New Roman"/>
          <w:b w:val="false"/>
          <w:i w:val="false"/>
          <w:color w:val="000000"/>
          <w:sz w:val="28"/>
        </w:rPr>
        <w:t>
      ЖСН – жеке сәйкестендіру нөмірі;</w:t>
      </w:r>
    </w:p>
    <w:bookmarkEnd w:id="231"/>
    <w:bookmarkStart w:name="z296" w:id="232"/>
    <w:p>
      <w:pPr>
        <w:spacing w:after="0"/>
        <w:ind w:left="0"/>
        <w:jc w:val="both"/>
      </w:pPr>
      <w:r>
        <w:rPr>
          <w:rFonts w:ascii="Times New Roman"/>
          <w:b w:val="false"/>
          <w:i w:val="false"/>
          <w:color w:val="000000"/>
          <w:sz w:val="28"/>
        </w:rPr>
        <w:t>
      БСН – бизнес-сәйкестендіру нөмірі;</w:t>
      </w:r>
    </w:p>
    <w:bookmarkEnd w:id="232"/>
    <w:bookmarkStart w:name="z297" w:id="233"/>
    <w:p>
      <w:pPr>
        <w:spacing w:after="0"/>
        <w:ind w:left="0"/>
        <w:jc w:val="both"/>
      </w:pPr>
      <w:r>
        <w:rPr>
          <w:rFonts w:ascii="Times New Roman"/>
          <w:b w:val="false"/>
          <w:i w:val="false"/>
          <w:color w:val="000000"/>
          <w:sz w:val="28"/>
        </w:rPr>
        <w:t>
      БСК – банктік сәйкестендіру коды;</w:t>
      </w:r>
    </w:p>
    <w:bookmarkEnd w:id="233"/>
    <w:bookmarkStart w:name="z298" w:id="234"/>
    <w:p>
      <w:pPr>
        <w:spacing w:after="0"/>
        <w:ind w:left="0"/>
        <w:jc w:val="both"/>
      </w:pPr>
      <w:r>
        <w:rPr>
          <w:rFonts w:ascii="Times New Roman"/>
          <w:b w:val="false"/>
          <w:i w:val="false"/>
          <w:color w:val="000000"/>
          <w:sz w:val="28"/>
        </w:rPr>
        <w:t>
      БеК – бенефициардың коды немесе алушының коды;</w:t>
      </w:r>
    </w:p>
    <w:bookmarkEnd w:id="234"/>
    <w:bookmarkStart w:name="z299" w:id="235"/>
    <w:p>
      <w:pPr>
        <w:spacing w:after="0"/>
        <w:ind w:left="0"/>
        <w:jc w:val="both"/>
      </w:pPr>
      <w:r>
        <w:rPr>
          <w:rFonts w:ascii="Times New Roman"/>
          <w:b w:val="false"/>
          <w:i w:val="false"/>
          <w:color w:val="000000"/>
          <w:sz w:val="28"/>
        </w:rPr>
        <w:t>
      IBAN – банк шотының нөмірі;</w:t>
      </w:r>
    </w:p>
    <w:bookmarkEnd w:id="235"/>
    <w:bookmarkStart w:name="z300" w:id="236"/>
    <w:p>
      <w:pPr>
        <w:spacing w:after="0"/>
        <w:ind w:left="0"/>
        <w:jc w:val="both"/>
      </w:pPr>
      <w:r>
        <w:rPr>
          <w:rFonts w:ascii="Times New Roman"/>
          <w:b w:val="false"/>
          <w:i w:val="false"/>
          <w:color w:val="000000"/>
          <w:sz w:val="28"/>
        </w:rPr>
        <w:t>
      КНП – төлем мақсатының коды.</w:t>
      </w:r>
    </w:p>
    <w:bookmarkEnd w:id="236"/>
    <w:bookmarkStart w:name="z301" w:id="237"/>
    <w:p>
      <w:pPr>
        <w:spacing w:after="0"/>
        <w:ind w:left="0"/>
        <w:jc w:val="both"/>
      </w:pPr>
      <w:r>
        <w:rPr>
          <w:rFonts w:ascii="Times New Roman"/>
          <w:b w:val="false"/>
          <w:i w:val="false"/>
          <w:color w:val="000000"/>
          <w:sz w:val="28"/>
        </w:rPr>
        <w:t>
      ___________________________</w:t>
      </w:r>
    </w:p>
    <w:bookmarkEnd w:id="2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