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0e59d" w14:textId="750e5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әл-ауқат қорын және бірыңғай жинақтаушы зейнетақы қорын қоспағанда, мемлекет жүз пайыз қатысатын заңды тұлғалардың кейбір мәселелері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2025 жылғы 29 тамыздағы № 87 бұйрығы. Қазақстан Республикасының Әділет министрлігінде 2025 жылғы 29 тамызда № 36761 болып тіркелді</w:t>
      </w:r>
    </w:p>
    <w:p>
      <w:pPr>
        <w:spacing w:after="0"/>
        <w:ind w:left="0"/>
        <w:jc w:val="both"/>
      </w:pPr>
      <w:bookmarkStart w:name="z4" w:id="0"/>
      <w:r>
        <w:rPr>
          <w:rFonts w:ascii="Times New Roman"/>
          <w:b w:val="false"/>
          <w:i w:val="false"/>
          <w:color w:val="000000"/>
          <w:sz w:val="28"/>
        </w:rPr>
        <w:t xml:space="preserve">
      "Мемлекеттік мүлік туралы" Қазақстан Республикасының Заңы 13-бабының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4-10)</w:t>
      </w:r>
      <w:r>
        <w:rPr>
          <w:rFonts w:ascii="Times New Roman"/>
          <w:b w:val="false"/>
          <w:i w:val="false"/>
          <w:color w:val="000000"/>
          <w:sz w:val="28"/>
        </w:rPr>
        <w:t xml:space="preserve"> және </w:t>
      </w:r>
      <w:r>
        <w:rPr>
          <w:rFonts w:ascii="Times New Roman"/>
          <w:b w:val="false"/>
          <w:i w:val="false"/>
          <w:color w:val="000000"/>
          <w:sz w:val="28"/>
        </w:rPr>
        <w:t xml:space="preserve">4-11) тармақшаларына </w:t>
      </w:r>
      <w:r>
        <w:rPr>
          <w:rFonts w:ascii="Times New Roman"/>
          <w:b w:val="false"/>
          <w:i w:val="false"/>
          <w:color w:val="000000"/>
          <w:sz w:val="28"/>
        </w:rPr>
        <w:t>сәйкес БҰЙЫРАМЫН:</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Ұлттық әл-ауқат қорын және бірыңғай жинақтаушы зейнетақы қорын қоспағанда, мемлекет жүз пайыз қатысатын акционерлік қоғамдардың (жауапкершілігі шектеулі серіктестіктердің) директорлар кеңесінің (байқау кеңесінің) құрамына тәуелсіз директорларды (тәуелсіз мүшелерді) іріктеу қағидалары мен өлшемшарттары;</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Ұлттық әл-ауқат қорын және бірыңғай жинақтаушы зейнетақы қорын қоспағанда, мемлекет жүз пайыз қатысатын акционерлік қоғамдар (жауапкершілігі шектеулі серіктестіктер) тәуелсіз директорларының (тәуелсіз мүшелерінің) тізілімін қалыптастыру және жүргізу қағидалары;</w:t>
      </w:r>
    </w:p>
    <w:bookmarkEnd w:id="3"/>
    <w:bookmarkStart w:name="z8"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Ұлттық әл-ауқат қорын және бірыңғай жинақтаушы зейнетақы қорын қоспағанда, мемлекет жүз пайыз қатысатын акционерлік қоғамдардың (жауапкершілігі шектеулі серіктестіктердің) директорлар кеңесінің (байқау кеңестерінің) мүшелеріне сыйақы төлеу және шығыстарын өтеу деңгейін айқындаудың үлгілік қағидалары;</w:t>
      </w:r>
    </w:p>
    <w:bookmarkEnd w:id="4"/>
    <w:bookmarkStart w:name="z9"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Ұлттық әл-ауқат қорын және бірыңғай жинақтаушы зейнетақы қорын қоспағанда, жарғылық капиталында мемлекет жүз пайыз қатысатын акционерлік қоғамдардың (жауапкершілігі шектеулі серіктестіктердің) директорлар кеңесінің (байқау кеңестерінің) мүшелеріне мемлекет ұсынатын кандидаттарға қойылатын ең төмен талаптар бекітілсін.</w:t>
      </w:r>
    </w:p>
    <w:bookmarkEnd w:id="5"/>
    <w:bookmarkStart w:name="z10" w:id="6"/>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алғашқы ресми жарияланғанынан кейін Қазақстан Республикасы Ұлттық экономика министрлігінің интернет-ресурсында орналастыруды қамтамасыз етсін.</w:t>
      </w:r>
    </w:p>
    <w:bookmarkEnd w:id="6"/>
    <w:bookmarkStart w:name="z11"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7"/>
    <w:bookmarkStart w:name="z12" w:id="8"/>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0"/>
              <w:ind w:left="0"/>
              <w:jc w:val="left"/>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"КЕЛІСІЛДІ"</w:t>
      </w:r>
    </w:p>
    <w:bookmarkEnd w:id="9"/>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29 тамыздағы № 87</w:t>
            </w:r>
            <w:r>
              <w:br/>
            </w:r>
            <w:r>
              <w:rPr>
                <w:rFonts w:ascii="Times New Roman"/>
                <w:b w:val="false"/>
                <w:i w:val="false"/>
                <w:color w:val="000000"/>
                <w:sz w:val="20"/>
              </w:rPr>
              <w:t>бұйрығына 1-қосымша</w:t>
            </w:r>
          </w:p>
        </w:tc>
      </w:tr>
    </w:tbl>
    <w:bookmarkStart w:name="z16" w:id="10"/>
    <w:p>
      <w:pPr>
        <w:spacing w:after="0"/>
        <w:ind w:left="0"/>
        <w:jc w:val="left"/>
      </w:pPr>
      <w:r>
        <w:rPr>
          <w:rFonts w:ascii="Times New Roman"/>
          <w:b/>
          <w:i w:val="false"/>
          <w:color w:val="000000"/>
        </w:rPr>
        <w:t xml:space="preserve"> Ұлттық әл-ауқат қорын және бірыңғай жинақтаушы зейнетақы қорын қоспағанда, жарғылық капиталына мемлекет жүз пайыз қатысатын акционерлік қоғамдардың (жауапкершілігі шектеулі серіктестіктердің) директорлар кеңесінің (байқау кеңесінің) құрамына тәуелсіз директорларды (тәуелсіз мүшелерді) іріктеу қағидалары мен өлшемшарттары</w:t>
      </w:r>
    </w:p>
    <w:bookmarkEnd w:id="10"/>
    <w:bookmarkStart w:name="z17" w:id="11"/>
    <w:p>
      <w:pPr>
        <w:spacing w:after="0"/>
        <w:ind w:left="0"/>
        <w:jc w:val="left"/>
      </w:pPr>
      <w:r>
        <w:rPr>
          <w:rFonts w:ascii="Times New Roman"/>
          <w:b/>
          <w:i w:val="false"/>
          <w:color w:val="000000"/>
        </w:rPr>
        <w:t xml:space="preserve"> 1-тарау. Жалпы ережелер</w:t>
      </w:r>
    </w:p>
    <w:bookmarkEnd w:id="11"/>
    <w:bookmarkStart w:name="z18" w:id="12"/>
    <w:p>
      <w:pPr>
        <w:spacing w:after="0"/>
        <w:ind w:left="0"/>
        <w:jc w:val="both"/>
      </w:pPr>
      <w:r>
        <w:rPr>
          <w:rFonts w:ascii="Times New Roman"/>
          <w:b w:val="false"/>
          <w:i w:val="false"/>
          <w:color w:val="000000"/>
          <w:sz w:val="28"/>
        </w:rPr>
        <w:t xml:space="preserve">
      1. Осы Ұлттық әл-ауқат қорын және бірыңғай жинақтаушы зейнетақы қорын қоспағанда, жарғылық капиталына мемлекет жүз пайыз қатысатын акционерлік қоғамдардың (жауапкершілігі шектеулі серіктестіктердің) директорлар кеңесінің (байқау кеңесінің) құрамына тәуелсіз директорларды (тәуелсіз мүшелерді) іріктеу қағидалары мен өлшемшарттары (бұдан әрі – Қағидалар) "Мемлекеттік мүлік туралы" Қазақстан Республикасы Заңының (бұдан әрі – Заң) 13-бабының </w:t>
      </w:r>
      <w:r>
        <w:rPr>
          <w:rFonts w:ascii="Times New Roman"/>
          <w:b w:val="false"/>
          <w:i w:val="false"/>
          <w:color w:val="000000"/>
          <w:sz w:val="28"/>
        </w:rPr>
        <w:t>4-8) тармақшасына</w:t>
      </w:r>
      <w:r>
        <w:rPr>
          <w:rFonts w:ascii="Times New Roman"/>
          <w:b w:val="false"/>
          <w:i w:val="false"/>
          <w:color w:val="000000"/>
          <w:sz w:val="28"/>
        </w:rPr>
        <w:t xml:space="preserve"> сәйкес әзірленді және Ұлттық әл-ауқат қорын және бірыңғай жинақтаушы зейнетақы қорын қоспағанда, жарғылық капиталына мемлекет жүз пайыз қатысатын акционерлік қоғамдардың (жауапкершілігі шектеулі серіктестіктердің) директорлар кеңесінің (байқау кеңесінің) құрамына тәуелсіз директорларды (тәуелсіз мүшелерді) іріктеу тәртібі мен өлшемшарттарын айқындайды.</w:t>
      </w:r>
    </w:p>
    <w:bookmarkEnd w:id="12"/>
    <w:bookmarkStart w:name="z19" w:id="13"/>
    <w:p>
      <w:pPr>
        <w:spacing w:after="0"/>
        <w:ind w:left="0"/>
        <w:jc w:val="both"/>
      </w:pPr>
      <w:r>
        <w:rPr>
          <w:rFonts w:ascii="Times New Roman"/>
          <w:b w:val="false"/>
          <w:i w:val="false"/>
          <w:color w:val="000000"/>
          <w:sz w:val="28"/>
        </w:rPr>
        <w:t>
      2. Осы Қағидаларда пайдаланылатын негізгі ұғымдар:</w:t>
      </w:r>
    </w:p>
    <w:bookmarkEnd w:id="13"/>
    <w:bookmarkStart w:name="z20" w:id="14"/>
    <w:p>
      <w:pPr>
        <w:spacing w:after="0"/>
        <w:ind w:left="0"/>
        <w:jc w:val="both"/>
      </w:pPr>
      <w:r>
        <w:rPr>
          <w:rFonts w:ascii="Times New Roman"/>
          <w:b w:val="false"/>
          <w:i w:val="false"/>
          <w:color w:val="000000"/>
          <w:sz w:val="28"/>
        </w:rPr>
        <w:t>
      1) кандидат – жарғылық капиталына мемлекет жүз пайыз қатысатын акционерлік қоғамның (жауапкершілігі шектеулі серіктестіктің) директорлар кеңесінің (байқау кеңесінің) құрамында тәуелсіз директор (тәуелсіз мүше) лауазымына орналасуға арналған конкурсқа қатысатын жеке тұлға;</w:t>
      </w:r>
    </w:p>
    <w:bookmarkEnd w:id="14"/>
    <w:bookmarkStart w:name="z21" w:id="15"/>
    <w:p>
      <w:pPr>
        <w:spacing w:after="0"/>
        <w:ind w:left="0"/>
        <w:jc w:val="both"/>
      </w:pPr>
      <w:r>
        <w:rPr>
          <w:rFonts w:ascii="Times New Roman"/>
          <w:b w:val="false"/>
          <w:i w:val="false"/>
          <w:color w:val="000000"/>
          <w:sz w:val="28"/>
        </w:rPr>
        <w:t>
      2) комиссия – мемлекеттік мүлік жөніндегі уәкілетті орган құратын, кандидаттарды бағалауға, олармен әңгімелесу жүргізуге және оларды компанияның директорлар кеңесінің (байқау кеңестерінің) мүшелігіне тәуелсіз директорлар (тәуелсіз мүшелер) тізіліміне енгізу үшін шешімдер дайындауға жауапты алқалы орган;</w:t>
      </w:r>
    </w:p>
    <w:bookmarkEnd w:id="15"/>
    <w:bookmarkStart w:name="z22" w:id="16"/>
    <w:p>
      <w:pPr>
        <w:spacing w:after="0"/>
        <w:ind w:left="0"/>
        <w:jc w:val="both"/>
      </w:pPr>
      <w:r>
        <w:rPr>
          <w:rFonts w:ascii="Times New Roman"/>
          <w:b w:val="false"/>
          <w:i w:val="false"/>
          <w:color w:val="000000"/>
          <w:sz w:val="28"/>
        </w:rPr>
        <w:t>
      3) компания – мемлекет жүз пайыз қатысатын заңды тұлға;</w:t>
      </w:r>
    </w:p>
    <w:bookmarkEnd w:id="16"/>
    <w:bookmarkStart w:name="z23" w:id="17"/>
    <w:p>
      <w:pPr>
        <w:spacing w:after="0"/>
        <w:ind w:left="0"/>
        <w:jc w:val="both"/>
      </w:pPr>
      <w:r>
        <w:rPr>
          <w:rFonts w:ascii="Times New Roman"/>
          <w:b w:val="false"/>
          <w:i w:val="false"/>
          <w:color w:val="000000"/>
          <w:sz w:val="28"/>
        </w:rPr>
        <w:t>
      4) мемлекет жүз пайыз қатысатын заңды тұлғалардағы директорлар кеңесінің (байқау кеңестерінің) мүшелігіне тәуелсіз директорлардың (тәуелсіз мүшелердің) тізілімі (бұдан әрі – Тізілім) – директорлар кеңестерінің (байқау кеңестерінің) құрамына біліктілік талаптарына сәйкес келетін, конкурстық іріктеуден өткен және ұсыныстарды қарауға не сайлау үшін ұсынылуға ниет білдірген жеке тұлғалар туралы мәліметтерді қамтитын мемлекеттік мүлік жөніндегі уәкілетті органның бірыңғай ақпараттық жүйесі;</w:t>
      </w:r>
    </w:p>
    <w:bookmarkEnd w:id="17"/>
    <w:bookmarkStart w:name="z24" w:id="18"/>
    <w:p>
      <w:pPr>
        <w:spacing w:after="0"/>
        <w:ind w:left="0"/>
        <w:jc w:val="both"/>
      </w:pPr>
      <w:r>
        <w:rPr>
          <w:rFonts w:ascii="Times New Roman"/>
          <w:b w:val="false"/>
          <w:i w:val="false"/>
          <w:color w:val="000000"/>
          <w:sz w:val="28"/>
        </w:rPr>
        <w:t xml:space="preserve">
      5) мемлекеттік басқарудың тиісті саласына (аясына) басшылық ету жөніндегі уәкілетті орган (бұдан әрі – тиісті саланың уәкілетті органы) – мемлекеттік басқарудың тиісті саласын (аясын) басқаруды жүзеге асыратын және </w:t>
      </w:r>
      <w:r>
        <w:rPr>
          <w:rFonts w:ascii="Times New Roman"/>
          <w:b w:val="false"/>
          <w:i w:val="false"/>
          <w:color w:val="000000"/>
          <w:sz w:val="28"/>
        </w:rPr>
        <w:t>Заңда</w:t>
      </w:r>
      <w:r>
        <w:rPr>
          <w:rFonts w:ascii="Times New Roman"/>
          <w:b w:val="false"/>
          <w:i w:val="false"/>
          <w:color w:val="000000"/>
          <w:sz w:val="28"/>
        </w:rPr>
        <w:t xml:space="preserve"> көзделген шарттарда республикалық мүлікке қатысты құқықтарды иеленетін, Қазақстан Республикасының Үкіметі айқындаған орталық атқарушы орган немесе орталық атқарушы органның ведомствосы;</w:t>
      </w:r>
    </w:p>
    <w:bookmarkEnd w:id="18"/>
    <w:bookmarkStart w:name="z25" w:id="19"/>
    <w:p>
      <w:pPr>
        <w:spacing w:after="0"/>
        <w:ind w:left="0"/>
        <w:jc w:val="both"/>
      </w:pPr>
      <w:r>
        <w:rPr>
          <w:rFonts w:ascii="Times New Roman"/>
          <w:b w:val="false"/>
          <w:i w:val="false"/>
          <w:color w:val="000000"/>
          <w:sz w:val="28"/>
        </w:rPr>
        <w:t>
      6) мемлекеттік жоспарлау жөніндегі уәкілетті орган – стратегиялық және экономикалық жоспарлау, бюджет саясатын әзірлеу және қалыптастыру, сондай-ақ өңірлік даму саласындағы мемлекеттік саясатты қалыптастыру және іске асыру саласында басшылықты және салааралық үйлестіруді жүзеге асыратын орталық атқарушы орган;</w:t>
      </w:r>
    </w:p>
    <w:bookmarkEnd w:id="19"/>
    <w:bookmarkStart w:name="z26" w:id="20"/>
    <w:p>
      <w:pPr>
        <w:spacing w:after="0"/>
        <w:ind w:left="0"/>
        <w:jc w:val="both"/>
      </w:pPr>
      <w:r>
        <w:rPr>
          <w:rFonts w:ascii="Times New Roman"/>
          <w:b w:val="false"/>
          <w:i w:val="false"/>
          <w:color w:val="000000"/>
          <w:sz w:val="28"/>
        </w:rPr>
        <w:t>
      7) мемлекеттік мүлікті басқару жөніндегі уәкілетті орган (бұдан әрі – мемлекеттік мүлік жөніндегі уәкілетті орган) – Қазақстан Республикасының Ұлттық Банкіне және қаржы нарығы мен қаржы ұйымдарын реттеу, бақылау және қадағалау жөніндегі уәкілетті органға бекітіліп берілген мүлікті қоспағанда, өз құзыреті шегінде республикалық мүлікті басқару, мемлекеттің республикалық мүлікке құқықтарын іске асыру, экономиканың стратегиялық маңызы бар салаларында меншікті және стратегиялық объектілерді жекешелендіру мен мемлекеттік мониторинг жүргізу саласындағы басшылықты жүзеге асыратын орталық атқарушы орган.</w:t>
      </w:r>
    </w:p>
    <w:bookmarkEnd w:id="20"/>
    <w:bookmarkStart w:name="z27" w:id="21"/>
    <w:p>
      <w:pPr>
        <w:spacing w:after="0"/>
        <w:ind w:left="0"/>
        <w:jc w:val="left"/>
      </w:pPr>
      <w:r>
        <w:rPr>
          <w:rFonts w:ascii="Times New Roman"/>
          <w:b/>
          <w:i w:val="false"/>
          <w:color w:val="000000"/>
        </w:rPr>
        <w:t xml:space="preserve"> 2-тарау. Ұлттық әл-ауқат қорын және бірыңғай жинақтаушы зейнетақы қорын қоспағанда, жарғылық капиталына мемлекет жүз пайыз қатысатын акционерлік қоғамдардың (жауапкершілігі шектеулі серіктестіктердің) директорлар кеңесінің (байқау кеңесінің) құрамына тәуелсіз директорларды (тәуелсіз мүшелерді) іріктеу тәртібі</w:t>
      </w:r>
    </w:p>
    <w:bookmarkEnd w:id="21"/>
    <w:bookmarkStart w:name="z28" w:id="22"/>
    <w:p>
      <w:pPr>
        <w:spacing w:after="0"/>
        <w:ind w:left="0"/>
        <w:jc w:val="both"/>
      </w:pPr>
      <w:r>
        <w:rPr>
          <w:rFonts w:ascii="Times New Roman"/>
          <w:b w:val="false"/>
          <w:i w:val="false"/>
          <w:color w:val="000000"/>
          <w:sz w:val="28"/>
        </w:rPr>
        <w:t>
      3. Конкурсқа қатысуға ниет білдірген адамдар компанияға қағаз жеткізгіште және (немесе) электрондық-цифрлық нысанда мынадай құжаттарды береді:</w:t>
      </w:r>
    </w:p>
    <w:bookmarkEnd w:id="22"/>
    <w:bookmarkStart w:name="z29" w:id="2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23"/>
    <w:bookmarkStart w:name="z30" w:id="24"/>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фотосуреті бар толтырылған сауалнама;</w:t>
      </w:r>
    </w:p>
    <w:bookmarkEnd w:id="24"/>
    <w:bookmarkStart w:name="z31" w:id="25"/>
    <w:p>
      <w:pPr>
        <w:spacing w:after="0"/>
        <w:ind w:left="0"/>
        <w:jc w:val="both"/>
      </w:pPr>
      <w:r>
        <w:rPr>
          <w:rFonts w:ascii="Times New Roman"/>
          <w:b w:val="false"/>
          <w:i w:val="false"/>
          <w:color w:val="000000"/>
          <w:sz w:val="28"/>
        </w:rPr>
        <w:t>
      3) жеке басын куәландыратын құжаттың көшірмесі;</w:t>
      </w:r>
    </w:p>
    <w:bookmarkEnd w:id="25"/>
    <w:bookmarkStart w:name="z32" w:id="26"/>
    <w:p>
      <w:pPr>
        <w:spacing w:after="0"/>
        <w:ind w:left="0"/>
        <w:jc w:val="both"/>
      </w:pPr>
      <w:r>
        <w:rPr>
          <w:rFonts w:ascii="Times New Roman"/>
          <w:b w:val="false"/>
          <w:i w:val="false"/>
          <w:color w:val="000000"/>
          <w:sz w:val="28"/>
        </w:rPr>
        <w:t>
      4) білімі туралы құжаттардың нотариат куәландырған көшірмелері;</w:t>
      </w:r>
    </w:p>
    <w:bookmarkEnd w:id="26"/>
    <w:bookmarkStart w:name="z33" w:id="27"/>
    <w:p>
      <w:pPr>
        <w:spacing w:after="0"/>
        <w:ind w:left="0"/>
        <w:jc w:val="both"/>
      </w:pPr>
      <w:r>
        <w:rPr>
          <w:rFonts w:ascii="Times New Roman"/>
          <w:b w:val="false"/>
          <w:i w:val="false"/>
          <w:color w:val="000000"/>
          <w:sz w:val="28"/>
        </w:rPr>
        <w:t>
      5) соттылығының болмауы/болуы туралы анықтама;</w:t>
      </w:r>
    </w:p>
    <w:bookmarkEnd w:id="27"/>
    <w:bookmarkStart w:name="z34" w:id="28"/>
    <w:p>
      <w:pPr>
        <w:spacing w:after="0"/>
        <w:ind w:left="0"/>
        <w:jc w:val="both"/>
      </w:pPr>
      <w:r>
        <w:rPr>
          <w:rFonts w:ascii="Times New Roman"/>
          <w:b w:val="false"/>
          <w:i w:val="false"/>
          <w:color w:val="000000"/>
          <w:sz w:val="28"/>
        </w:rPr>
        <w:t>
      6) сыбайлас жемқорлық қылмысын жасауының болмауы/болуы туралы анықтама.</w:t>
      </w:r>
    </w:p>
    <w:bookmarkEnd w:id="28"/>
    <w:bookmarkStart w:name="z35" w:id="29"/>
    <w:p>
      <w:pPr>
        <w:spacing w:after="0"/>
        <w:ind w:left="0"/>
        <w:jc w:val="both"/>
      </w:pPr>
      <w:r>
        <w:rPr>
          <w:rFonts w:ascii="Times New Roman"/>
          <w:b w:val="false"/>
          <w:i w:val="false"/>
          <w:color w:val="000000"/>
          <w:sz w:val="28"/>
        </w:rPr>
        <w:t xml:space="preserve">
      4. Компания жалғыз акционердің (қатысушының) шешімімен белгіленген жұмыс істеп тұрған директорлар кеңесі (байқау кеңесі) мүшелерінің өкілеттіктері аяқталатын күнге дейін 6 (алты) ай бұрын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құжаттарды және директорлар кеңесінің (байқау кеңесінің) мүшелеріне кандидаттарды тартуға қажеттілік туралы еркін нысандағы өтінімді тиісті саланың уәкілетті органына жібереді.</w:t>
      </w:r>
    </w:p>
    <w:bookmarkEnd w:id="29"/>
    <w:bookmarkStart w:name="z36" w:id="30"/>
    <w:p>
      <w:pPr>
        <w:spacing w:after="0"/>
        <w:ind w:left="0"/>
        <w:jc w:val="both"/>
      </w:pPr>
      <w:r>
        <w:rPr>
          <w:rFonts w:ascii="Times New Roman"/>
          <w:b w:val="false"/>
          <w:i w:val="false"/>
          <w:color w:val="000000"/>
          <w:sz w:val="28"/>
        </w:rPr>
        <w:t>
      Тиісті саланың уәкілетті органы деректерді жинауды және талдауды жүзеге асырады және алдағы жылға директорлар кеңесінің (байқау кеңестерінің) мүшелеріне білімі, тәжірибесі, дағдылары бойынша, сондай-ақ директорлар кеңестерінің (байқау кеңестерінің) құрамын өзгерту мерзімдері бойынша салалық ерекшелік бөлінісінде жалпы шоғырландырылған қажеттілікті қалыптастырады және компаниялар бөлінісінде шоғырландырылған ақпаратты мемлекеттік мүлік жөніндегі уәкілетті органға береді, ол анықталған қажеттілікке сәйкес конкурс өткізуді жоспарлайды.</w:t>
      </w:r>
    </w:p>
    <w:bookmarkEnd w:id="30"/>
    <w:bookmarkStart w:name="z37" w:id="31"/>
    <w:p>
      <w:pPr>
        <w:spacing w:after="0"/>
        <w:ind w:left="0"/>
        <w:jc w:val="both"/>
      </w:pPr>
      <w:r>
        <w:rPr>
          <w:rFonts w:ascii="Times New Roman"/>
          <w:b w:val="false"/>
          <w:i w:val="false"/>
          <w:color w:val="000000"/>
          <w:sz w:val="28"/>
        </w:rPr>
        <w:t xml:space="preserve">
      Тиісті саланың уәкілетті органы өтінім мен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тиісті құжаттар келіп түскен күннен бастап 5 (бес) жұмыс күні ішінде олар сәйкес келген жағдайда, оларды жоспарлы конкурс ұйымдастыру үшін мемлекеттік мүлік жөніндегі уәкілетті органға жібереді.</w:t>
      </w:r>
    </w:p>
    <w:bookmarkEnd w:id="31"/>
    <w:bookmarkStart w:name="z38" w:id="32"/>
    <w:p>
      <w:pPr>
        <w:spacing w:after="0"/>
        <w:ind w:left="0"/>
        <w:jc w:val="both"/>
      </w:pPr>
      <w:r>
        <w:rPr>
          <w:rFonts w:ascii="Times New Roman"/>
          <w:b w:val="false"/>
          <w:i w:val="false"/>
          <w:color w:val="000000"/>
          <w:sz w:val="28"/>
        </w:rPr>
        <w:t>
      Тиісті саланың уәкілетті органы ұсынылған құжаттар осы Қағидалардың 3-тармағына сәйкес келмеген жағдайда, құжаттар топтамасы келіп түскен күннен бастап 5 (бес) жұмыс күні ішінде оларды компанияға қайтарады.</w:t>
      </w:r>
    </w:p>
    <w:bookmarkEnd w:id="32"/>
    <w:bookmarkStart w:name="z39" w:id="33"/>
    <w:p>
      <w:pPr>
        <w:spacing w:after="0"/>
        <w:ind w:left="0"/>
        <w:jc w:val="both"/>
      </w:pPr>
      <w:r>
        <w:rPr>
          <w:rFonts w:ascii="Times New Roman"/>
          <w:b w:val="false"/>
          <w:i w:val="false"/>
          <w:color w:val="000000"/>
          <w:sz w:val="28"/>
        </w:rPr>
        <w:t>
      5. Мемлекеттік мүлік жөніндегі уәкілетті орган директорлар кеңестеріне (байқау кеңестеріне) тәуелсіз директорларды (мүшелерді) іріктеуге қажеттілік туралы ақпаратты алғаннан кейін жоспарлы конкурс ұйымдастырады және компаниялардың директорлар кеңесінің (байқау кеңесінің) тәуелсіз директорларын (мүшелерін) іріктеу жөніндегі жоспарлы конкурс өткізу туралы ақпаратты орналастырады.</w:t>
      </w:r>
    </w:p>
    <w:bookmarkEnd w:id="33"/>
    <w:bookmarkStart w:name="z40" w:id="34"/>
    <w:p>
      <w:pPr>
        <w:spacing w:after="0"/>
        <w:ind w:left="0"/>
        <w:jc w:val="both"/>
      </w:pPr>
      <w:r>
        <w:rPr>
          <w:rFonts w:ascii="Times New Roman"/>
          <w:b w:val="false"/>
          <w:i w:val="false"/>
          <w:color w:val="000000"/>
          <w:sz w:val="28"/>
        </w:rPr>
        <w:t>
      Компаниялардың директорлар кеңесінің (байқау кеңесінің) тәуелсіз директорларын (мүшелерін) іріктеу жөніндегі жоспарлы конкурс өткізу туралы ақпарат мемлекеттік мүлік жөніндегі уәкілетті органның, тиісті саланың уәкілетті органының және компаниялардың интернет-ресурстарында орналастырылады.</w:t>
      </w:r>
    </w:p>
    <w:bookmarkEnd w:id="34"/>
    <w:bookmarkStart w:name="z41" w:id="35"/>
    <w:p>
      <w:pPr>
        <w:spacing w:after="0"/>
        <w:ind w:left="0"/>
        <w:jc w:val="both"/>
      </w:pPr>
      <w:r>
        <w:rPr>
          <w:rFonts w:ascii="Times New Roman"/>
          <w:b w:val="false"/>
          <w:i w:val="false"/>
          <w:color w:val="000000"/>
          <w:sz w:val="28"/>
        </w:rPr>
        <w:t xml:space="preserve">
      6. Мемлекеттік мүлік жөніндегі уәкілетті орган тиісті саланың уәкілетті органынан директорлар кеңесіне (байқау кеңестеріне) тәуелсіз директорларды (мүшелерді) іріктеуге қажеттілік туралы ақпаратты алған күннен бастап 15 (он бес) жұмыс күні ішінде кандидаттардың Қазақстан Республикасы Ұлттық экономика министрінің 2018 жылғы 5 қазандағы № 21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17726 болып тіркелген) бекітілген Ұлттық әл-ауқат қорын қоспағанда, мемлекет бақылайтын акционерлік қоғамдардағы корпоративтік басқарудың үлгілік кодексінде (бұдан әрі – Үлгілік кодекс) көзделген біліктілік талаптарына немесе Заңның 182-1-бабының </w:t>
      </w:r>
      <w:r>
        <w:rPr>
          <w:rFonts w:ascii="Times New Roman"/>
          <w:b w:val="false"/>
          <w:i w:val="false"/>
          <w:color w:val="000000"/>
          <w:sz w:val="28"/>
        </w:rPr>
        <w:t>3-тармағына</w:t>
      </w:r>
      <w:r>
        <w:rPr>
          <w:rFonts w:ascii="Times New Roman"/>
          <w:b w:val="false"/>
          <w:i w:val="false"/>
          <w:color w:val="000000"/>
          <w:sz w:val="28"/>
        </w:rPr>
        <w:t xml:space="preserve"> сәйкес мемлекеттік жоспарлау жөніндегі уәкілетті орган бекіткен Байқау кеңесін құру және тарату қағидаларына, байқау кеңесінің құрамына сайланатын адамдарға қойылатын талаптарға, сондай-ақ байқау кеңесінің мүшелерін конкурстық іріктеу және олардың өкілеттіктерін мерзімінен бұрын тоқтату тәртібіне сәйкестігін қарайды.</w:t>
      </w:r>
    </w:p>
    <w:bookmarkEnd w:id="35"/>
    <w:bookmarkStart w:name="z42" w:id="36"/>
    <w:p>
      <w:pPr>
        <w:spacing w:after="0"/>
        <w:ind w:left="0"/>
        <w:jc w:val="both"/>
      </w:pPr>
      <w:r>
        <w:rPr>
          <w:rFonts w:ascii="Times New Roman"/>
          <w:b w:val="false"/>
          <w:i w:val="false"/>
          <w:color w:val="000000"/>
          <w:sz w:val="28"/>
        </w:rPr>
        <w:t xml:space="preserve">
      7. Мемлекеттік мүлік жөніндегі уәкілетті орган кандидаттардың Үлгілік </w:t>
      </w:r>
      <w:r>
        <w:rPr>
          <w:rFonts w:ascii="Times New Roman"/>
          <w:b w:val="false"/>
          <w:i w:val="false"/>
          <w:color w:val="000000"/>
          <w:sz w:val="28"/>
        </w:rPr>
        <w:t>кодексте</w:t>
      </w:r>
      <w:r>
        <w:rPr>
          <w:rFonts w:ascii="Times New Roman"/>
          <w:b w:val="false"/>
          <w:i w:val="false"/>
          <w:color w:val="000000"/>
          <w:sz w:val="28"/>
        </w:rPr>
        <w:t xml:space="preserve"> немесе Заңның 182-1-бабының </w:t>
      </w:r>
      <w:r>
        <w:rPr>
          <w:rFonts w:ascii="Times New Roman"/>
          <w:b w:val="false"/>
          <w:i w:val="false"/>
          <w:color w:val="000000"/>
          <w:sz w:val="28"/>
        </w:rPr>
        <w:t>3-тармағына</w:t>
      </w:r>
      <w:r>
        <w:rPr>
          <w:rFonts w:ascii="Times New Roman"/>
          <w:b w:val="false"/>
          <w:i w:val="false"/>
          <w:color w:val="000000"/>
          <w:sz w:val="28"/>
        </w:rPr>
        <w:t xml:space="preserve"> сәйкес мемлекеттік жоспарлау жөніндегі уәкілетті орган бекіткен Байқау кеңесін құру және тарату қағидаларына, байқау кеңесінің құрамына сайланатын адамдарға қойылатын талаптарға, сондай-ақ байқау кеңесінің мүшелерін конкурстық іріктеу және олардың өкілеттіктерін мерзімінен бұрын тоқтату тәртібіне сәйкестігін қарау қорытындысы бойынша Комиссияның әңгімелесу өткізуі үшін біліктілік талаптарына сәйкес келетін кандидаттардың тізімін қалыптастырады.</w:t>
      </w:r>
    </w:p>
    <w:bookmarkEnd w:id="36"/>
    <w:bookmarkStart w:name="z43" w:id="37"/>
    <w:p>
      <w:pPr>
        <w:spacing w:after="0"/>
        <w:ind w:left="0"/>
        <w:jc w:val="both"/>
      </w:pPr>
      <w:r>
        <w:rPr>
          <w:rFonts w:ascii="Times New Roman"/>
          <w:b w:val="false"/>
          <w:i w:val="false"/>
          <w:color w:val="000000"/>
          <w:sz w:val="28"/>
        </w:rPr>
        <w:t>
      Мемлекеттік мүлік жөніндегі уәкілетті орган кандидаттарға Комиссия отырысына шақыруды оның өткізілетін күнін, уақытын және орнын көрсете отырып, сондай-ақ өткізу форматын көрсете отырып (электрондық байланыс құралдарын пайдалана отырып онлайн және/немесе күндізгі тәртіппен) жібереді. Комиссия отырысы конкурс бойынша құжаттарды қабылдау аяқталған күннен бастап 30 (отыз) жұмыс күнінен кешіктірілмейтін мерзімде өткізіледі.</w:t>
      </w:r>
    </w:p>
    <w:bookmarkEnd w:id="37"/>
    <w:bookmarkStart w:name="z44" w:id="38"/>
    <w:p>
      <w:pPr>
        <w:spacing w:after="0"/>
        <w:ind w:left="0"/>
        <w:jc w:val="both"/>
      </w:pPr>
      <w:r>
        <w:rPr>
          <w:rFonts w:ascii="Times New Roman"/>
          <w:b w:val="false"/>
          <w:i w:val="false"/>
          <w:color w:val="000000"/>
          <w:sz w:val="28"/>
        </w:rPr>
        <w:t>
      8. Комиссияны қалыптастыру мемлекеттік мүлік жөніндегі уәкілетті органның шешімі бойынша жүзеге асырылады. Комиссияның құрамына мемлекеттік мүлік жөніндегі уәкілетті органның, мемлекеттік жоспарлау жөніндегі уәкілетті органның, тиісті саланың уәкілетті органының, корпоративтік басқару жүйесін жетілдіру саласындағы қызметті жүзеге асыратын қоғамдық бірлестіктердің және/немесе сарапшылардың өзге де ұйымдарының/кәсіптік бірлестіктерінің өкілдері тұрақты негізде енгізіледі.</w:t>
      </w:r>
    </w:p>
    <w:bookmarkEnd w:id="38"/>
    <w:bookmarkStart w:name="z45" w:id="39"/>
    <w:p>
      <w:pPr>
        <w:spacing w:after="0"/>
        <w:ind w:left="0"/>
        <w:jc w:val="both"/>
      </w:pPr>
      <w:r>
        <w:rPr>
          <w:rFonts w:ascii="Times New Roman"/>
          <w:b w:val="false"/>
          <w:i w:val="false"/>
          <w:color w:val="000000"/>
          <w:sz w:val="28"/>
        </w:rPr>
        <w:t>
      9. Корпоративтік басқару жүйесін жетілдіру саласындағы қызметті жүзеге асыратын қоғамдық бірлестіктердің және/немесе сарапшылардың өзге де ұйымдарының/кәсіптік бірлестіктерінің атынан өкілдік ететін мемлекеттік қызметші болып табылмайтын Комиссия мүшелері Комиссия жұмысына қатысу үшін тартылады және танылған беделге, еңбек өтіліне және кемінде 10 жыл жұмыс тәжірибесіне ие болады. Комиссия мүшелерінің саны 3-тен (үштен) 11 (он бір) адамға дейін. Мемлекеттік қызметші болып табылмайтын Комиссия мүшелерінің үлесі жалпы санның кемінде 50%-ын құрайды.</w:t>
      </w:r>
    </w:p>
    <w:bookmarkEnd w:id="39"/>
    <w:bookmarkStart w:name="z46" w:id="40"/>
    <w:p>
      <w:pPr>
        <w:spacing w:after="0"/>
        <w:ind w:left="0"/>
        <w:jc w:val="both"/>
      </w:pPr>
      <w:r>
        <w:rPr>
          <w:rFonts w:ascii="Times New Roman"/>
          <w:b w:val="false"/>
          <w:i w:val="false"/>
          <w:color w:val="000000"/>
          <w:sz w:val="28"/>
        </w:rPr>
        <w:t>
      Директорлар кеңесі (байқау кеңестері) құрамындағы әйелдердің ұсынылатын үлесі кемінде 30%-ды құрайды.</w:t>
      </w:r>
    </w:p>
    <w:bookmarkEnd w:id="40"/>
    <w:bookmarkStart w:name="z47" w:id="41"/>
    <w:p>
      <w:pPr>
        <w:spacing w:after="0"/>
        <w:ind w:left="0"/>
        <w:jc w:val="both"/>
      </w:pPr>
      <w:r>
        <w:rPr>
          <w:rFonts w:ascii="Times New Roman"/>
          <w:b w:val="false"/>
          <w:i w:val="false"/>
          <w:color w:val="000000"/>
          <w:sz w:val="28"/>
        </w:rPr>
        <w:t>
      10. Тиісті саланың уәкілетті органдарының өкілдері, сондай-ақ компаниялардың директорлар кеңестерінің (байқау кеңестерінің) төрағалары мемлекеттік мүлік жөніндегі уәкілетті органның шешімі бойынша салалық бағыттар бойынша мәселелерді қарау кезінде Комиссия құрамына тартылады. Комиссия төрағасын қатысып отырған Комиссия мүшелерінің жалпы санының көпшілік даусымен Комиссия мүшелері сайлайды.</w:t>
      </w:r>
    </w:p>
    <w:bookmarkEnd w:id="41"/>
    <w:bookmarkStart w:name="z48" w:id="42"/>
    <w:p>
      <w:pPr>
        <w:spacing w:after="0"/>
        <w:ind w:left="0"/>
        <w:jc w:val="both"/>
      </w:pPr>
      <w:r>
        <w:rPr>
          <w:rFonts w:ascii="Times New Roman"/>
          <w:b w:val="false"/>
          <w:i w:val="false"/>
          <w:color w:val="000000"/>
          <w:sz w:val="28"/>
        </w:rPr>
        <w:t>
      11. Кандидаттарды бейтарап бағалау мақсатында Комиссия мүшелері дербес, жауапкершілікпен және ақылға қонымды әрекет етеді. Комиссия мүшелеріне мемлекеттік және өзге де органдар, сондай-ақ лауазымды адамдар тарапынан қысым көрсетуге жол берілмейді.</w:t>
      </w:r>
    </w:p>
    <w:bookmarkEnd w:id="42"/>
    <w:bookmarkStart w:name="z49" w:id="43"/>
    <w:p>
      <w:pPr>
        <w:spacing w:after="0"/>
        <w:ind w:left="0"/>
        <w:jc w:val="both"/>
      </w:pPr>
      <w:r>
        <w:rPr>
          <w:rFonts w:ascii="Times New Roman"/>
          <w:b w:val="false"/>
          <w:i w:val="false"/>
          <w:color w:val="000000"/>
          <w:sz w:val="28"/>
        </w:rPr>
        <w:t>
      Комиссияның қызметін қамтамасыз ету үшін мемлекеттік мүлік жөніндегі уәкілетті органның жұмыскерлері арасынан хатшы тағайындалады, ол отырыстарды дайындауды жүзеге асырады және Комиссия қабылдаған шешімдерді ресімдейді.</w:t>
      </w:r>
    </w:p>
    <w:bookmarkEnd w:id="43"/>
    <w:bookmarkStart w:name="z50" w:id="44"/>
    <w:p>
      <w:pPr>
        <w:spacing w:after="0"/>
        <w:ind w:left="0"/>
        <w:jc w:val="both"/>
      </w:pPr>
      <w:r>
        <w:rPr>
          <w:rFonts w:ascii="Times New Roman"/>
          <w:b w:val="false"/>
          <w:i w:val="false"/>
          <w:color w:val="000000"/>
          <w:sz w:val="28"/>
        </w:rPr>
        <w:t>
      12. Комиссия отырыстары қажеттігіне қарай өткізіледі. Отырыстар мемлекеттік мүлік жөніндегі уәкілетті органның, Комиссия төрағасының немесе мүшелерінің кемінде үштен екісінің бастамасы бойынша өткізіледі. Отырысты шақыру туралы хабарлама және оның күн тәртібі Комиссия мүшелеріне отырыс өткізілгенге дейін кемінде 3 (үш) жұмыс күні бұрын жіберіледі.</w:t>
      </w:r>
    </w:p>
    <w:bookmarkEnd w:id="44"/>
    <w:bookmarkStart w:name="z51" w:id="45"/>
    <w:p>
      <w:pPr>
        <w:spacing w:after="0"/>
        <w:ind w:left="0"/>
        <w:jc w:val="both"/>
      </w:pPr>
      <w:r>
        <w:rPr>
          <w:rFonts w:ascii="Times New Roman"/>
          <w:b w:val="false"/>
          <w:i w:val="false"/>
          <w:color w:val="000000"/>
          <w:sz w:val="28"/>
        </w:rPr>
        <w:t>
      Комиссия отырысында кандидаттармен құзыреттері бойынша құрылымдық сұхбат әдісі бойынша әңгімелесу өткізіледі. Комиссия әңгімелесу өткізу үшін басқару құзыреттерін бағалау саласындағы сарапшыларды қосымша тарта алады. Комиссия отырысында Комиссия отырысының барысын тіркеу үшін аудио немесе бейнежазба құралдары қолданылады.</w:t>
      </w:r>
    </w:p>
    <w:bookmarkEnd w:id="45"/>
    <w:bookmarkStart w:name="z52" w:id="46"/>
    <w:p>
      <w:pPr>
        <w:spacing w:after="0"/>
        <w:ind w:left="0"/>
        <w:jc w:val="both"/>
      </w:pPr>
      <w:r>
        <w:rPr>
          <w:rFonts w:ascii="Times New Roman"/>
          <w:b w:val="false"/>
          <w:i w:val="false"/>
          <w:color w:val="000000"/>
          <w:sz w:val="28"/>
        </w:rPr>
        <w:t>
      Комиссия отырысы Комиссия мүшелерінің жалпы санының кемінде үштен екісі қатысқан жағдайда және Комиссия төрағасының міндетті қатысуы кезінде өткізіледі. Комиссияның шешімі ашық дауыс беру арқылы қабылданады және егер оған қатысып отырған Комиссия мүшелерінің жалпы санының көпшілік дауысы берілсе, қабылданды деп есептеледі. Дауыстар тең болған жағдайда төрағалық етуші дауыс берген дауыс шешуші деп есептеледі.</w:t>
      </w:r>
    </w:p>
    <w:bookmarkEnd w:id="46"/>
    <w:bookmarkStart w:name="z53" w:id="47"/>
    <w:p>
      <w:pPr>
        <w:spacing w:after="0"/>
        <w:ind w:left="0"/>
        <w:jc w:val="both"/>
      </w:pPr>
      <w:r>
        <w:rPr>
          <w:rFonts w:ascii="Times New Roman"/>
          <w:b w:val="false"/>
          <w:i w:val="false"/>
          <w:color w:val="000000"/>
          <w:sz w:val="28"/>
        </w:rPr>
        <w:t>
      13. Отырыста мәселелерді шешу кезінде Комиссияның әрбір мүшесі бір дауысқа ие болады және жеке өзі дауыс береді. Комиссия мүшесінің дауыс беру құқығын өзге адамға, оның ішінде Комиссияның басқа мүшесіне беруіне жол берілмейді.</w:t>
      </w:r>
    </w:p>
    <w:bookmarkEnd w:id="47"/>
    <w:bookmarkStart w:name="z54" w:id="48"/>
    <w:p>
      <w:pPr>
        <w:spacing w:after="0"/>
        <w:ind w:left="0"/>
        <w:jc w:val="both"/>
      </w:pPr>
      <w:r>
        <w:rPr>
          <w:rFonts w:ascii="Times New Roman"/>
          <w:b w:val="false"/>
          <w:i w:val="false"/>
          <w:color w:val="000000"/>
          <w:sz w:val="28"/>
        </w:rPr>
        <w:t>
      Отырыста Комиссия хатшысы хаттама жүргізеді. Комиссия отырысының хаттамасы отырыс өткізілгеннен кейін 5 (бес) жұмыс күнінен кешіктірілмей жасалады. Отырыс хаттамасына Комиссия төрағасы мен Комиссия хатшысы қол қояды және мемлекеттік мүлік жөніндегі уәкілетті органның, тиісті саланың уәкілетті органының және компаниялардың интернет-ресурстарында жарияланады.</w:t>
      </w:r>
    </w:p>
    <w:bookmarkEnd w:id="48"/>
    <w:bookmarkStart w:name="z55" w:id="49"/>
    <w:p>
      <w:pPr>
        <w:spacing w:after="0"/>
        <w:ind w:left="0"/>
        <w:jc w:val="both"/>
      </w:pPr>
      <w:r>
        <w:rPr>
          <w:rFonts w:ascii="Times New Roman"/>
          <w:b w:val="false"/>
          <w:i w:val="false"/>
          <w:color w:val="000000"/>
          <w:sz w:val="28"/>
        </w:rPr>
        <w:t>
      Комиссия қабылдаған шешімдер Комиссия мүшелерінің назарына олардың сұрау салуы бойынша Комиссия отырысы хаттамасының көшірмесін отырыс хаттамасына қол қойылған күннен бастап күнтізбелік 3 (үш) күннен кешіктірілмейтін мерзімде жіберу арқылы жазбаша нысанда жеткізіледі.</w:t>
      </w:r>
    </w:p>
    <w:bookmarkEnd w:id="49"/>
    <w:bookmarkStart w:name="z56" w:id="50"/>
    <w:p>
      <w:pPr>
        <w:spacing w:after="0"/>
        <w:ind w:left="0"/>
        <w:jc w:val="both"/>
      </w:pPr>
      <w:r>
        <w:rPr>
          <w:rFonts w:ascii="Times New Roman"/>
          <w:b w:val="false"/>
          <w:i w:val="false"/>
          <w:color w:val="000000"/>
          <w:sz w:val="28"/>
        </w:rPr>
        <w:t>
      Комиссияның шешімімен келіспеген жағдайда Комиссияның кез келген мүшесі ерекше пікір дайындайды, ол жазбаша түрде жазылуға және отырыстың хаттамасына қоса берілуге тиіс.</w:t>
      </w:r>
    </w:p>
    <w:bookmarkEnd w:id="50"/>
    <w:bookmarkStart w:name="z57" w:id="51"/>
    <w:p>
      <w:pPr>
        <w:spacing w:after="0"/>
        <w:ind w:left="0"/>
        <w:jc w:val="both"/>
      </w:pPr>
      <w:r>
        <w:rPr>
          <w:rFonts w:ascii="Times New Roman"/>
          <w:b w:val="false"/>
          <w:i w:val="false"/>
          <w:color w:val="000000"/>
          <w:sz w:val="28"/>
        </w:rPr>
        <w:t>
      14. Егер белгіленген күні және уақытта Комиссия отырысы кворумның болмауы себебінен өтпеген жағдайда, Комиссия хатшысы Комиссия мүшелерінің ұсынған құжаттарының сақталуын қамтамасыз етеді. Комиссия төрағасы жаңа отырыстың өткізілетін күні мен уақытын, орнын белгілейді.</w:t>
      </w:r>
    </w:p>
    <w:bookmarkEnd w:id="51"/>
    <w:bookmarkStart w:name="z58" w:id="52"/>
    <w:p>
      <w:pPr>
        <w:spacing w:after="0"/>
        <w:ind w:left="0"/>
        <w:jc w:val="both"/>
      </w:pPr>
      <w:r>
        <w:rPr>
          <w:rFonts w:ascii="Times New Roman"/>
          <w:b w:val="false"/>
          <w:i w:val="false"/>
          <w:color w:val="000000"/>
          <w:sz w:val="28"/>
        </w:rPr>
        <w:t>
      15. Егер конкурсқа өтінімдер түспесе немесе берілген өтінімдер кері қайтарылып алынса, сондай-ақ кандидаттар болмаған жағдайда, Комиссия конкурсты өткізілмеді деп жариялайды және конкурсты қайта өткізу туралы шешім қабылдайды.</w:t>
      </w:r>
    </w:p>
    <w:bookmarkEnd w:id="52"/>
    <w:bookmarkStart w:name="z59" w:id="53"/>
    <w:p>
      <w:pPr>
        <w:spacing w:after="0"/>
        <w:ind w:left="0"/>
        <w:jc w:val="both"/>
      </w:pPr>
      <w:r>
        <w:rPr>
          <w:rFonts w:ascii="Times New Roman"/>
          <w:b w:val="false"/>
          <w:i w:val="false"/>
          <w:color w:val="000000"/>
          <w:sz w:val="28"/>
        </w:rPr>
        <w:t>
      Комиссия әңгімелесу және кандидаттарды бағалау нәтижелерін қарау қорытындылары бойынша кандидаттарды мемлекеттік мүлік жөніндегі уәкілетті органның интернет-ресурсында жарияланатын Тізілімге енгізу жөнінде шешім қабылдайды.</w:t>
      </w:r>
    </w:p>
    <w:bookmarkEnd w:id="53"/>
    <w:bookmarkStart w:name="z60" w:id="54"/>
    <w:p>
      <w:pPr>
        <w:spacing w:after="0"/>
        <w:ind w:left="0"/>
        <w:jc w:val="both"/>
      </w:pPr>
      <w:r>
        <w:rPr>
          <w:rFonts w:ascii="Times New Roman"/>
          <w:b w:val="false"/>
          <w:i w:val="false"/>
          <w:color w:val="000000"/>
          <w:sz w:val="28"/>
        </w:rPr>
        <w:t>
      16. Тиісті саланың уәкілетті органы директорлар кеңесі (байқау кеңесі) төрағасының қатысуымен Тізілімге енгізілген адамдар арасынан директорлар кеңесіне (байқау кеңестеріне) кандидаттарды таңдауды дербес жүзеге асырады және заңнамада белгіленген тәртіппен сайлауды (тағайындауды) ұйымдастырады.</w:t>
      </w:r>
    </w:p>
    <w:bookmarkEnd w:id="54"/>
    <w:bookmarkStart w:name="z61" w:id="55"/>
    <w:p>
      <w:pPr>
        <w:spacing w:after="0"/>
        <w:ind w:left="0"/>
        <w:jc w:val="both"/>
      </w:pPr>
      <w:r>
        <w:rPr>
          <w:rFonts w:ascii="Times New Roman"/>
          <w:b w:val="false"/>
          <w:i w:val="false"/>
          <w:color w:val="000000"/>
          <w:sz w:val="28"/>
        </w:rPr>
        <w:t xml:space="preserve">
      17. Егер жоспарлы конкурстың қорытындысы бойынша Тізілімде Үлгілік кодекстің </w:t>
      </w:r>
      <w:r>
        <w:rPr>
          <w:rFonts w:ascii="Times New Roman"/>
          <w:b w:val="false"/>
          <w:i w:val="false"/>
          <w:color w:val="000000"/>
          <w:sz w:val="28"/>
        </w:rPr>
        <w:t>75</w:t>
      </w:r>
      <w:r>
        <w:rPr>
          <w:rFonts w:ascii="Times New Roman"/>
          <w:b w:val="false"/>
          <w:i w:val="false"/>
          <w:color w:val="000000"/>
          <w:sz w:val="28"/>
        </w:rPr>
        <w:t xml:space="preserve"> және </w:t>
      </w:r>
      <w:r>
        <w:rPr>
          <w:rFonts w:ascii="Times New Roman"/>
          <w:b w:val="false"/>
          <w:i w:val="false"/>
          <w:color w:val="000000"/>
          <w:sz w:val="28"/>
        </w:rPr>
        <w:t>78-тармақтарында</w:t>
      </w:r>
      <w:r>
        <w:rPr>
          <w:rFonts w:ascii="Times New Roman"/>
          <w:b w:val="false"/>
          <w:i w:val="false"/>
          <w:color w:val="000000"/>
          <w:sz w:val="28"/>
        </w:rPr>
        <w:t xml:space="preserve"> немесе Заңның 182-1-бабының </w:t>
      </w:r>
      <w:r>
        <w:rPr>
          <w:rFonts w:ascii="Times New Roman"/>
          <w:b w:val="false"/>
          <w:i w:val="false"/>
          <w:color w:val="000000"/>
          <w:sz w:val="28"/>
        </w:rPr>
        <w:t>3-тармағына</w:t>
      </w:r>
      <w:r>
        <w:rPr>
          <w:rFonts w:ascii="Times New Roman"/>
          <w:b w:val="false"/>
          <w:i w:val="false"/>
          <w:color w:val="000000"/>
          <w:sz w:val="28"/>
        </w:rPr>
        <w:t xml:space="preserve"> сәйкес мемлекеттік жоспарлау жөніндегі уәкілетті орган бекіткен Байқау кеңесін құру және тарату қағидаларында, байқау кеңесінің құрамына сайланатын адамдарға қойылатын талаптарда, сондай-ақ байқау кеңесінің мүшелерін конкурстық іріктеу және олардың өкілеттіктерін мерзімінен бұрын тоқтату тәртібінде көзделген талаптарға сәйкес келетін кандидаттар ұсынылмаған болса, тиісті саланың уәкілетті органы компанияның директорлар кеңесі (байқау кеңесі) төрағасының қатысуымен кандидатты іріктеу туралы мәселеге дербес бастамашылық жасайды және кандидаттың бекітілген біліктілік талаптарына сәйкестігін бағалау үшін оның деректерін мемлекеттік мүлік жөніндегі уәкілетті органға береді.</w:t>
      </w:r>
    </w:p>
    <w:bookmarkEnd w:id="55"/>
    <w:bookmarkStart w:name="z62" w:id="56"/>
    <w:p>
      <w:pPr>
        <w:spacing w:after="0"/>
        <w:ind w:left="0"/>
        <w:jc w:val="both"/>
      </w:pPr>
      <w:r>
        <w:rPr>
          <w:rFonts w:ascii="Times New Roman"/>
          <w:b w:val="false"/>
          <w:i w:val="false"/>
          <w:color w:val="000000"/>
          <w:sz w:val="28"/>
        </w:rPr>
        <w:t xml:space="preserve">
      18. Мемлекеттік мүлік жөніндегі уәкілетті орган кандидаттың деректерін алғаннан кейін 15 (он бес) жұмыс күні ішінде кандидаттың Үлгілік кодекстің </w:t>
      </w:r>
      <w:r>
        <w:rPr>
          <w:rFonts w:ascii="Times New Roman"/>
          <w:b w:val="false"/>
          <w:i w:val="false"/>
          <w:color w:val="000000"/>
          <w:sz w:val="28"/>
        </w:rPr>
        <w:t>75-тармағына</w:t>
      </w:r>
      <w:r>
        <w:rPr>
          <w:rFonts w:ascii="Times New Roman"/>
          <w:b w:val="false"/>
          <w:i w:val="false"/>
          <w:color w:val="000000"/>
          <w:sz w:val="28"/>
        </w:rPr>
        <w:t xml:space="preserve"> немесе Заңның 182-1-бабының </w:t>
      </w:r>
      <w:r>
        <w:rPr>
          <w:rFonts w:ascii="Times New Roman"/>
          <w:b w:val="false"/>
          <w:i w:val="false"/>
          <w:color w:val="000000"/>
          <w:sz w:val="28"/>
        </w:rPr>
        <w:t>3-тармағына</w:t>
      </w:r>
      <w:r>
        <w:rPr>
          <w:rFonts w:ascii="Times New Roman"/>
          <w:b w:val="false"/>
          <w:i w:val="false"/>
          <w:color w:val="000000"/>
          <w:sz w:val="28"/>
        </w:rPr>
        <w:t xml:space="preserve"> сәйкес мемлекеттік жоспарлау жөніндегі уәкілетті орган бекіткен Байқау кеңесін құру және тарату қағидаларына, байқау кеңесінің құрамына сайланатын адамдарға қойылатын талаптарға, сондай-ақ байқау кеңесінің мүшелерін конкурстық іріктеу және олардың өкілеттіктерін мерзімінен бұрын тоқтату тәртібіне сәйкес көзделген бекітілген біліктілік талаптарына сәйкестігіне тексеру жүргізеді және тиісті қорытынды береді.</w:t>
      </w:r>
    </w:p>
    <w:bookmarkEnd w:id="56"/>
    <w:bookmarkStart w:name="z63" w:id="57"/>
    <w:p>
      <w:pPr>
        <w:spacing w:after="0"/>
        <w:ind w:left="0"/>
        <w:jc w:val="both"/>
      </w:pPr>
      <w:r>
        <w:rPr>
          <w:rFonts w:ascii="Times New Roman"/>
          <w:b w:val="false"/>
          <w:i w:val="false"/>
          <w:color w:val="000000"/>
          <w:sz w:val="28"/>
        </w:rPr>
        <w:t>
      19. Компанияның директорлар кеңесінің (байқау кеңесінің) төрағасы мемлекеттік мүлік жөніндегі уәкілетті органның оң қорытындысын алған күннен бастап 5 (бес) жұмыс күні ішінде мемлекеттік мүлік жөніндегі уәкілетті органның алдын ала бағалауынан өткен кандидатпен әңгімелесу өткізу мақсатында компанияның директорлар кеңесінің (байқау кеңесінің) отырысын ұйымдастырады. Отырысқа мемлекеттік мүлік жөніндегі уәкілетті органның және тиісті саланың уәкілетті органының өкілдері шақырылады. Отырыста кандидатпен компанияның директорлар кеңесінің (байқау кеңесінің) мүшесі лауазымына орналасу үшін оның функционалдық және өзге де құзыреттерге қойылатын талаптарға сәйкестігін айқындау үшін әңгімелесу өткізіледі.</w:t>
      </w:r>
    </w:p>
    <w:bookmarkEnd w:id="57"/>
    <w:bookmarkStart w:name="z64" w:id="58"/>
    <w:p>
      <w:pPr>
        <w:spacing w:after="0"/>
        <w:ind w:left="0"/>
        <w:jc w:val="both"/>
      </w:pPr>
      <w:r>
        <w:rPr>
          <w:rFonts w:ascii="Times New Roman"/>
          <w:b w:val="false"/>
          <w:i w:val="false"/>
          <w:color w:val="000000"/>
          <w:sz w:val="28"/>
        </w:rPr>
        <w:t>
      Әңгімелесу қорытындысы бойынша компанияның директорлар кеңесіне (байқау кеңесіне) белгіленген тәртіппен сайлау үшін, сондай-ақ Тізілімге енгізу үшін кандидатты ұсыну жөнінде шешім қабылданады.</w:t>
      </w:r>
    </w:p>
    <w:bookmarkEnd w:id="58"/>
    <w:bookmarkStart w:name="z65" w:id="59"/>
    <w:p>
      <w:pPr>
        <w:spacing w:after="0"/>
        <w:ind w:left="0"/>
        <w:jc w:val="left"/>
      </w:pPr>
      <w:r>
        <w:rPr>
          <w:rFonts w:ascii="Times New Roman"/>
          <w:b/>
          <w:i w:val="false"/>
          <w:color w:val="000000"/>
        </w:rPr>
        <w:t xml:space="preserve"> 3-тарау. Ұлттық әл-ауқат қорын және бірыңғай жинақтаушы зейнетақы қорын қоспағанда, жарғылық капиталына мемлекет жүз пайыз қатысатын акционерлік қоғамдардың (жауапкершілігі шектеулі серіктестіктердің) директорлар кеңесінің (байқау кеңесінің) құрамына тәуелсіз директорларды (тәуелсіз мүшелерді) іріктеу өлшемшарттары</w:t>
      </w:r>
    </w:p>
    <w:bookmarkEnd w:id="59"/>
    <w:bookmarkStart w:name="z66" w:id="60"/>
    <w:p>
      <w:pPr>
        <w:spacing w:after="0"/>
        <w:ind w:left="0"/>
        <w:jc w:val="both"/>
      </w:pPr>
      <w:r>
        <w:rPr>
          <w:rFonts w:ascii="Times New Roman"/>
          <w:b w:val="false"/>
          <w:i w:val="false"/>
          <w:color w:val="000000"/>
          <w:sz w:val="28"/>
        </w:rPr>
        <w:t>
      20. Ұлттық әл-ауқат қоры мен бірыңғай жинақтаушы зейнетақы қорын қоспағанда, жарғылық капиталына мемлекет жүз пайыз қатысатын акционерлік қоғамдардың (жауапкершілігі шектеулі серіктестіктердің) директорлар кеңесінің (байқау кеңесінің) құрамына тәуелсіз директорларды (тәуелсіз мүшелерді) іріктеу мынадай өлшемшарттардың негізінде жүзеге асырылады:</w:t>
      </w:r>
    </w:p>
    <w:bookmarkEnd w:id="60"/>
    <w:bookmarkStart w:name="z67" w:id="61"/>
    <w:p>
      <w:pPr>
        <w:spacing w:after="0"/>
        <w:ind w:left="0"/>
        <w:jc w:val="both"/>
      </w:pPr>
      <w:r>
        <w:rPr>
          <w:rFonts w:ascii="Times New Roman"/>
          <w:b w:val="false"/>
          <w:i w:val="false"/>
          <w:color w:val="000000"/>
          <w:sz w:val="28"/>
        </w:rPr>
        <w:t>
      1) компанияның негізгі қызметіне сәйкес келетін саладағы жоғары немесе жоғары оқу орнынан кейінгі білім;</w:t>
      </w:r>
    </w:p>
    <w:bookmarkEnd w:id="61"/>
    <w:bookmarkStart w:name="z68" w:id="62"/>
    <w:p>
      <w:pPr>
        <w:spacing w:after="0"/>
        <w:ind w:left="0"/>
        <w:jc w:val="both"/>
      </w:pPr>
      <w:r>
        <w:rPr>
          <w:rFonts w:ascii="Times New Roman"/>
          <w:b w:val="false"/>
          <w:i w:val="false"/>
          <w:color w:val="000000"/>
          <w:sz w:val="28"/>
        </w:rPr>
        <w:t xml:space="preserve">
      2) компанияның қызметін реттейтін бейіндік заңнаманы және "Акционерлік қоғамдар туралы", "Жауапкершілігі шектеулі және қосымша жауапкершілігі бар серіктестіктер туралы" Қазақстан Республикасының заңдары, сондай-ақ Қазақстан Республикасы Ұлттық экономика министрінің 2018 жылғы 5 қазандағы № 21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17726 болып тіркелген) бекітілген Ұлттық әл-ауқат қорын қоспағанда, мемлекет бақылайтын акционерлік қоғамдардағы корпоративтік басқарудың үлгілік кодексін білу;</w:t>
      </w:r>
    </w:p>
    <w:bookmarkEnd w:id="62"/>
    <w:bookmarkStart w:name="z69" w:id="63"/>
    <w:p>
      <w:pPr>
        <w:spacing w:after="0"/>
        <w:ind w:left="0"/>
        <w:jc w:val="both"/>
      </w:pPr>
      <w:r>
        <w:rPr>
          <w:rFonts w:ascii="Times New Roman"/>
          <w:b w:val="false"/>
          <w:i w:val="false"/>
          <w:color w:val="000000"/>
          <w:sz w:val="28"/>
        </w:rPr>
        <w:t>
      3) жұмыс тәжірибесі мынадай талаптардың біріне сәйкес келеді:</w:t>
      </w:r>
    </w:p>
    <w:bookmarkEnd w:id="63"/>
    <w:bookmarkStart w:name="z70" w:id="64"/>
    <w:p>
      <w:pPr>
        <w:spacing w:after="0"/>
        <w:ind w:left="0"/>
        <w:jc w:val="both"/>
      </w:pPr>
      <w:r>
        <w:rPr>
          <w:rFonts w:ascii="Times New Roman"/>
          <w:b w:val="false"/>
          <w:i w:val="false"/>
          <w:color w:val="000000"/>
          <w:sz w:val="28"/>
        </w:rPr>
        <w:t>
      директорлар кеңесі (байқау кеңесі) мүшесінің функционалдық бағыттарына сәйкес салалардағы жұмыс өтілі 5 (бес) жылдан кем емес;</w:t>
      </w:r>
    </w:p>
    <w:bookmarkEnd w:id="64"/>
    <w:bookmarkStart w:name="z71" w:id="65"/>
    <w:p>
      <w:pPr>
        <w:spacing w:after="0"/>
        <w:ind w:left="0"/>
        <w:jc w:val="both"/>
      </w:pPr>
      <w:r>
        <w:rPr>
          <w:rFonts w:ascii="Times New Roman"/>
          <w:b w:val="false"/>
          <w:i w:val="false"/>
          <w:color w:val="000000"/>
          <w:sz w:val="28"/>
        </w:rPr>
        <w:t>
      компанияның негізгі қызметіне сәйкес салалардың басшылық лауазымдарындағы жұмыс өтілі 3 (үш) жылдан кем емес.</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қорын және бірыңғай</w:t>
            </w:r>
            <w:r>
              <w:br/>
            </w:r>
            <w:r>
              <w:rPr>
                <w:rFonts w:ascii="Times New Roman"/>
                <w:b w:val="false"/>
                <w:i w:val="false"/>
                <w:color w:val="000000"/>
                <w:sz w:val="20"/>
              </w:rPr>
              <w:t>жинақтаушы зейнетақы қорын</w:t>
            </w:r>
            <w:r>
              <w:br/>
            </w:r>
            <w:r>
              <w:rPr>
                <w:rFonts w:ascii="Times New Roman"/>
                <w:b w:val="false"/>
                <w:i w:val="false"/>
                <w:color w:val="000000"/>
                <w:sz w:val="20"/>
              </w:rPr>
              <w:t>қоспағанда, жарғылық капиталына</w:t>
            </w:r>
            <w:r>
              <w:br/>
            </w:r>
            <w:r>
              <w:rPr>
                <w:rFonts w:ascii="Times New Roman"/>
                <w:b w:val="false"/>
                <w:i w:val="false"/>
                <w:color w:val="000000"/>
                <w:sz w:val="20"/>
              </w:rPr>
              <w:t>мемлекет жүз пайыз қатысатын</w:t>
            </w:r>
            <w:r>
              <w:br/>
            </w:r>
            <w:r>
              <w:rPr>
                <w:rFonts w:ascii="Times New Roman"/>
                <w:b w:val="false"/>
                <w:i w:val="false"/>
                <w:color w:val="000000"/>
                <w:sz w:val="20"/>
              </w:rPr>
              <w:t>акционерлік қоғамдардың</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директорлар</w:t>
            </w:r>
            <w:r>
              <w:br/>
            </w:r>
            <w:r>
              <w:rPr>
                <w:rFonts w:ascii="Times New Roman"/>
                <w:b w:val="false"/>
                <w:i w:val="false"/>
                <w:color w:val="000000"/>
                <w:sz w:val="20"/>
              </w:rPr>
              <w:t>кеңесінің (байқау кеңесінің)</w:t>
            </w:r>
            <w:r>
              <w:br/>
            </w:r>
            <w:r>
              <w:rPr>
                <w:rFonts w:ascii="Times New Roman"/>
                <w:b w:val="false"/>
                <w:i w:val="false"/>
                <w:color w:val="000000"/>
                <w:sz w:val="20"/>
              </w:rPr>
              <w:t>құрамына тәуелсіз директорларды</w:t>
            </w:r>
            <w:r>
              <w:br/>
            </w:r>
            <w:r>
              <w:rPr>
                <w:rFonts w:ascii="Times New Roman"/>
                <w:b w:val="false"/>
                <w:i w:val="false"/>
                <w:color w:val="000000"/>
                <w:sz w:val="20"/>
              </w:rPr>
              <w:t>(тәуелсіз мүшелерді) іріктеу қағидалары</w:t>
            </w:r>
            <w:r>
              <w:br/>
            </w:r>
            <w:r>
              <w:rPr>
                <w:rFonts w:ascii="Times New Roman"/>
                <w:b w:val="false"/>
                <w:i w:val="false"/>
                <w:color w:val="000000"/>
                <w:sz w:val="20"/>
              </w:rPr>
              <w:t>мен өлшемшарттарына</w:t>
            </w:r>
            <w:r>
              <w:br/>
            </w:r>
            <w:r>
              <w:rPr>
                <w:rFonts w:ascii="Times New Roman"/>
                <w:b w:val="false"/>
                <w:i w:val="false"/>
                <w:color w:val="000000"/>
                <w:sz w:val="20"/>
              </w:rPr>
              <w:t>1-қосымша</w:t>
            </w:r>
          </w:p>
        </w:tc>
      </w:tr>
    </w:tbl>
    <w:bookmarkStart w:name="z73" w:id="66"/>
    <w:p>
      <w:pPr>
        <w:spacing w:after="0"/>
        <w:ind w:left="0"/>
        <w:jc w:val="both"/>
      </w:pPr>
      <w:r>
        <w:rPr>
          <w:rFonts w:ascii="Times New Roman"/>
          <w:b w:val="false"/>
          <w:i w:val="false"/>
          <w:color w:val="000000"/>
          <w:sz w:val="28"/>
        </w:rPr>
        <w:t>
      Нысан</w:t>
      </w:r>
    </w:p>
    <w:bookmarkEnd w:id="66"/>
    <w:bookmarkStart w:name="z74" w:id="67"/>
    <w:p>
      <w:pPr>
        <w:spacing w:after="0"/>
        <w:ind w:left="0"/>
        <w:jc w:val="left"/>
      </w:pPr>
      <w:r>
        <w:rPr>
          <w:rFonts w:ascii="Times New Roman"/>
          <w:b/>
          <w:i w:val="false"/>
          <w:color w:val="000000"/>
        </w:rPr>
        <w:t xml:space="preserve">                                Өтініш</w:t>
      </w:r>
    </w:p>
    <w:bookmarkEnd w:id="67"/>
    <w:p>
      <w:pPr>
        <w:spacing w:after="0"/>
        <w:ind w:left="0"/>
        <w:jc w:val="both"/>
      </w:pPr>
      <w:bookmarkStart w:name="z75" w:id="68"/>
      <w:r>
        <w:rPr>
          <w:rFonts w:ascii="Times New Roman"/>
          <w:b w:val="false"/>
          <w:i w:val="false"/>
          <w:color w:val="000000"/>
          <w:sz w:val="28"/>
        </w:rPr>
        <w:t>
      Мені тәуелсіз директор (тәуелсіз мүше) лауазымына орналасуға арналған</w:t>
      </w:r>
    </w:p>
    <w:bookmarkEnd w:id="68"/>
    <w:p>
      <w:pPr>
        <w:spacing w:after="0"/>
        <w:ind w:left="0"/>
        <w:jc w:val="both"/>
      </w:pPr>
      <w:r>
        <w:rPr>
          <w:rFonts w:ascii="Times New Roman"/>
          <w:b w:val="false"/>
          <w:i w:val="false"/>
          <w:color w:val="000000"/>
          <w:sz w:val="28"/>
        </w:rPr>
        <w:t xml:space="preserve"> конкурсқа қатысуға жіберуіңізді сұраймын: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Менің дербес деректерімді жинауға және өңдеуге келісімімді білдіремін.</w:t>
      </w:r>
    </w:p>
    <w:p>
      <w:pPr>
        <w:spacing w:after="0"/>
        <w:ind w:left="0"/>
        <w:jc w:val="both"/>
      </w:pPr>
      <w:r>
        <w:rPr>
          <w:rFonts w:ascii="Times New Roman"/>
          <w:b w:val="false"/>
          <w:i w:val="false"/>
          <w:color w:val="000000"/>
          <w:sz w:val="28"/>
        </w:rPr>
        <w:t>
      Ұсынылған құжаттардың төлнұсқалығына жауап беремін.</w:t>
      </w:r>
    </w:p>
    <w:p>
      <w:pPr>
        <w:spacing w:after="0"/>
        <w:ind w:left="0"/>
        <w:jc w:val="both"/>
      </w:pPr>
      <w:r>
        <w:rPr>
          <w:rFonts w:ascii="Times New Roman"/>
          <w:b w:val="false"/>
          <w:i w:val="false"/>
          <w:color w:val="000000"/>
          <w:sz w:val="28"/>
        </w:rPr>
        <w:t>
      ___________ ____________________________________________________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20__ ж. "____"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қорын және бірыңғай</w:t>
            </w:r>
            <w:r>
              <w:br/>
            </w:r>
            <w:r>
              <w:rPr>
                <w:rFonts w:ascii="Times New Roman"/>
                <w:b w:val="false"/>
                <w:i w:val="false"/>
                <w:color w:val="000000"/>
                <w:sz w:val="20"/>
              </w:rPr>
              <w:t>жинақтаушы зейнетақы қорын</w:t>
            </w:r>
            <w:r>
              <w:br/>
            </w:r>
            <w:r>
              <w:rPr>
                <w:rFonts w:ascii="Times New Roman"/>
                <w:b w:val="false"/>
                <w:i w:val="false"/>
                <w:color w:val="000000"/>
                <w:sz w:val="20"/>
              </w:rPr>
              <w:t>қоспағанда, жарғылық капиталына</w:t>
            </w:r>
            <w:r>
              <w:br/>
            </w:r>
            <w:r>
              <w:rPr>
                <w:rFonts w:ascii="Times New Roman"/>
                <w:b w:val="false"/>
                <w:i w:val="false"/>
                <w:color w:val="000000"/>
                <w:sz w:val="20"/>
              </w:rPr>
              <w:t>мемлекет жүз пайыз қатысатын</w:t>
            </w:r>
            <w:r>
              <w:br/>
            </w:r>
            <w:r>
              <w:rPr>
                <w:rFonts w:ascii="Times New Roman"/>
                <w:b w:val="false"/>
                <w:i w:val="false"/>
                <w:color w:val="000000"/>
                <w:sz w:val="20"/>
              </w:rPr>
              <w:t>акционерлік қоғамдардың</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директорлар</w:t>
            </w:r>
            <w:r>
              <w:br/>
            </w:r>
            <w:r>
              <w:rPr>
                <w:rFonts w:ascii="Times New Roman"/>
                <w:b w:val="false"/>
                <w:i w:val="false"/>
                <w:color w:val="000000"/>
                <w:sz w:val="20"/>
              </w:rPr>
              <w:t>кеңесінің (байқау кеңесінің)</w:t>
            </w:r>
            <w:r>
              <w:br/>
            </w:r>
            <w:r>
              <w:rPr>
                <w:rFonts w:ascii="Times New Roman"/>
                <w:b w:val="false"/>
                <w:i w:val="false"/>
                <w:color w:val="000000"/>
                <w:sz w:val="20"/>
              </w:rPr>
              <w:t>құрамына тәуелсіз директорларды</w:t>
            </w:r>
            <w:r>
              <w:br/>
            </w:r>
            <w:r>
              <w:rPr>
                <w:rFonts w:ascii="Times New Roman"/>
                <w:b w:val="false"/>
                <w:i w:val="false"/>
                <w:color w:val="000000"/>
                <w:sz w:val="20"/>
              </w:rPr>
              <w:t>(тәуелсіз мүшелерді) іріктеу қағидалары</w:t>
            </w:r>
            <w:r>
              <w:br/>
            </w:r>
            <w:r>
              <w:rPr>
                <w:rFonts w:ascii="Times New Roman"/>
                <w:b w:val="false"/>
                <w:i w:val="false"/>
                <w:color w:val="000000"/>
                <w:sz w:val="20"/>
              </w:rPr>
              <w:t>мен өлшемшарттарына</w:t>
            </w:r>
            <w:r>
              <w:br/>
            </w:r>
            <w:r>
              <w:rPr>
                <w:rFonts w:ascii="Times New Roman"/>
                <w:b w:val="false"/>
                <w:i w:val="false"/>
                <w:color w:val="000000"/>
                <w:sz w:val="20"/>
              </w:rPr>
              <w:t>2-қосымша</w:t>
            </w:r>
          </w:p>
        </w:tc>
      </w:tr>
    </w:tbl>
    <w:p>
      <w:pPr>
        <w:spacing w:after="0"/>
        <w:ind w:left="0"/>
        <w:jc w:val="both"/>
      </w:pPr>
      <w:bookmarkStart w:name="z77" w:id="69"/>
      <w:r>
        <w:rPr>
          <w:rFonts w:ascii="Times New Roman"/>
          <w:b w:val="false"/>
          <w:i w:val="false"/>
          <w:color w:val="000000"/>
          <w:sz w:val="28"/>
        </w:rPr>
        <w:t>
      Нысан</w:t>
      </w:r>
    </w:p>
    <w:bookmarkEnd w:id="69"/>
    <w:p>
      <w:pPr>
        <w:spacing w:after="0"/>
        <w:ind w:left="0"/>
        <w:jc w:val="both"/>
      </w:pPr>
      <w:r>
        <w:rPr>
          <w:rFonts w:ascii="Times New Roman"/>
          <w:b w:val="false"/>
          <w:i w:val="false"/>
          <w:color w:val="000000"/>
          <w:sz w:val="28"/>
        </w:rPr>
        <w:t xml:space="preserve">Кандидаттың </w:t>
      </w:r>
    </w:p>
    <w:p>
      <w:pPr>
        <w:spacing w:after="0"/>
        <w:ind w:left="0"/>
        <w:jc w:val="both"/>
      </w:pPr>
      <w:r>
        <w:rPr>
          <w:rFonts w:ascii="Times New Roman"/>
          <w:b w:val="false"/>
          <w:i w:val="false"/>
          <w:color w:val="000000"/>
          <w:sz w:val="28"/>
        </w:rPr>
        <w:t>3х4 суреті</w:t>
      </w:r>
    </w:p>
    <w:bookmarkStart w:name="z78" w:id="70"/>
    <w:p>
      <w:pPr>
        <w:spacing w:after="0"/>
        <w:ind w:left="0"/>
        <w:jc w:val="left"/>
      </w:pPr>
      <w:r>
        <w:rPr>
          <w:rFonts w:ascii="Times New Roman"/>
          <w:b/>
          <w:i w:val="false"/>
          <w:color w:val="000000"/>
        </w:rPr>
        <w:t xml:space="preserve">                                Сауалнама</w:t>
      </w:r>
      <w:r>
        <w:br/>
      </w:r>
      <w:r>
        <w:rPr>
          <w:rFonts w:ascii="Times New Roman"/>
          <w:b/>
          <w:i w:val="false"/>
          <w:color w:val="000000"/>
        </w:rPr>
        <w:t xml:space="preserve">                         (өз қолымен толтырылады)</w:t>
      </w:r>
    </w:p>
    <w:bookmarkEnd w:id="70"/>
    <w:bookmarkStart w:name="z79" w:id="71"/>
    <w:p>
      <w:pPr>
        <w:spacing w:after="0"/>
        <w:ind w:left="0"/>
        <w:jc w:val="both"/>
      </w:pPr>
      <w:r>
        <w:rPr>
          <w:rFonts w:ascii="Times New Roman"/>
          <w:b w:val="false"/>
          <w:i w:val="false"/>
          <w:color w:val="000000"/>
          <w:sz w:val="28"/>
        </w:rPr>
        <w:t>
      Тегі___________________________________________________________</w:t>
      </w:r>
    </w:p>
    <w:bookmarkEnd w:id="71"/>
    <w:p>
      <w:pPr>
        <w:spacing w:after="0"/>
        <w:ind w:left="0"/>
        <w:jc w:val="both"/>
      </w:pPr>
      <w:r>
        <w:rPr>
          <w:rFonts w:ascii="Times New Roman"/>
          <w:b w:val="false"/>
          <w:i w:val="false"/>
          <w:color w:val="000000"/>
          <w:sz w:val="28"/>
        </w:rPr>
        <w:t>
      Аты_______________________________________________________________</w:t>
      </w:r>
    </w:p>
    <w:p>
      <w:pPr>
        <w:spacing w:after="0"/>
        <w:ind w:left="0"/>
        <w:jc w:val="both"/>
      </w:pPr>
      <w:r>
        <w:rPr>
          <w:rFonts w:ascii="Times New Roman"/>
          <w:b w:val="false"/>
          <w:i w:val="false"/>
          <w:color w:val="000000"/>
          <w:sz w:val="28"/>
        </w:rPr>
        <w:t>Әкесінің аты (ол болған жағдайда)____________________________________</w:t>
      </w:r>
    </w:p>
    <w:p>
      <w:pPr>
        <w:spacing w:after="0"/>
        <w:ind w:left="0"/>
        <w:jc w:val="both"/>
      </w:pPr>
      <w:r>
        <w:rPr>
          <w:rFonts w:ascii="Times New Roman"/>
          <w:b w:val="false"/>
          <w:i w:val="false"/>
          <w:color w:val="000000"/>
          <w:sz w:val="28"/>
        </w:rPr>
        <w:t>Тегі, аты, әкесінің аты өзгертілген болса, себебін және қашан өзгертілгенін</w:t>
      </w:r>
    </w:p>
    <w:p>
      <w:pPr>
        <w:spacing w:after="0"/>
        <w:ind w:left="0"/>
        <w:jc w:val="both"/>
      </w:pPr>
      <w:r>
        <w:rPr>
          <w:rFonts w:ascii="Times New Roman"/>
          <w:b w:val="false"/>
          <w:i w:val="false"/>
          <w:color w:val="000000"/>
          <w:sz w:val="28"/>
        </w:rPr>
        <w:t>көрсетіңіз 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Азаматтығы_________________________________________________________</w:t>
      </w:r>
    </w:p>
    <w:p>
      <w:pPr>
        <w:spacing w:after="0"/>
        <w:ind w:left="0"/>
        <w:jc w:val="both"/>
      </w:pPr>
      <w:r>
        <w:rPr>
          <w:rFonts w:ascii="Times New Roman"/>
          <w:b w:val="false"/>
          <w:i w:val="false"/>
          <w:color w:val="000000"/>
          <w:sz w:val="28"/>
        </w:rPr>
        <w:t>Егер азаматтық өзгертілсе, қашан өзгертілгенін</w:t>
      </w:r>
    </w:p>
    <w:p>
      <w:pPr>
        <w:spacing w:after="0"/>
        <w:ind w:left="0"/>
        <w:jc w:val="both"/>
      </w:pPr>
      <w:r>
        <w:rPr>
          <w:rFonts w:ascii="Times New Roman"/>
          <w:b w:val="false"/>
          <w:i w:val="false"/>
          <w:color w:val="000000"/>
          <w:sz w:val="28"/>
        </w:rPr>
        <w:t>көрсетіңіз____________________________________________________________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ЖСН________________________________________________________________</w:t>
      </w:r>
    </w:p>
    <w:p>
      <w:pPr>
        <w:spacing w:after="0"/>
        <w:ind w:left="0"/>
        <w:jc w:val="both"/>
      </w:pPr>
      <w:r>
        <w:rPr>
          <w:rFonts w:ascii="Times New Roman"/>
          <w:b w:val="false"/>
          <w:i w:val="false"/>
          <w:color w:val="000000"/>
          <w:sz w:val="28"/>
        </w:rPr>
        <w:t>Сотталдыңыз ба, қашан және не</w:t>
      </w:r>
    </w:p>
    <w:p>
      <w:pPr>
        <w:spacing w:after="0"/>
        <w:ind w:left="0"/>
        <w:jc w:val="both"/>
      </w:pPr>
      <w:r>
        <w:rPr>
          <w:rFonts w:ascii="Times New Roman"/>
          <w:b w:val="false"/>
          <w:i w:val="false"/>
          <w:color w:val="000000"/>
          <w:sz w:val="28"/>
        </w:rPr>
        <w:t>үшін 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Шетелде оқу не жұмыс істеу</w:t>
      </w:r>
    </w:p>
    <w:p>
      <w:pPr>
        <w:spacing w:after="0"/>
        <w:ind w:left="0"/>
        <w:jc w:val="both"/>
      </w:pPr>
      <w:r>
        <w:rPr>
          <w:rFonts w:ascii="Times New Roman"/>
          <w:b w:val="false"/>
          <w:i w:val="false"/>
          <w:color w:val="000000"/>
          <w:sz w:val="28"/>
        </w:rPr>
        <w:t>Барған елі__________________________________________________________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Болу уақыты_________________________________________________________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Жұмыс немесе оқу орны_______________________________________________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Сіз соттың заңды күшіне енген үкіміне сәйкес тиісті лауазымға орналасу немесе</w:t>
      </w:r>
    </w:p>
    <w:p>
      <w:pPr>
        <w:spacing w:after="0"/>
        <w:ind w:left="0"/>
        <w:jc w:val="both"/>
      </w:pPr>
      <w:r>
        <w:rPr>
          <w:rFonts w:ascii="Times New Roman"/>
          <w:b w:val="false"/>
          <w:i w:val="false"/>
          <w:color w:val="000000"/>
          <w:sz w:val="28"/>
        </w:rPr>
        <w:t>тиісті қызметпен айналысу құқығынан айырылдыңыз ба, қашан және не</w:t>
      </w:r>
    </w:p>
    <w:p>
      <w:pPr>
        <w:spacing w:after="0"/>
        <w:ind w:left="0"/>
        <w:jc w:val="both"/>
      </w:pPr>
      <w:r>
        <w:rPr>
          <w:rFonts w:ascii="Times New Roman"/>
          <w:b w:val="false"/>
          <w:i w:val="false"/>
          <w:color w:val="000000"/>
          <w:sz w:val="28"/>
        </w:rPr>
        <w:t>үшін________________________________________________________________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Сіз белгілі бір мерзім ішінде мемлекеттік органдарда лауазымды атқару</w:t>
      </w:r>
    </w:p>
    <w:p>
      <w:pPr>
        <w:spacing w:after="0"/>
        <w:ind w:left="0"/>
        <w:jc w:val="both"/>
      </w:pPr>
      <w:r>
        <w:rPr>
          <w:rFonts w:ascii="Times New Roman"/>
          <w:b w:val="false"/>
          <w:i w:val="false"/>
          <w:color w:val="000000"/>
          <w:sz w:val="28"/>
        </w:rPr>
        <w:t>құқығынан айырылдыңыз ба, қашан және не</w:t>
      </w:r>
    </w:p>
    <w:p>
      <w:pPr>
        <w:spacing w:after="0"/>
        <w:ind w:left="0"/>
        <w:jc w:val="both"/>
      </w:pPr>
      <w:r>
        <w:rPr>
          <w:rFonts w:ascii="Times New Roman"/>
          <w:b w:val="false"/>
          <w:i w:val="false"/>
          <w:color w:val="000000"/>
          <w:sz w:val="28"/>
        </w:rPr>
        <w:t>үшін________________________________________________________________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Сіз белгілі бір мерзім ішінде қаржы ұйымдарында лауазымды атқару құқығынан</w:t>
      </w:r>
    </w:p>
    <w:p>
      <w:pPr>
        <w:spacing w:after="0"/>
        <w:ind w:left="0"/>
        <w:jc w:val="both"/>
      </w:pPr>
      <w:r>
        <w:rPr>
          <w:rFonts w:ascii="Times New Roman"/>
          <w:b w:val="false"/>
          <w:i w:val="false"/>
          <w:color w:val="000000"/>
          <w:sz w:val="28"/>
        </w:rPr>
        <w:t>айырылдыңыз ба, қашан және не үшін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20___ жылғы "_____" ______</w:t>
      </w:r>
    </w:p>
    <w:p>
      <w:pPr>
        <w:spacing w:after="0"/>
        <w:ind w:left="0"/>
        <w:jc w:val="both"/>
      </w:pPr>
      <w:r>
        <w:rPr>
          <w:rFonts w:ascii="Times New Roman"/>
          <w:b w:val="false"/>
          <w:i w:val="false"/>
          <w:color w:val="000000"/>
          <w:sz w:val="28"/>
        </w:rPr>
        <w:t xml:space="preserve">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29 тамыздағы № 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2-қосымша</w:t>
            </w:r>
          </w:p>
        </w:tc>
      </w:tr>
    </w:tbl>
    <w:bookmarkStart w:name="z82" w:id="72"/>
    <w:p>
      <w:pPr>
        <w:spacing w:after="0"/>
        <w:ind w:left="0"/>
        <w:jc w:val="left"/>
      </w:pPr>
      <w:r>
        <w:rPr>
          <w:rFonts w:ascii="Times New Roman"/>
          <w:b/>
          <w:i w:val="false"/>
          <w:color w:val="000000"/>
        </w:rPr>
        <w:t xml:space="preserve"> Ұлттық әл-ауқат қорын және бірыңғай жинақтаушы зейнетақы қорын қоспағанда, мемлекет жүз пайыз қатысатын акционерлік қоғамдар (жауапкершілігі шектеулі серіктестіктер) тәуелсіз директорларының (тәуелсіз мүшелерінің) тізілімін қалыптастыру және жүргізу қағидалары</w:t>
      </w:r>
    </w:p>
    <w:bookmarkEnd w:id="72"/>
    <w:bookmarkStart w:name="z83" w:id="73"/>
    <w:p>
      <w:pPr>
        <w:spacing w:after="0"/>
        <w:ind w:left="0"/>
        <w:jc w:val="left"/>
      </w:pPr>
      <w:r>
        <w:rPr>
          <w:rFonts w:ascii="Times New Roman"/>
          <w:b/>
          <w:i w:val="false"/>
          <w:color w:val="000000"/>
        </w:rPr>
        <w:t xml:space="preserve"> 1-тарау. Жалпы ережелер</w:t>
      </w:r>
    </w:p>
    <w:bookmarkEnd w:id="73"/>
    <w:bookmarkStart w:name="z84" w:id="74"/>
    <w:p>
      <w:pPr>
        <w:spacing w:after="0"/>
        <w:ind w:left="0"/>
        <w:jc w:val="both"/>
      </w:pPr>
      <w:r>
        <w:rPr>
          <w:rFonts w:ascii="Times New Roman"/>
          <w:b w:val="false"/>
          <w:i w:val="false"/>
          <w:color w:val="000000"/>
          <w:sz w:val="28"/>
        </w:rPr>
        <w:t xml:space="preserve">
      1. Осы Ұлттық әл-ауқат қорын және бірыңғай жинақтаушы зейнетақы қорын қоспағанда, мемлекет жүз пайыз қатысатын акционерлік қоғамдар (жауапкершілігі шектеулі серіктестіктер) тәуелсіз директорларының (тәуелсіз мүшелерінің) тізілімін қалыптастыру және жүргізу қағидалары (бұдан әрі – Қағидалар) "Мемлекеттік мүлік туралы" Қазақстан Республикасы Заңының (бұдан әрі – Заң) 13-бабының </w:t>
      </w:r>
      <w:r>
        <w:rPr>
          <w:rFonts w:ascii="Times New Roman"/>
          <w:b w:val="false"/>
          <w:i w:val="false"/>
          <w:color w:val="000000"/>
          <w:sz w:val="28"/>
        </w:rPr>
        <w:t>4-9) тармақшасына</w:t>
      </w:r>
      <w:r>
        <w:rPr>
          <w:rFonts w:ascii="Times New Roman"/>
          <w:b w:val="false"/>
          <w:i w:val="false"/>
          <w:color w:val="000000"/>
          <w:sz w:val="28"/>
        </w:rPr>
        <w:t xml:space="preserve"> сәйкес әзірленді және Ұлттық әл-ауқат қорын және бірыңғай жинақтаушы зейнетақы қорын қоспағанда, мемлекет жүз пайыз қатысатын акционерлік қоғамдар (жауапкершілігі шектеулі серіктестіктер) тәуелсіз директорларының (тәуелсіз мүшелерінің) тізілімін қалыптастыру мен жүргізудің жалпы тәртібін айқындайды.</w:t>
      </w:r>
    </w:p>
    <w:bookmarkEnd w:id="74"/>
    <w:bookmarkStart w:name="z85" w:id="75"/>
    <w:p>
      <w:pPr>
        <w:spacing w:after="0"/>
        <w:ind w:left="0"/>
        <w:jc w:val="both"/>
      </w:pPr>
      <w:r>
        <w:rPr>
          <w:rFonts w:ascii="Times New Roman"/>
          <w:b w:val="false"/>
          <w:i w:val="false"/>
          <w:color w:val="000000"/>
          <w:sz w:val="28"/>
        </w:rPr>
        <w:t>
      Осы Қағидаларда пайдаланылатын негізгі ұғымдар:</w:t>
      </w:r>
    </w:p>
    <w:bookmarkEnd w:id="75"/>
    <w:bookmarkStart w:name="z86" w:id="76"/>
    <w:p>
      <w:pPr>
        <w:spacing w:after="0"/>
        <w:ind w:left="0"/>
        <w:jc w:val="both"/>
      </w:pPr>
      <w:r>
        <w:rPr>
          <w:rFonts w:ascii="Times New Roman"/>
          <w:b w:val="false"/>
          <w:i w:val="false"/>
          <w:color w:val="000000"/>
          <w:sz w:val="28"/>
        </w:rPr>
        <w:t>
      1) кандидат – мемлекет жүз пайыз қатысатын акционерлік қоғамның (жауапкершілігі шектеулі серіктестіктің) директорлар кеңесінің (байқау кеңесінің) құрамында тәуелсіз директор (тәуелсіз мүше) лауазымына орналасуға арналған конкурсқа қатысатын жеке тұлға;</w:t>
      </w:r>
    </w:p>
    <w:bookmarkEnd w:id="76"/>
    <w:bookmarkStart w:name="z87" w:id="77"/>
    <w:p>
      <w:pPr>
        <w:spacing w:after="0"/>
        <w:ind w:left="0"/>
        <w:jc w:val="both"/>
      </w:pPr>
      <w:r>
        <w:rPr>
          <w:rFonts w:ascii="Times New Roman"/>
          <w:b w:val="false"/>
          <w:i w:val="false"/>
          <w:color w:val="000000"/>
          <w:sz w:val="28"/>
        </w:rPr>
        <w:t>
      2) комиссия – мемлекеттік мүлік жөніндегі уәкілетті орган құратын, кандидаттарды бағалауға, олармен әңгімелесу жүргізуге және оларды компанияның директорлар кеңесінің (байқау кеңестерінің) мүшелігіне тәуелсіз директорлар (тәуелсіз мүшелер) тізіліміне енгізу үшін шешімдер дайындауға жауапты алқалы орган;</w:t>
      </w:r>
    </w:p>
    <w:bookmarkEnd w:id="77"/>
    <w:bookmarkStart w:name="z88" w:id="78"/>
    <w:p>
      <w:pPr>
        <w:spacing w:after="0"/>
        <w:ind w:left="0"/>
        <w:jc w:val="both"/>
      </w:pPr>
      <w:r>
        <w:rPr>
          <w:rFonts w:ascii="Times New Roman"/>
          <w:b w:val="false"/>
          <w:i w:val="false"/>
          <w:color w:val="000000"/>
          <w:sz w:val="28"/>
        </w:rPr>
        <w:t>
      3) компания – мемлекет жүз пайыз қатысатын заңды тұлға;</w:t>
      </w:r>
    </w:p>
    <w:bookmarkEnd w:id="78"/>
    <w:bookmarkStart w:name="z89" w:id="79"/>
    <w:p>
      <w:pPr>
        <w:spacing w:after="0"/>
        <w:ind w:left="0"/>
        <w:jc w:val="both"/>
      </w:pPr>
      <w:r>
        <w:rPr>
          <w:rFonts w:ascii="Times New Roman"/>
          <w:b w:val="false"/>
          <w:i w:val="false"/>
          <w:color w:val="000000"/>
          <w:sz w:val="28"/>
        </w:rPr>
        <w:t>
      4) мемлекет жүз пайыз қатысатын заңды тұлғалардағы директорлар кеңесінің (байқау кеңестерінің) мүшелігіне тәуелсіз директорлардың (тәуелсіз мүшелердің) тізілімі (бұдан әрі – Тізілім) – директорлар кеңестерінің (байқау кеңестерінің) құрамына біліктілік талаптарына сәйкес келетін, конкурстық іріктеуден өткен және ұсыныстарды қарауға не сайлау үшін ұсынылуға ниет білдірген жеке тұлғалар туралы мәліметтерді қамтитын мемлекеттік мүлік жөніндегі уәкілетті органның бірыңғай ақпараттық жүйесі;</w:t>
      </w:r>
    </w:p>
    <w:bookmarkEnd w:id="79"/>
    <w:bookmarkStart w:name="z90" w:id="80"/>
    <w:p>
      <w:pPr>
        <w:spacing w:after="0"/>
        <w:ind w:left="0"/>
        <w:jc w:val="both"/>
      </w:pPr>
      <w:r>
        <w:rPr>
          <w:rFonts w:ascii="Times New Roman"/>
          <w:b w:val="false"/>
          <w:i w:val="false"/>
          <w:color w:val="000000"/>
          <w:sz w:val="28"/>
        </w:rPr>
        <w:t>
      5) мемлекеттік мүлікті басқару жөніндегі уәкілетті орган (бұдан әрі – мемлекеттік мүлік жөніндегі уәкілетті орган) – Қазақстан Республикасының Ұлттық Банкіне және қаржы нарығы мен қаржы ұйымдарын реттеу, бақылау және қадағалау жөніндегі уәкілетті органға бекітіліп берілген мүлікті қоспағанда, өз құзыреті шегінде республикалық мүлікті басқару, мемлекеттің республикалық мүлікке құқықтарын іске асыру, экономиканың стратегиялық маңызы бар салаларында меншікті және стратегиялық объектілерді жекешелендіру мен мемлекеттік мониторинг жүргізу саласындағы басшылықты жүзеге асыратын орталық атқарушы орган.</w:t>
      </w:r>
    </w:p>
    <w:bookmarkEnd w:id="80"/>
    <w:bookmarkStart w:name="z91" w:id="81"/>
    <w:p>
      <w:pPr>
        <w:spacing w:after="0"/>
        <w:ind w:left="0"/>
        <w:jc w:val="left"/>
      </w:pPr>
      <w:r>
        <w:rPr>
          <w:rFonts w:ascii="Times New Roman"/>
          <w:b/>
          <w:i w:val="false"/>
          <w:color w:val="000000"/>
        </w:rPr>
        <w:t xml:space="preserve"> 2-тарау. Ұлттық әл-ауқат қорын және бірыңғай жинақтаушы зейнетақы қорын қоспағанда, мемлекет жүз пайыз қатысатын акционерлік қоғамдар (жауапкершілігі шектеулі серіктестіктер) тәуелсіз директорларының (тәуелсіз мүшелерінің) тізілімін қалыптастыру және жүргізу тәртібі</w:t>
      </w:r>
    </w:p>
    <w:bookmarkEnd w:id="81"/>
    <w:bookmarkStart w:name="z92" w:id="82"/>
    <w:p>
      <w:pPr>
        <w:spacing w:after="0"/>
        <w:ind w:left="0"/>
        <w:jc w:val="both"/>
      </w:pPr>
      <w:r>
        <w:rPr>
          <w:rFonts w:ascii="Times New Roman"/>
          <w:b w:val="false"/>
          <w:i w:val="false"/>
          <w:color w:val="000000"/>
          <w:sz w:val="28"/>
        </w:rPr>
        <w:t xml:space="preserve">
      3. Жоспарлы конкурс қорытындылары бойынша кандидаттарды Тізілімге енгізу Заңның 13-бабының </w:t>
      </w:r>
      <w:r>
        <w:rPr>
          <w:rFonts w:ascii="Times New Roman"/>
          <w:b w:val="false"/>
          <w:i w:val="false"/>
          <w:color w:val="000000"/>
          <w:sz w:val="28"/>
        </w:rPr>
        <w:t>4-8) тармақшасына</w:t>
      </w:r>
      <w:r>
        <w:rPr>
          <w:rFonts w:ascii="Times New Roman"/>
          <w:b w:val="false"/>
          <w:i w:val="false"/>
          <w:color w:val="000000"/>
          <w:sz w:val="28"/>
        </w:rPr>
        <w:t xml:space="preserve"> сәйкес Комиссияның шешімі бойынша жүргізіледі. </w:t>
      </w:r>
    </w:p>
    <w:bookmarkEnd w:id="82"/>
    <w:bookmarkStart w:name="z93" w:id="83"/>
    <w:p>
      <w:pPr>
        <w:spacing w:after="0"/>
        <w:ind w:left="0"/>
        <w:jc w:val="both"/>
      </w:pPr>
      <w:r>
        <w:rPr>
          <w:rFonts w:ascii="Times New Roman"/>
          <w:b w:val="false"/>
          <w:i w:val="false"/>
          <w:color w:val="000000"/>
          <w:sz w:val="28"/>
        </w:rPr>
        <w:t>
      4. Тізілімге жоспардан тыс конкурстардың нәтижесінде тәуелсіз директорлар ретінде директорлар кеңестерінің (байқау кеңестерінің) құрамына сайланған адамдар да енгізіледі.</w:t>
      </w:r>
    </w:p>
    <w:bookmarkEnd w:id="83"/>
    <w:bookmarkStart w:name="z94" w:id="84"/>
    <w:p>
      <w:pPr>
        <w:spacing w:after="0"/>
        <w:ind w:left="0"/>
        <w:jc w:val="both"/>
      </w:pPr>
      <w:r>
        <w:rPr>
          <w:rFonts w:ascii="Times New Roman"/>
          <w:b w:val="false"/>
          <w:i w:val="false"/>
          <w:color w:val="000000"/>
          <w:sz w:val="28"/>
        </w:rPr>
        <w:t>
      5. Мемлекеттік мүлік жөніндегі уәкілетті орган Тізілімге енгізілген кандидаттардың тізімін ресімдейді.</w:t>
      </w:r>
    </w:p>
    <w:bookmarkEnd w:id="84"/>
    <w:bookmarkStart w:name="z95" w:id="85"/>
    <w:p>
      <w:pPr>
        <w:spacing w:after="0"/>
        <w:ind w:left="0"/>
        <w:jc w:val="both"/>
      </w:pPr>
      <w:r>
        <w:rPr>
          <w:rFonts w:ascii="Times New Roman"/>
          <w:b w:val="false"/>
          <w:i w:val="false"/>
          <w:color w:val="000000"/>
          <w:sz w:val="28"/>
        </w:rPr>
        <w:t xml:space="preserve">
      6. Комиссия кандидатты Тізілімге қосу не тәуелсіз директорларды директорлар кеңесінің (байқау кеңестерінің) мүшелігіне сайлау туралы шешім қабылдаған күннен бастап 5 (бес) жұмыс күні ішінде Тізілімге жаңа кандидат туралы жазба жасалады. </w:t>
      </w:r>
    </w:p>
    <w:bookmarkEnd w:id="85"/>
    <w:bookmarkStart w:name="z96" w:id="86"/>
    <w:p>
      <w:pPr>
        <w:spacing w:after="0"/>
        <w:ind w:left="0"/>
        <w:jc w:val="both"/>
      </w:pPr>
      <w:r>
        <w:rPr>
          <w:rFonts w:ascii="Times New Roman"/>
          <w:b w:val="false"/>
          <w:i w:val="false"/>
          <w:color w:val="000000"/>
          <w:sz w:val="28"/>
        </w:rPr>
        <w:t>
      7. Тізілімге нақты компанияның директорлар кеңесінің (байқау кеңесінің) құрамына сайлау үшін кандидатураларды іріктеуге мүдделі адамдар айқындайтын өлшемшарттар бойынша тізілім мүшелерін іздестіруді жүзеге асыруға мүмкіндік беретін нысанда сауалнамаларда көрсетілген мәліметтер енгізіледі.</w:t>
      </w:r>
    </w:p>
    <w:bookmarkEnd w:id="86"/>
    <w:bookmarkStart w:name="z97" w:id="87"/>
    <w:p>
      <w:pPr>
        <w:spacing w:after="0"/>
        <w:ind w:left="0"/>
        <w:jc w:val="both"/>
      </w:pPr>
      <w:r>
        <w:rPr>
          <w:rFonts w:ascii="Times New Roman"/>
          <w:b w:val="false"/>
          <w:i w:val="false"/>
          <w:color w:val="000000"/>
          <w:sz w:val="28"/>
        </w:rPr>
        <w:t>
      8. Тізілімге енгізілген адамдар Тізілімге енгізілген сәттен бастап 5 (бес) жылдан аспайтын мерзімде директорлар кеңесінің (байқау кеңесінің) құрамына сайлау үшін кандидаттар ретінде қаралады және басым құқыққа ие болады.</w:t>
      </w:r>
    </w:p>
    <w:bookmarkEnd w:id="87"/>
    <w:bookmarkStart w:name="z98" w:id="88"/>
    <w:p>
      <w:pPr>
        <w:spacing w:after="0"/>
        <w:ind w:left="0"/>
        <w:jc w:val="both"/>
      </w:pPr>
      <w:r>
        <w:rPr>
          <w:rFonts w:ascii="Times New Roman"/>
          <w:b w:val="false"/>
          <w:i w:val="false"/>
          <w:color w:val="000000"/>
          <w:sz w:val="28"/>
        </w:rPr>
        <w:t>
      9. Мемлекеттік мүлік жөніндегі уәкілетті орган Тізілімді жүргізеді, оның мониторингі мен өзектілендірілуін тұрақты негізде қамтамасыз етеді, сондай-ақ өзінің интернет-ресурсында жариялайды.</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29 тамыздағы № 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3-қосымша</w:t>
            </w:r>
          </w:p>
        </w:tc>
      </w:tr>
    </w:tbl>
    <w:bookmarkStart w:name="z101" w:id="89"/>
    <w:p>
      <w:pPr>
        <w:spacing w:after="0"/>
        <w:ind w:left="0"/>
        <w:jc w:val="left"/>
      </w:pPr>
      <w:r>
        <w:rPr>
          <w:rFonts w:ascii="Times New Roman"/>
          <w:b/>
          <w:i w:val="false"/>
          <w:color w:val="000000"/>
        </w:rPr>
        <w:t xml:space="preserve"> Ұлттық әл-ауқат қорын және бірыңғай жинақтаушы зейнетақы қорын қоспағанда, мемлекет жүз пайыз қатысатын акционерлік қоғамдардың (жауапкершілігі шектеулі серіктестіктердің) директорлар кеңесінің (байқау кеңестерінің) мүшелеріне сыйақы төлеу және шығыстарын өтеу деңгейін айқындаудың үлгілік қағидалары</w:t>
      </w:r>
    </w:p>
    <w:bookmarkEnd w:id="89"/>
    <w:bookmarkStart w:name="z102" w:id="90"/>
    <w:p>
      <w:pPr>
        <w:spacing w:after="0"/>
        <w:ind w:left="0"/>
        <w:jc w:val="left"/>
      </w:pPr>
      <w:r>
        <w:rPr>
          <w:rFonts w:ascii="Times New Roman"/>
          <w:b/>
          <w:i w:val="false"/>
          <w:color w:val="000000"/>
        </w:rPr>
        <w:t xml:space="preserve"> 1-тарау. Жалпы ережелер</w:t>
      </w:r>
    </w:p>
    <w:bookmarkEnd w:id="90"/>
    <w:bookmarkStart w:name="z103" w:id="91"/>
    <w:p>
      <w:pPr>
        <w:spacing w:after="0"/>
        <w:ind w:left="0"/>
        <w:jc w:val="both"/>
      </w:pPr>
      <w:r>
        <w:rPr>
          <w:rFonts w:ascii="Times New Roman"/>
          <w:b w:val="false"/>
          <w:i w:val="false"/>
          <w:color w:val="000000"/>
          <w:sz w:val="28"/>
        </w:rPr>
        <w:t xml:space="preserve">
      1. Осы Ұлттық әл-ауқат қорын және бірыңғай жинақтаушы зейнетақы қорын қоспағанда, мемлекет жүз пайыз қатысатын акционерлік қоғамдардың (жауапкершілігі шектеулі серіктестіктердің) директорлар кеңесінің (байқау кеңестерінің) мүшелеріне сыйақы төлеу және шығыстарын өтеу деңгейін айқындаудың үлгілік қағидалары (бұдан әрі – Қағидалар) "Мемлекеттік мүлік туралы" Қазақстан Республикасы Заңының (бұдан әрі – Заң) 13-бабының </w:t>
      </w:r>
      <w:r>
        <w:rPr>
          <w:rFonts w:ascii="Times New Roman"/>
          <w:b w:val="false"/>
          <w:i w:val="false"/>
          <w:color w:val="000000"/>
          <w:sz w:val="28"/>
        </w:rPr>
        <w:t>4-10) тармақшасына</w:t>
      </w:r>
      <w:r>
        <w:rPr>
          <w:rFonts w:ascii="Times New Roman"/>
          <w:b w:val="false"/>
          <w:i w:val="false"/>
          <w:color w:val="000000"/>
          <w:sz w:val="28"/>
        </w:rPr>
        <w:t xml:space="preserve"> сәйкес әзірленді және Ұлттық әл-ауқат қорын және бірыңғай жинақтаушы зейнетақы қорын қоспағанда, мемлекет жүз пайыз қатысатын акционерлік қоғамдардың (жауапкершілігі шектеулі серіктестіктердің) директорлар кеңесінің (байқау кеңестерінің) мүшелеріне сыйақы төлеу және шығыстарын өтеу деңгейін айқындаудың жалпы тәртібін айқындайды.</w:t>
      </w:r>
    </w:p>
    <w:bookmarkEnd w:id="91"/>
    <w:bookmarkStart w:name="z104" w:id="92"/>
    <w:p>
      <w:pPr>
        <w:spacing w:after="0"/>
        <w:ind w:left="0"/>
        <w:jc w:val="both"/>
      </w:pPr>
      <w:r>
        <w:rPr>
          <w:rFonts w:ascii="Times New Roman"/>
          <w:b w:val="false"/>
          <w:i w:val="false"/>
          <w:color w:val="000000"/>
          <w:sz w:val="28"/>
        </w:rPr>
        <w:t>
      2. Осы Қағидаларда пайдаланылатын негізгі ұғымдар:</w:t>
      </w:r>
    </w:p>
    <w:bookmarkEnd w:id="92"/>
    <w:bookmarkStart w:name="z105" w:id="93"/>
    <w:p>
      <w:pPr>
        <w:spacing w:after="0"/>
        <w:ind w:left="0"/>
        <w:jc w:val="both"/>
      </w:pPr>
      <w:r>
        <w:rPr>
          <w:rFonts w:ascii="Times New Roman"/>
          <w:b w:val="false"/>
          <w:i w:val="false"/>
          <w:color w:val="000000"/>
          <w:sz w:val="28"/>
        </w:rPr>
        <w:t>
      1) компания – мемлекет жүз пайыз қатысатын заңды тұлға;</w:t>
      </w:r>
    </w:p>
    <w:bookmarkEnd w:id="93"/>
    <w:bookmarkStart w:name="z106" w:id="94"/>
    <w:p>
      <w:pPr>
        <w:spacing w:after="0"/>
        <w:ind w:left="0"/>
        <w:jc w:val="both"/>
      </w:pPr>
      <w:r>
        <w:rPr>
          <w:rFonts w:ascii="Times New Roman"/>
          <w:b w:val="false"/>
          <w:i w:val="false"/>
          <w:color w:val="000000"/>
          <w:sz w:val="28"/>
        </w:rPr>
        <w:t xml:space="preserve">
      2) мемлекеттік басқарудың тиісті саласына (аясына) басшылық ету жөніндегі уәкілетті орган (бұдан әрі – тиісті саланың уәкілетті органы) – Қазақстан Республикасының Үкіметі айқындаған, мемлекеттік басқарудың тиісті саласына (аясына) басшылықты жүзеге асыратын және Заңда, Қазақстан Республикасының өзге де заңдарында көзделген шарттарда республикалық мүлікке қатысты құқықтарға ие орталық атқарушы орган немесе орталық атқарушы органның ведомствосы; </w:t>
      </w:r>
    </w:p>
    <w:bookmarkEnd w:id="94"/>
    <w:bookmarkStart w:name="z107" w:id="95"/>
    <w:p>
      <w:pPr>
        <w:spacing w:after="0"/>
        <w:ind w:left="0"/>
        <w:jc w:val="both"/>
      </w:pPr>
      <w:r>
        <w:rPr>
          <w:rFonts w:ascii="Times New Roman"/>
          <w:b w:val="false"/>
          <w:i w:val="false"/>
          <w:color w:val="000000"/>
          <w:sz w:val="28"/>
        </w:rPr>
        <w:t xml:space="preserve">
      3) мемлекеттік мүлікті басқару жөніндегі уәкілетті орган (бұдан әрі – мемлекеттік мүлік жөніндегі уәкілетті орган) – Қазақстан Республикасының Ұлттық Банкіне және қаржы нарығы мен қаржы ұйымдарын реттеу, бақылау және қадағалау жөніндегі уәкілетті органға бекітіліп берілген мүлікті қоспағанда, өз құзыреті шегінде республикалық мүлікті басқару, мемлекеттің республикалық мүлікке құқықтарын іске асыру, экономиканың стратегиялық маңызы бар салаларында меншікті және стратегиялық объектілерді жекешелендіру мен мемлекеттік мониторинг жүргізу саласындағы басшылықты жүзеге асыратын орталық атқарушы орган. </w:t>
      </w:r>
    </w:p>
    <w:bookmarkEnd w:id="95"/>
    <w:bookmarkStart w:name="z108" w:id="96"/>
    <w:p>
      <w:pPr>
        <w:spacing w:after="0"/>
        <w:ind w:left="0"/>
        <w:jc w:val="both"/>
      </w:pPr>
      <w:r>
        <w:rPr>
          <w:rFonts w:ascii="Times New Roman"/>
          <w:b w:val="false"/>
          <w:i w:val="false"/>
          <w:color w:val="000000"/>
          <w:sz w:val="28"/>
        </w:rPr>
        <w:t xml:space="preserve">
      3. Директорлар кеңесі мен байқау кеңесінің мемлекеттік қызметшілер болып табылатын мүшелеріне сыйақы төленбейді. </w:t>
      </w:r>
    </w:p>
    <w:bookmarkEnd w:id="96"/>
    <w:bookmarkStart w:name="z109" w:id="97"/>
    <w:p>
      <w:pPr>
        <w:spacing w:after="0"/>
        <w:ind w:left="0"/>
        <w:jc w:val="left"/>
      </w:pPr>
      <w:r>
        <w:rPr>
          <w:rFonts w:ascii="Times New Roman"/>
          <w:b/>
          <w:i w:val="false"/>
          <w:color w:val="000000"/>
        </w:rPr>
        <w:t xml:space="preserve"> 2-тарау. Ұлттық әл-ауқат қорын және бірыңғай жинақтаушы зейнетақы қорын қоспағанда, мемлекет жүз пайыз қатысатын акционерлік қоғамдардың (жауапкершілігі шектеулі серіктестіктердің) директорлар кеңесінің (байқау кеңестерінің) мүшелеріне сыйақы төлеу және шығыстарын өтеу деңгейін айқындау тәртібі</w:t>
      </w:r>
    </w:p>
    <w:bookmarkEnd w:id="97"/>
    <w:bookmarkStart w:name="z110" w:id="98"/>
    <w:p>
      <w:pPr>
        <w:spacing w:after="0"/>
        <w:ind w:left="0"/>
        <w:jc w:val="both"/>
      </w:pPr>
      <w:r>
        <w:rPr>
          <w:rFonts w:ascii="Times New Roman"/>
          <w:b w:val="false"/>
          <w:i w:val="false"/>
          <w:color w:val="000000"/>
          <w:sz w:val="28"/>
        </w:rPr>
        <w:t>
      4. Директорлар кеңесінің (байқау кеңесінің) мүшелеріне тіркелген жылдық сыйақы схемасын жалғыз акционер/қатысушы есепті кезеңнің басында үш жылдық кезеңге белгілейді.</w:t>
      </w:r>
    </w:p>
    <w:bookmarkEnd w:id="98"/>
    <w:bookmarkStart w:name="z111" w:id="99"/>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тіркелген жылдық сыйақы деңгейі 3 (үш) жылда бір рет қайта қаралады. </w:t>
      </w:r>
    </w:p>
    <w:bookmarkEnd w:id="99"/>
    <w:bookmarkStart w:name="z112" w:id="100"/>
    <w:p>
      <w:pPr>
        <w:spacing w:after="0"/>
        <w:ind w:left="0"/>
        <w:jc w:val="both"/>
      </w:pPr>
      <w:r>
        <w:rPr>
          <w:rFonts w:ascii="Times New Roman"/>
          <w:b w:val="false"/>
          <w:i w:val="false"/>
          <w:color w:val="000000"/>
          <w:sz w:val="28"/>
        </w:rPr>
        <w:t xml:space="preserve">
      6. Әрбір компанияның деңгейін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компания деңгейін айқындау жөніндегі факторлық шәкілге сәйкес тиісті саланы басқару жөніндегі уәкілетті орган айқындайды. </w:t>
      </w:r>
    </w:p>
    <w:bookmarkEnd w:id="100"/>
    <w:bookmarkStart w:name="z113" w:id="101"/>
    <w:p>
      <w:pPr>
        <w:spacing w:after="0"/>
        <w:ind w:left="0"/>
        <w:jc w:val="both"/>
      </w:pPr>
      <w:r>
        <w:rPr>
          <w:rFonts w:ascii="Times New Roman"/>
          <w:b w:val="false"/>
          <w:i w:val="false"/>
          <w:color w:val="000000"/>
          <w:sz w:val="28"/>
        </w:rPr>
        <w:t xml:space="preserve">
      7. Компанияның деңгейін айқындайтын факторлар ретінде компанияның бекітілген қаржылық есептілігінің деректері негізінде компанияның соңғы 3 (үш) жылдағы активтерінің баланстық құны мен жалпы кірісі көрсеткіштерінің орташа мәндері қолданылады. </w:t>
      </w:r>
    </w:p>
    <w:bookmarkEnd w:id="101"/>
    <w:bookmarkStart w:name="z114" w:id="102"/>
    <w:p>
      <w:pPr>
        <w:spacing w:after="0"/>
        <w:ind w:left="0"/>
        <w:jc w:val="both"/>
      </w:pPr>
      <w:r>
        <w:rPr>
          <w:rFonts w:ascii="Times New Roman"/>
          <w:b w:val="false"/>
          <w:i w:val="false"/>
          <w:color w:val="000000"/>
          <w:sz w:val="28"/>
        </w:rPr>
        <w:t xml:space="preserve">
      8. Қайта ұйымдастырылған немесе жаңадан құрылған компаниялар үшін көрсеткіштердің жоспарлы мәндері негізге алынады. </w:t>
      </w:r>
    </w:p>
    <w:bookmarkEnd w:id="102"/>
    <w:bookmarkStart w:name="z115" w:id="103"/>
    <w:p>
      <w:pPr>
        <w:spacing w:after="0"/>
        <w:ind w:left="0"/>
        <w:jc w:val="both"/>
      </w:pPr>
      <w:r>
        <w:rPr>
          <w:rFonts w:ascii="Times New Roman"/>
          <w:b w:val="false"/>
          <w:i w:val="false"/>
          <w:color w:val="000000"/>
          <w:sz w:val="28"/>
        </w:rPr>
        <w:t xml:space="preserve">
      9. Директорлар кеңесінің (байқау кеңесінің) жанындағы комитеттерге төрағалық еткені және мүше болғаны үшін қосымша тіркелген сыйақы төленеді. </w:t>
      </w:r>
    </w:p>
    <w:bookmarkEnd w:id="103"/>
    <w:bookmarkStart w:name="z116" w:id="104"/>
    <w:p>
      <w:pPr>
        <w:spacing w:after="0"/>
        <w:ind w:left="0"/>
        <w:jc w:val="both"/>
      </w:pPr>
      <w:r>
        <w:rPr>
          <w:rFonts w:ascii="Times New Roman"/>
          <w:b w:val="false"/>
          <w:i w:val="false"/>
          <w:color w:val="000000"/>
          <w:sz w:val="28"/>
        </w:rPr>
        <w:t xml:space="preserve">
      Комитетке төрағалық еткені үшін белгіленген жылдық сыйақының 10%-нан аспайтын мөлшерде қосымша сыйақы төленеді. </w:t>
      </w:r>
    </w:p>
    <w:bookmarkEnd w:id="104"/>
    <w:bookmarkStart w:name="z117" w:id="105"/>
    <w:p>
      <w:pPr>
        <w:spacing w:after="0"/>
        <w:ind w:left="0"/>
        <w:jc w:val="both"/>
      </w:pPr>
      <w:r>
        <w:rPr>
          <w:rFonts w:ascii="Times New Roman"/>
          <w:b w:val="false"/>
          <w:i w:val="false"/>
          <w:color w:val="000000"/>
          <w:sz w:val="28"/>
        </w:rPr>
        <w:t xml:space="preserve">
      Комитетке мүше болғаны үшін директорлар кеңесі мүшелерінің сыйақысы ескеріле отырып, комитеттің әрбір отырысына қатысқаны үшін сыйақы төленеді. Комитет отырыстарына қатысқаны үшін сыйақының шекті мөлшері 100 айлық есептік көрсеткішке дейін белгіленеді. </w:t>
      </w:r>
    </w:p>
    <w:bookmarkEnd w:id="105"/>
    <w:bookmarkStart w:name="z118" w:id="106"/>
    <w:p>
      <w:pPr>
        <w:spacing w:after="0"/>
        <w:ind w:left="0"/>
        <w:jc w:val="both"/>
      </w:pPr>
      <w:r>
        <w:rPr>
          <w:rFonts w:ascii="Times New Roman"/>
          <w:b w:val="false"/>
          <w:i w:val="false"/>
          <w:color w:val="000000"/>
          <w:sz w:val="28"/>
        </w:rPr>
        <w:t>
      10. Директорлар кеңесі (байқау кеңесі) мүшелерінің жылдық тіркелген және қосымша сыйақысының сомасы акционерлердің (жалғыз акционердің) жалпы жиналысының немесе қатысушылардың (жалғыз қатысушының) жалпы жиналысының шешімімен белгіленеді.</w:t>
      </w:r>
    </w:p>
    <w:bookmarkEnd w:id="106"/>
    <w:bookmarkStart w:name="z119" w:id="107"/>
    <w:p>
      <w:pPr>
        <w:spacing w:after="0"/>
        <w:ind w:left="0"/>
        <w:jc w:val="both"/>
      </w:pPr>
      <w:r>
        <w:rPr>
          <w:rFonts w:ascii="Times New Roman"/>
          <w:b w:val="false"/>
          <w:i w:val="false"/>
          <w:color w:val="000000"/>
          <w:sz w:val="28"/>
        </w:rPr>
        <w:t>
      11. Директорлар кеңесінің мүшелері сырқаттанған, демалыста және іссапарда болған жағдайларды қоспағанда, есепті кезеңде директорлар кеңесі комитетінің (байқау кеңесінің) өткізілген күндізгі және сырттай отырыстарының жартысынан азына қатысқан жағдайда сыйақылары 50%-ға (елу пайызға) азаяды.</w:t>
      </w:r>
    </w:p>
    <w:bookmarkEnd w:id="107"/>
    <w:bookmarkStart w:name="z120" w:id="108"/>
    <w:p>
      <w:pPr>
        <w:spacing w:after="0"/>
        <w:ind w:left="0"/>
        <w:jc w:val="both"/>
      </w:pPr>
      <w:r>
        <w:rPr>
          <w:rFonts w:ascii="Times New Roman"/>
          <w:b w:val="false"/>
          <w:i w:val="false"/>
          <w:color w:val="000000"/>
          <w:sz w:val="28"/>
        </w:rPr>
        <w:t xml:space="preserve">
      12. Директорлар кеңесінің (байқау кеңесінің) мүшелеріне директорлар кеңесінің (байқау кеңесінің) отырыстарына, сондай-ақ директорлар кеңесі (байқау кеңесі) төрағасының не оның міндетін атқарушы адамның мақұлдауымен акционер бастама жасаған, директорлар кеңесі (байқау кеңесі) мүшесінің тұрақты тұрғылықты жерінен тыс жерде өткізілетін кездесулер мен іс-шараларға шығуына байланысты шығыстары өтеледі. </w:t>
      </w:r>
    </w:p>
    <w:bookmarkEnd w:id="108"/>
    <w:bookmarkStart w:name="z121" w:id="109"/>
    <w:p>
      <w:pPr>
        <w:spacing w:after="0"/>
        <w:ind w:left="0"/>
        <w:jc w:val="both"/>
      </w:pPr>
      <w:r>
        <w:rPr>
          <w:rFonts w:ascii="Times New Roman"/>
          <w:b w:val="false"/>
          <w:i w:val="false"/>
          <w:color w:val="000000"/>
          <w:sz w:val="28"/>
        </w:rPr>
        <w:t>
      13. Шығыстарды өтеуді компания өзінің ішкі құжаттарында көзделген компанияның іссапар шығыстарын өтеу нормалары шегінде жүргізеді.</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қорын және</w:t>
            </w:r>
            <w:r>
              <w:br/>
            </w:r>
            <w:r>
              <w:rPr>
                <w:rFonts w:ascii="Times New Roman"/>
                <w:b w:val="false"/>
                <w:i w:val="false"/>
                <w:color w:val="000000"/>
                <w:sz w:val="20"/>
              </w:rPr>
              <w:t>бірыңғай жинақтаушы зейнетақы</w:t>
            </w:r>
            <w:r>
              <w:br/>
            </w:r>
            <w:r>
              <w:rPr>
                <w:rFonts w:ascii="Times New Roman"/>
                <w:b w:val="false"/>
                <w:i w:val="false"/>
                <w:color w:val="000000"/>
                <w:sz w:val="20"/>
              </w:rPr>
              <w:t>қорын қоспағанда, мемлекет жүз</w:t>
            </w:r>
            <w:r>
              <w:br/>
            </w:r>
            <w:r>
              <w:rPr>
                <w:rFonts w:ascii="Times New Roman"/>
                <w:b w:val="false"/>
                <w:i w:val="false"/>
                <w:color w:val="000000"/>
                <w:sz w:val="20"/>
              </w:rPr>
              <w:t>пайыз қатысатын акционерлік</w:t>
            </w:r>
            <w:r>
              <w:br/>
            </w:r>
            <w:r>
              <w:rPr>
                <w:rFonts w:ascii="Times New Roman"/>
                <w:b w:val="false"/>
                <w:i w:val="false"/>
                <w:color w:val="000000"/>
                <w:sz w:val="20"/>
              </w:rPr>
              <w:t>қоғамдардың (жауапкершілігі шектеулі</w:t>
            </w:r>
            <w:r>
              <w:br/>
            </w:r>
            <w:r>
              <w:rPr>
                <w:rFonts w:ascii="Times New Roman"/>
                <w:b w:val="false"/>
                <w:i w:val="false"/>
                <w:color w:val="000000"/>
                <w:sz w:val="20"/>
              </w:rPr>
              <w:t>серіктестіктердің) директорлар</w:t>
            </w:r>
            <w:r>
              <w:br/>
            </w:r>
            <w:r>
              <w:rPr>
                <w:rFonts w:ascii="Times New Roman"/>
                <w:b w:val="false"/>
                <w:i w:val="false"/>
                <w:color w:val="000000"/>
                <w:sz w:val="20"/>
              </w:rPr>
              <w:t>кеңесінің (байқау кеңестерінің)</w:t>
            </w:r>
            <w:r>
              <w:br/>
            </w:r>
            <w:r>
              <w:rPr>
                <w:rFonts w:ascii="Times New Roman"/>
                <w:b w:val="false"/>
                <w:i w:val="false"/>
                <w:color w:val="000000"/>
                <w:sz w:val="20"/>
              </w:rPr>
              <w:t>мүшелеріне сыйақы төлеу және</w:t>
            </w:r>
            <w:r>
              <w:br/>
            </w:r>
            <w:r>
              <w:rPr>
                <w:rFonts w:ascii="Times New Roman"/>
                <w:b w:val="false"/>
                <w:i w:val="false"/>
                <w:color w:val="000000"/>
                <w:sz w:val="20"/>
              </w:rPr>
              <w:t>шығыстарын өтеу деңгейін</w:t>
            </w:r>
            <w:r>
              <w:br/>
            </w:r>
            <w:r>
              <w:rPr>
                <w:rFonts w:ascii="Times New Roman"/>
                <w:b w:val="false"/>
                <w:i w:val="false"/>
                <w:color w:val="000000"/>
                <w:sz w:val="20"/>
              </w:rPr>
              <w:t>айқындаудың үлгілік</w:t>
            </w:r>
            <w:r>
              <w:br/>
            </w:r>
            <w:r>
              <w:rPr>
                <w:rFonts w:ascii="Times New Roman"/>
                <w:b w:val="false"/>
                <w:i w:val="false"/>
                <w:color w:val="000000"/>
                <w:sz w:val="20"/>
              </w:rPr>
              <w:t>қағидалары 1-қосымша</w:t>
            </w:r>
          </w:p>
        </w:tc>
      </w:tr>
    </w:tbl>
    <w:bookmarkStart w:name="z123" w:id="110"/>
    <w:p>
      <w:pPr>
        <w:spacing w:after="0"/>
        <w:ind w:left="0"/>
        <w:jc w:val="left"/>
      </w:pPr>
      <w:r>
        <w:rPr>
          <w:rFonts w:ascii="Times New Roman"/>
          <w:b/>
          <w:i w:val="false"/>
          <w:color w:val="000000"/>
        </w:rPr>
        <w:t xml:space="preserve"> Тіркелген жылдық сыйақы деңгейі</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Компания </w:t>
            </w:r>
            <w:r>
              <w:rPr>
                <w:rFonts w:ascii="Times New Roman"/>
                <w:b/>
                <w:i w:val="false"/>
                <w:color w:val="000000"/>
                <w:sz w:val="20"/>
              </w:rPr>
              <w:t>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1000 </w:t>
            </w:r>
            <w:r>
              <w:rPr>
                <w:rFonts w:ascii="Times New Roman"/>
                <w:b/>
                <w:i w:val="false"/>
                <w:color w:val="000000"/>
                <w:sz w:val="20"/>
              </w:rPr>
              <w:t>айлық</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көрсеткішке</w:t>
            </w:r>
            <w:r>
              <w:rPr>
                <w:rFonts w:ascii="Times New Roman"/>
                <w:b w:val="false"/>
                <w:i w:val="false"/>
                <w:color w:val="000000"/>
                <w:sz w:val="20"/>
              </w:rPr>
              <w:t xml:space="preserve"> </w:t>
            </w:r>
            <w:r>
              <w:rPr>
                <w:rFonts w:ascii="Times New Roman"/>
                <w:b/>
                <w:i w:val="false"/>
                <w:color w:val="000000"/>
                <w:sz w:val="20"/>
              </w:rPr>
              <w:t>қатысты</w:t>
            </w:r>
            <w:r>
              <w:rPr>
                <w:rFonts w:ascii="Times New Roman"/>
                <w:b w:val="false"/>
                <w:i w:val="false"/>
                <w:color w:val="000000"/>
                <w:sz w:val="20"/>
              </w:rPr>
              <w:t xml:space="preserve"> </w:t>
            </w:r>
            <w:r>
              <w:rPr>
                <w:rFonts w:ascii="Times New Roman"/>
                <w:b/>
                <w:i w:val="false"/>
                <w:color w:val="000000"/>
                <w:sz w:val="20"/>
              </w:rPr>
              <w:t>коэффициентпен</w:t>
            </w:r>
            <w:r>
              <w:rPr>
                <w:rFonts w:ascii="Times New Roman"/>
                <w:b w:val="false"/>
                <w:i w:val="false"/>
                <w:color w:val="000000"/>
                <w:sz w:val="20"/>
              </w:rPr>
              <w:t xml:space="preserve"> </w:t>
            </w:r>
            <w:r>
              <w:rPr>
                <w:rFonts w:ascii="Times New Roman"/>
                <w:b/>
                <w:i w:val="false"/>
                <w:color w:val="000000"/>
                <w:sz w:val="20"/>
              </w:rPr>
              <w:t>көрсетілген</w:t>
            </w:r>
            <w:r>
              <w:rPr>
                <w:rFonts w:ascii="Times New Roman"/>
                <w:b w:val="false"/>
                <w:i w:val="false"/>
                <w:color w:val="000000"/>
                <w:sz w:val="20"/>
              </w:rPr>
              <w:t xml:space="preserve"> </w:t>
            </w:r>
            <w:r>
              <w:rPr>
                <w:rFonts w:ascii="Times New Roman"/>
                <w:b/>
                <w:i w:val="false"/>
                <w:color w:val="000000"/>
                <w:sz w:val="20"/>
              </w:rPr>
              <w:t>тіркелген</w:t>
            </w:r>
            <w:r>
              <w:rPr>
                <w:rFonts w:ascii="Times New Roman"/>
                <w:b w:val="false"/>
                <w:i w:val="false"/>
                <w:color w:val="000000"/>
                <w:sz w:val="20"/>
              </w:rPr>
              <w:t xml:space="preserve"> </w:t>
            </w:r>
            <w:r>
              <w:rPr>
                <w:rFonts w:ascii="Times New Roman"/>
                <w:b/>
                <w:i w:val="false"/>
                <w:color w:val="000000"/>
                <w:sz w:val="20"/>
              </w:rPr>
              <w:t>жылдық</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i w:val="false"/>
                <w:color w:val="000000"/>
                <w:sz w:val="20"/>
              </w:rPr>
              <w:t xml:space="preserve"> диапазоны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кеңесінің (байқау кеңесінің) төрағасы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жылдық сыйақы 1000 айлық есептік көрсеткішке қатысты коэффициент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кеңесінің (байқау кеңесінің) мүшелері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r>
    </w:tbl>
    <w:bookmarkStart w:name="z124" w:id="111"/>
    <w:p>
      <w:pPr>
        <w:spacing w:after="0"/>
        <w:ind w:left="0"/>
        <w:jc w:val="both"/>
      </w:pPr>
      <w:r>
        <w:rPr>
          <w:rFonts w:ascii="Times New Roman"/>
          <w:b w:val="false"/>
          <w:i w:val="false"/>
          <w:color w:val="000000"/>
          <w:sz w:val="28"/>
        </w:rPr>
        <w:t>
      Ескертпе: Қазақстан Республикасының заңды тұлғасы болып табылмайтын заңды тұлғада тіркелген жылдық сыйақы төленген жағдайда, мұндай сыйақы төлем күніне Ұлттық Банктің осындай валютаға теңгенің ресми бағамы бойынша шетел валютасымен төленеді.</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қорын және бірыңғай</w:t>
            </w:r>
            <w:r>
              <w:br/>
            </w:r>
            <w:r>
              <w:rPr>
                <w:rFonts w:ascii="Times New Roman"/>
                <w:b w:val="false"/>
                <w:i w:val="false"/>
                <w:color w:val="000000"/>
                <w:sz w:val="20"/>
              </w:rPr>
              <w:t>жинақтаушы зейнетақы қорын</w:t>
            </w:r>
            <w:r>
              <w:br/>
            </w:r>
            <w:r>
              <w:rPr>
                <w:rFonts w:ascii="Times New Roman"/>
                <w:b w:val="false"/>
                <w:i w:val="false"/>
                <w:color w:val="000000"/>
                <w:sz w:val="20"/>
              </w:rPr>
              <w:t>қоспағанда, мемлекет жүз пайыз</w:t>
            </w:r>
            <w:r>
              <w:br/>
            </w:r>
            <w:r>
              <w:rPr>
                <w:rFonts w:ascii="Times New Roman"/>
                <w:b w:val="false"/>
                <w:i w:val="false"/>
                <w:color w:val="000000"/>
                <w:sz w:val="20"/>
              </w:rPr>
              <w:t>қатысатын акционерлік</w:t>
            </w:r>
            <w:r>
              <w:br/>
            </w:r>
            <w:r>
              <w:rPr>
                <w:rFonts w:ascii="Times New Roman"/>
                <w:b w:val="false"/>
                <w:i w:val="false"/>
                <w:color w:val="000000"/>
                <w:sz w:val="20"/>
              </w:rPr>
              <w:t>қоғамдардың (жауапкершілігі шектеулі</w:t>
            </w:r>
            <w:r>
              <w:br/>
            </w:r>
            <w:r>
              <w:rPr>
                <w:rFonts w:ascii="Times New Roman"/>
                <w:b w:val="false"/>
                <w:i w:val="false"/>
                <w:color w:val="000000"/>
                <w:sz w:val="20"/>
              </w:rPr>
              <w:t>серіктестіктердің) директорлар</w:t>
            </w:r>
            <w:r>
              <w:br/>
            </w:r>
            <w:r>
              <w:rPr>
                <w:rFonts w:ascii="Times New Roman"/>
                <w:b w:val="false"/>
                <w:i w:val="false"/>
                <w:color w:val="000000"/>
                <w:sz w:val="20"/>
              </w:rPr>
              <w:t>кеңесінің (байқау кеңестерінің)</w:t>
            </w:r>
            <w:r>
              <w:br/>
            </w:r>
            <w:r>
              <w:rPr>
                <w:rFonts w:ascii="Times New Roman"/>
                <w:b w:val="false"/>
                <w:i w:val="false"/>
                <w:color w:val="000000"/>
                <w:sz w:val="20"/>
              </w:rPr>
              <w:t>мүшелеріне сыйақы төлеу және</w:t>
            </w:r>
            <w:r>
              <w:br/>
            </w:r>
            <w:r>
              <w:rPr>
                <w:rFonts w:ascii="Times New Roman"/>
                <w:b w:val="false"/>
                <w:i w:val="false"/>
                <w:color w:val="000000"/>
                <w:sz w:val="20"/>
              </w:rPr>
              <w:t>шығыстарын өтеу деңгейін</w:t>
            </w:r>
            <w:r>
              <w:br/>
            </w:r>
            <w:r>
              <w:rPr>
                <w:rFonts w:ascii="Times New Roman"/>
                <w:b w:val="false"/>
                <w:i w:val="false"/>
                <w:color w:val="000000"/>
                <w:sz w:val="20"/>
              </w:rPr>
              <w:t>айқындаудың үлгілік қағидаларына</w:t>
            </w:r>
            <w:r>
              <w:br/>
            </w:r>
            <w:r>
              <w:rPr>
                <w:rFonts w:ascii="Times New Roman"/>
                <w:b w:val="false"/>
                <w:i w:val="false"/>
                <w:color w:val="000000"/>
                <w:sz w:val="20"/>
              </w:rPr>
              <w:t>2-қосымша</w:t>
            </w:r>
          </w:p>
        </w:tc>
      </w:tr>
    </w:tbl>
    <w:bookmarkStart w:name="z126" w:id="112"/>
    <w:p>
      <w:pPr>
        <w:spacing w:after="0"/>
        <w:ind w:left="0"/>
        <w:jc w:val="left"/>
      </w:pPr>
      <w:r>
        <w:rPr>
          <w:rFonts w:ascii="Times New Roman"/>
          <w:b/>
          <w:i w:val="false"/>
          <w:color w:val="000000"/>
        </w:rPr>
        <w:t xml:space="preserve"> Компания деңгейін айқындау жөніндегі факторлық шәкіл (млн теңгемен)</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3"/>
          <w:p>
            <w:pPr>
              <w:spacing w:after="20"/>
              <w:ind w:left="20"/>
              <w:jc w:val="both"/>
            </w:pPr>
            <w:r>
              <w:rPr>
                <w:rFonts w:ascii="Times New Roman"/>
                <w:b w:val="false"/>
                <w:i w:val="false"/>
                <w:color w:val="000000"/>
                <w:sz w:val="20"/>
              </w:rPr>
              <w:t>
</w:t>
            </w:r>
            <w:r>
              <w:rPr>
                <w:rFonts w:ascii="Times New Roman"/>
                <w:b/>
                <w:i w:val="false"/>
                <w:color w:val="000000"/>
                <w:sz w:val="20"/>
              </w:rPr>
              <w:t>Кірістер</w:t>
            </w:r>
          </w:p>
          <w:bookmarkEnd w:id="113"/>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50-ден 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 – 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5000-50 000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50 000- 500 000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4"/>
          <w:p>
            <w:pPr>
              <w:spacing w:after="20"/>
              <w:ind w:left="20"/>
              <w:jc w:val="both"/>
            </w:pPr>
            <w:r>
              <w:rPr>
                <w:rFonts w:ascii="Times New Roman"/>
                <w:b w:val="false"/>
                <w:i w:val="false"/>
                <w:color w:val="000000"/>
                <w:sz w:val="20"/>
              </w:rPr>
              <w:t>
</w:t>
            </w:r>
            <w:r>
              <w:rPr>
                <w:rFonts w:ascii="Times New Roman"/>
                <w:b/>
                <w:i w:val="false"/>
                <w:color w:val="000000"/>
                <w:sz w:val="20"/>
              </w:rPr>
              <w:t>500 000-</w:t>
            </w:r>
          </w:p>
          <w:bookmarkEnd w:id="114"/>
          <w:p>
            <w:pPr>
              <w:spacing w:after="20"/>
              <w:ind w:left="20"/>
              <w:jc w:val="both"/>
            </w:pPr>
            <w:r>
              <w:rPr>
                <w:rFonts w:ascii="Times New Roman"/>
                <w:b w:val="false"/>
                <w:i w:val="false"/>
                <w:color w:val="000000"/>
                <w:sz w:val="20"/>
              </w:rPr>
              <w:t>
</w:t>
            </w:r>
            <w:r>
              <w:rPr>
                <w:rFonts w:ascii="Times New Roman"/>
                <w:b/>
                <w:i w:val="false"/>
                <w:color w:val="000000"/>
                <w:sz w:val="20"/>
              </w:rPr>
              <w:t>5 000 000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5 000 000-нан </w:t>
            </w:r>
            <w:r>
              <w:rPr>
                <w:rFonts w:ascii="Times New Roman"/>
                <w:b/>
                <w:i w:val="false"/>
                <w:color w:val="000000"/>
                <w:sz w:val="20"/>
              </w:rPr>
              <w:t>жоғары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250-ден 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 2500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 25 000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 250 000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 – 2 500 000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 – 25 000 000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25 000 000-нан жоғары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29 тамыздағы № 87</w:t>
            </w:r>
            <w:r>
              <w:br/>
            </w:r>
            <w:r>
              <w:rPr>
                <w:rFonts w:ascii="Times New Roman"/>
                <w:b w:val="false"/>
                <w:i w:val="false"/>
                <w:color w:val="000000"/>
                <w:sz w:val="20"/>
              </w:rPr>
              <w:t>бұйрығына 4-қосымша</w:t>
            </w:r>
          </w:p>
        </w:tc>
      </w:tr>
    </w:tbl>
    <w:bookmarkStart w:name="z130" w:id="115"/>
    <w:p>
      <w:pPr>
        <w:spacing w:after="0"/>
        <w:ind w:left="0"/>
        <w:jc w:val="left"/>
      </w:pPr>
      <w:r>
        <w:rPr>
          <w:rFonts w:ascii="Times New Roman"/>
          <w:b/>
          <w:i w:val="false"/>
          <w:color w:val="000000"/>
        </w:rPr>
        <w:t xml:space="preserve"> Ұлттық әл-ауқат қорын және бірыңғай жинақтаушы зейнетақы қорын қоспағанда, жарғылық капиталында мемлекет жүз пайыз қатысатын акционерлік қоғамдардың (жауапкершілігі шектеулі серіктестіктердің) директорлар кеңесінің (байқау кеңестерінің) мүшелеріне мемлекет ұсынатын кандидаттарға қойылатын ең төмен талаптар</w:t>
      </w:r>
    </w:p>
    <w:bookmarkEnd w:id="115"/>
    <w:bookmarkStart w:name="z131" w:id="116"/>
    <w:p>
      <w:pPr>
        <w:spacing w:after="0"/>
        <w:ind w:left="0"/>
        <w:jc w:val="left"/>
      </w:pPr>
      <w:r>
        <w:rPr>
          <w:rFonts w:ascii="Times New Roman"/>
          <w:b/>
          <w:i w:val="false"/>
          <w:color w:val="000000"/>
        </w:rPr>
        <w:t xml:space="preserve"> 1-тарау. Жалпы ережелер</w:t>
      </w:r>
    </w:p>
    <w:bookmarkEnd w:id="116"/>
    <w:bookmarkStart w:name="z132" w:id="117"/>
    <w:p>
      <w:pPr>
        <w:spacing w:after="0"/>
        <w:ind w:left="0"/>
        <w:jc w:val="both"/>
      </w:pPr>
      <w:r>
        <w:rPr>
          <w:rFonts w:ascii="Times New Roman"/>
          <w:b w:val="false"/>
          <w:i w:val="false"/>
          <w:color w:val="000000"/>
          <w:sz w:val="28"/>
        </w:rPr>
        <w:t xml:space="preserve">
      1. Осы Ұлттық әл-ауқат қорын және бірыңғай жинақтаушы зейнетақы қорын қоспағанда, жарғылық капиталында мемлекет жүз пайыз қатысатын акционерлік қоғамдардың (жауапкершілігі шектеулі серіктестіктердің) директорлар кеңесінің (байқау кеңестерінің) мүшелеріне мемлекет ұсынатын кандидаттарға қойылатын ең төмен талаптар (бұдан әрі – Талаптар) "Мемлекеттік мүлік туралы" Қазақстан Республикасы Заңының (бұдан әрі – Заң) 13-бабының </w:t>
      </w:r>
      <w:r>
        <w:rPr>
          <w:rFonts w:ascii="Times New Roman"/>
          <w:b w:val="false"/>
          <w:i w:val="false"/>
          <w:color w:val="000000"/>
          <w:sz w:val="28"/>
        </w:rPr>
        <w:t>4-11) тармақшасына</w:t>
      </w:r>
      <w:r>
        <w:rPr>
          <w:rFonts w:ascii="Times New Roman"/>
          <w:b w:val="false"/>
          <w:i w:val="false"/>
          <w:color w:val="000000"/>
          <w:sz w:val="28"/>
        </w:rPr>
        <w:t xml:space="preserve"> сәйкес әзірленді және Ұлттық әл-ауқат қорын және бірыңғай жинақтаушы зейнетақы қорын қоспағанда, жарғылық капиталында мемлекет жүз пайыз қатысатын акционерлік қоғамдардың (жауапкершілігі шектеулі серіктестіктердің) директорлар кеңесінің (байқау кеңестерінің) мүшелеріне мемлекет ұсынатын кандидаттарға қойылатын ең төмен талаптарды айқындайды.</w:t>
      </w:r>
    </w:p>
    <w:bookmarkEnd w:id="117"/>
    <w:bookmarkStart w:name="z133" w:id="118"/>
    <w:p>
      <w:pPr>
        <w:spacing w:after="0"/>
        <w:ind w:left="0"/>
        <w:jc w:val="both"/>
      </w:pPr>
      <w:r>
        <w:rPr>
          <w:rFonts w:ascii="Times New Roman"/>
          <w:b w:val="false"/>
          <w:i w:val="false"/>
          <w:color w:val="000000"/>
          <w:sz w:val="28"/>
        </w:rPr>
        <w:t>
      2. Талаптар:</w:t>
      </w:r>
    </w:p>
    <w:bookmarkEnd w:id="118"/>
    <w:bookmarkStart w:name="z134" w:id="119"/>
    <w:p>
      <w:pPr>
        <w:spacing w:after="0"/>
        <w:ind w:left="0"/>
        <w:jc w:val="both"/>
      </w:pPr>
      <w:r>
        <w:rPr>
          <w:rFonts w:ascii="Times New Roman"/>
          <w:b w:val="false"/>
          <w:i w:val="false"/>
          <w:color w:val="000000"/>
          <w:sz w:val="28"/>
        </w:rPr>
        <w:t>
      1) білім деңгейіне;</w:t>
      </w:r>
    </w:p>
    <w:bookmarkEnd w:id="119"/>
    <w:bookmarkStart w:name="z135" w:id="120"/>
    <w:p>
      <w:pPr>
        <w:spacing w:after="0"/>
        <w:ind w:left="0"/>
        <w:jc w:val="both"/>
      </w:pPr>
      <w:r>
        <w:rPr>
          <w:rFonts w:ascii="Times New Roman"/>
          <w:b w:val="false"/>
          <w:i w:val="false"/>
          <w:color w:val="000000"/>
          <w:sz w:val="28"/>
        </w:rPr>
        <w:t>
      2) жұмыс өтіліне;</w:t>
      </w:r>
    </w:p>
    <w:bookmarkEnd w:id="120"/>
    <w:bookmarkStart w:name="z136" w:id="121"/>
    <w:p>
      <w:pPr>
        <w:spacing w:after="0"/>
        <w:ind w:left="0"/>
        <w:jc w:val="both"/>
      </w:pPr>
      <w:r>
        <w:rPr>
          <w:rFonts w:ascii="Times New Roman"/>
          <w:b w:val="false"/>
          <w:i w:val="false"/>
          <w:color w:val="000000"/>
          <w:sz w:val="28"/>
        </w:rPr>
        <w:t>
      3) кәсіби қызметті тиімді орындау үшін қажетті құзыреттерге қойылады.</w:t>
      </w:r>
    </w:p>
    <w:bookmarkEnd w:id="121"/>
    <w:bookmarkStart w:name="z137" w:id="122"/>
    <w:p>
      <w:pPr>
        <w:spacing w:after="0"/>
        <w:ind w:left="0"/>
        <w:jc w:val="left"/>
      </w:pPr>
      <w:r>
        <w:rPr>
          <w:rFonts w:ascii="Times New Roman"/>
          <w:b/>
          <w:i w:val="false"/>
          <w:color w:val="000000"/>
        </w:rPr>
        <w:t xml:space="preserve"> 2-тарау. Ұлттық әл-ауқат қорын және бірыңғай жинақтаушы зейнетақы қорын қоспағанда, жарғылық капиталында мемлекет жүз пайыз қатысатын акционерлік қоғамдардың (жауапкершілігі шектеулі серіктестіктердің) директорлар кеңесінің (байқау кеңестерінің) мүшелеріне мемлекет ұсынатын кандидаттарға қойылатын ең төмен талаптар</w:t>
      </w:r>
    </w:p>
    <w:bookmarkEnd w:id="122"/>
    <w:bookmarkStart w:name="z138" w:id="123"/>
    <w:p>
      <w:pPr>
        <w:spacing w:after="0"/>
        <w:ind w:left="0"/>
        <w:jc w:val="both"/>
      </w:pPr>
      <w:r>
        <w:rPr>
          <w:rFonts w:ascii="Times New Roman"/>
          <w:b w:val="false"/>
          <w:i w:val="false"/>
          <w:color w:val="000000"/>
          <w:sz w:val="28"/>
        </w:rPr>
        <w:t>
      3. Мемлекет ұсынатын компанияның директорлар кеңесінің (байқау кеңесінің) мүшелеріне кандидатқа қойылатын ең төмен талаптар:</w:t>
      </w:r>
    </w:p>
    <w:bookmarkEnd w:id="123"/>
    <w:bookmarkStart w:name="z139" w:id="124"/>
    <w:p>
      <w:pPr>
        <w:spacing w:after="0"/>
        <w:ind w:left="0"/>
        <w:jc w:val="both"/>
      </w:pPr>
      <w:r>
        <w:rPr>
          <w:rFonts w:ascii="Times New Roman"/>
          <w:b w:val="false"/>
          <w:i w:val="false"/>
          <w:color w:val="000000"/>
          <w:sz w:val="28"/>
        </w:rPr>
        <w:t>
      1) компанияның негізгі қызметіне сәйкес келетін саладағы жоғары немесе жоғары оқу орнынан кейінгі білім;</w:t>
      </w:r>
    </w:p>
    <w:bookmarkEnd w:id="124"/>
    <w:bookmarkStart w:name="z140" w:id="125"/>
    <w:p>
      <w:pPr>
        <w:spacing w:after="0"/>
        <w:ind w:left="0"/>
        <w:jc w:val="both"/>
      </w:pPr>
      <w:r>
        <w:rPr>
          <w:rFonts w:ascii="Times New Roman"/>
          <w:b w:val="false"/>
          <w:i w:val="false"/>
          <w:color w:val="000000"/>
          <w:sz w:val="28"/>
        </w:rPr>
        <w:t xml:space="preserve">
      2) компанияның қызметін реттейтін бейіндік заңнаманы және "Акционерлік қоғамдар туралы", "Жауапкершілігі шектеулі және қосымша жауапкершілігі бар серіктестіктер туралы" Қазақстан Республикасының заңдары, сондай-ақ Қазақстан Республикасы Ұлттық экономика министрінің 2018 жылғы 5 қазандағы № 21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17726 болып тіркелген) бекітілген Ұлттық әл-ауқат қорын қоспағанда, мемлекет бақылайтын акционерлік қоғамдардағы корпоративтік басқарудың үлгілік кодексін білу;</w:t>
      </w:r>
    </w:p>
    <w:bookmarkEnd w:id="125"/>
    <w:bookmarkStart w:name="z141" w:id="126"/>
    <w:p>
      <w:pPr>
        <w:spacing w:after="0"/>
        <w:ind w:left="0"/>
        <w:jc w:val="both"/>
      </w:pPr>
      <w:r>
        <w:rPr>
          <w:rFonts w:ascii="Times New Roman"/>
          <w:b w:val="false"/>
          <w:i w:val="false"/>
          <w:color w:val="000000"/>
          <w:sz w:val="28"/>
        </w:rPr>
        <w:t>
      3) жұмыс тәжірибесі мынадай талаптардың біріне сәйкес келуі тиіс:</w:t>
      </w:r>
    </w:p>
    <w:bookmarkEnd w:id="126"/>
    <w:bookmarkStart w:name="z142" w:id="127"/>
    <w:p>
      <w:pPr>
        <w:spacing w:after="0"/>
        <w:ind w:left="0"/>
        <w:jc w:val="both"/>
      </w:pPr>
      <w:r>
        <w:rPr>
          <w:rFonts w:ascii="Times New Roman"/>
          <w:b w:val="false"/>
          <w:i w:val="false"/>
          <w:color w:val="000000"/>
          <w:sz w:val="28"/>
        </w:rPr>
        <w:t>
      директорлар кеңесі (байқау кеңесі) мүшесінің функционалдық бағыттарына сәйкес салалардағы жұмыс өтілі 5 (бес) жылдан кем емес;</w:t>
      </w:r>
    </w:p>
    <w:bookmarkEnd w:id="127"/>
    <w:bookmarkStart w:name="z143" w:id="128"/>
    <w:p>
      <w:pPr>
        <w:spacing w:after="0"/>
        <w:ind w:left="0"/>
        <w:jc w:val="both"/>
      </w:pPr>
      <w:r>
        <w:rPr>
          <w:rFonts w:ascii="Times New Roman"/>
          <w:b w:val="false"/>
          <w:i w:val="false"/>
          <w:color w:val="000000"/>
          <w:sz w:val="28"/>
        </w:rPr>
        <w:t>
      компанияның негізгі қызметіне сәйкес салалардың басшылық лауазымдарындағы жұмыс өтілі 3 (үш) жылдан кем емес.</w:t>
      </w:r>
    </w:p>
    <w:bookmarkEnd w:id="128"/>
    <w:bookmarkStart w:name="z144" w:id="129"/>
    <w:p>
      <w:pPr>
        <w:spacing w:after="0"/>
        <w:ind w:left="0"/>
        <w:jc w:val="both"/>
      </w:pPr>
      <w:r>
        <w:rPr>
          <w:rFonts w:ascii="Times New Roman"/>
          <w:b w:val="false"/>
          <w:i w:val="false"/>
          <w:color w:val="000000"/>
          <w:sz w:val="28"/>
        </w:rPr>
        <w:t>
      4. Компанияның директорлар кеңесінің (байқау кеңесінің) мүшелері болуға:</w:t>
      </w:r>
    </w:p>
    <w:bookmarkEnd w:id="129"/>
    <w:bookmarkStart w:name="z145" w:id="130"/>
    <w:p>
      <w:pPr>
        <w:spacing w:after="0"/>
        <w:ind w:left="0"/>
        <w:jc w:val="both"/>
      </w:pPr>
      <w:r>
        <w:rPr>
          <w:rFonts w:ascii="Times New Roman"/>
          <w:b w:val="false"/>
          <w:i w:val="false"/>
          <w:color w:val="000000"/>
          <w:sz w:val="28"/>
        </w:rPr>
        <w:t>
      1) белгіленген тәртіппен банкрот деп танылған басқа заңды тұлғаны мәжбүрлеп тарату немесе акцияларын мәжбүрлеп сатып алу немесе консервациялау туралы шешім қабылданғанға дейін бір жылдан аспайтын кезеңде басқа заңды тұлғаның директорлар кеңесінің (байқау кеңестерінің) бұрын төрағасы, атқарушы органның басшысы, басшысының орынбасары, бас бухгалтері болған адам сайланбайды. Көрсетілген талап белгіленген тәртіппен банкрот деп танылған басқа заңды тұлғаны мәжбүрлеп тарату немесе акцияларын мәжбүрлеп сатып алу немесе консервациялау туралы шешім қабылданған күннен кейін бес жыл бойы қолданылады;</w:t>
      </w:r>
    </w:p>
    <w:bookmarkEnd w:id="130"/>
    <w:bookmarkStart w:name="z146" w:id="131"/>
    <w:p>
      <w:pPr>
        <w:spacing w:after="0"/>
        <w:ind w:left="0"/>
        <w:jc w:val="both"/>
      </w:pPr>
      <w:r>
        <w:rPr>
          <w:rFonts w:ascii="Times New Roman"/>
          <w:b w:val="false"/>
          <w:i w:val="false"/>
          <w:color w:val="000000"/>
          <w:sz w:val="28"/>
        </w:rPr>
        <w:t>
      2) заңда белгіленген тәртіппен өтелмеген немесе алынбаған соттылығы бар;</w:t>
      </w:r>
    </w:p>
    <w:bookmarkEnd w:id="131"/>
    <w:bookmarkStart w:name="z147" w:id="132"/>
    <w:p>
      <w:pPr>
        <w:spacing w:after="0"/>
        <w:ind w:left="0"/>
        <w:jc w:val="both"/>
      </w:pPr>
      <w:r>
        <w:rPr>
          <w:rFonts w:ascii="Times New Roman"/>
          <w:b w:val="false"/>
          <w:i w:val="false"/>
          <w:color w:val="000000"/>
          <w:sz w:val="28"/>
        </w:rPr>
        <w:t>
      3) сыбайлас жемқорлық қылмыс жасаған;</w:t>
      </w:r>
    </w:p>
    <w:bookmarkEnd w:id="132"/>
    <w:bookmarkStart w:name="z148" w:id="133"/>
    <w:p>
      <w:pPr>
        <w:spacing w:after="0"/>
        <w:ind w:left="0"/>
        <w:jc w:val="both"/>
      </w:pPr>
      <w:r>
        <w:rPr>
          <w:rFonts w:ascii="Times New Roman"/>
          <w:b w:val="false"/>
          <w:i w:val="false"/>
          <w:color w:val="000000"/>
          <w:sz w:val="28"/>
        </w:rPr>
        <w:t xml:space="preserve">
      4) "Акционерлік қоғамдар туралы" Заңның </w:t>
      </w:r>
      <w:r>
        <w:rPr>
          <w:rFonts w:ascii="Times New Roman"/>
          <w:b w:val="false"/>
          <w:i w:val="false"/>
          <w:color w:val="000000"/>
          <w:sz w:val="28"/>
        </w:rPr>
        <w:t>64-бабына</w:t>
      </w:r>
      <w:r>
        <w:rPr>
          <w:rFonts w:ascii="Times New Roman"/>
          <w:b w:val="false"/>
          <w:i w:val="false"/>
          <w:color w:val="000000"/>
          <w:sz w:val="28"/>
        </w:rPr>
        <w:t xml:space="preserve"> сәйкес акцияларға иелік ететін акционерлермен (мүшелермен), Басқарма (атқарушы орган) мүшелерімен директорлар кеңесіндегі (байқау кеңестеріндегі) жұмыстан басқа байланысы бар адам сайланбайды.</w:t>
      </w:r>
    </w:p>
    <w:bookmarkEnd w:id="1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