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a39d" w14:textId="5a8a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Жол-құрылыс материалдары мен жаңа технологиялардың бірыңғай базасын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2025 жылғы 29 тамыздағы № 286 бұйрығы. Қазақстан Республикасының Әділет министрлігінде 2025 жылғы 29 тамызда № 36755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42-1)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Жол-құрылыс материалдары мен жаңа технологиялардың бірыңғай базасын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Қазақстан Республикасы</w:t>
      </w:r>
    </w:p>
    <w:bookmarkEnd w:id="7"/>
    <w:bookmarkStart w:name="z13" w:id="8"/>
    <w:p>
      <w:pPr>
        <w:spacing w:after="0"/>
        <w:ind w:left="0"/>
        <w:jc w:val="both"/>
      </w:pPr>
      <w:r>
        <w:rPr>
          <w:rFonts w:ascii="Times New Roman"/>
          <w:b w:val="false"/>
          <w:i w:val="false"/>
          <w:color w:val="000000"/>
          <w:sz w:val="28"/>
        </w:rPr>
        <w:t>
      Өнеркәсіп және құрылыс</w:t>
      </w:r>
    </w:p>
    <w:bookmarkEnd w:id="8"/>
    <w:bookmarkStart w:name="z14" w:id="9"/>
    <w:p>
      <w:pPr>
        <w:spacing w:after="0"/>
        <w:ind w:left="0"/>
        <w:jc w:val="both"/>
      </w:pPr>
      <w:r>
        <w:rPr>
          <w:rFonts w:ascii="Times New Roman"/>
          <w:b w:val="false"/>
          <w:i w:val="false"/>
          <w:color w:val="000000"/>
          <w:sz w:val="28"/>
        </w:rPr>
        <w:t>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 Ұлттық</w:t>
      </w:r>
    </w:p>
    <w:bookmarkEnd w:id="11"/>
    <w:bookmarkStart w:name="z17" w:id="12"/>
    <w:p>
      <w:pPr>
        <w:spacing w:after="0"/>
        <w:ind w:left="0"/>
        <w:jc w:val="both"/>
      </w:pPr>
      <w:r>
        <w:rPr>
          <w:rFonts w:ascii="Times New Roman"/>
          <w:b w:val="false"/>
          <w:i w:val="false"/>
          <w:color w:val="000000"/>
          <w:sz w:val="28"/>
        </w:rPr>
        <w:t>
      экономика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29 тамыздағы</w:t>
            </w:r>
            <w:r>
              <w:br/>
            </w:r>
            <w:r>
              <w:rPr>
                <w:rFonts w:ascii="Times New Roman"/>
                <w:b w:val="false"/>
                <w:i w:val="false"/>
                <w:color w:val="000000"/>
                <w:sz w:val="20"/>
              </w:rPr>
              <w:t>№ 286 Бұйрықпен бекітілді</w:t>
            </w:r>
          </w:p>
        </w:tc>
      </w:tr>
    </w:tbl>
    <w:bookmarkStart w:name="z20" w:id="14"/>
    <w:p>
      <w:pPr>
        <w:spacing w:after="0"/>
        <w:ind w:left="0"/>
        <w:jc w:val="left"/>
      </w:pPr>
      <w:r>
        <w:rPr>
          <w:rFonts w:ascii="Times New Roman"/>
          <w:b/>
          <w:i w:val="false"/>
          <w:color w:val="000000"/>
        </w:rPr>
        <w:t xml:space="preserve"> Жол-құрылыс материалдары мен жаңа технологиялардың  бірыңғай базасын жүргізу  ҚАҒИДАЛАРЫ</w:t>
      </w:r>
    </w:p>
    <w:bookmarkEnd w:id="14"/>
    <w:bookmarkStart w:name="z21" w:id="15"/>
    <w:p>
      <w:pPr>
        <w:spacing w:after="0"/>
        <w:ind w:left="0"/>
        <w:jc w:val="left"/>
      </w:pPr>
      <w:r>
        <w:rPr>
          <w:rFonts w:ascii="Times New Roman"/>
          <w:b/>
          <w:i w:val="false"/>
          <w:color w:val="000000"/>
        </w:rPr>
        <w:t xml:space="preserve"> 1-бөлім. Жалпы ережелер</w:t>
      </w:r>
    </w:p>
    <w:bookmarkEnd w:id="15"/>
    <w:bookmarkStart w:name="z22" w:id="16"/>
    <w:p>
      <w:pPr>
        <w:spacing w:after="0"/>
        <w:ind w:left="0"/>
        <w:jc w:val="both"/>
      </w:pPr>
      <w:r>
        <w:rPr>
          <w:rFonts w:ascii="Times New Roman"/>
          <w:b w:val="false"/>
          <w:i w:val="false"/>
          <w:color w:val="000000"/>
          <w:sz w:val="28"/>
        </w:rPr>
        <w:t>
      1. Осы Қағидалар жол-құрылыс материалдары мен жаңа технологиялардың бірыңғай базасын қалыптастыру және жүргізу тәртібін, сондай-ақ жаңа материалдар мен бұйымдарды, озық технологияларды, машиналарды, жабдықтар мен механизмдерді, карьерлер мен өндіруші зауыттардан алынатын жол-құрылыс материалдарын техникалық реттеу объектісінің қауіпсіздігі мен сапасын қамтамасыз ету мақсатында іздестіру, жобалау, салу, пайдалану және кәдеге жарату кезеңдерін қамтитын өмірлік циклдің барлық кезеңінде енгізу және қолдану процесін реттейді.</w:t>
      </w:r>
    </w:p>
    <w:bookmarkEnd w:id="16"/>
    <w:bookmarkStart w:name="z23" w:id="17"/>
    <w:p>
      <w:pPr>
        <w:spacing w:after="0"/>
        <w:ind w:left="0"/>
        <w:jc w:val="both"/>
      </w:pPr>
      <w:r>
        <w:rPr>
          <w:rFonts w:ascii="Times New Roman"/>
          <w:b w:val="false"/>
          <w:i w:val="false"/>
          <w:color w:val="000000"/>
          <w:sz w:val="28"/>
        </w:rPr>
        <w:t xml:space="preserve">
      2. Осы Қағидалар техникалық регламенттерде (2011 жылғы 18 қазандағы КО ТР 014/2011 "Автомобиль жолдарының қауіпсіздігі"), "Автомобиль жолдары туралы" Қазақстан Республикасының 2001 жылғы 17 шілдедегі № 245-II </w:t>
      </w:r>
      <w:r>
        <w:rPr>
          <w:rFonts w:ascii="Times New Roman"/>
          <w:b w:val="false"/>
          <w:i w:val="false"/>
          <w:color w:val="000000"/>
          <w:sz w:val="28"/>
        </w:rPr>
        <w:t>Заңы</w:t>
      </w:r>
      <w:r>
        <w:rPr>
          <w:rFonts w:ascii="Times New Roman"/>
          <w:b w:val="false"/>
          <w:i w:val="false"/>
          <w:color w:val="000000"/>
          <w:sz w:val="28"/>
        </w:rPr>
        <w:t xml:space="preserve">", 2023 жылғы 9 маусымдағы № 435 ҚР ТР "Ғимараттар мен құрылыстардың, құрылыс материалдары мен бұйымдарының қауіпсіздігі туралы",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Республикасының 2001 жылғы 16 шілдегі Заңы, "Автомобиль жолдарын күтіп-ұстау, ағымдағы, орташа және күрделі жөндеу және жол активтерін басқару кезінде орындалатын жұмыс түрлерінің жіктемесін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9176 болып тіркелген) белгіленген көрсеткіштерге қол жеткізу және Қазақстан Республикасының нормативтік-құқықтық актілерімен, ерікті қолдануды стандарттау жөніндегі құжаттармен, сондай-ақ автомобиль жолын салу бойынша технологиялық, инфрақұрылымдық және басқару процестерінің кешенін сапалы орындауды қамтамасыз ету мақсатында қабылданды.</w:t>
      </w:r>
    </w:p>
    <w:bookmarkEnd w:id="17"/>
    <w:bookmarkStart w:name="z24" w:id="18"/>
    <w:p>
      <w:pPr>
        <w:spacing w:after="0"/>
        <w:ind w:left="0"/>
        <w:jc w:val="both"/>
      </w:pPr>
      <w:r>
        <w:rPr>
          <w:rFonts w:ascii="Times New Roman"/>
          <w:b w:val="false"/>
          <w:i w:val="false"/>
          <w:color w:val="000000"/>
          <w:sz w:val="28"/>
        </w:rPr>
        <w:t>
      3. Қағидалар жол қызметінің барлық қатысушылары үшін ақпараттық платформаны ашық және дәйекті түрде толықтыруды қамтамасыз ету мақсатында жол-құрылыс материалдарының бірыңғай базасын құру, оны толықтыру және өзектендіру мәселелерін реттейді.</w:t>
      </w:r>
    </w:p>
    <w:bookmarkEnd w:id="18"/>
    <w:bookmarkStart w:name="z25" w:id="19"/>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9"/>
    <w:bookmarkStart w:name="z26" w:id="20"/>
    <w:p>
      <w:pPr>
        <w:spacing w:after="0"/>
        <w:ind w:left="0"/>
        <w:jc w:val="both"/>
      </w:pPr>
      <w:r>
        <w:rPr>
          <w:rFonts w:ascii="Times New Roman"/>
          <w:b w:val="false"/>
          <w:i w:val="false"/>
          <w:color w:val="000000"/>
          <w:sz w:val="28"/>
        </w:rPr>
        <w:t xml:space="preserve">
      1) автомобиль жолдарын басқару жөніндегі ұлттық оператор – 2001 жылғы 17 шілдедегі "Автомобиль жолдары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 (бұдан әрі – "ҚазАвтоЖол" ҰК" АҚ);</w:t>
      </w:r>
    </w:p>
    <w:bookmarkEnd w:id="20"/>
    <w:bookmarkStart w:name="z27" w:id="21"/>
    <w:p>
      <w:pPr>
        <w:spacing w:after="0"/>
        <w:ind w:left="0"/>
        <w:jc w:val="both"/>
      </w:pPr>
      <w:r>
        <w:rPr>
          <w:rFonts w:ascii="Times New Roman"/>
          <w:b w:val="false"/>
          <w:i w:val="false"/>
          <w:color w:val="000000"/>
          <w:sz w:val="28"/>
        </w:rPr>
        <w:t xml:space="preserve">
      2) аккредиттелген зертханалар тізілімі - аккредиттеу саласына сәйкес зертханалық сынақтар жүргізетін аккредиттелген зертханалар туралы мәліметтерді қамтитын жүйеленген тізім немесе тізбе; </w:t>
      </w:r>
    </w:p>
    <w:bookmarkEnd w:id="21"/>
    <w:bookmarkStart w:name="z28" w:id="22"/>
    <w:p>
      <w:pPr>
        <w:spacing w:after="0"/>
        <w:ind w:left="0"/>
        <w:jc w:val="both"/>
      </w:pPr>
      <w:r>
        <w:rPr>
          <w:rFonts w:ascii="Times New Roman"/>
          <w:b w:val="false"/>
          <w:i w:val="false"/>
          <w:color w:val="000000"/>
          <w:sz w:val="28"/>
        </w:rPr>
        <w:t xml:space="preserve">
      3) апробация - зертханалық сынақтарды, ғылыми-техникалық сүйемелдеуді ресми мақұлдау, бекіту немесе тану үдерісі, тәжірибелік (пилоттық) телімнің мониторингі және нақты пайдалану жағдайларында мәлімделген өнімнің тиімділігі мен жарамдылығын бағалауға бағытталған мониторинг нәтижелері бойынша қорытынды; </w:t>
      </w:r>
    </w:p>
    <w:bookmarkEnd w:id="22"/>
    <w:bookmarkStart w:name="z29" w:id="23"/>
    <w:p>
      <w:pPr>
        <w:spacing w:after="0"/>
        <w:ind w:left="0"/>
        <w:jc w:val="both"/>
      </w:pPr>
      <w:r>
        <w:rPr>
          <w:rFonts w:ascii="Times New Roman"/>
          <w:b w:val="false"/>
          <w:i w:val="false"/>
          <w:color w:val="000000"/>
          <w:sz w:val="28"/>
        </w:rPr>
        <w:t>
      4) апробациялық комиссиясы - тәжірибелік телімде өнімді апробациялау нәтижелерін объективті және жан-жақты бағалауды қамтамасыз ету үшін Техникалық кеңестің шешімі негізінде қалыптастырылатын алқалы орган;</w:t>
      </w:r>
    </w:p>
    <w:bookmarkEnd w:id="23"/>
    <w:bookmarkStart w:name="z30" w:id="24"/>
    <w:p>
      <w:pPr>
        <w:spacing w:after="0"/>
        <w:ind w:left="0"/>
        <w:jc w:val="both"/>
      </w:pPr>
      <w:r>
        <w:rPr>
          <w:rFonts w:ascii="Times New Roman"/>
          <w:b w:val="false"/>
          <w:i w:val="false"/>
          <w:color w:val="000000"/>
          <w:sz w:val="28"/>
        </w:rPr>
        <w:t xml:space="preserve">
      5) бірыңғай базаны әзірлеуші – "Қазақстан жол ғылыми-зерттеу институты" акционерлік қоғамы (бұдан әрі – "ҚазжолҒЗИ" АҚ); </w:t>
      </w:r>
    </w:p>
    <w:bookmarkEnd w:id="24"/>
    <w:bookmarkStart w:name="z31" w:id="25"/>
    <w:p>
      <w:pPr>
        <w:spacing w:after="0"/>
        <w:ind w:left="0"/>
        <w:jc w:val="both"/>
      </w:pPr>
      <w:r>
        <w:rPr>
          <w:rFonts w:ascii="Times New Roman"/>
          <w:b w:val="false"/>
          <w:i w:val="false"/>
          <w:color w:val="000000"/>
          <w:sz w:val="28"/>
        </w:rPr>
        <w:t xml:space="preserve">
      6) бірыңғай базаның әкімшісі - бірыңғай базаның техникалық және операциялық сүйемелдеуін орындауға уәкілетті заңды тұлға (бұдан әрі - Әкімші); </w:t>
      </w:r>
    </w:p>
    <w:bookmarkEnd w:id="25"/>
    <w:bookmarkStart w:name="z32" w:id="26"/>
    <w:p>
      <w:pPr>
        <w:spacing w:after="0"/>
        <w:ind w:left="0"/>
        <w:jc w:val="both"/>
      </w:pPr>
      <w:r>
        <w:rPr>
          <w:rFonts w:ascii="Times New Roman"/>
          <w:b w:val="false"/>
          <w:i w:val="false"/>
          <w:color w:val="000000"/>
          <w:sz w:val="28"/>
        </w:rPr>
        <w:t xml:space="preserve">
      7) ГАЖ картасы - жол-құрылыс материалдарын өндірушілердің объектілері, карьерлері мен зауыттары туралы ақпаратты қамтитын деректер базасымен біріктірілген цифрлық карта; </w:t>
      </w:r>
    </w:p>
    <w:bookmarkEnd w:id="26"/>
    <w:bookmarkStart w:name="z33" w:id="27"/>
    <w:p>
      <w:pPr>
        <w:spacing w:after="0"/>
        <w:ind w:left="0"/>
        <w:jc w:val="both"/>
      </w:pPr>
      <w:r>
        <w:rPr>
          <w:rFonts w:ascii="Times New Roman"/>
          <w:b w:val="false"/>
          <w:i w:val="false"/>
          <w:color w:val="000000"/>
          <w:sz w:val="28"/>
        </w:rPr>
        <w:t xml:space="preserve">
      8) ғылыми-техникалық сүйемелдеу - инновациялық қызмет өнімдерін нақты өндірістік жағдайларда олардың мақсатына сәйкес енгізуге бағытталған үдеріс; </w:t>
      </w:r>
    </w:p>
    <w:bookmarkEnd w:id="27"/>
    <w:bookmarkStart w:name="z34" w:id="28"/>
    <w:p>
      <w:pPr>
        <w:spacing w:after="0"/>
        <w:ind w:left="0"/>
        <w:jc w:val="both"/>
      </w:pPr>
      <w:r>
        <w:rPr>
          <w:rFonts w:ascii="Times New Roman"/>
          <w:b w:val="false"/>
          <w:i w:val="false"/>
          <w:color w:val="000000"/>
          <w:sz w:val="28"/>
        </w:rPr>
        <w:t xml:space="preserve">
      9) жаңа технологияларды енгізу - қолданыстағы жүйелерді жақсартуға немесе жолдардың сапасын, қозғалыс қауіпсіздігін арттыру бойынша жаңа мүмкіндіктер жасауға бағытталған жаңа идеяларды, әдістерді, өнімдерді немесе үдерістерді практикаға енгізу, пайдалану немесе қолдану үдерісіі, қызметті оңтайландыруға, тиімділік пен сапаны арттыруға, сондай-ақ жаңа өнімдер мен қызметтерді құруға бағытталған ғылыми әзірлемелер мен шешімдер кешені; </w:t>
      </w:r>
    </w:p>
    <w:bookmarkEnd w:id="28"/>
    <w:bookmarkStart w:name="z35" w:id="29"/>
    <w:p>
      <w:pPr>
        <w:spacing w:after="0"/>
        <w:ind w:left="0"/>
        <w:jc w:val="both"/>
      </w:pPr>
      <w:r>
        <w:rPr>
          <w:rFonts w:ascii="Times New Roman"/>
          <w:b w:val="false"/>
          <w:i w:val="false"/>
          <w:color w:val="000000"/>
          <w:sz w:val="28"/>
        </w:rPr>
        <w:t xml:space="preserve">
      10) жаңа технологиялар тізілімі - автомобиль жолдарын салу, күтіп-ұстау және пайдалану кезінде пайдаланылатын жаңа технологиялар мен материалдар туралы мәліметтерді қамтитын жүйеленген тізім немесе тізбе; </w:t>
      </w:r>
    </w:p>
    <w:bookmarkEnd w:id="29"/>
    <w:bookmarkStart w:name="z36" w:id="30"/>
    <w:p>
      <w:pPr>
        <w:spacing w:after="0"/>
        <w:ind w:left="0"/>
        <w:jc w:val="both"/>
      </w:pPr>
      <w:r>
        <w:rPr>
          <w:rFonts w:ascii="Times New Roman"/>
          <w:b w:val="false"/>
          <w:i w:val="false"/>
          <w:color w:val="000000"/>
          <w:sz w:val="28"/>
        </w:rPr>
        <w:t xml:space="preserve">
      11) "жасыл" мәртебе - Техникалық кеңестің жол қызметінде өнімді қолдану туралы құжатпен рәсімделген оң шешімі; </w:t>
      </w:r>
    </w:p>
    <w:bookmarkEnd w:id="30"/>
    <w:bookmarkStart w:name="z37" w:id="31"/>
    <w:p>
      <w:pPr>
        <w:spacing w:after="0"/>
        <w:ind w:left="0"/>
        <w:jc w:val="both"/>
      </w:pPr>
      <w:r>
        <w:rPr>
          <w:rFonts w:ascii="Times New Roman"/>
          <w:b w:val="false"/>
          <w:i w:val="false"/>
          <w:color w:val="000000"/>
          <w:sz w:val="28"/>
        </w:rPr>
        <w:t>
      12) жол активтері сапасының ұлттық орталығы -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сондай-ақ автомобиль жолдарын орташа жөндеуге арналған техникалық құжаттамаға ведомстволық сараптама жүргізу, жаңа технологияларды енгізу және тәжірибелік телімдерді сүйемелдеу жөніндегі функциялар жүктелген автомобиль жолдары жөніндегі уәкілетті мемлекеттік органның қарамағындағы заңды тұлға, (бұдан әрі – "ЖАҰСО" РМК) және оның филиалдары;</w:t>
      </w:r>
    </w:p>
    <w:bookmarkEnd w:id="31"/>
    <w:bookmarkStart w:name="z38" w:id="32"/>
    <w:p>
      <w:pPr>
        <w:spacing w:after="0"/>
        <w:ind w:left="0"/>
        <w:jc w:val="both"/>
      </w:pPr>
      <w:r>
        <w:rPr>
          <w:rFonts w:ascii="Times New Roman"/>
          <w:b w:val="false"/>
          <w:i w:val="false"/>
          <w:color w:val="000000"/>
          <w:sz w:val="28"/>
        </w:rPr>
        <w:t xml:space="preserve">
      13) жол қозғалысы қауіпсіздігінің (бұдан әрі - ЖҚҚ) техникалық құралдары - жол қозғалысы қауіпсіздігін ұйымдастыруға, реттеуге және қамтамасыз етуге арналған құрылғылар, құрылыстар мен жүйелер туралы мәліметтерді қамтитын жүйеленген тізім немесе тізбе; </w:t>
      </w:r>
    </w:p>
    <w:bookmarkEnd w:id="32"/>
    <w:bookmarkStart w:name="z39" w:id="33"/>
    <w:p>
      <w:pPr>
        <w:spacing w:after="0"/>
        <w:ind w:left="0"/>
        <w:jc w:val="both"/>
      </w:pPr>
      <w:r>
        <w:rPr>
          <w:rFonts w:ascii="Times New Roman"/>
          <w:b w:val="false"/>
          <w:i w:val="false"/>
          <w:color w:val="000000"/>
          <w:sz w:val="28"/>
        </w:rPr>
        <w:t>
      14) жол-құрылыс материалдары мен жаңа технологиялардың бірыңғай базасы (бұдан әрі – бірыңғай база) – жол саласындағы уәкілетті органның жол-құрылыс материалдары мен жаңа технологиялар туралы ақпаратты қамтитын ақпараттық жүйесі;</w:t>
      </w:r>
    </w:p>
    <w:bookmarkEnd w:id="33"/>
    <w:bookmarkStart w:name="z40" w:id="34"/>
    <w:p>
      <w:pPr>
        <w:spacing w:after="0"/>
        <w:ind w:left="0"/>
        <w:jc w:val="both"/>
      </w:pPr>
      <w:r>
        <w:rPr>
          <w:rFonts w:ascii="Times New Roman"/>
          <w:b w:val="false"/>
          <w:i w:val="false"/>
          <w:color w:val="000000"/>
          <w:sz w:val="28"/>
        </w:rPr>
        <w:t xml:space="preserve">
      15) жол органы – жалпы пайдаланымдағы мемлекеттік автомобиль жолдарын басқаруды жүзеге асыратын автомобиль жолдары жөніндегі уәкілетті мемлекеттік орган; </w:t>
      </w:r>
    </w:p>
    <w:bookmarkEnd w:id="34"/>
    <w:bookmarkStart w:name="z41" w:id="35"/>
    <w:p>
      <w:pPr>
        <w:spacing w:after="0"/>
        <w:ind w:left="0"/>
        <w:jc w:val="both"/>
      </w:pPr>
      <w:r>
        <w:rPr>
          <w:rFonts w:ascii="Times New Roman"/>
          <w:b w:val="false"/>
          <w:i w:val="false"/>
          <w:color w:val="000000"/>
          <w:sz w:val="28"/>
        </w:rPr>
        <w:t xml:space="preserve">
      16) "көк" мәртебе - Техникалық кеңестің апробация рәсімін жүргізу нәтижелері бойынша өнімнің төмен тиімділігі туралы құжатпен рәсімделген шешімі; </w:t>
      </w:r>
    </w:p>
    <w:bookmarkEnd w:id="35"/>
    <w:bookmarkStart w:name="z42" w:id="36"/>
    <w:p>
      <w:pPr>
        <w:spacing w:after="0"/>
        <w:ind w:left="0"/>
        <w:jc w:val="both"/>
      </w:pPr>
      <w:r>
        <w:rPr>
          <w:rFonts w:ascii="Times New Roman"/>
          <w:b w:val="false"/>
          <w:i w:val="false"/>
          <w:color w:val="000000"/>
          <w:sz w:val="28"/>
        </w:rPr>
        <w:t xml:space="preserve">
      17) өнеркәсіптік, өндірістік техногендік қалдықтардан алынған материалдар тізілімі - өнеркәсіптік, өндірістік және техногендік қалдықтар туралы мәліметтерді, сондай-ақ тәжірибелік телімдер және оларды апробациялау барысында алынған нәтижелер туралы деректерді қамтитын жүйеленген тізім немесе тізбе; </w:t>
      </w:r>
    </w:p>
    <w:bookmarkEnd w:id="36"/>
    <w:bookmarkStart w:name="z43" w:id="37"/>
    <w:p>
      <w:pPr>
        <w:spacing w:after="0"/>
        <w:ind w:left="0"/>
        <w:jc w:val="both"/>
      </w:pPr>
      <w:r>
        <w:rPr>
          <w:rFonts w:ascii="Times New Roman"/>
          <w:b w:val="false"/>
          <w:i w:val="false"/>
          <w:color w:val="000000"/>
          <w:sz w:val="28"/>
        </w:rPr>
        <w:t xml:space="preserve">
      18) өтініш беруші - әкімшілік рәсімді жүзеге асыру үшін жол органына немесе оның лауазымды тұлғасына өтініш берген, сондай-ақ өзіне қатысты әкімшілік акт қабылданатын, әкімшілік әрекет (әрекетсіздік) жасалатын тұлға; </w:t>
      </w:r>
    </w:p>
    <w:bookmarkEnd w:id="37"/>
    <w:bookmarkStart w:name="z44" w:id="38"/>
    <w:p>
      <w:pPr>
        <w:spacing w:after="0"/>
        <w:ind w:left="0"/>
        <w:jc w:val="both"/>
      </w:pPr>
      <w:r>
        <w:rPr>
          <w:rFonts w:ascii="Times New Roman"/>
          <w:b w:val="false"/>
          <w:i w:val="false"/>
          <w:color w:val="000000"/>
          <w:sz w:val="28"/>
        </w:rPr>
        <w:t xml:space="preserve">
      19) пилоттық жоба - жаңа технологияларды, материалдарды немесе шешімдерді ықтимал кең ауқымды қолдану алдында оларды нақты пайдалану жағдайында сынауға, тексеруге және бағалауға арналған ауқымы мен мерзімі бойынша шектелген жоба; </w:t>
      </w:r>
    </w:p>
    <w:bookmarkEnd w:id="38"/>
    <w:bookmarkStart w:name="z45" w:id="39"/>
    <w:p>
      <w:pPr>
        <w:spacing w:after="0"/>
        <w:ind w:left="0"/>
        <w:jc w:val="both"/>
      </w:pPr>
      <w:r>
        <w:rPr>
          <w:rFonts w:ascii="Times New Roman"/>
          <w:b w:val="false"/>
          <w:i w:val="false"/>
          <w:color w:val="000000"/>
          <w:sz w:val="28"/>
        </w:rPr>
        <w:t>
      20) профайл - танысу үшін ұсынылған өнім туралы мәліметтерді қамтитын құрылымдық ақпараттық бірлік;</w:t>
      </w:r>
    </w:p>
    <w:bookmarkEnd w:id="39"/>
    <w:bookmarkStart w:name="z46" w:id="40"/>
    <w:p>
      <w:pPr>
        <w:spacing w:after="0"/>
        <w:ind w:left="0"/>
        <w:jc w:val="both"/>
      </w:pPr>
      <w:r>
        <w:rPr>
          <w:rFonts w:ascii="Times New Roman"/>
          <w:b w:val="false"/>
          <w:i w:val="false"/>
          <w:color w:val="000000"/>
          <w:sz w:val="28"/>
        </w:rPr>
        <w:t xml:space="preserve">
      21) "сары" мәртебе - апробация рәсімі аяқталмаған, Техникалық кеңестің жол қызметінде өнімді қолдану туралы құжаттамалық рәсімделген шешімі; </w:t>
      </w:r>
    </w:p>
    <w:bookmarkEnd w:id="40"/>
    <w:bookmarkStart w:name="z47" w:id="41"/>
    <w:p>
      <w:pPr>
        <w:spacing w:after="0"/>
        <w:ind w:left="0"/>
        <w:jc w:val="both"/>
      </w:pPr>
      <w:r>
        <w:rPr>
          <w:rFonts w:ascii="Times New Roman"/>
          <w:b w:val="false"/>
          <w:i w:val="false"/>
          <w:color w:val="000000"/>
          <w:sz w:val="28"/>
        </w:rPr>
        <w:t xml:space="preserve">
      22) "сұр" мәртебе - Техникалық кеңестің кейіннен апробациялау рәсімі үшін өнімді бірыңғай базаға енгізу туралы құжаттамалық рәсімделген шешімі; </w:t>
      </w:r>
    </w:p>
    <w:bookmarkEnd w:id="41"/>
    <w:bookmarkStart w:name="z48" w:id="42"/>
    <w:p>
      <w:pPr>
        <w:spacing w:after="0"/>
        <w:ind w:left="0"/>
        <w:jc w:val="both"/>
      </w:pPr>
      <w:r>
        <w:rPr>
          <w:rFonts w:ascii="Times New Roman"/>
          <w:b w:val="false"/>
          <w:i w:val="false"/>
          <w:color w:val="000000"/>
          <w:sz w:val="28"/>
        </w:rPr>
        <w:t xml:space="preserve">
      23) сынақ/пилоттық телімдерді зерттеу – пайдаланудың және қоршаған ортаның әсерінен олардың жай-күйінің ықтимал антропогендік өзгерістерін бақылау, мониторингтеу, бағалау және болжау жүйесі, Қазақстан Республикасы Көлік және коммуникация министрінің 2014 жылғы 24 қаңтардағы № 56 бұйрығымен бекітілген "Автомобиль жолдарын күтіп-ұстау, ағымдағы, орташа және күрделі жөндеу, сондай-ақ жол активтерін басқару кезінде орындалатын жұмыс түрлерінің жіктемесін бекіту туралы" қағидаға (2014 жылғы 27 қаңтардағы № 56 </w:t>
      </w:r>
      <w:r>
        <w:rPr>
          <w:rFonts w:ascii="Times New Roman"/>
          <w:b w:val="false"/>
          <w:i w:val="false"/>
          <w:color w:val="000000"/>
          <w:sz w:val="28"/>
        </w:rPr>
        <w:t>бұйрық</w:t>
      </w:r>
      <w:r>
        <w:rPr>
          <w:rFonts w:ascii="Times New Roman"/>
          <w:b w:val="false"/>
          <w:i w:val="false"/>
          <w:color w:val="000000"/>
          <w:sz w:val="28"/>
        </w:rPr>
        <w:t>, нормативтік құқықтық актілерді мемлекеттік тіркеу тізілімінде № 9176 тіркелген) сәйкес жүзеге асырылады;</w:t>
      </w:r>
    </w:p>
    <w:bookmarkEnd w:id="42"/>
    <w:bookmarkStart w:name="z49" w:id="43"/>
    <w:p>
      <w:pPr>
        <w:spacing w:after="0"/>
        <w:ind w:left="0"/>
        <w:jc w:val="both"/>
      </w:pPr>
      <w:r>
        <w:rPr>
          <w:rFonts w:ascii="Times New Roman"/>
          <w:b w:val="false"/>
          <w:i w:val="false"/>
          <w:color w:val="000000"/>
          <w:sz w:val="28"/>
        </w:rPr>
        <w:t>
      24) темірбетон бұйымдарын (бұдан әрі – ТББ) өндірушілер тізілімі – құрылыс саласында өнім сапасын айқындау және сенімді жеткізушілерді таңдауды жеңілдету мақсатында темірбетон бұйымдарын шығаратын кәсіпорындар туралы мәліметтерді қамтитын жүйелендірілген тізбе немесе тізім;</w:t>
      </w:r>
    </w:p>
    <w:bookmarkEnd w:id="43"/>
    <w:bookmarkStart w:name="z50" w:id="44"/>
    <w:p>
      <w:pPr>
        <w:spacing w:after="0"/>
        <w:ind w:left="0"/>
        <w:jc w:val="both"/>
      </w:pPr>
      <w:r>
        <w:rPr>
          <w:rFonts w:ascii="Times New Roman"/>
          <w:b w:val="false"/>
          <w:i w:val="false"/>
          <w:color w:val="000000"/>
          <w:sz w:val="28"/>
        </w:rPr>
        <w:t>
      25) техникалық және операциялық сүйемелдеу - жаңғыртуға, түзетуге, ақауларды жоюға, толықтырулар мен өзгерістер енгізуге, өтінімдерді тіркеуге, қабылдауға және бірыңғай базаның жұмыс істеуіне қатысты басқа да іс-қимылдарға бағытталған іс-шаралар;</w:t>
      </w:r>
    </w:p>
    <w:bookmarkEnd w:id="44"/>
    <w:bookmarkStart w:name="z51" w:id="45"/>
    <w:p>
      <w:pPr>
        <w:spacing w:after="0"/>
        <w:ind w:left="0"/>
        <w:jc w:val="both"/>
      </w:pPr>
      <w:r>
        <w:rPr>
          <w:rFonts w:ascii="Times New Roman"/>
          <w:b w:val="false"/>
          <w:i w:val="false"/>
          <w:color w:val="000000"/>
          <w:sz w:val="28"/>
        </w:rPr>
        <w:t xml:space="preserve">
      26) техникалық кеңес - автомобиль жолдары саласындағы уәкілетті жол органының құрамы мен қызметі Қазақстан Республикасы Индустрия және инфрақұрылымдық даму министрлігінің Автомобиль жолдары комитеті төрағасының бұйрығымен бекітілген 2023 жылғы 8 маусымдағы №58 Техникалық кеңес туралы ережемен регламенттелетін, жол-құрылыс материалдары мен жаңа технологияларды бірыңғай базаға енгізе отырып, жаңа технологиялар мен материалдарды, машиналар мен механизмдерді тәжірибелік-эксперименттік енгізу және игеру туралы мәселелерді қарау жөніндегі алқалы органы; </w:t>
      </w:r>
    </w:p>
    <w:bookmarkEnd w:id="45"/>
    <w:bookmarkStart w:name="z52" w:id="46"/>
    <w:p>
      <w:pPr>
        <w:spacing w:after="0"/>
        <w:ind w:left="0"/>
        <w:jc w:val="both"/>
      </w:pPr>
      <w:r>
        <w:rPr>
          <w:rFonts w:ascii="Times New Roman"/>
          <w:b w:val="false"/>
          <w:i w:val="false"/>
          <w:color w:val="000000"/>
          <w:sz w:val="28"/>
        </w:rPr>
        <w:t>
      27) цемент, минералды ұнтақ және битум өндірушілерінің тізілімдері -цемент, минералды ұнтақ және битум өндірушілері туралы мәліметтерді қамтитын жүйеленген тізім немесе тізбе.</w:t>
      </w:r>
    </w:p>
    <w:bookmarkEnd w:id="46"/>
    <w:bookmarkStart w:name="z53" w:id="47"/>
    <w:p>
      <w:pPr>
        <w:spacing w:after="0"/>
        <w:ind w:left="0"/>
        <w:jc w:val="both"/>
      </w:pPr>
      <w:r>
        <w:rPr>
          <w:rFonts w:ascii="Times New Roman"/>
          <w:b w:val="false"/>
          <w:i w:val="false"/>
          <w:color w:val="000000"/>
          <w:sz w:val="28"/>
        </w:rPr>
        <w:t>
      5. Жаңа құрылыс, қайта құру, күрделі, орташа және ағымдағы жөндеу нысандарына арналған жоба мен жобалық-сметалық құжаттаманы әзірлеу барысында бірыңғай деректер қорындағы тиісті "мәртебелері" бар өнімдердің болуы ескеріледі:</w:t>
      </w:r>
    </w:p>
    <w:bookmarkEnd w:id="47"/>
    <w:bookmarkStart w:name="z54" w:id="48"/>
    <w:p>
      <w:pPr>
        <w:spacing w:after="0"/>
        <w:ind w:left="0"/>
        <w:jc w:val="both"/>
      </w:pPr>
      <w:r>
        <w:rPr>
          <w:rFonts w:ascii="Times New Roman"/>
          <w:b w:val="false"/>
          <w:i w:val="false"/>
          <w:color w:val="000000"/>
          <w:sz w:val="28"/>
        </w:rPr>
        <w:t>
      1) "қолданыста" мәртебесі бар, жарамды сынақ хаттамалары (берілген күні бір жылдан аспауы тиіс) болған жағдайда - инертті материалдарды (құм, шағыл тас, қиыршық тас, қиыршық тасты-құмды қоспа, шағыл тасты-қиыршық тасты-құмды қоспа) және органикалық емес тұтқырғыштарды (цемент, минералды ұнтақ) өндіретін карьерлер, барлық түрдегі битумды тұтқырғыштарды, асфальтобетон қоспаларын, бетонды, темірбетон бұйымдарын (бұдан әрі – ТББ) өндіретін зауыттар;</w:t>
      </w:r>
    </w:p>
    <w:bookmarkEnd w:id="48"/>
    <w:bookmarkStart w:name="z55" w:id="49"/>
    <w:p>
      <w:pPr>
        <w:spacing w:after="0"/>
        <w:ind w:left="0"/>
        <w:jc w:val="both"/>
      </w:pPr>
      <w:r>
        <w:rPr>
          <w:rFonts w:ascii="Times New Roman"/>
          <w:b w:val="false"/>
          <w:i w:val="false"/>
          <w:color w:val="000000"/>
          <w:sz w:val="28"/>
        </w:rPr>
        <w:t>
      2) "жасыл" мәртебесі бар өнім (жаңа материал/бұйым немесе технология);</w:t>
      </w:r>
    </w:p>
    <w:bookmarkEnd w:id="49"/>
    <w:bookmarkStart w:name="z56" w:id="50"/>
    <w:p>
      <w:pPr>
        <w:spacing w:after="0"/>
        <w:ind w:left="0"/>
        <w:jc w:val="both"/>
      </w:pPr>
      <w:r>
        <w:rPr>
          <w:rFonts w:ascii="Times New Roman"/>
          <w:b w:val="false"/>
          <w:i w:val="false"/>
          <w:color w:val="000000"/>
          <w:sz w:val="28"/>
        </w:rPr>
        <w:t>
      3) "аппробациядан өткен" мәртебесі бар жол қозғалысы қауіпсіздігін қамтамасыз етуге арналған техникалық құрал (бұдан әрі – ЖҚҚ).</w:t>
      </w:r>
    </w:p>
    <w:bookmarkEnd w:id="50"/>
    <w:bookmarkStart w:name="z57" w:id="51"/>
    <w:p>
      <w:pPr>
        <w:spacing w:after="0"/>
        <w:ind w:left="0"/>
        <w:jc w:val="both"/>
      </w:pPr>
      <w:r>
        <w:rPr>
          <w:rFonts w:ascii="Times New Roman"/>
          <w:b w:val="false"/>
          <w:i w:val="false"/>
          <w:color w:val="000000"/>
          <w:sz w:val="28"/>
        </w:rPr>
        <w:t>
      6. Жобаға Жаңа материалдар мен технологиялар тізілімінен өнімдерді енгізер алдында жобаның тапсырыс берушілері таңдалған өнімді (тұрақтандырғыштар, модификаторлар, полимерлер, адгезиялық және өзге де қоспалар, химиялық және органикалық қоспалар және т.б.) зертханалық сынауға бастамашылық жасайды, жол төсемелерінің құрылымдық қабаттарын (топырақ, шағыл тас, қиыршық тасты-құмды қоспа, құмды-қиыршық тасты қоспа, құрылыс құмы, ұсақтау қалдықтарынан алынған құм және т. б.) орнату үшін "ЖАҰСО" ШЖҚ РМК, "ҚазжолҒЗИ" АҚ және басқаларды сынақ нәтижелері туралы хабарлайды.</w:t>
      </w:r>
    </w:p>
    <w:bookmarkEnd w:id="51"/>
    <w:bookmarkStart w:name="z58" w:id="52"/>
    <w:p>
      <w:pPr>
        <w:spacing w:after="0"/>
        <w:ind w:left="0"/>
        <w:jc w:val="both"/>
      </w:pPr>
      <w:r>
        <w:rPr>
          <w:rFonts w:ascii="Times New Roman"/>
          <w:b w:val="false"/>
          <w:i w:val="false"/>
          <w:color w:val="000000"/>
          <w:sz w:val="28"/>
        </w:rPr>
        <w:t>
      7. Жобаға енгізілген "Жасыл" мәртебесі бар өнімдер жобаны іске асыру кезінде құрылысқа, жөндеуге және ұстауға арналған құжаттамада ауыстыруға жатпайды, төтенше жағдайлар (табиғи құбылыстар, әскери іс-қимылдар, төтенше жағдай жариялау) сияқты еңсерілмейтін күш мән-жайлары туындаған жағдайларды қоспағанда.</w:t>
      </w:r>
    </w:p>
    <w:bookmarkEnd w:id="52"/>
    <w:bookmarkStart w:name="z59" w:id="53"/>
    <w:p>
      <w:pPr>
        <w:spacing w:after="0"/>
        <w:ind w:left="0"/>
        <w:jc w:val="both"/>
      </w:pPr>
      <w:r>
        <w:rPr>
          <w:rFonts w:ascii="Times New Roman"/>
          <w:b w:val="false"/>
          <w:i w:val="false"/>
          <w:color w:val="000000"/>
          <w:sz w:val="28"/>
        </w:rPr>
        <w:t>
      8. Жаңа материалдар мен технологияларды енгізу кезінде салу, қайта құру, күрделі, орташа және ағымдағы жөндеулердің орындалуына техникалық қадағалау жобаға, жобалық-сметалық құжаттамаға, сондай-ақ ҚР ЕР 218-162 "Жалпы пайдаланымдағы автомобиль жолдарының орташа және ағымдағы жөндеуі кезінде техникалық қадағалауды жүзеге асыру және оған жұмсалатын шығындарды айқындау жөніндегі нұсқаулыққа" және ҚР ВН 8.12.001 "Автомобиль жолдарын салу және жөндеу кезінде жұмыстардың сапасын бақылау және қабылдау" құжатына сәйкес жүзеге асырылады.</w:t>
      </w:r>
    </w:p>
    <w:bookmarkEnd w:id="53"/>
    <w:bookmarkStart w:name="z60" w:id="54"/>
    <w:p>
      <w:pPr>
        <w:spacing w:after="0"/>
        <w:ind w:left="0"/>
        <w:jc w:val="both"/>
      </w:pPr>
      <w:r>
        <w:rPr>
          <w:rFonts w:ascii="Times New Roman"/>
          <w:b w:val="false"/>
          <w:i w:val="false"/>
          <w:color w:val="000000"/>
          <w:sz w:val="28"/>
        </w:rPr>
        <w:t xml:space="preserve">
      9. Отандық өнеркәсіпті дамытуды ынталандыру және қазақстандық өндірушілер үшін инновациялық шешімдерді жеделдетіп енгізу мақсатында Қазақстан Республикасының аумағында өндірілген өнімді апробациялаудың қысқартылған мерзімі белгіленеді. </w:t>
      </w:r>
    </w:p>
    <w:bookmarkEnd w:id="54"/>
    <w:bookmarkStart w:name="z61" w:id="55"/>
    <w:p>
      <w:pPr>
        <w:spacing w:after="0"/>
        <w:ind w:left="0"/>
        <w:jc w:val="both"/>
      </w:pPr>
      <w:r>
        <w:rPr>
          <w:rFonts w:ascii="Times New Roman"/>
          <w:b w:val="false"/>
          <w:i w:val="false"/>
          <w:color w:val="000000"/>
          <w:sz w:val="28"/>
        </w:rPr>
        <w:t>
      10. Қазақстандық өндірістегі өнім үшін сынақ мерзімі, егер тәжірибелік учаскеде ақаулар болмаған жағдайда, өндірістік базаның бар екені, қауіпсіздік пен сапа талаптарына сәйкестікті растайтын құжаттардың толық топтамасы ұсынылған болса, шетелдік ұқсас өнімдерге белгіленген стандартты мерзімнің жартысын құрайды (6-қосымша).</w:t>
      </w:r>
    </w:p>
    <w:bookmarkEnd w:id="55"/>
    <w:bookmarkStart w:name="z62" w:id="56"/>
    <w:p>
      <w:pPr>
        <w:spacing w:after="0"/>
        <w:ind w:left="0"/>
        <w:jc w:val="both"/>
      </w:pPr>
      <w:r>
        <w:rPr>
          <w:rFonts w:ascii="Times New Roman"/>
          <w:b w:val="false"/>
          <w:i w:val="false"/>
          <w:color w:val="000000"/>
          <w:sz w:val="28"/>
        </w:rPr>
        <w:t>
      11. Мерзімді қысқартуға өтінім Техникалық кеңес төрағасының атына еркін нысанда беріледі. Апробация мерзімін қысқарту жөніндегі түпкілікті шешім Техникалық кеңестің отырысында қабылданады.</w:t>
      </w:r>
    </w:p>
    <w:bookmarkEnd w:id="56"/>
    <w:bookmarkStart w:name="z63" w:id="57"/>
    <w:p>
      <w:pPr>
        <w:spacing w:after="0"/>
        <w:ind w:left="0"/>
        <w:jc w:val="both"/>
      </w:pPr>
      <w:r>
        <w:rPr>
          <w:rFonts w:ascii="Times New Roman"/>
          <w:b w:val="false"/>
          <w:i w:val="false"/>
          <w:color w:val="000000"/>
          <w:sz w:val="28"/>
        </w:rPr>
        <w:t>
      12. Бірыңғай базаны қалыптастыру және жүргізу кезінде Техникалық кеңес:</w:t>
      </w:r>
    </w:p>
    <w:bookmarkEnd w:id="57"/>
    <w:bookmarkStart w:name="z64" w:id="58"/>
    <w:p>
      <w:pPr>
        <w:spacing w:after="0"/>
        <w:ind w:left="0"/>
        <w:jc w:val="both"/>
      </w:pPr>
      <w:r>
        <w:rPr>
          <w:rFonts w:ascii="Times New Roman"/>
          <w:b w:val="false"/>
          <w:i w:val="false"/>
          <w:color w:val="000000"/>
          <w:sz w:val="28"/>
        </w:rPr>
        <w:t>
      1) бірыңғай базаға енгізілуге жататын жол-құрылыс материалдары мен технологияларына сараптамалық баға береді;</w:t>
      </w:r>
    </w:p>
    <w:bookmarkEnd w:id="58"/>
    <w:bookmarkStart w:name="z65" w:id="59"/>
    <w:p>
      <w:pPr>
        <w:spacing w:after="0"/>
        <w:ind w:left="0"/>
        <w:jc w:val="both"/>
      </w:pPr>
      <w:r>
        <w:rPr>
          <w:rFonts w:ascii="Times New Roman"/>
          <w:b w:val="false"/>
          <w:i w:val="false"/>
          <w:color w:val="000000"/>
          <w:sz w:val="28"/>
        </w:rPr>
        <w:t>
      2) ұсынылған өтінімдерді, салалық ұйымдардың қорытындылары мен пікірлерін қарайды, мәртебе беру, өнімді бірыңғай базаға енгізу немесе алып тастау жөнінде шешім қабылдайды;</w:t>
      </w:r>
    </w:p>
    <w:bookmarkEnd w:id="59"/>
    <w:bookmarkStart w:name="z66" w:id="60"/>
    <w:p>
      <w:pPr>
        <w:spacing w:after="0"/>
        <w:ind w:left="0"/>
        <w:jc w:val="both"/>
      </w:pPr>
      <w:r>
        <w:rPr>
          <w:rFonts w:ascii="Times New Roman"/>
          <w:b w:val="false"/>
          <w:i w:val="false"/>
          <w:color w:val="000000"/>
          <w:sz w:val="28"/>
        </w:rPr>
        <w:t>
      3) іріктеу критерийлері мен рәсімдерін әзірлеуге және өзектендіруге қатысады, жол саласындағы нормативтік базаны жетілдіру бойынша ұсыныстар қалыптастырады;</w:t>
      </w:r>
    </w:p>
    <w:bookmarkEnd w:id="60"/>
    <w:bookmarkStart w:name="z67" w:id="61"/>
    <w:p>
      <w:pPr>
        <w:spacing w:after="0"/>
        <w:ind w:left="0"/>
        <w:jc w:val="both"/>
      </w:pPr>
      <w:r>
        <w:rPr>
          <w:rFonts w:ascii="Times New Roman"/>
          <w:b w:val="false"/>
          <w:i w:val="false"/>
          <w:color w:val="000000"/>
          <w:sz w:val="28"/>
        </w:rPr>
        <w:t>
      4) инновацияларды енгізуді сүйемелдейді, пилоттық жобаларды қарайды, далалық немесе зертханалық сынақтар мен технологияларды апробациялау қажеттілігі туралы шешім қабылдайды;</w:t>
      </w:r>
    </w:p>
    <w:bookmarkEnd w:id="61"/>
    <w:bookmarkStart w:name="z68" w:id="62"/>
    <w:p>
      <w:pPr>
        <w:spacing w:after="0"/>
        <w:ind w:left="0"/>
        <w:jc w:val="both"/>
      </w:pPr>
      <w:r>
        <w:rPr>
          <w:rFonts w:ascii="Times New Roman"/>
          <w:b w:val="false"/>
          <w:i w:val="false"/>
          <w:color w:val="000000"/>
          <w:sz w:val="28"/>
        </w:rPr>
        <w:t>
      5) өтініш берушілермен өзара іс-қимыл жасайды, даулы мәселелерді, оның ішінде жұмыс топтары немесе ашық тыңдаулар форматында талқылауды ұйымдастырады;</w:t>
      </w:r>
    </w:p>
    <w:bookmarkEnd w:id="62"/>
    <w:bookmarkStart w:name="z69" w:id="63"/>
    <w:p>
      <w:pPr>
        <w:spacing w:after="0"/>
        <w:ind w:left="0"/>
        <w:jc w:val="both"/>
      </w:pPr>
      <w:r>
        <w:rPr>
          <w:rFonts w:ascii="Times New Roman"/>
          <w:b w:val="false"/>
          <w:i w:val="false"/>
          <w:color w:val="000000"/>
          <w:sz w:val="28"/>
        </w:rPr>
        <w:t>
      6) уәкілетті органдар мен салалық ұйымдарға арналған ресми қорытындылар мен ұсынымдар дайындайды;</w:t>
      </w:r>
    </w:p>
    <w:bookmarkEnd w:id="63"/>
    <w:bookmarkStart w:name="z70" w:id="64"/>
    <w:p>
      <w:pPr>
        <w:spacing w:after="0"/>
        <w:ind w:left="0"/>
        <w:jc w:val="both"/>
      </w:pPr>
      <w:r>
        <w:rPr>
          <w:rFonts w:ascii="Times New Roman"/>
          <w:b w:val="false"/>
          <w:i w:val="false"/>
          <w:color w:val="000000"/>
          <w:sz w:val="28"/>
        </w:rPr>
        <w:t>
      7) қабылданатын шешімдердің объективтілігін қамтамасыз етеді, лоббизм мен жалған немесе тиімсіз шешімдерді ілгерілетуге жол бермейді;</w:t>
      </w:r>
    </w:p>
    <w:bookmarkEnd w:id="64"/>
    <w:bookmarkStart w:name="z71" w:id="65"/>
    <w:p>
      <w:pPr>
        <w:spacing w:after="0"/>
        <w:ind w:left="0"/>
        <w:jc w:val="both"/>
      </w:pPr>
      <w:r>
        <w:rPr>
          <w:rFonts w:ascii="Times New Roman"/>
          <w:b w:val="false"/>
          <w:i w:val="false"/>
          <w:color w:val="000000"/>
          <w:sz w:val="28"/>
        </w:rPr>
        <w:t>
      8) өзінің қызметі туралы есепті бірыңғай базаның Әкімшісіне және/немесе салалық мемлекеттік органға ұсынады, база жұмысын реттейтін регламенттерді бекітуге немесе қайта қарауға қатысады.</w:t>
      </w:r>
    </w:p>
    <w:bookmarkEnd w:id="65"/>
    <w:bookmarkStart w:name="z72" w:id="66"/>
    <w:p>
      <w:pPr>
        <w:spacing w:after="0"/>
        <w:ind w:left="0"/>
        <w:jc w:val="both"/>
      </w:pPr>
      <w:r>
        <w:rPr>
          <w:rFonts w:ascii="Times New Roman"/>
          <w:b w:val="false"/>
          <w:i w:val="false"/>
          <w:color w:val="000000"/>
          <w:sz w:val="28"/>
        </w:rPr>
        <w:t>
      13. Бірыңғай базаның әкімшісі:</w:t>
      </w:r>
    </w:p>
    <w:bookmarkEnd w:id="66"/>
    <w:bookmarkStart w:name="z73" w:id="67"/>
    <w:p>
      <w:pPr>
        <w:spacing w:after="0"/>
        <w:ind w:left="0"/>
        <w:jc w:val="both"/>
      </w:pPr>
      <w:r>
        <w:rPr>
          <w:rFonts w:ascii="Times New Roman"/>
          <w:b w:val="false"/>
          <w:i w:val="false"/>
          <w:color w:val="000000"/>
          <w:sz w:val="28"/>
        </w:rPr>
        <w:t>
      1) оның жұмыс істеуін техникалық сүйемелдеуді қамтамасыз етеді;</w:t>
      </w:r>
    </w:p>
    <w:bookmarkEnd w:id="67"/>
    <w:bookmarkStart w:name="z74" w:id="68"/>
    <w:p>
      <w:pPr>
        <w:spacing w:after="0"/>
        <w:ind w:left="0"/>
        <w:jc w:val="both"/>
      </w:pPr>
      <w:r>
        <w:rPr>
          <w:rFonts w:ascii="Times New Roman"/>
          <w:b w:val="false"/>
          <w:i w:val="false"/>
          <w:color w:val="000000"/>
          <w:sz w:val="28"/>
        </w:rPr>
        <w:t>
      2) бағдарламалық қамтамасыз етуді жаңартуды, интерфейсті баптауды және техникалық ақауларды жоюды жүзеге асырады;</w:t>
      </w:r>
    </w:p>
    <w:bookmarkEnd w:id="68"/>
    <w:bookmarkStart w:name="z75" w:id="69"/>
    <w:p>
      <w:pPr>
        <w:spacing w:after="0"/>
        <w:ind w:left="0"/>
        <w:jc w:val="both"/>
      </w:pPr>
      <w:r>
        <w:rPr>
          <w:rFonts w:ascii="Times New Roman"/>
          <w:b w:val="false"/>
          <w:i w:val="false"/>
          <w:color w:val="000000"/>
          <w:sz w:val="28"/>
        </w:rPr>
        <w:t>
      3) пайдаланушылардың қол жеткізуін басқаруды, құқықтарды тағайындауды, сондай-ақ ақпаратты қорғау талаптарын сақтауды және рұқсатсыз қол жеткізудің алдын алуды қамтамасыз етеді;</w:t>
      </w:r>
    </w:p>
    <w:bookmarkEnd w:id="69"/>
    <w:bookmarkStart w:name="z76" w:id="70"/>
    <w:p>
      <w:pPr>
        <w:spacing w:after="0"/>
        <w:ind w:left="0"/>
        <w:jc w:val="both"/>
      </w:pPr>
      <w:r>
        <w:rPr>
          <w:rFonts w:ascii="Times New Roman"/>
          <w:b w:val="false"/>
          <w:i w:val="false"/>
          <w:color w:val="000000"/>
          <w:sz w:val="28"/>
        </w:rPr>
        <w:t>
      4) деректердің дұрыстығына, шынайылығына және өзектілігіне мониторинг жүргізеді, жүктелген ақпаратты талдайды және қателерді түзетеді;</w:t>
      </w:r>
    </w:p>
    <w:bookmarkEnd w:id="70"/>
    <w:bookmarkStart w:name="z77" w:id="71"/>
    <w:p>
      <w:pPr>
        <w:spacing w:after="0"/>
        <w:ind w:left="0"/>
        <w:jc w:val="both"/>
      </w:pPr>
      <w:r>
        <w:rPr>
          <w:rFonts w:ascii="Times New Roman"/>
          <w:b w:val="false"/>
          <w:i w:val="false"/>
          <w:color w:val="000000"/>
          <w:sz w:val="28"/>
        </w:rPr>
        <w:t>
      5) база бойынша жұмыс мәселелері жөнінде пайдаланушыларға әдістемелік және консультациялық қолдау көрсетеді, нормативтік талаптарды түсіндіреді, оқыту іс-шараларын ұйымдастырады;</w:t>
      </w:r>
    </w:p>
    <w:bookmarkEnd w:id="71"/>
    <w:bookmarkStart w:name="z78" w:id="72"/>
    <w:p>
      <w:pPr>
        <w:spacing w:after="0"/>
        <w:ind w:left="0"/>
        <w:jc w:val="both"/>
      </w:pPr>
      <w:r>
        <w:rPr>
          <w:rFonts w:ascii="Times New Roman"/>
          <w:b w:val="false"/>
          <w:i w:val="false"/>
          <w:color w:val="000000"/>
          <w:sz w:val="28"/>
        </w:rPr>
        <w:t>
      6) реттейтін құжаттарды әзірлеуге және өзектендіруге қатысады, белгіленген нұсқаулықтардың сақталуын бақылайды;</w:t>
      </w:r>
    </w:p>
    <w:bookmarkEnd w:id="72"/>
    <w:bookmarkStart w:name="z79" w:id="73"/>
    <w:p>
      <w:pPr>
        <w:spacing w:after="0"/>
        <w:ind w:left="0"/>
        <w:jc w:val="both"/>
      </w:pPr>
      <w:r>
        <w:rPr>
          <w:rFonts w:ascii="Times New Roman"/>
          <w:b w:val="false"/>
          <w:i w:val="false"/>
          <w:color w:val="000000"/>
          <w:sz w:val="28"/>
        </w:rPr>
        <w:t>
      7) мемлекеттік органдармен өзара іс-қимыл жасайды, есептілікті қалыптастырады және өз құзыреті шеңберінде тапсырмаларды орындайды.</w:t>
      </w:r>
    </w:p>
    <w:bookmarkEnd w:id="73"/>
    <w:bookmarkStart w:name="z80" w:id="74"/>
    <w:p>
      <w:pPr>
        <w:spacing w:after="0"/>
        <w:ind w:left="0"/>
        <w:jc w:val="left"/>
      </w:pPr>
      <w:r>
        <w:rPr>
          <w:rFonts w:ascii="Times New Roman"/>
          <w:b/>
          <w:i w:val="false"/>
          <w:color w:val="000000"/>
        </w:rPr>
        <w:t xml:space="preserve"> 2-бөлім. Бірыңғай базаны қалыптастыру және жүргізу тәртібі</w:t>
      </w:r>
    </w:p>
    <w:bookmarkEnd w:id="74"/>
    <w:bookmarkStart w:name="z81" w:id="75"/>
    <w:p>
      <w:pPr>
        <w:spacing w:after="0"/>
        <w:ind w:left="0"/>
        <w:jc w:val="left"/>
      </w:pPr>
      <w:r>
        <w:rPr>
          <w:rFonts w:ascii="Times New Roman"/>
          <w:b/>
          <w:i w:val="false"/>
          <w:color w:val="000000"/>
        </w:rPr>
        <w:t xml:space="preserve"> 1-параграф. Өтінім берушілерден өтінімдерді қабылдау және қарау</w:t>
      </w:r>
    </w:p>
    <w:bookmarkEnd w:id="75"/>
    <w:bookmarkStart w:name="z82" w:id="76"/>
    <w:p>
      <w:pPr>
        <w:spacing w:after="0"/>
        <w:ind w:left="0"/>
        <w:jc w:val="both"/>
      </w:pPr>
      <w:r>
        <w:rPr>
          <w:rFonts w:ascii="Times New Roman"/>
          <w:b w:val="false"/>
          <w:i w:val="false"/>
          <w:color w:val="000000"/>
          <w:sz w:val="28"/>
        </w:rPr>
        <w:t>
      14. Жаңа материалдарды және/немесе технологияларды (бұдан әрі – өнім) бірыңғай базаның Жаңа материалдар мен технологиялар тізілімдеріне енгізу үшін Өтінім беруші rcmbase.qazjolgzi.kz сайтында электрондық форматта тіркеу рәсімінен өтіп, өтінімді толтырады.</w:t>
      </w:r>
    </w:p>
    <w:bookmarkEnd w:id="76"/>
    <w:bookmarkStart w:name="z83" w:id="77"/>
    <w:p>
      <w:pPr>
        <w:spacing w:after="0"/>
        <w:ind w:left="0"/>
        <w:jc w:val="both"/>
      </w:pPr>
      <w:r>
        <w:rPr>
          <w:rFonts w:ascii="Times New Roman"/>
          <w:b w:val="false"/>
          <w:i w:val="false"/>
          <w:color w:val="000000"/>
          <w:sz w:val="28"/>
        </w:rPr>
        <w:t>
      15. Жол саласында жаңа материалдар мен технологияларды енгізу апробацияның мынадай негізгі кезеңдерін дәйекті түрде іске асыру арқылы жүзеге асырылады:</w:t>
      </w:r>
    </w:p>
    <w:bookmarkEnd w:id="77"/>
    <w:bookmarkStart w:name="z84" w:id="78"/>
    <w:p>
      <w:pPr>
        <w:spacing w:after="0"/>
        <w:ind w:left="0"/>
        <w:jc w:val="both"/>
      </w:pPr>
      <w:r>
        <w:rPr>
          <w:rFonts w:ascii="Times New Roman"/>
          <w:b w:val="false"/>
          <w:i w:val="false"/>
          <w:color w:val="000000"/>
          <w:sz w:val="28"/>
        </w:rPr>
        <w:t>
      1) қажетті құжаттарды қоса бере отырып, бірыңғай база тізіліміне өтінім беру;</w:t>
      </w:r>
    </w:p>
    <w:bookmarkEnd w:id="78"/>
    <w:bookmarkStart w:name="z85" w:id="79"/>
    <w:p>
      <w:pPr>
        <w:spacing w:after="0"/>
        <w:ind w:left="0"/>
        <w:jc w:val="both"/>
      </w:pPr>
      <w:r>
        <w:rPr>
          <w:rFonts w:ascii="Times New Roman"/>
          <w:b w:val="false"/>
          <w:i w:val="false"/>
          <w:color w:val="000000"/>
          <w:sz w:val="28"/>
        </w:rPr>
        <w:t>
      2) құжаттарды бастапқы қарау;</w:t>
      </w:r>
    </w:p>
    <w:bookmarkEnd w:id="79"/>
    <w:bookmarkStart w:name="z86" w:id="80"/>
    <w:p>
      <w:pPr>
        <w:spacing w:after="0"/>
        <w:ind w:left="0"/>
        <w:jc w:val="both"/>
      </w:pPr>
      <w:r>
        <w:rPr>
          <w:rFonts w:ascii="Times New Roman"/>
          <w:b w:val="false"/>
          <w:i w:val="false"/>
          <w:color w:val="000000"/>
          <w:sz w:val="28"/>
        </w:rPr>
        <w:t>
      3) Техникалық кеңес мүшелерінің материалмен танысуы, "Сұр" мәртебесін беру;</w:t>
      </w:r>
    </w:p>
    <w:bookmarkEnd w:id="80"/>
    <w:bookmarkStart w:name="z87" w:id="81"/>
    <w:p>
      <w:pPr>
        <w:spacing w:after="0"/>
        <w:ind w:left="0"/>
        <w:jc w:val="both"/>
      </w:pPr>
      <w:r>
        <w:rPr>
          <w:rFonts w:ascii="Times New Roman"/>
          <w:b w:val="false"/>
          <w:i w:val="false"/>
          <w:color w:val="000000"/>
          <w:sz w:val="28"/>
        </w:rPr>
        <w:t xml:space="preserve">
      4) ғылыми-техникалық сүйемелдеумен тәжірибелік телімде жаңа (инновациялық) апробациялауды іске қосу; </w:t>
      </w:r>
    </w:p>
    <w:bookmarkEnd w:id="81"/>
    <w:bookmarkStart w:name="z88" w:id="82"/>
    <w:p>
      <w:pPr>
        <w:spacing w:after="0"/>
        <w:ind w:left="0"/>
        <w:jc w:val="both"/>
      </w:pPr>
      <w:r>
        <w:rPr>
          <w:rFonts w:ascii="Times New Roman"/>
          <w:b w:val="false"/>
          <w:i w:val="false"/>
          <w:color w:val="000000"/>
          <w:sz w:val="28"/>
        </w:rPr>
        <w:t>
      5) "Сары" мәртебені беру;</w:t>
      </w:r>
    </w:p>
    <w:bookmarkEnd w:id="82"/>
    <w:bookmarkStart w:name="z89" w:id="83"/>
    <w:p>
      <w:pPr>
        <w:spacing w:after="0"/>
        <w:ind w:left="0"/>
        <w:jc w:val="both"/>
      </w:pPr>
      <w:r>
        <w:rPr>
          <w:rFonts w:ascii="Times New Roman"/>
          <w:b w:val="false"/>
          <w:i w:val="false"/>
          <w:color w:val="000000"/>
          <w:sz w:val="28"/>
        </w:rPr>
        <w:t>
      6) апробациялау мерзімі аяқталғанға дейін тәжірибелік телімді тексеру (мониторингілеу);</w:t>
      </w:r>
    </w:p>
    <w:bookmarkEnd w:id="83"/>
    <w:bookmarkStart w:name="z90" w:id="84"/>
    <w:p>
      <w:pPr>
        <w:spacing w:after="0"/>
        <w:ind w:left="0"/>
        <w:jc w:val="both"/>
      </w:pPr>
      <w:r>
        <w:rPr>
          <w:rFonts w:ascii="Times New Roman"/>
          <w:b w:val="false"/>
          <w:i w:val="false"/>
          <w:color w:val="000000"/>
          <w:sz w:val="28"/>
        </w:rPr>
        <w:t>
      7) Техникалық кеңесте мониторинг нәтижелерін қарау;</w:t>
      </w:r>
    </w:p>
    <w:bookmarkEnd w:id="84"/>
    <w:bookmarkStart w:name="z91" w:id="85"/>
    <w:p>
      <w:pPr>
        <w:spacing w:after="0"/>
        <w:ind w:left="0"/>
        <w:jc w:val="both"/>
      </w:pPr>
      <w:r>
        <w:rPr>
          <w:rFonts w:ascii="Times New Roman"/>
          <w:b w:val="false"/>
          <w:i w:val="false"/>
          <w:color w:val="000000"/>
          <w:sz w:val="28"/>
        </w:rPr>
        <w:t>
      8) Техникалық кеңес мүшелерінің дауыс беруі арқылы "Жасыл" мәртебе беру;</w:t>
      </w:r>
    </w:p>
    <w:bookmarkEnd w:id="85"/>
    <w:bookmarkStart w:name="z92" w:id="86"/>
    <w:p>
      <w:pPr>
        <w:spacing w:after="0"/>
        <w:ind w:left="0"/>
        <w:jc w:val="both"/>
      </w:pPr>
      <w:r>
        <w:rPr>
          <w:rFonts w:ascii="Times New Roman"/>
          <w:b w:val="false"/>
          <w:i w:val="false"/>
          <w:color w:val="000000"/>
          <w:sz w:val="28"/>
        </w:rPr>
        <w:t>
      9) "Жасыл" мәртебе берілгеннен кейін өнім бейініне мыналар жүктеледі: технологиялық карта, құны көрсетілген құжат, мониторинг нәтижелері туралы қорытынды.</w:t>
      </w:r>
    </w:p>
    <w:bookmarkEnd w:id="86"/>
    <w:bookmarkStart w:name="z93" w:id="87"/>
    <w:p>
      <w:pPr>
        <w:spacing w:after="0"/>
        <w:ind w:left="0"/>
        <w:jc w:val="both"/>
      </w:pPr>
      <w:r>
        <w:rPr>
          <w:rFonts w:ascii="Times New Roman"/>
          <w:b w:val="false"/>
          <w:i w:val="false"/>
          <w:color w:val="000000"/>
          <w:sz w:val="28"/>
        </w:rPr>
        <w:t xml:space="preserve">
      16. Жол саласына жаңа (инновациялық) өнімді енгізудің жалпы ұйымдастырушылық сұлбасы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87"/>
    <w:bookmarkStart w:name="z94" w:id="88"/>
    <w:p>
      <w:pPr>
        <w:spacing w:after="0"/>
        <w:ind w:left="0"/>
        <w:jc w:val="both"/>
      </w:pPr>
      <w:r>
        <w:rPr>
          <w:rFonts w:ascii="Times New Roman"/>
          <w:b w:val="false"/>
          <w:i w:val="false"/>
          <w:color w:val="000000"/>
          <w:sz w:val="28"/>
        </w:rPr>
        <w:t>
      17. Жол қызметінде жаңа материалдар мен технологияларды апробациялауды қаржыландыру осы өнімнің Өтінім берушісі немесе үшінші тұлға - төлеушінің қаражаты есебінен жүзеге асырылады.</w:t>
      </w:r>
    </w:p>
    <w:bookmarkEnd w:id="88"/>
    <w:bookmarkStart w:name="z95" w:id="89"/>
    <w:p>
      <w:pPr>
        <w:spacing w:after="0"/>
        <w:ind w:left="0"/>
        <w:jc w:val="both"/>
      </w:pPr>
      <w:r>
        <w:rPr>
          <w:rFonts w:ascii="Times New Roman"/>
          <w:b w:val="false"/>
          <w:i w:val="false"/>
          <w:color w:val="000000"/>
          <w:sz w:val="28"/>
        </w:rPr>
        <w:t>
      18. Жаңа технологиялар тізіліміне өтінім бермес бұрын, өтінім беруші аккредиттелген зертханадан сынақ хаттамалары қоса берілген есеп түрінде оң қорытындыны ұсынады.</w:t>
      </w:r>
    </w:p>
    <w:bookmarkEnd w:id="89"/>
    <w:bookmarkStart w:name="z96" w:id="90"/>
    <w:p>
      <w:pPr>
        <w:spacing w:after="0"/>
        <w:ind w:left="0"/>
        <w:jc w:val="both"/>
      </w:pPr>
      <w:r>
        <w:rPr>
          <w:rFonts w:ascii="Times New Roman"/>
          <w:b w:val="false"/>
          <w:i w:val="false"/>
          <w:color w:val="000000"/>
          <w:sz w:val="28"/>
        </w:rPr>
        <w:t>
      19. Аппробация басталғанға дейін Өтінім беруші ғылыми-техникалық сүйемелдеу мен зерттеу (мониторинг) жұмыстарын орындау үшін осы салада тәжірибесі мен құзыреттілігі бар ғылыми-зерттеу ұйымымен, сондай-ақ МЕМ СТ ISO/IEC 17025 "Сынақ және калибрлеу зертханаларының құзыреттілігіне қойылатын жалпы талаптар" стандартына сәйкестік бойынша аккредиттелген сынақ зертханасымен қызметтер/жұмыстар көрсетуге шарт жасасуы тиіс.</w:t>
      </w:r>
    </w:p>
    <w:bookmarkEnd w:id="90"/>
    <w:bookmarkStart w:name="z97" w:id="91"/>
    <w:p>
      <w:pPr>
        <w:spacing w:after="0"/>
        <w:ind w:left="0"/>
        <w:jc w:val="both"/>
      </w:pPr>
      <w:r>
        <w:rPr>
          <w:rFonts w:ascii="Times New Roman"/>
          <w:b w:val="false"/>
          <w:i w:val="false"/>
          <w:color w:val="000000"/>
          <w:sz w:val="28"/>
        </w:rPr>
        <w:t>
      20. Өнім туралы деректерді қабылдау, тіркеу, енгізу және өзгерту, сондай-ақ бірыңғай базадағы функцияларды жаңғырту мен дамыту жөніндегі жұмыстарды үйлестіру базаның техникалық және операциялық сүйемелдеуін жүзеге асыруға уәкілеттік берілген заңды тұлға арқылы жүзеге асырылады.</w:t>
      </w:r>
    </w:p>
    <w:bookmarkEnd w:id="91"/>
    <w:bookmarkStart w:name="z98" w:id="92"/>
    <w:p>
      <w:pPr>
        <w:spacing w:after="0"/>
        <w:ind w:left="0"/>
        <w:jc w:val="both"/>
      </w:pPr>
      <w:r>
        <w:rPr>
          <w:rFonts w:ascii="Times New Roman"/>
          <w:b w:val="false"/>
          <w:i w:val="false"/>
          <w:color w:val="000000"/>
          <w:sz w:val="28"/>
        </w:rPr>
        <w:t>
      21. Енгізудің барлық кезеңдерінен сәтті өткен және "Жасыл" мәртебеге ие болған өнім Қазақстан Республикасы Көлік министрлігі Автомобиль жолдары комитеті жанындағы Техникалық кеңестің шешімі негізінде жол саласы практикасына кеңінен енгізуге ұсынылады.</w:t>
      </w:r>
    </w:p>
    <w:bookmarkEnd w:id="92"/>
    <w:bookmarkStart w:name="z99" w:id="93"/>
    <w:p>
      <w:pPr>
        <w:spacing w:after="0"/>
        <w:ind w:left="0"/>
        <w:jc w:val="both"/>
      </w:pPr>
      <w:r>
        <w:rPr>
          <w:rFonts w:ascii="Times New Roman"/>
          <w:b w:val="false"/>
          <w:i w:val="false"/>
          <w:color w:val="000000"/>
          <w:sz w:val="28"/>
        </w:rPr>
        <w:t>
      22. Технологияны немесе материалды бірыңғай базаға (Тізілімге) енгізуге өтінімді қабылдамау мынадай негіздер бойынша жүзеге асырылады:</w:t>
      </w:r>
    </w:p>
    <w:bookmarkEnd w:id="93"/>
    <w:bookmarkStart w:name="z100" w:id="94"/>
    <w:p>
      <w:pPr>
        <w:spacing w:after="0"/>
        <w:ind w:left="0"/>
        <w:jc w:val="both"/>
      </w:pPr>
      <w:r>
        <w:rPr>
          <w:rFonts w:ascii="Times New Roman"/>
          <w:b w:val="false"/>
          <w:i w:val="false"/>
          <w:color w:val="000000"/>
          <w:sz w:val="28"/>
        </w:rPr>
        <w:t>
      1) өтінім берушінің ресми өтініші бойынша, оның ішінде технологияны (материалды) Тізілімге енгізуден өз еркімен бас тарту жағдайларында, Тізілімнің қарастырылатын саласына қатысы жоқ қате берілген өтінім болғанда, нақтылау немесе жаңартылған мәліметтерсіз бір технологияға (материалға) қатысты қайталанатын өтінім жіберілген кезде;</w:t>
      </w:r>
    </w:p>
    <w:bookmarkEnd w:id="94"/>
    <w:bookmarkStart w:name="z101" w:id="95"/>
    <w:p>
      <w:pPr>
        <w:spacing w:after="0"/>
        <w:ind w:left="0"/>
        <w:jc w:val="both"/>
      </w:pPr>
      <w:r>
        <w:rPr>
          <w:rFonts w:ascii="Times New Roman"/>
          <w:b w:val="false"/>
          <w:i w:val="false"/>
          <w:color w:val="000000"/>
          <w:sz w:val="28"/>
        </w:rPr>
        <w:t>
      2) өтінімді беру үшін көзделген қажетті құжаттар топтамасының бастапқы өңдеу кезеңінде белгіленген мерзімде ұсынылмауы. Ұсынылған мәліметтердің толық болмауы, өзектілігінің болмауы немесе сәйкес келмеуі, сондай-ақ құжаттарды бастапқы тексеру мерзімі аяқталғаннан кейін 30 (отыз) күнтізбелік күн ішінде өтінім беруші тарапынан нақтылау туралы сұраныстарға жауап берілмеуі жағдайында өтінім әрі қарай рәсімдер жүргізілмей-ақ қабылданбайды;</w:t>
      </w:r>
    </w:p>
    <w:bookmarkEnd w:id="95"/>
    <w:bookmarkStart w:name="z102" w:id="96"/>
    <w:p>
      <w:pPr>
        <w:spacing w:after="0"/>
        <w:ind w:left="0"/>
        <w:jc w:val="both"/>
      </w:pPr>
      <w:r>
        <w:rPr>
          <w:rFonts w:ascii="Times New Roman"/>
          <w:b w:val="false"/>
          <w:i w:val="false"/>
          <w:color w:val="000000"/>
          <w:sz w:val="28"/>
        </w:rPr>
        <w:t>
      23. Бас тартылған өтінім осы Қағидаларда белгіленген барлық талаптар орындалған жағдайда бас тарту себептері жойылғаннан кейін қайта берілуі мүмкін.</w:t>
      </w:r>
    </w:p>
    <w:bookmarkEnd w:id="96"/>
    <w:bookmarkStart w:name="z103" w:id="97"/>
    <w:p>
      <w:pPr>
        <w:spacing w:after="0"/>
        <w:ind w:left="0"/>
        <w:jc w:val="both"/>
      </w:pPr>
      <w:r>
        <w:rPr>
          <w:rFonts w:ascii="Times New Roman"/>
          <w:b w:val="false"/>
          <w:i w:val="false"/>
          <w:color w:val="000000"/>
          <w:sz w:val="28"/>
        </w:rPr>
        <w:t>
      24. Өнімді тіркеуге өтінім беру және "Жасыл" мәртебесін алу үшін қажетті құжаттардың тізімі:</w:t>
      </w:r>
    </w:p>
    <w:bookmarkEnd w:id="97"/>
    <w:bookmarkStart w:name="z104" w:id="98"/>
    <w:p>
      <w:pPr>
        <w:spacing w:after="0"/>
        <w:ind w:left="0"/>
        <w:jc w:val="both"/>
      </w:pPr>
      <w:r>
        <w:rPr>
          <w:rFonts w:ascii="Times New Roman"/>
          <w:b w:val="false"/>
          <w:i w:val="false"/>
          <w:color w:val="000000"/>
          <w:sz w:val="28"/>
        </w:rPr>
        <w:t>
      1) өнімнің атауы, технологияның, материалдың, құрылымның, бұйымның сипаттамасы;</w:t>
      </w:r>
    </w:p>
    <w:bookmarkEnd w:id="98"/>
    <w:bookmarkStart w:name="z105" w:id="99"/>
    <w:p>
      <w:pPr>
        <w:spacing w:after="0"/>
        <w:ind w:left="0"/>
        <w:jc w:val="both"/>
      </w:pPr>
      <w:r>
        <w:rPr>
          <w:rFonts w:ascii="Times New Roman"/>
          <w:b w:val="false"/>
          <w:i w:val="false"/>
          <w:color w:val="000000"/>
          <w:sz w:val="28"/>
        </w:rPr>
        <w:t>
      2) өндіруші туралы ақпарат;</w:t>
      </w:r>
    </w:p>
    <w:bookmarkEnd w:id="99"/>
    <w:bookmarkStart w:name="z106" w:id="100"/>
    <w:p>
      <w:pPr>
        <w:spacing w:after="0"/>
        <w:ind w:left="0"/>
        <w:jc w:val="both"/>
      </w:pPr>
      <w:r>
        <w:rPr>
          <w:rFonts w:ascii="Times New Roman"/>
          <w:b w:val="false"/>
          <w:i w:val="false"/>
          <w:color w:val="000000"/>
          <w:sz w:val="28"/>
        </w:rPr>
        <w:t>
      3) қауіпсіздік паспорты;</w:t>
      </w:r>
    </w:p>
    <w:bookmarkEnd w:id="100"/>
    <w:bookmarkStart w:name="z107" w:id="101"/>
    <w:p>
      <w:pPr>
        <w:spacing w:after="0"/>
        <w:ind w:left="0"/>
        <w:jc w:val="both"/>
      </w:pPr>
      <w:r>
        <w:rPr>
          <w:rFonts w:ascii="Times New Roman"/>
          <w:b w:val="false"/>
          <w:i w:val="false"/>
          <w:color w:val="000000"/>
          <w:sz w:val="28"/>
        </w:rPr>
        <w:t>
      4) өндірушінің ұйым стандарты (қолдану жөніндегі нұсқаулық);</w:t>
      </w:r>
    </w:p>
    <w:bookmarkEnd w:id="101"/>
    <w:bookmarkStart w:name="z108" w:id="102"/>
    <w:p>
      <w:pPr>
        <w:spacing w:after="0"/>
        <w:ind w:left="0"/>
        <w:jc w:val="both"/>
      </w:pPr>
      <w:r>
        <w:rPr>
          <w:rFonts w:ascii="Times New Roman"/>
          <w:b w:val="false"/>
          <w:i w:val="false"/>
          <w:color w:val="000000"/>
          <w:sz w:val="28"/>
        </w:rPr>
        <w:t>
      5) өнімнің, бұйымның қауіпсіздігін растайтын құжаттар (Санитарлық-эпидемиологиялық қызметтің қорытындысы немесе өнім қауіпсіздігі хаттамасы);</w:t>
      </w:r>
    </w:p>
    <w:bookmarkEnd w:id="102"/>
    <w:bookmarkStart w:name="z109" w:id="103"/>
    <w:p>
      <w:pPr>
        <w:spacing w:after="0"/>
        <w:ind w:left="0"/>
        <w:jc w:val="both"/>
      </w:pPr>
      <w:r>
        <w:rPr>
          <w:rFonts w:ascii="Times New Roman"/>
          <w:b w:val="false"/>
          <w:i w:val="false"/>
          <w:color w:val="000000"/>
          <w:sz w:val="28"/>
        </w:rPr>
        <w:t>
      6) өнімнің/бұйымның стандарттау жөніндегі құжаттардың нормативтік талаптарына сәйкестігін растау, сәйкестік сертификаты, ал өндіріс технологиясының ведомстволық нормативтік құжаттарға сәйкестігі;</w:t>
      </w:r>
    </w:p>
    <w:bookmarkEnd w:id="103"/>
    <w:bookmarkStart w:name="z110" w:id="104"/>
    <w:p>
      <w:pPr>
        <w:spacing w:after="0"/>
        <w:ind w:left="0"/>
        <w:jc w:val="both"/>
      </w:pPr>
      <w:r>
        <w:rPr>
          <w:rFonts w:ascii="Times New Roman"/>
          <w:b w:val="false"/>
          <w:i w:val="false"/>
          <w:color w:val="000000"/>
          <w:sz w:val="28"/>
        </w:rPr>
        <w:t>
      7) берілген күні бір жылдан аспаған, аккредиттелген зертханамен жүргізілген сынақ хаттамалары (Қазақстан Республикасында), немесе Қазақстан Республикасында сынақ жүргізу мүмкіндігі болмаған жағдайда Еуразиялық экономикалық одаққа мүше басқа мемлекеттің аккредиттелген зертханасының сынақ хаттамалары;</w:t>
      </w:r>
    </w:p>
    <w:bookmarkEnd w:id="104"/>
    <w:bookmarkStart w:name="z111" w:id="105"/>
    <w:p>
      <w:pPr>
        <w:spacing w:after="0"/>
        <w:ind w:left="0"/>
        <w:jc w:val="both"/>
      </w:pPr>
      <w:r>
        <w:rPr>
          <w:rFonts w:ascii="Times New Roman"/>
          <w:b w:val="false"/>
          <w:i w:val="false"/>
          <w:color w:val="000000"/>
          <w:sz w:val="28"/>
        </w:rPr>
        <w:t>
      8) "Қазақ құрылыс және сәулет ғылыми-зерттеу және жобалау институты" АҚ сметалық-нормативтік базасында тіркелгені туралы растау;</w:t>
      </w:r>
    </w:p>
    <w:bookmarkEnd w:id="105"/>
    <w:bookmarkStart w:name="z112" w:id="106"/>
    <w:p>
      <w:pPr>
        <w:spacing w:after="0"/>
        <w:ind w:left="0"/>
        <w:jc w:val="both"/>
      </w:pPr>
      <w:r>
        <w:rPr>
          <w:rFonts w:ascii="Times New Roman"/>
          <w:b w:val="false"/>
          <w:i w:val="false"/>
          <w:color w:val="000000"/>
          <w:sz w:val="28"/>
        </w:rPr>
        <w:t>
      9) Қазақстан Республикасында қолдану тәжірибесі (Жергілікті атқарушы органдардың автомобиль жолдары саласындағы құрылымдық бөлімшелерінен, "ҚазАвтоЖол" ҰК" АҚ, "ЖАҰСО" РМК және басқалар бар болса);</w:t>
      </w:r>
    </w:p>
    <w:bookmarkEnd w:id="106"/>
    <w:bookmarkStart w:name="z113" w:id="107"/>
    <w:p>
      <w:pPr>
        <w:spacing w:after="0"/>
        <w:ind w:left="0"/>
        <w:jc w:val="both"/>
      </w:pPr>
      <w:r>
        <w:rPr>
          <w:rFonts w:ascii="Times New Roman"/>
          <w:b w:val="false"/>
          <w:i w:val="false"/>
          <w:color w:val="000000"/>
          <w:sz w:val="28"/>
        </w:rPr>
        <w:t>
      10) технологиялық карта;</w:t>
      </w:r>
    </w:p>
    <w:bookmarkEnd w:id="107"/>
    <w:bookmarkStart w:name="z114" w:id="108"/>
    <w:p>
      <w:pPr>
        <w:spacing w:after="0"/>
        <w:ind w:left="0"/>
        <w:jc w:val="both"/>
      </w:pPr>
      <w:r>
        <w:rPr>
          <w:rFonts w:ascii="Times New Roman"/>
          <w:b w:val="false"/>
          <w:i w:val="false"/>
          <w:color w:val="000000"/>
          <w:sz w:val="28"/>
        </w:rPr>
        <w:t>
      11) техника-экономикалық негіздеме немесе баға ұсынысы.</w:t>
      </w:r>
    </w:p>
    <w:bookmarkEnd w:id="108"/>
    <w:bookmarkStart w:name="z115" w:id="109"/>
    <w:p>
      <w:pPr>
        <w:spacing w:after="0"/>
        <w:ind w:left="0"/>
        <w:jc w:val="both"/>
      </w:pPr>
      <w:r>
        <w:rPr>
          <w:rFonts w:ascii="Times New Roman"/>
          <w:b w:val="false"/>
          <w:i w:val="false"/>
          <w:color w:val="000000"/>
          <w:sz w:val="28"/>
        </w:rPr>
        <w:t>
      12) тәжірибелік телімде оң нәтиже көрсеткені туралы қорытынды.</w:t>
      </w:r>
    </w:p>
    <w:bookmarkEnd w:id="109"/>
    <w:bookmarkStart w:name="z116" w:id="110"/>
    <w:p>
      <w:pPr>
        <w:spacing w:after="0"/>
        <w:ind w:left="0"/>
        <w:jc w:val="both"/>
      </w:pPr>
      <w:r>
        <w:rPr>
          <w:rFonts w:ascii="Times New Roman"/>
          <w:b w:val="false"/>
          <w:i w:val="false"/>
          <w:color w:val="000000"/>
          <w:sz w:val="28"/>
        </w:rPr>
        <w:t>
      25. Құжаттарды алғашқы тексеруді бірыңғай базаның Әкімшісі жүргізеді.</w:t>
      </w:r>
    </w:p>
    <w:bookmarkEnd w:id="110"/>
    <w:bookmarkStart w:name="z117" w:id="111"/>
    <w:p>
      <w:pPr>
        <w:spacing w:after="0"/>
        <w:ind w:left="0"/>
        <w:jc w:val="both"/>
      </w:pPr>
      <w:r>
        <w:rPr>
          <w:rFonts w:ascii="Times New Roman"/>
          <w:b w:val="false"/>
          <w:i w:val="false"/>
          <w:color w:val="000000"/>
          <w:sz w:val="28"/>
        </w:rPr>
        <w:t>
      26. Бірыңғай базаның Әкімшісі өтінім тіркелген сәттен бастап 20 (жиырма) жұмыс күні ішінде оны толықтығы мен қойылатын талаптарға сәйкестігі тұрғысынан қарайды. Қажетті құжаттар болмаған жағдайда, Әкімші жетіспейтін құжаттарды өтініш берушіден жазбаша түрде қосымша сұратады.</w:t>
      </w:r>
    </w:p>
    <w:bookmarkEnd w:id="111"/>
    <w:bookmarkStart w:name="z118" w:id="112"/>
    <w:p>
      <w:pPr>
        <w:spacing w:after="0"/>
        <w:ind w:left="0"/>
        <w:jc w:val="both"/>
      </w:pPr>
      <w:r>
        <w:rPr>
          <w:rFonts w:ascii="Times New Roman"/>
          <w:b w:val="false"/>
          <w:i w:val="false"/>
          <w:color w:val="000000"/>
          <w:sz w:val="28"/>
        </w:rPr>
        <w:t>
      27. Тәжірибелік телімде материалды апробациялауға дейін Техникалық кеңестің отырысында жаңа материалды немесе жаңа технологияны қарау.</w:t>
      </w:r>
    </w:p>
    <w:bookmarkEnd w:id="112"/>
    <w:bookmarkStart w:name="z119" w:id="113"/>
    <w:p>
      <w:pPr>
        <w:spacing w:after="0"/>
        <w:ind w:left="0"/>
        <w:jc w:val="both"/>
      </w:pPr>
      <w:r>
        <w:rPr>
          <w:rFonts w:ascii="Times New Roman"/>
          <w:b w:val="false"/>
          <w:i w:val="false"/>
          <w:color w:val="000000"/>
          <w:sz w:val="28"/>
        </w:rPr>
        <w:t xml:space="preserve">
      28. Техникалық кеңес мәлімделген өнімді қарайды және оны одан әрі апробациялау туралы шешім қабылдайды. Техникалық кеңес тәжірибелік телімді бөлу жөнінде алқалы шешім қабылдайды.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мәртебелер бойынша технологияларды жіктеу жүргізіледі.</w:t>
      </w:r>
    </w:p>
    <w:bookmarkEnd w:id="113"/>
    <w:bookmarkStart w:name="z120" w:id="114"/>
    <w:p>
      <w:pPr>
        <w:spacing w:after="0"/>
        <w:ind w:left="0"/>
        <w:jc w:val="both"/>
      </w:pPr>
      <w:r>
        <w:rPr>
          <w:rFonts w:ascii="Times New Roman"/>
          <w:b w:val="false"/>
          <w:i w:val="false"/>
          <w:color w:val="000000"/>
          <w:sz w:val="28"/>
        </w:rPr>
        <w:t xml:space="preserve">
      29. Мәлімделген өнімді зертханалық сынау хаттамасы болған кезде "Сұр" мәртебесі беріледі; мәлімделген өнімнің тәжірибелік телімнің аяқталмаған мониторингі болған кезде "Сары" мәртебесі беріледі. </w:t>
      </w:r>
    </w:p>
    <w:bookmarkEnd w:id="114"/>
    <w:bookmarkStart w:name="z121" w:id="115"/>
    <w:p>
      <w:pPr>
        <w:spacing w:after="0"/>
        <w:ind w:left="0"/>
        <w:jc w:val="both"/>
      </w:pPr>
      <w:r>
        <w:rPr>
          <w:rFonts w:ascii="Times New Roman"/>
          <w:b w:val="false"/>
          <w:i w:val="false"/>
          <w:color w:val="000000"/>
          <w:sz w:val="28"/>
        </w:rPr>
        <w:t>
      30. Тәжірибелік телімді ғылыми-техникалық сүйемелдеу және зерттеу (мониторинг) тәжірибелік телім бөлінгеннен кейін жүргізіледі. Өнімнің өтінім берушісі осы Қағиданың 12-тармағына сәйкес шарт жасасады.</w:t>
      </w:r>
    </w:p>
    <w:bookmarkEnd w:id="115"/>
    <w:bookmarkStart w:name="z122" w:id="116"/>
    <w:p>
      <w:pPr>
        <w:spacing w:after="0"/>
        <w:ind w:left="0"/>
        <w:jc w:val="both"/>
      </w:pPr>
      <w:r>
        <w:rPr>
          <w:rFonts w:ascii="Times New Roman"/>
          <w:b w:val="false"/>
          <w:i w:val="false"/>
          <w:color w:val="000000"/>
          <w:sz w:val="28"/>
        </w:rPr>
        <w:t>
       Ескерту: өнімнің тиімділігін анықтау үшін автомобиль жолдарын басқару жөніндегі Ұлттық оператор немесе жергілікті атқарушы орган әртүрлі климаттық жағдайларда олардың физика-механикалық және пайдалану қасиеттеріне әсерін анықтауға мүмкіндік беретін тәжірибелік телімдердіі бөлуді көздейді.</w:t>
      </w:r>
    </w:p>
    <w:bookmarkEnd w:id="116"/>
    <w:bookmarkStart w:name="z123" w:id="117"/>
    <w:p>
      <w:pPr>
        <w:spacing w:after="0"/>
        <w:ind w:left="0"/>
        <w:jc w:val="both"/>
      </w:pPr>
      <w:r>
        <w:rPr>
          <w:rFonts w:ascii="Times New Roman"/>
          <w:b w:val="false"/>
          <w:i w:val="false"/>
          <w:color w:val="000000"/>
          <w:sz w:val="28"/>
        </w:rPr>
        <w:t xml:space="preserve">
      31. Тәжірибелік телімде Техникалық кеңес отырысының шешімі негізінде өнімді апробациялау нәтижелерін объективті бағалауды қамтамасыз ету үшін мынадай құрамда апробациялық комиссиясы құрылады: құзыретіне тиісті тәжірибелік телімді басқару кіретін уәкілетті органның өкілі (оның ішінде автомобиль жолдарын басқару жөніндегі ұлттық оператор, жолаушылар көлігі және көлік инфрақұрылымы басқармасының немесе жергілікті атқарушы органның), уәкілетті органның өкілі "ЖАСҰО" РМК, сондай-ақ ғылыми-техникалық сүйемелдеуді жүзеге асыратын ұйымның өкілі. Тәжірибелік телімдегі жұмыстарды жүзеге асыратын Өтінім беруші мен мердігер ұйымның өкілі апробациялық комиссияның құрамына кірмейді, алайда олардың тәжірибелік телімде апробация жүргізу және оның нәтижелерін қарау кезінде қатысуға құқығы бар. </w:t>
      </w:r>
    </w:p>
    <w:bookmarkEnd w:id="117"/>
    <w:bookmarkStart w:name="z124" w:id="118"/>
    <w:p>
      <w:pPr>
        <w:spacing w:after="0"/>
        <w:ind w:left="0"/>
        <w:jc w:val="both"/>
      </w:pPr>
      <w:r>
        <w:rPr>
          <w:rFonts w:ascii="Times New Roman"/>
          <w:b w:val="false"/>
          <w:i w:val="false"/>
          <w:color w:val="000000"/>
          <w:sz w:val="28"/>
        </w:rPr>
        <w:t>
      32. Тәжірибелік телімдерді ғылыми-техникалық сүйемелдеу мыналарды қамтиды: көрнекі және/ немесе аспаптық тексеру (бөлінген телімнің жай-күйі, деформациялардың болуы, геометриялық параметрлер, қозғалыс қарқындылығы); жол-құрылыс материалдарын, бұйымдарын алдын ала іріктеу. Сынақтар ҚР СТ 1218 "Жол және әуеайлақ құрылысына арналған органикалық тұтқыр негіздегі материалдар. Сынақ әдістері", ҚР СТ 973 "Жол және аэродром құрылысына арналған бейорганикалық тұтқырлармен өнделген тас материалдары мен топырақ. Техникалық шарттар", МЕМ СТ 12801 "Жол және аэродром құрылысына арналған органикалық тұтқырғыштар негізіндегі материалдар. Сынақ әдістері" талаптарына сәйкес жүзеге асырылып, сынама алу туралы Актпен рәсімделуі тиіс.</w:t>
      </w:r>
    </w:p>
    <w:bookmarkEnd w:id="118"/>
    <w:bookmarkStart w:name="z125" w:id="119"/>
    <w:p>
      <w:pPr>
        <w:spacing w:after="0"/>
        <w:ind w:left="0"/>
        <w:jc w:val="both"/>
      </w:pPr>
      <w:r>
        <w:rPr>
          <w:rFonts w:ascii="Times New Roman"/>
          <w:b w:val="false"/>
          <w:i w:val="false"/>
          <w:color w:val="000000"/>
          <w:sz w:val="28"/>
        </w:rPr>
        <w:t>
      33. Сүйемелдеу мыналарды қамтиды:</w:t>
      </w:r>
    </w:p>
    <w:bookmarkEnd w:id="119"/>
    <w:bookmarkStart w:name="z126" w:id="120"/>
    <w:p>
      <w:pPr>
        <w:spacing w:after="0"/>
        <w:ind w:left="0"/>
        <w:jc w:val="both"/>
      </w:pPr>
      <w:r>
        <w:rPr>
          <w:rFonts w:ascii="Times New Roman"/>
          <w:b w:val="false"/>
          <w:i w:val="false"/>
          <w:color w:val="000000"/>
          <w:sz w:val="28"/>
        </w:rPr>
        <w:t>
      1) жергілікті материалдар мен климаттық аймақтарды ескере отырып, қоспалар құрамын іріктеу;</w:t>
      </w:r>
    </w:p>
    <w:bookmarkEnd w:id="120"/>
    <w:bookmarkStart w:name="z127" w:id="121"/>
    <w:p>
      <w:pPr>
        <w:spacing w:after="0"/>
        <w:ind w:left="0"/>
        <w:jc w:val="both"/>
      </w:pPr>
      <w:r>
        <w:rPr>
          <w:rFonts w:ascii="Times New Roman"/>
          <w:b w:val="false"/>
          <w:i w:val="false"/>
          <w:color w:val="000000"/>
          <w:sz w:val="28"/>
        </w:rPr>
        <w:t>
      2) жұмыстарды орындау үдерісіне бақылау жүргізу және технологияның сақталуын тіркеу (кемінде 3 фотосуреттен тұратын фотоесеп);</w:t>
      </w:r>
    </w:p>
    <w:bookmarkEnd w:id="121"/>
    <w:bookmarkStart w:name="z128" w:id="122"/>
    <w:p>
      <w:pPr>
        <w:spacing w:after="0"/>
        <w:ind w:left="0"/>
        <w:jc w:val="both"/>
      </w:pPr>
      <w:r>
        <w:rPr>
          <w:rFonts w:ascii="Times New Roman"/>
          <w:b w:val="false"/>
          <w:i w:val="false"/>
          <w:color w:val="000000"/>
          <w:sz w:val="28"/>
        </w:rPr>
        <w:t>
      3) сынақ телімінде материалдарды іріктеп алу және сынама алу туралы Акт рәсімдеу.</w:t>
      </w:r>
    </w:p>
    <w:bookmarkEnd w:id="122"/>
    <w:bookmarkStart w:name="z129" w:id="123"/>
    <w:p>
      <w:pPr>
        <w:spacing w:after="0"/>
        <w:ind w:left="0"/>
        <w:jc w:val="both"/>
      </w:pPr>
      <w:r>
        <w:rPr>
          <w:rFonts w:ascii="Times New Roman"/>
          <w:b w:val="false"/>
          <w:i w:val="false"/>
          <w:color w:val="000000"/>
          <w:sz w:val="28"/>
        </w:rPr>
        <w:t xml:space="preserve">
      34. Тәжірибелік телімде өнімді енгізу жөніндегі жұмыстарды жүргізу аяқталғаннан кейін ғылыми-техникалық сүйемелдеуді жүзеге асыратын ұйымның өкілі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тәжірибелік телімді (объектіні) ғылыми-техникалық сүйемелдеу бойынша Акт жасайды.</w:t>
      </w:r>
    </w:p>
    <w:bookmarkEnd w:id="123"/>
    <w:bookmarkStart w:name="z130" w:id="124"/>
    <w:p>
      <w:pPr>
        <w:spacing w:after="0"/>
        <w:ind w:left="0"/>
        <w:jc w:val="both"/>
      </w:pPr>
      <w:r>
        <w:rPr>
          <w:rFonts w:ascii="Times New Roman"/>
          <w:b w:val="false"/>
          <w:i w:val="false"/>
          <w:color w:val="000000"/>
          <w:sz w:val="28"/>
        </w:rPr>
        <w:t xml:space="preserve">
      35. Өнімді қолдану тиімділігін бағалау үшін тексеру (мониторинг) жасалған шарт негізінде жүзеге асырылады. Тәжірибелік телімді тексеру (мониторингтеу) мерзімі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барлық тексеру (мониторинг) кезеңі ішінде айқындалады. Әрбір тексерудің нәтижелері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тәжірибелік телімнің жай-күйін зерттеу (мониторинг) орындауға Акт рәсімделеді (жаңа материал мен технологиялардың атауы).</w:t>
      </w:r>
    </w:p>
    <w:bookmarkEnd w:id="124"/>
    <w:bookmarkStart w:name="z131" w:id="125"/>
    <w:p>
      <w:pPr>
        <w:spacing w:after="0"/>
        <w:ind w:left="0"/>
        <w:jc w:val="both"/>
      </w:pPr>
      <w:r>
        <w:rPr>
          <w:rFonts w:ascii="Times New Roman"/>
          <w:b w:val="false"/>
          <w:i w:val="false"/>
          <w:color w:val="000000"/>
          <w:sz w:val="28"/>
        </w:rPr>
        <w:t>
      Ескертпелер:</w:t>
      </w:r>
    </w:p>
    <w:bookmarkEnd w:id="125"/>
    <w:bookmarkStart w:name="z132" w:id="126"/>
    <w:p>
      <w:pPr>
        <w:spacing w:after="0"/>
        <w:ind w:left="0"/>
        <w:jc w:val="both"/>
      </w:pPr>
      <w:r>
        <w:rPr>
          <w:rFonts w:ascii="Times New Roman"/>
          <w:b w:val="false"/>
          <w:i w:val="false"/>
          <w:color w:val="000000"/>
          <w:sz w:val="28"/>
        </w:rPr>
        <w:t>
      1) Сынақ мерзімі алты айдан асатын тәжірибелік телімдердің алғашқы мониторингі пайдаланудың бірінші қысқы кезеңінен кейін жүзеге асырылады.</w:t>
      </w:r>
    </w:p>
    <w:bookmarkEnd w:id="126"/>
    <w:bookmarkStart w:name="z133" w:id="127"/>
    <w:p>
      <w:pPr>
        <w:spacing w:after="0"/>
        <w:ind w:left="0"/>
        <w:jc w:val="both"/>
      </w:pPr>
      <w:r>
        <w:rPr>
          <w:rFonts w:ascii="Times New Roman"/>
          <w:b w:val="false"/>
          <w:i w:val="false"/>
          <w:color w:val="000000"/>
          <w:sz w:val="28"/>
        </w:rPr>
        <w:t>
      2) Егер тәжірибелік телім пайдалануға берілмеген нысанда салынған жағдайда, онда оның мониторингі оны тапсырғаннан кейінгі кезеңге ауыстырылады. Бұл ретте тексеру (мониторинг) кезінде жол телімінің пайдаланылмайтындығы туралы құжаттамалық растама (еркін нысандағы Акт) болуы тиіс.</w:t>
      </w:r>
    </w:p>
    <w:bookmarkEnd w:id="127"/>
    <w:bookmarkStart w:name="z134" w:id="128"/>
    <w:p>
      <w:pPr>
        <w:spacing w:after="0"/>
        <w:ind w:left="0"/>
        <w:jc w:val="both"/>
      </w:pPr>
      <w:r>
        <w:rPr>
          <w:rFonts w:ascii="Times New Roman"/>
          <w:b w:val="false"/>
          <w:i w:val="false"/>
          <w:color w:val="000000"/>
          <w:sz w:val="28"/>
        </w:rPr>
        <w:t>
      36. Апробация мерзімі аяқталғанға дейін Өтінім берушінің талабы бойынша ғылыми-техникалық сүйемелдеуді жүзеге асыратын ғылыми-зерттеу ұйымы Қағидаларның 2-қосымшасына сәйкес ғылыми-техникалық сүйемелдеу туралы актіні ұсынады.</w:t>
      </w:r>
    </w:p>
    <w:bookmarkEnd w:id="128"/>
    <w:bookmarkStart w:name="z135" w:id="129"/>
    <w:p>
      <w:pPr>
        <w:spacing w:after="0"/>
        <w:ind w:left="0"/>
        <w:jc w:val="both"/>
      </w:pPr>
      <w:r>
        <w:rPr>
          <w:rFonts w:ascii="Times New Roman"/>
          <w:b w:val="false"/>
          <w:i w:val="false"/>
          <w:color w:val="000000"/>
          <w:sz w:val="28"/>
        </w:rPr>
        <w:t>
      37. Өнімнің тиімділігі туралы қорытынды апробация мерзімі аяқталғаннан кейін ғана беріледі. Қорытындыға өнімнің немесе технологияның сипаттамасы, сынақ хаттамалары, актілер, есептеулер және атқарушылық құжаттама жиынтығының бөлігі болып табылатын басқа да материалдар кіреді.</w:t>
      </w:r>
    </w:p>
    <w:bookmarkEnd w:id="129"/>
    <w:bookmarkStart w:name="z136" w:id="130"/>
    <w:p>
      <w:pPr>
        <w:spacing w:after="0"/>
        <w:ind w:left="0"/>
        <w:jc w:val="both"/>
      </w:pPr>
      <w:r>
        <w:rPr>
          <w:rFonts w:ascii="Times New Roman"/>
          <w:b w:val="false"/>
          <w:i w:val="false"/>
          <w:color w:val="000000"/>
          <w:sz w:val="28"/>
        </w:rPr>
        <w:t xml:space="preserve">
      38. Қазақстандық тауар өндірушілерді жаңа және инновациялық өнімдерді қолдау мақсатында осы Қағидаларның </w:t>
      </w:r>
      <w:r>
        <w:rPr>
          <w:rFonts w:ascii="Times New Roman"/>
          <w:b w:val="false"/>
          <w:i w:val="false"/>
          <w:color w:val="000000"/>
          <w:sz w:val="28"/>
        </w:rPr>
        <w:t>6-қосымшадағы</w:t>
      </w:r>
      <w:r>
        <w:rPr>
          <w:rFonts w:ascii="Times New Roman"/>
          <w:b w:val="false"/>
          <w:i w:val="false"/>
          <w:color w:val="000000"/>
          <w:sz w:val="28"/>
        </w:rPr>
        <w:t xml:space="preserve"> алгоритмге сәйкес апробациялау мерзімін қысқарту көзделген.</w:t>
      </w:r>
    </w:p>
    <w:bookmarkEnd w:id="130"/>
    <w:bookmarkStart w:name="z137" w:id="131"/>
    <w:p>
      <w:pPr>
        <w:spacing w:after="0"/>
        <w:ind w:left="0"/>
        <w:jc w:val="both"/>
      </w:pPr>
      <w:r>
        <w:rPr>
          <w:rFonts w:ascii="Times New Roman"/>
          <w:b w:val="false"/>
          <w:i w:val="false"/>
          <w:color w:val="000000"/>
          <w:sz w:val="28"/>
        </w:rPr>
        <w:t>
      39. Техникалық кеңестің отырысында тексерудің (мониторингтің) оң нәтижелері және оларды мақұлдау кезінде өнім Жаңа технологиялар тізіліміне енгізіледі, "Жасыл" мәртебесі беріледі, бұл жол саласы практикасына кеңінен енгізу үшін негіз болып табылады.</w:t>
      </w:r>
    </w:p>
    <w:bookmarkEnd w:id="131"/>
    <w:bookmarkStart w:name="z138" w:id="132"/>
    <w:p>
      <w:pPr>
        <w:spacing w:after="0"/>
        <w:ind w:left="0"/>
        <w:jc w:val="both"/>
      </w:pPr>
      <w:r>
        <w:rPr>
          <w:rFonts w:ascii="Times New Roman"/>
          <w:b w:val="false"/>
          <w:i w:val="false"/>
          <w:color w:val="000000"/>
          <w:sz w:val="28"/>
        </w:rPr>
        <w:t>
      40. Зерттеу (мониторинг) барысында анықталған, жұмыстардың жалпы көлемінің 30% асатын тәжірибелік телімдерде ақаулар болған кезде инновациялық өнімнің сапасы тиімсіз болып саналады, олардың пайда болу себептері анықталып, қайта апробациялануы тиіс.</w:t>
      </w:r>
    </w:p>
    <w:bookmarkEnd w:id="132"/>
    <w:bookmarkStart w:name="z139" w:id="133"/>
    <w:p>
      <w:pPr>
        <w:spacing w:after="0"/>
        <w:ind w:left="0"/>
        <w:jc w:val="both"/>
      </w:pPr>
      <w:r>
        <w:rPr>
          <w:rFonts w:ascii="Times New Roman"/>
          <w:b w:val="false"/>
          <w:i w:val="false"/>
          <w:color w:val="000000"/>
          <w:sz w:val="28"/>
        </w:rPr>
        <w:t>
      41. Егер өнім бұрын құрылыс алаңдарында қолданылған болса және қайта сынақтан өткізусіз "Жасыл" мәртебесін алуға үміткер болса, өтініш беруші осы өнімнің бұрын апробациядан өткенін және/немесе құрылысқа немесе жөндеу жұмыстарына қолданылғанын растайтын дәлелдемелерді ұсынады: фото және бейнематериалдар, ведомстволық ұйымдардан, жергілікті атқарушы органдардан, мердігер ұйымнан алынған ресми растаушы құжаттар. Алынған материалдар Техникалық кеңестің қарауына ұсынылады. "Жасыл" мәртебені беру немесе беруден бас тарту туралы шешімді Техникалық кеңес осы Қағидалардың 21-тармағына сәйкес ұсынылған құжаттардың негізінде қабылдайды. Өтінішті қарау екі немесе одан да көп телімде оң енгізу нәтижесі тәжірибесі болған жағдайда жүргізіледі, бұл нәтижелердің мерзімі 5 жылдан аспауы тиіс.</w:t>
      </w:r>
    </w:p>
    <w:bookmarkEnd w:id="133"/>
    <w:bookmarkStart w:name="z140" w:id="134"/>
    <w:p>
      <w:pPr>
        <w:spacing w:after="0"/>
        <w:ind w:left="0"/>
        <w:jc w:val="both"/>
      </w:pPr>
      <w:r>
        <w:rPr>
          <w:rFonts w:ascii="Times New Roman"/>
          <w:b w:val="false"/>
          <w:i w:val="false"/>
          <w:color w:val="000000"/>
          <w:sz w:val="28"/>
        </w:rPr>
        <w:t>
      42. Тәжірибелік телімде материалды апробациялаудан кейінгі Техникалық кеңестің отырысы.</w:t>
      </w:r>
    </w:p>
    <w:bookmarkEnd w:id="134"/>
    <w:bookmarkStart w:name="z141" w:id="135"/>
    <w:p>
      <w:pPr>
        <w:spacing w:after="0"/>
        <w:ind w:left="0"/>
        <w:jc w:val="both"/>
      </w:pPr>
      <w:r>
        <w:rPr>
          <w:rFonts w:ascii="Times New Roman"/>
          <w:b w:val="false"/>
          <w:i w:val="false"/>
          <w:color w:val="000000"/>
          <w:sz w:val="28"/>
        </w:rPr>
        <w:t>
      43. Апробация мерзімі аяқталғаннан кейін және ғылыми-зерттеу ұйымының оң қорытындысы алғаннан кейін жеткізуші "Жасыл" мәртебені алуға үміткер болады.</w:t>
      </w:r>
    </w:p>
    <w:bookmarkEnd w:id="135"/>
    <w:bookmarkStart w:name="z142" w:id="136"/>
    <w:p>
      <w:pPr>
        <w:spacing w:after="0"/>
        <w:ind w:left="0"/>
        <w:jc w:val="both"/>
      </w:pPr>
      <w:r>
        <w:rPr>
          <w:rFonts w:ascii="Times New Roman"/>
          <w:b w:val="false"/>
          <w:i w:val="false"/>
          <w:color w:val="000000"/>
          <w:sz w:val="28"/>
        </w:rPr>
        <w:t>
      44. "Жасыл" мәртебе Техникалық кеңес мүшелерінің онлайн дауыс беруі арқылы беріледі, бұл ретте бекітілген мүшелер құрамының кемінде 30% бөлігі дауыс беруге қатысу қажет.</w:t>
      </w:r>
    </w:p>
    <w:bookmarkEnd w:id="136"/>
    <w:bookmarkStart w:name="z143" w:id="137"/>
    <w:p>
      <w:pPr>
        <w:spacing w:after="0"/>
        <w:ind w:left="0"/>
        <w:jc w:val="both"/>
      </w:pPr>
      <w:r>
        <w:rPr>
          <w:rFonts w:ascii="Times New Roman"/>
          <w:b w:val="false"/>
          <w:i w:val="false"/>
          <w:color w:val="000000"/>
          <w:sz w:val="28"/>
        </w:rPr>
        <w:t>
      45. Техникалық кеңестің дауыс беретін мүшелері аз болған кезде дауыс беру өткізілмеген болып есептеледі</w:t>
      </w:r>
    </w:p>
    <w:bookmarkEnd w:id="137"/>
    <w:bookmarkStart w:name="z144" w:id="138"/>
    <w:p>
      <w:pPr>
        <w:spacing w:after="0"/>
        <w:ind w:left="0"/>
        <w:jc w:val="both"/>
      </w:pPr>
      <w:r>
        <w:rPr>
          <w:rFonts w:ascii="Times New Roman"/>
          <w:b w:val="false"/>
          <w:i w:val="false"/>
          <w:color w:val="000000"/>
          <w:sz w:val="28"/>
        </w:rPr>
        <w:t>
      46. "Жасыл" мәртебе материалға Техникалық кеңестің шешімі негізінде беріледі. Егер Техникалық кеңес мүшелерінің жалпы санының азшылық дауысы алынған жағдайда, өнімнің тиімділігін растайтын қосымша дәлелдер болған кезде, жол органымен алдын ала келісу арқылы кемінде 2 ай өткеннен кейін келесі Техникалық кеңес отырысында "Жасыл" мәртебе беру мәселесі қайта қаралады.</w:t>
      </w:r>
    </w:p>
    <w:bookmarkEnd w:id="138"/>
    <w:bookmarkStart w:name="z145" w:id="139"/>
    <w:p>
      <w:pPr>
        <w:spacing w:after="0"/>
        <w:ind w:left="0"/>
        <w:jc w:val="both"/>
      </w:pPr>
      <w:r>
        <w:rPr>
          <w:rFonts w:ascii="Times New Roman"/>
          <w:b w:val="false"/>
          <w:i w:val="false"/>
          <w:color w:val="000000"/>
          <w:sz w:val="28"/>
        </w:rPr>
        <w:t>
      Ескертпе: жаңа технологиялар жеткізушісінен материалды Бірыңғай базадан алып тастау немесе апробация бойынша теріс қорытынды алу туралы жазбаша сұрау түскен кезде, технология немесе материал Техникалық кеңестің отырысында қараусыз "Көк" мәртебесін алады.</w:t>
      </w:r>
    </w:p>
    <w:bookmarkEnd w:id="139"/>
    <w:bookmarkStart w:name="z146" w:id="140"/>
    <w:p>
      <w:pPr>
        <w:spacing w:after="0"/>
        <w:ind w:left="0"/>
        <w:jc w:val="both"/>
      </w:pPr>
      <w:r>
        <w:rPr>
          <w:rFonts w:ascii="Times New Roman"/>
          <w:b w:val="false"/>
          <w:i w:val="false"/>
          <w:color w:val="000000"/>
          <w:sz w:val="28"/>
        </w:rPr>
        <w:t>
      47. Жаңадан салу, қайта құру, күрделі және орташа жөндеу нысандары үшін өнім сатып алу кезінде оның бірыңғай базада бар екендігін ескеру қажет. Ең алдымен, "Жасыл" мәртебесі бар отандық өндірушілердің апробациядан өткен өнімдерін қолдану ұсынылады.</w:t>
      </w:r>
    </w:p>
    <w:bookmarkEnd w:id="140"/>
    <w:bookmarkStart w:name="z147" w:id="141"/>
    <w:p>
      <w:pPr>
        <w:spacing w:after="0"/>
        <w:ind w:left="0"/>
        <w:jc w:val="both"/>
      </w:pPr>
      <w:r>
        <w:rPr>
          <w:rFonts w:ascii="Times New Roman"/>
          <w:b w:val="false"/>
          <w:i w:val="false"/>
          <w:color w:val="000000"/>
          <w:sz w:val="28"/>
        </w:rPr>
        <w:t xml:space="preserve">
      48. Анықталған ақауларсыз белгіленген апробация мерзімінің жартысынан астамы өткен жағдайда, пилоттық жобада жаңа технология мен "Сары" мәртебесі бар материалды қолдануға жол беріледі. Пилоттық жобаның ауданы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141"/>
    <w:bookmarkStart w:name="z148" w:id="142"/>
    <w:p>
      <w:pPr>
        <w:spacing w:after="0"/>
        <w:ind w:left="0"/>
        <w:jc w:val="both"/>
      </w:pPr>
      <w:r>
        <w:rPr>
          <w:rFonts w:ascii="Times New Roman"/>
          <w:b w:val="false"/>
          <w:i w:val="false"/>
          <w:color w:val="000000"/>
          <w:sz w:val="28"/>
        </w:rPr>
        <w:t xml:space="preserve">
      49. "Сары" мәртебесі бар материалды коммерциялық сату жаңа технологияны және/немесе өнім материалын жеткізушінің технологиялық қатысуымен, осы салада тәжірибесі мен құзыреті бар ғылыми-зерттеу ұйымын ғылыми-техникалық сүйемелдеуімен, сондай-ақ МЕМ СТ ISO/IEC 17025 "Сынақ және калибрлеу зертханаларының құзыреттілігіне қойылатын жалпы талаптар" талаптарына сәйкестігіне аккредиттелген сынақ зертханаларымен жүзеге асырылады. </w:t>
      </w:r>
    </w:p>
    <w:bookmarkEnd w:id="142"/>
    <w:bookmarkStart w:name="z149" w:id="143"/>
    <w:p>
      <w:pPr>
        <w:spacing w:after="0"/>
        <w:ind w:left="0"/>
        <w:jc w:val="both"/>
      </w:pPr>
      <w:r>
        <w:rPr>
          <w:rFonts w:ascii="Times New Roman"/>
          <w:b w:val="false"/>
          <w:i w:val="false"/>
          <w:color w:val="000000"/>
          <w:sz w:val="28"/>
        </w:rPr>
        <w:t xml:space="preserve">
      50. "Сары" мәртебесі бар материалдарды қолдана отырып жүзеге асырылатын пилоттық жобалар шеңберінде жол-құрылыс жұмыстарының сапасына мониторинг пен бағалау жүргізу міндетті болып табылады және Қазақстан Республикасының қолданыстағы заңнамасымен реттеледі: 2011 жылғы 18 қазандағы № ТР ТС 014/2011 "Автомобиль жолдарының қауіпсіздігі" техникалық регламенті, 2001 жылғы 17 шілдедегі № 245 Қазақстан Республикасының "Автомобиль жолдары туралы" Заңы, 2023 жылғы 9 маусымдағы № 435 "Ғимараттар мен имараттардың, құрылыс материалдары мен бұйымдарының қауіпсіздігі туралы" ҚР Техникалық регламенті, 2001 жылғы 16 шілдедегі № 242-II "Қазақстан Республикасындағы сәулет, қала құрылысы және құрылыс қызметі туралы" Қазақстан Республикасының Заңы, сондай-ақ Қазақстан Республикасы Көлік және коммуникация министрінің 2014 жылғы 27 қаңтардағы № 56 бұйрығымен бекітілген "Автомобиль жолдарын күтіп-ұстау, ағымдағы, орташа және күрделі жөндеу, сондай-ақ жол активтерін басқару кезінде орындалатын жұмыс түрлерінің жіктемесі туралы" </w:t>
      </w:r>
      <w:r>
        <w:rPr>
          <w:rFonts w:ascii="Times New Roman"/>
          <w:b w:val="false"/>
          <w:i w:val="false"/>
          <w:color w:val="000000"/>
          <w:sz w:val="28"/>
        </w:rPr>
        <w:t>қағида</w:t>
      </w:r>
      <w:r>
        <w:rPr>
          <w:rFonts w:ascii="Times New Roman"/>
          <w:b w:val="false"/>
          <w:i w:val="false"/>
          <w:color w:val="000000"/>
          <w:sz w:val="28"/>
        </w:rPr>
        <w:t xml:space="preserve"> (нормативтік құқықтық актілерді мемлекеттік тіркеу тізілімінде № 9176 тіркелген) және қолданыстағы стандарттау жөніндегі нормативтік құжаттар.</w:t>
      </w:r>
    </w:p>
    <w:bookmarkEnd w:id="143"/>
    <w:bookmarkStart w:name="z150" w:id="144"/>
    <w:p>
      <w:pPr>
        <w:spacing w:after="0"/>
        <w:ind w:left="0"/>
        <w:jc w:val="both"/>
      </w:pPr>
      <w:r>
        <w:rPr>
          <w:rFonts w:ascii="Times New Roman"/>
          <w:b w:val="false"/>
          <w:i w:val="false"/>
          <w:color w:val="000000"/>
          <w:sz w:val="28"/>
        </w:rPr>
        <w:t>
      51. Пилоттық жобалардағы техникалық қадағалау ҚР ЕР 218-162 "Жалпы қолданыстағы автомобиль жолдарын орташа және ағымдағы жөндеу кезінде техникалық қадағалауды жүзеге асыру және оған жұмсалатын шығындарды анықтау бойынша нұсқаулық" және ВН 8.12.001 "Автомобиль жолдарын салу және жөндеу кезінде жұмыстардың сапасын бақылау және қабылдау" құжаттарына сәйкес жүзеге асырылады.</w:t>
      </w:r>
    </w:p>
    <w:bookmarkEnd w:id="144"/>
    <w:bookmarkStart w:name="z151" w:id="145"/>
    <w:p>
      <w:pPr>
        <w:spacing w:after="0"/>
        <w:ind w:left="0"/>
        <w:jc w:val="left"/>
      </w:pPr>
      <w:r>
        <w:rPr>
          <w:rFonts w:ascii="Times New Roman"/>
          <w:b/>
          <w:i w:val="false"/>
          <w:color w:val="000000"/>
        </w:rPr>
        <w:t xml:space="preserve"> 2-параграф. Машиналарға, жабдықтарға және механизмдерге қатысты бірыңғай деректер қорын қалыптастыру және жүргізу</w:t>
      </w:r>
    </w:p>
    <w:bookmarkEnd w:id="145"/>
    <w:bookmarkStart w:name="z152" w:id="146"/>
    <w:p>
      <w:pPr>
        <w:spacing w:after="0"/>
        <w:ind w:left="0"/>
        <w:jc w:val="both"/>
      </w:pPr>
      <w:r>
        <w:rPr>
          <w:rFonts w:ascii="Times New Roman"/>
          <w:b w:val="false"/>
          <w:i w:val="false"/>
          <w:color w:val="000000"/>
          <w:sz w:val="28"/>
        </w:rPr>
        <w:t>
      52. Технологиялық карталарды және жаңа заманауи машиналар мен механизмдерге, аспалы жабдыққа арналған бірыңғай бағаларды өзектендіру үшін Бірыңғай база цифрлық платформасында Қазақстан Республикасының аумағында бірегей, заманауи машиналарды, жабдықтар мен механизмдерді қолдану туралы каталогты қалыптастыру жұмыстары жүргізілуде.</w:t>
      </w:r>
    </w:p>
    <w:bookmarkEnd w:id="146"/>
    <w:bookmarkStart w:name="z153" w:id="147"/>
    <w:p>
      <w:pPr>
        <w:spacing w:after="0"/>
        <w:ind w:left="0"/>
        <w:jc w:val="both"/>
      </w:pPr>
      <w:r>
        <w:rPr>
          <w:rFonts w:ascii="Times New Roman"/>
          <w:b w:val="false"/>
          <w:i w:val="false"/>
          <w:color w:val="000000"/>
          <w:sz w:val="28"/>
        </w:rPr>
        <w:t>
      53. Каталог толтырылғаннан кейін машиналар, жабдықтар мен механизмдер жұмысының тиімділігін сипаттайтын мынадай көрсеткіштерге байланысты автомобиль жолдары мен олардағы құрылыстарды салу/қайта құру, жөндеу (күрделі, орташа) және күтіп-ұстау жөніндегі жұмыс түрлерін орындауға жиынтық сметалық баға жасалады:</w:t>
      </w:r>
    </w:p>
    <w:bookmarkEnd w:id="147"/>
    <w:bookmarkStart w:name="z154" w:id="148"/>
    <w:p>
      <w:pPr>
        <w:spacing w:after="0"/>
        <w:ind w:left="0"/>
        <w:jc w:val="both"/>
      </w:pPr>
      <w:r>
        <w:rPr>
          <w:rFonts w:ascii="Times New Roman"/>
          <w:b w:val="false"/>
          <w:i w:val="false"/>
          <w:color w:val="000000"/>
          <w:sz w:val="28"/>
        </w:rPr>
        <w:t>
      1) өнімділікті арттыру;</w:t>
      </w:r>
    </w:p>
    <w:bookmarkEnd w:id="148"/>
    <w:bookmarkStart w:name="z155" w:id="149"/>
    <w:p>
      <w:pPr>
        <w:spacing w:after="0"/>
        <w:ind w:left="0"/>
        <w:jc w:val="both"/>
      </w:pPr>
      <w:r>
        <w:rPr>
          <w:rFonts w:ascii="Times New Roman"/>
          <w:b w:val="false"/>
          <w:i w:val="false"/>
          <w:color w:val="000000"/>
          <w:sz w:val="28"/>
        </w:rPr>
        <w:t>
      2) пайдалану шығындарын азайту;</w:t>
      </w:r>
    </w:p>
    <w:bookmarkEnd w:id="149"/>
    <w:bookmarkStart w:name="z156" w:id="150"/>
    <w:p>
      <w:pPr>
        <w:spacing w:after="0"/>
        <w:ind w:left="0"/>
        <w:jc w:val="both"/>
      </w:pPr>
      <w:r>
        <w:rPr>
          <w:rFonts w:ascii="Times New Roman"/>
          <w:b w:val="false"/>
          <w:i w:val="false"/>
          <w:color w:val="000000"/>
          <w:sz w:val="28"/>
        </w:rPr>
        <w:t>
      3) амортизациялық аударымдар;</w:t>
      </w:r>
    </w:p>
    <w:bookmarkEnd w:id="150"/>
    <w:bookmarkStart w:name="z157" w:id="151"/>
    <w:p>
      <w:pPr>
        <w:spacing w:after="0"/>
        <w:ind w:left="0"/>
        <w:jc w:val="both"/>
      </w:pPr>
      <w:r>
        <w:rPr>
          <w:rFonts w:ascii="Times New Roman"/>
          <w:b w:val="false"/>
          <w:i w:val="false"/>
          <w:color w:val="000000"/>
          <w:sz w:val="28"/>
        </w:rPr>
        <w:t>
      4) жөндеу жəне техникалық қызмет көрсету шығындары;</w:t>
      </w:r>
    </w:p>
    <w:bookmarkEnd w:id="151"/>
    <w:bookmarkStart w:name="z158" w:id="152"/>
    <w:p>
      <w:pPr>
        <w:spacing w:after="0"/>
        <w:ind w:left="0"/>
        <w:jc w:val="both"/>
      </w:pPr>
      <w:r>
        <w:rPr>
          <w:rFonts w:ascii="Times New Roman"/>
          <w:b w:val="false"/>
          <w:i w:val="false"/>
          <w:color w:val="000000"/>
          <w:sz w:val="28"/>
        </w:rPr>
        <w:t>
      5) тез тозатын бөлшектер мен ауыстырылатын жабдықтарды ауыстыру шығындары;</w:t>
      </w:r>
    </w:p>
    <w:bookmarkEnd w:id="152"/>
    <w:bookmarkStart w:name="z159" w:id="153"/>
    <w:p>
      <w:pPr>
        <w:spacing w:after="0"/>
        <w:ind w:left="0"/>
        <w:jc w:val="both"/>
      </w:pPr>
      <w:r>
        <w:rPr>
          <w:rFonts w:ascii="Times New Roman"/>
          <w:b w:val="false"/>
          <w:i w:val="false"/>
          <w:color w:val="000000"/>
          <w:sz w:val="28"/>
        </w:rPr>
        <w:t>
      6) машинистердің еңбек ақысы;</w:t>
      </w:r>
    </w:p>
    <w:bookmarkEnd w:id="153"/>
    <w:bookmarkStart w:name="z160" w:id="154"/>
    <w:p>
      <w:pPr>
        <w:spacing w:after="0"/>
        <w:ind w:left="0"/>
        <w:jc w:val="both"/>
      </w:pPr>
      <w:r>
        <w:rPr>
          <w:rFonts w:ascii="Times New Roman"/>
          <w:b w:val="false"/>
          <w:i w:val="false"/>
          <w:color w:val="000000"/>
          <w:sz w:val="28"/>
        </w:rPr>
        <w:t>
      7) энергия шығындары;</w:t>
      </w:r>
    </w:p>
    <w:bookmarkEnd w:id="154"/>
    <w:bookmarkStart w:name="z161" w:id="155"/>
    <w:p>
      <w:pPr>
        <w:spacing w:after="0"/>
        <w:ind w:left="0"/>
        <w:jc w:val="both"/>
      </w:pPr>
      <w:r>
        <w:rPr>
          <w:rFonts w:ascii="Times New Roman"/>
          <w:b w:val="false"/>
          <w:i w:val="false"/>
          <w:color w:val="000000"/>
          <w:sz w:val="28"/>
        </w:rPr>
        <w:t>
      8) майлау материалдарының шығындары;</w:t>
      </w:r>
    </w:p>
    <w:bookmarkEnd w:id="155"/>
    <w:bookmarkStart w:name="z162" w:id="156"/>
    <w:p>
      <w:pPr>
        <w:spacing w:after="0"/>
        <w:ind w:left="0"/>
        <w:jc w:val="both"/>
      </w:pPr>
      <w:r>
        <w:rPr>
          <w:rFonts w:ascii="Times New Roman"/>
          <w:b w:val="false"/>
          <w:i w:val="false"/>
          <w:color w:val="000000"/>
          <w:sz w:val="28"/>
        </w:rPr>
        <w:t>
      9) гидравликалық сұйықтық шығындары;</w:t>
      </w:r>
    </w:p>
    <w:bookmarkEnd w:id="156"/>
    <w:bookmarkStart w:name="z163" w:id="157"/>
    <w:p>
      <w:pPr>
        <w:spacing w:after="0"/>
        <w:ind w:left="0"/>
        <w:jc w:val="both"/>
      </w:pPr>
      <w:r>
        <w:rPr>
          <w:rFonts w:ascii="Times New Roman"/>
          <w:b w:val="false"/>
          <w:i w:val="false"/>
          <w:color w:val="000000"/>
          <w:sz w:val="28"/>
        </w:rPr>
        <w:t>
      10) орнын ауыстыру шығындары.</w:t>
      </w:r>
    </w:p>
    <w:bookmarkEnd w:id="157"/>
    <w:bookmarkStart w:name="z164" w:id="158"/>
    <w:p>
      <w:pPr>
        <w:spacing w:after="0"/>
        <w:ind w:left="0"/>
        <w:jc w:val="both"/>
      </w:pPr>
      <w:r>
        <w:rPr>
          <w:rFonts w:ascii="Times New Roman"/>
          <w:b w:val="false"/>
          <w:i w:val="false"/>
          <w:color w:val="000000"/>
          <w:sz w:val="28"/>
        </w:rPr>
        <w:t>
      54. Аспалы жабдықтың тиімділігі анықталатын көрсеткіштер:</w:t>
      </w:r>
    </w:p>
    <w:bookmarkEnd w:id="158"/>
    <w:bookmarkStart w:name="z165" w:id="159"/>
    <w:p>
      <w:pPr>
        <w:spacing w:after="0"/>
        <w:ind w:left="0"/>
        <w:jc w:val="both"/>
      </w:pPr>
      <w:r>
        <w:rPr>
          <w:rFonts w:ascii="Times New Roman"/>
          <w:b w:val="false"/>
          <w:i w:val="false"/>
          <w:color w:val="000000"/>
          <w:sz w:val="28"/>
        </w:rPr>
        <w:t>
      1) өнімділік;</w:t>
      </w:r>
    </w:p>
    <w:bookmarkEnd w:id="159"/>
    <w:bookmarkStart w:name="z166" w:id="160"/>
    <w:p>
      <w:pPr>
        <w:spacing w:after="0"/>
        <w:ind w:left="0"/>
        <w:jc w:val="both"/>
      </w:pPr>
      <w:r>
        <w:rPr>
          <w:rFonts w:ascii="Times New Roman"/>
          <w:b w:val="false"/>
          <w:i w:val="false"/>
          <w:color w:val="000000"/>
          <w:sz w:val="28"/>
        </w:rPr>
        <w:t>
      2) жұмыс жабдығының қуаты;</w:t>
      </w:r>
    </w:p>
    <w:bookmarkEnd w:id="160"/>
    <w:bookmarkStart w:name="z167" w:id="161"/>
    <w:p>
      <w:pPr>
        <w:spacing w:after="0"/>
        <w:ind w:left="0"/>
        <w:jc w:val="both"/>
      </w:pPr>
      <w:r>
        <w:rPr>
          <w:rFonts w:ascii="Times New Roman"/>
          <w:b w:val="false"/>
          <w:i w:val="false"/>
          <w:color w:val="000000"/>
          <w:sz w:val="28"/>
        </w:rPr>
        <w:t>
      3) құрылым мен басқарудың қарапайымдылығы;</w:t>
      </w:r>
    </w:p>
    <w:bookmarkEnd w:id="161"/>
    <w:bookmarkStart w:name="z168" w:id="162"/>
    <w:p>
      <w:pPr>
        <w:spacing w:after="0"/>
        <w:ind w:left="0"/>
        <w:jc w:val="both"/>
      </w:pPr>
      <w:r>
        <w:rPr>
          <w:rFonts w:ascii="Times New Roman"/>
          <w:b w:val="false"/>
          <w:i w:val="false"/>
          <w:color w:val="000000"/>
          <w:sz w:val="28"/>
        </w:rPr>
        <w:t>
      4) пайдалану сенімділігі;</w:t>
      </w:r>
    </w:p>
    <w:bookmarkEnd w:id="162"/>
    <w:bookmarkStart w:name="z169" w:id="163"/>
    <w:p>
      <w:pPr>
        <w:spacing w:after="0"/>
        <w:ind w:left="0"/>
        <w:jc w:val="both"/>
      </w:pPr>
      <w:r>
        <w:rPr>
          <w:rFonts w:ascii="Times New Roman"/>
          <w:b w:val="false"/>
          <w:i w:val="false"/>
          <w:color w:val="000000"/>
          <w:sz w:val="28"/>
        </w:rPr>
        <w:t>
      5) қызмет көрсетуші қызметкерлердің саны мен біліктілігі;</w:t>
      </w:r>
    </w:p>
    <w:bookmarkEnd w:id="163"/>
    <w:bookmarkStart w:name="z170" w:id="164"/>
    <w:p>
      <w:pPr>
        <w:spacing w:after="0"/>
        <w:ind w:left="0"/>
        <w:jc w:val="both"/>
      </w:pPr>
      <w:r>
        <w:rPr>
          <w:rFonts w:ascii="Times New Roman"/>
          <w:b w:val="false"/>
          <w:i w:val="false"/>
          <w:color w:val="000000"/>
          <w:sz w:val="28"/>
        </w:rPr>
        <w:t>
      6) монтаждау мен бөлшектеудің еңбек сыйымдылығы;</w:t>
      </w:r>
    </w:p>
    <w:bookmarkEnd w:id="164"/>
    <w:bookmarkStart w:name="z171" w:id="165"/>
    <w:p>
      <w:pPr>
        <w:spacing w:after="0"/>
        <w:ind w:left="0"/>
        <w:jc w:val="both"/>
      </w:pPr>
      <w:r>
        <w:rPr>
          <w:rFonts w:ascii="Times New Roman"/>
          <w:b w:val="false"/>
          <w:i w:val="false"/>
          <w:color w:val="000000"/>
          <w:sz w:val="28"/>
        </w:rPr>
        <w:t>
      7) өздігінен жүретін машиналардың жинақтылығы;</w:t>
      </w:r>
    </w:p>
    <w:bookmarkEnd w:id="165"/>
    <w:bookmarkStart w:name="z172" w:id="166"/>
    <w:p>
      <w:pPr>
        <w:spacing w:after="0"/>
        <w:ind w:left="0"/>
        <w:jc w:val="both"/>
      </w:pPr>
      <w:r>
        <w:rPr>
          <w:rFonts w:ascii="Times New Roman"/>
          <w:b w:val="false"/>
          <w:i w:val="false"/>
          <w:color w:val="000000"/>
          <w:sz w:val="28"/>
        </w:rPr>
        <w:t>
      8) қызмет көрсету қауіпсіздігі;</w:t>
      </w:r>
    </w:p>
    <w:bookmarkEnd w:id="166"/>
    <w:bookmarkStart w:name="z173" w:id="167"/>
    <w:p>
      <w:pPr>
        <w:spacing w:after="0"/>
        <w:ind w:left="0"/>
        <w:jc w:val="both"/>
      </w:pPr>
      <w:r>
        <w:rPr>
          <w:rFonts w:ascii="Times New Roman"/>
          <w:b w:val="false"/>
          <w:i w:val="false"/>
          <w:color w:val="000000"/>
          <w:sz w:val="28"/>
        </w:rPr>
        <w:t>
      9) шығыс материалдарын тұтыну;</w:t>
      </w:r>
    </w:p>
    <w:bookmarkEnd w:id="167"/>
    <w:bookmarkStart w:name="z174" w:id="168"/>
    <w:p>
      <w:pPr>
        <w:spacing w:after="0"/>
        <w:ind w:left="0"/>
        <w:jc w:val="both"/>
      </w:pPr>
      <w:r>
        <w:rPr>
          <w:rFonts w:ascii="Times New Roman"/>
          <w:b w:val="false"/>
          <w:i w:val="false"/>
          <w:color w:val="000000"/>
          <w:sz w:val="28"/>
        </w:rPr>
        <w:t>
      10) құны;</w:t>
      </w:r>
    </w:p>
    <w:bookmarkEnd w:id="168"/>
    <w:bookmarkStart w:name="z175" w:id="169"/>
    <w:p>
      <w:pPr>
        <w:spacing w:after="0"/>
        <w:ind w:left="0"/>
        <w:jc w:val="both"/>
      </w:pPr>
      <w:r>
        <w:rPr>
          <w:rFonts w:ascii="Times New Roman"/>
          <w:b w:val="false"/>
          <w:i w:val="false"/>
          <w:color w:val="000000"/>
          <w:sz w:val="28"/>
        </w:rPr>
        <w:t>
      11) машинаның өнім бірлігінің (жұмысының) өзіндік құны;</w:t>
      </w:r>
    </w:p>
    <w:bookmarkEnd w:id="169"/>
    <w:bookmarkStart w:name="z176" w:id="170"/>
    <w:p>
      <w:pPr>
        <w:spacing w:after="0"/>
        <w:ind w:left="0"/>
        <w:jc w:val="both"/>
      </w:pPr>
      <w:r>
        <w:rPr>
          <w:rFonts w:ascii="Times New Roman"/>
          <w:b w:val="false"/>
          <w:i w:val="false"/>
          <w:color w:val="000000"/>
          <w:sz w:val="28"/>
        </w:rPr>
        <w:t>
      12) габариттік өлшемдер.</w:t>
      </w:r>
    </w:p>
    <w:bookmarkEnd w:id="170"/>
    <w:bookmarkStart w:name="z177" w:id="171"/>
    <w:p>
      <w:pPr>
        <w:spacing w:after="0"/>
        <w:ind w:left="0"/>
        <w:jc w:val="both"/>
      </w:pPr>
      <w:r>
        <w:rPr>
          <w:rFonts w:ascii="Times New Roman"/>
          <w:b w:val="false"/>
          <w:i w:val="false"/>
          <w:color w:val="000000"/>
          <w:sz w:val="28"/>
        </w:rPr>
        <w:t>
      55. Өтінім беру кезінде мынадай деректер мен құжаттама ұсынылады:</w:t>
      </w:r>
    </w:p>
    <w:bookmarkEnd w:id="171"/>
    <w:bookmarkStart w:name="z178" w:id="172"/>
    <w:p>
      <w:pPr>
        <w:spacing w:after="0"/>
        <w:ind w:left="0"/>
        <w:jc w:val="both"/>
      </w:pPr>
      <w:r>
        <w:rPr>
          <w:rFonts w:ascii="Times New Roman"/>
          <w:b w:val="false"/>
          <w:i w:val="false"/>
          <w:color w:val="000000"/>
          <w:sz w:val="28"/>
        </w:rPr>
        <w:t>
      1) машинаның, механизмнің, жабдықтың атауы, мақсаты жəне қолдану саласы;</w:t>
      </w:r>
    </w:p>
    <w:bookmarkEnd w:id="172"/>
    <w:bookmarkStart w:name="z179" w:id="173"/>
    <w:p>
      <w:pPr>
        <w:spacing w:after="0"/>
        <w:ind w:left="0"/>
        <w:jc w:val="both"/>
      </w:pPr>
      <w:r>
        <w:rPr>
          <w:rFonts w:ascii="Times New Roman"/>
          <w:b w:val="false"/>
          <w:i w:val="false"/>
          <w:color w:val="000000"/>
          <w:sz w:val="28"/>
        </w:rPr>
        <w:t>
      2) техникалық көрсеткіштер мен параметрлер, өндіруші туралы ақпарат, жұмыс жəне қызмет көрсету режимі, пайдалану шарттары;</w:t>
      </w:r>
    </w:p>
    <w:bookmarkEnd w:id="173"/>
    <w:bookmarkStart w:name="z180" w:id="174"/>
    <w:p>
      <w:pPr>
        <w:spacing w:after="0"/>
        <w:ind w:left="0"/>
        <w:jc w:val="both"/>
      </w:pPr>
      <w:r>
        <w:rPr>
          <w:rFonts w:ascii="Times New Roman"/>
          <w:b w:val="false"/>
          <w:i w:val="false"/>
          <w:color w:val="000000"/>
          <w:sz w:val="28"/>
        </w:rPr>
        <w:t>
      3) міндетті рұқсат беру құжаттамасы: сәйкестік декларациясы және немесе сәйкестік сертификаттары, патенттер (бар болса), нақты жұмыс түрлерін орындауға сертификаты немесе лицензиясы бар ұйымда техникалық байқаудан өту негізінде берілетін техникалық паспорт.</w:t>
      </w:r>
    </w:p>
    <w:bookmarkEnd w:id="174"/>
    <w:bookmarkStart w:name="z181" w:id="175"/>
    <w:p>
      <w:pPr>
        <w:spacing w:after="0"/>
        <w:ind w:left="0"/>
        <w:jc w:val="left"/>
      </w:pPr>
      <w:r>
        <w:rPr>
          <w:rFonts w:ascii="Times New Roman"/>
          <w:b/>
          <w:i w:val="false"/>
          <w:color w:val="000000"/>
        </w:rPr>
        <w:t xml:space="preserve"> 3-параграф. Жол-құрылыс материалдарын өндіретін карьерлер мен зауыттарға қатысты бірыңғай деректер қорын қалыптастыру және жүргізу</w:t>
      </w:r>
    </w:p>
    <w:bookmarkEnd w:id="175"/>
    <w:bookmarkStart w:name="z182" w:id="176"/>
    <w:p>
      <w:pPr>
        <w:spacing w:after="0"/>
        <w:ind w:left="0"/>
        <w:jc w:val="both"/>
      </w:pPr>
      <w:r>
        <w:rPr>
          <w:rFonts w:ascii="Times New Roman"/>
          <w:b w:val="false"/>
          <w:i w:val="false"/>
          <w:color w:val="000000"/>
          <w:sz w:val="28"/>
        </w:rPr>
        <w:t>
      56. Жол-құрылыс материалдарының бірыңғай базасының тізіліміне енгізу үшін өтінім беруші (карьер және/немесе зауыт иесі) www.rcmbase.qazjolgzi.kz сайтында өтінім, сондай-ақ келесі деректерді ұсынуы қажет:</w:t>
      </w:r>
    </w:p>
    <w:bookmarkEnd w:id="176"/>
    <w:bookmarkStart w:name="z183" w:id="177"/>
    <w:p>
      <w:pPr>
        <w:spacing w:after="0"/>
        <w:ind w:left="0"/>
        <w:jc w:val="both"/>
      </w:pPr>
      <w:r>
        <w:rPr>
          <w:rFonts w:ascii="Times New Roman"/>
          <w:b w:val="false"/>
          <w:i w:val="false"/>
          <w:color w:val="000000"/>
          <w:sz w:val="28"/>
        </w:rPr>
        <w:t>
      1) ұйым/меншік иесі;</w:t>
      </w:r>
    </w:p>
    <w:bookmarkEnd w:id="177"/>
    <w:bookmarkStart w:name="z184" w:id="178"/>
    <w:p>
      <w:pPr>
        <w:spacing w:after="0"/>
        <w:ind w:left="0"/>
        <w:jc w:val="both"/>
      </w:pPr>
      <w:r>
        <w:rPr>
          <w:rFonts w:ascii="Times New Roman"/>
          <w:b w:val="false"/>
          <w:i w:val="false"/>
          <w:color w:val="000000"/>
          <w:sz w:val="28"/>
        </w:rPr>
        <w:t>
      2) байланыс деректері (аты-жөні, телефоны, электронды пошта);</w:t>
      </w:r>
    </w:p>
    <w:bookmarkEnd w:id="178"/>
    <w:bookmarkStart w:name="z185" w:id="179"/>
    <w:p>
      <w:pPr>
        <w:spacing w:after="0"/>
        <w:ind w:left="0"/>
        <w:jc w:val="both"/>
      </w:pPr>
      <w:r>
        <w:rPr>
          <w:rFonts w:ascii="Times New Roman"/>
          <w:b w:val="false"/>
          <w:i w:val="false"/>
          <w:color w:val="000000"/>
          <w:sz w:val="28"/>
        </w:rPr>
        <w:t>
      3) карьердің, зауыттың атауы;</w:t>
      </w:r>
    </w:p>
    <w:bookmarkEnd w:id="179"/>
    <w:bookmarkStart w:name="z186" w:id="180"/>
    <w:p>
      <w:pPr>
        <w:spacing w:after="0"/>
        <w:ind w:left="0"/>
        <w:jc w:val="both"/>
      </w:pPr>
      <w:r>
        <w:rPr>
          <w:rFonts w:ascii="Times New Roman"/>
          <w:b w:val="false"/>
          <w:i w:val="false"/>
          <w:color w:val="000000"/>
          <w:sz w:val="28"/>
        </w:rPr>
        <w:t>
      4) шығарылатын өнім түрі;</w:t>
      </w:r>
    </w:p>
    <w:bookmarkEnd w:id="180"/>
    <w:bookmarkStart w:name="z187" w:id="181"/>
    <w:p>
      <w:pPr>
        <w:spacing w:after="0"/>
        <w:ind w:left="0"/>
        <w:jc w:val="both"/>
      </w:pPr>
      <w:r>
        <w:rPr>
          <w:rFonts w:ascii="Times New Roman"/>
          <w:b w:val="false"/>
          <w:i w:val="false"/>
          <w:color w:val="000000"/>
          <w:sz w:val="28"/>
        </w:rPr>
        <w:t>
      5) карьердің, зауыттың нақты орналасқан жері (орналасу координаттары);</w:t>
      </w:r>
    </w:p>
    <w:bookmarkEnd w:id="181"/>
    <w:bookmarkStart w:name="z188" w:id="182"/>
    <w:p>
      <w:pPr>
        <w:spacing w:after="0"/>
        <w:ind w:left="0"/>
        <w:jc w:val="both"/>
      </w:pPr>
      <w:r>
        <w:rPr>
          <w:rFonts w:ascii="Times New Roman"/>
          <w:b w:val="false"/>
          <w:i w:val="false"/>
          <w:color w:val="000000"/>
          <w:sz w:val="28"/>
        </w:rPr>
        <w:t>
      6) карьердің мəртебесі (қолданыста, қолданыста емес);</w:t>
      </w:r>
    </w:p>
    <w:bookmarkEnd w:id="182"/>
    <w:bookmarkStart w:name="z189" w:id="183"/>
    <w:p>
      <w:pPr>
        <w:spacing w:after="0"/>
        <w:ind w:left="0"/>
        <w:jc w:val="both"/>
      </w:pPr>
      <w:r>
        <w:rPr>
          <w:rFonts w:ascii="Times New Roman"/>
          <w:b w:val="false"/>
          <w:i w:val="false"/>
          <w:color w:val="000000"/>
          <w:sz w:val="28"/>
        </w:rPr>
        <w:t>
      7) қуаттылығы (өндіріс көлемі, айына м3);</w:t>
      </w:r>
    </w:p>
    <w:bookmarkEnd w:id="183"/>
    <w:bookmarkStart w:name="z190" w:id="184"/>
    <w:p>
      <w:pPr>
        <w:spacing w:after="0"/>
        <w:ind w:left="0"/>
        <w:jc w:val="both"/>
      </w:pPr>
      <w:r>
        <w:rPr>
          <w:rFonts w:ascii="Times New Roman"/>
          <w:b w:val="false"/>
          <w:i w:val="false"/>
          <w:color w:val="000000"/>
          <w:sz w:val="28"/>
        </w:rPr>
        <w:t>
      8) қорлардың көлемі (мың тонна);</w:t>
      </w:r>
    </w:p>
    <w:bookmarkEnd w:id="184"/>
    <w:bookmarkStart w:name="z191" w:id="185"/>
    <w:p>
      <w:pPr>
        <w:spacing w:after="0"/>
        <w:ind w:left="0"/>
        <w:jc w:val="both"/>
      </w:pPr>
      <w:r>
        <w:rPr>
          <w:rFonts w:ascii="Times New Roman"/>
          <w:b w:val="false"/>
          <w:i w:val="false"/>
          <w:color w:val="000000"/>
          <w:sz w:val="28"/>
        </w:rPr>
        <w:t>
      9) жер қойнауын өндіруге жəне жер қойнауын пайдалануға арналған лицензияның қолданылу мерзімі;</w:t>
      </w:r>
    </w:p>
    <w:bookmarkEnd w:id="185"/>
    <w:bookmarkStart w:name="z192" w:id="186"/>
    <w:p>
      <w:pPr>
        <w:spacing w:after="0"/>
        <w:ind w:left="0"/>
        <w:jc w:val="both"/>
      </w:pPr>
      <w:r>
        <w:rPr>
          <w:rFonts w:ascii="Times New Roman"/>
          <w:b w:val="false"/>
          <w:i w:val="false"/>
          <w:color w:val="000000"/>
          <w:sz w:val="28"/>
        </w:rPr>
        <w:t>
      10) өнімнің қауіпсіздігін қамтамасыз ететін құзыретті органдардың сəйкестік сертификаты.</w:t>
      </w:r>
    </w:p>
    <w:bookmarkEnd w:id="186"/>
    <w:bookmarkStart w:name="z193" w:id="187"/>
    <w:p>
      <w:pPr>
        <w:spacing w:after="0"/>
        <w:ind w:left="0"/>
        <w:jc w:val="both"/>
      </w:pPr>
      <w:r>
        <w:rPr>
          <w:rFonts w:ascii="Times New Roman"/>
          <w:b w:val="false"/>
          <w:i w:val="false"/>
          <w:color w:val="000000"/>
          <w:sz w:val="28"/>
        </w:rPr>
        <w:t>
      Ескертпе: Егер жобаны іске асыру кезінде жаңа карьер табылған жағдайда, меншік иесі/карьер иесі өтінім беруге және материалды Бірыңғай базада тіркеуге міндетті.</w:t>
      </w:r>
    </w:p>
    <w:bookmarkEnd w:id="187"/>
    <w:bookmarkStart w:name="z194" w:id="188"/>
    <w:p>
      <w:pPr>
        <w:spacing w:after="0"/>
        <w:ind w:left="0"/>
        <w:jc w:val="both"/>
      </w:pPr>
      <w:r>
        <w:rPr>
          <w:rFonts w:ascii="Times New Roman"/>
          <w:b w:val="false"/>
          <w:i w:val="false"/>
          <w:color w:val="000000"/>
          <w:sz w:val="28"/>
        </w:rPr>
        <w:t>
      57. Жергілікті атқарушы органдардың, "ҚазАвтоЖол" ҰК" АҚ, "ЖАСҰО" РМК облыстық филиалдарының көмегімен карьердің және/немесе зауыттың, кәсіпорынның меншік иесі/иесі міндетті түрде жылына кемінде бір рет Бірыңғай базаның әкімшісіне қуат (айына м3 өндіріс көлемі, кәсіпорынның көлемі (мың тонна)) туралы жаңартылған ақпаратты, кез келген аккредиттелген зертхананың өзекті сынақ хаттамасын ұсынады.</w:t>
      </w:r>
    </w:p>
    <w:bookmarkEnd w:id="188"/>
    <w:bookmarkStart w:name="z195" w:id="189"/>
    <w:p>
      <w:pPr>
        <w:spacing w:after="0"/>
        <w:ind w:left="0"/>
        <w:jc w:val="both"/>
      </w:pPr>
      <w:r>
        <w:rPr>
          <w:rFonts w:ascii="Times New Roman"/>
          <w:b w:val="false"/>
          <w:i w:val="false"/>
          <w:color w:val="000000"/>
          <w:sz w:val="28"/>
        </w:rPr>
        <w:t>
      Ескертпе: Ақпаратты уақтылы жаңартпау мәртебенің төмендеуіне немесе тізілімнен шығарылуына алып келуі мүмкін.</w:t>
      </w:r>
    </w:p>
    <w:bookmarkEnd w:id="189"/>
    <w:bookmarkStart w:name="z196" w:id="190"/>
    <w:p>
      <w:pPr>
        <w:spacing w:after="0"/>
        <w:ind w:left="0"/>
        <w:jc w:val="both"/>
      </w:pPr>
      <w:r>
        <w:rPr>
          <w:rFonts w:ascii="Times New Roman"/>
          <w:b w:val="false"/>
          <w:i w:val="false"/>
          <w:color w:val="000000"/>
          <w:sz w:val="28"/>
        </w:rPr>
        <w:t>
      58. Бірыңғай базаға енгізілген карьерлер мен өндірушілер (минералды ұнтақ, цемент, шағыл тас, битум, темірбетон бұйымдары) мынадай мәртебелер бойынша жіктеледі:</w:t>
      </w:r>
    </w:p>
    <w:bookmarkEnd w:id="190"/>
    <w:bookmarkStart w:name="z197" w:id="191"/>
    <w:p>
      <w:pPr>
        <w:spacing w:after="0"/>
        <w:ind w:left="0"/>
        <w:jc w:val="both"/>
      </w:pPr>
      <w:r>
        <w:rPr>
          <w:rFonts w:ascii="Times New Roman"/>
          <w:b w:val="false"/>
          <w:i w:val="false"/>
          <w:color w:val="000000"/>
          <w:sz w:val="28"/>
        </w:rPr>
        <w:t>
      1) "қолданысқа ие" - жол-құрылыс материалдары іріктелген, сынақ хаттамалары өзекті;</w:t>
      </w:r>
    </w:p>
    <w:bookmarkEnd w:id="191"/>
    <w:bookmarkStart w:name="z198" w:id="192"/>
    <w:p>
      <w:pPr>
        <w:spacing w:after="0"/>
        <w:ind w:left="0"/>
        <w:jc w:val="both"/>
      </w:pPr>
      <w:r>
        <w:rPr>
          <w:rFonts w:ascii="Times New Roman"/>
          <w:b w:val="false"/>
          <w:i w:val="false"/>
          <w:color w:val="000000"/>
          <w:sz w:val="28"/>
        </w:rPr>
        <w:t>
      2) "сынақ сатысында" - жол-құрылыс материалдарын бастапқы және/немесе қайта іріктеу жүргізілді, сынақ хаттамасы жоқ немесе өзекті емес;</w:t>
      </w:r>
    </w:p>
    <w:bookmarkEnd w:id="192"/>
    <w:bookmarkStart w:name="z199" w:id="193"/>
    <w:p>
      <w:pPr>
        <w:spacing w:after="0"/>
        <w:ind w:left="0"/>
        <w:jc w:val="both"/>
      </w:pPr>
      <w:r>
        <w:rPr>
          <w:rFonts w:ascii="Times New Roman"/>
          <w:b w:val="false"/>
          <w:i w:val="false"/>
          <w:color w:val="000000"/>
          <w:sz w:val="28"/>
        </w:rPr>
        <w:t xml:space="preserve">
      3) "қолданысқа ие емес" - карьер және/немесе өндіруші (минералды ұнтақ, цемент, шағыл тас, битум, темірбетон бұйымдары) жұмыс істемейді немесе өзекті ақпарат жоқ. </w:t>
      </w:r>
    </w:p>
    <w:bookmarkEnd w:id="193"/>
    <w:bookmarkStart w:name="z200" w:id="194"/>
    <w:p>
      <w:pPr>
        <w:spacing w:after="0"/>
        <w:ind w:left="0"/>
        <w:jc w:val="both"/>
      </w:pPr>
      <w:r>
        <w:rPr>
          <w:rFonts w:ascii="Times New Roman"/>
          <w:b w:val="false"/>
          <w:i w:val="false"/>
          <w:color w:val="000000"/>
          <w:sz w:val="28"/>
        </w:rPr>
        <w:t>
      59. Бірыңғай базаға жүктелген зертханалық қорытындылардың және/немесе сынақ хаттамаларының қолданылу мерзімі бір жылдан аспайды, жарамдылық мерзімі бір жылдан аз болатын материалдарды қоспағанда.</w:t>
      </w:r>
    </w:p>
    <w:bookmarkEnd w:id="194"/>
    <w:bookmarkStart w:name="z201" w:id="195"/>
    <w:p>
      <w:pPr>
        <w:spacing w:after="0"/>
        <w:ind w:left="0"/>
        <w:jc w:val="both"/>
      </w:pPr>
      <w:r>
        <w:rPr>
          <w:rFonts w:ascii="Times New Roman"/>
          <w:b w:val="false"/>
          <w:i w:val="false"/>
          <w:color w:val="000000"/>
          <w:sz w:val="28"/>
        </w:rPr>
        <w:t>
      60. Аккредиттелген зертханадан осы қорытындыларды қайта алу ұйым/меншік иесі есебінен жүзеге асырылады.</w:t>
      </w:r>
    </w:p>
    <w:bookmarkEnd w:id="195"/>
    <w:bookmarkStart w:name="z202" w:id="196"/>
    <w:p>
      <w:pPr>
        <w:spacing w:after="0"/>
        <w:ind w:left="0"/>
        <w:jc w:val="both"/>
      </w:pPr>
      <w:r>
        <w:rPr>
          <w:rFonts w:ascii="Times New Roman"/>
          <w:b w:val="false"/>
          <w:i w:val="false"/>
          <w:color w:val="000000"/>
          <w:sz w:val="28"/>
        </w:rPr>
        <w:t>
      61. Карьерлер мен зауыттарға инспекция уәкілетті мемлекеттік органның тапсырмасы бойынша, "ҚазАвтоЖол" ҰК" АҚ, "ЖАСҰО" РМК және "ҚазжолҒЗИ" АҚ тікелей қатысуымен, сондай-ақ өндіріс иесінің міндетті түрде қатысуымен жылына кемінде бір рет жүргізіледі. Инспекция қорытындылары Бірыңғай базаға енгізу үшін базаның Әкімшісіне беріледі.</w:t>
      </w:r>
    </w:p>
    <w:bookmarkEnd w:id="196"/>
    <w:bookmarkStart w:name="z203" w:id="197"/>
    <w:p>
      <w:pPr>
        <w:spacing w:after="0"/>
        <w:ind w:left="0"/>
        <w:jc w:val="both"/>
      </w:pPr>
      <w:r>
        <w:rPr>
          <w:rFonts w:ascii="Times New Roman"/>
          <w:b w:val="false"/>
          <w:i w:val="false"/>
          <w:color w:val="000000"/>
          <w:sz w:val="28"/>
        </w:rPr>
        <w:t>
      62. АБЗ инспекциясынан кейін Қазақстан Республикасы Көлік министрлігінің Автомобиль жолдары комитеті төрағасының 2024 жылғы 25 сәуірдегі №42 бұйрығымен бекітілген "Асфальтбетон зауыттарының асфальтбетон қоспаларын шығару және олардың сапасын бақылау жөніндегі қағидалар" сәйкес рейтинг беріледі.</w:t>
      </w:r>
    </w:p>
    <w:bookmarkEnd w:id="197"/>
    <w:bookmarkStart w:name="z204" w:id="198"/>
    <w:p>
      <w:pPr>
        <w:spacing w:after="0"/>
        <w:ind w:left="0"/>
        <w:jc w:val="left"/>
      </w:pPr>
      <w:r>
        <w:rPr>
          <w:rFonts w:ascii="Times New Roman"/>
          <w:b/>
          <w:i w:val="false"/>
          <w:color w:val="000000"/>
        </w:rPr>
        <w:t xml:space="preserve"> 4-параграф. Жол қозғалысы қауіпсіздігінің техникалық құралдарына қатысты бірыңғай деректер қорын қалыптастыру және жүргізу</w:t>
      </w:r>
    </w:p>
    <w:bookmarkEnd w:id="198"/>
    <w:bookmarkStart w:name="z205" w:id="199"/>
    <w:p>
      <w:pPr>
        <w:spacing w:after="0"/>
        <w:ind w:left="0"/>
        <w:jc w:val="both"/>
      </w:pPr>
      <w:r>
        <w:rPr>
          <w:rFonts w:ascii="Times New Roman"/>
          <w:b w:val="false"/>
          <w:i w:val="false"/>
          <w:color w:val="000000"/>
          <w:sz w:val="28"/>
        </w:rPr>
        <w:t>
      63. Жол қозғалысы қауіпсіздігін қамтамасыз етуге арналған техникалық құралдардың: сымарқанды және тосқауыл қоршаулар, қар ұстағыш қоршаулар, мал өткелдері, жол белгілері Өтінім берушілері ҚР СТ 1124 "Жол қозғалысын ұйымдастырудың техникалық құралдары. Жол таңбасы. Техникалық шарттар", ҚР СТ 1125 "Жол қозғалысын ұйымдастырудың техникалық құралдары. Жол белгілері. Техникалық шарттар" талаптарына сәйкес жол белгілері, бағдаршамдар, жол таңбаларына арналған бояулар мен герметиктер, жарықтандыру құрылғылары және тағы басқалар МЕМ СТ 32759 "Жалпы пайдаланымдағы автомобиль жолдары. Жол бағаналары. Техникалық шарттар", МЕМ СТ 32945 "Жалпы пайдаланымдағы автомобиль жолдары. Жол белгілері. Техникалық шарттар", МЕМ СТ 32953 "Жалпы пайдаланымдағы автомобиль жолдары. Жол таңбасы. Техникалық талаптар", МЕМ СТ 33127 "Жалпы пайдаланымдағы автомобиль жолдары. Жол қоршаулары. Жіктелуі", МЕМ СТ 33128 "Жалпы пайдаланымдағы автомобиль жолдары. Жол қоршаулары. Техникалық талаптар", МЕМ СТ 33239 "Жалпы пайдаланымдағы автомобиль жолдары. Жол бағдаршамдары. Жалпы техникалық талаптар" сәйкес Бірыңғай базаға ЖҚҚ тізіліміне енгізу үшін өтінім береді.</w:t>
      </w:r>
    </w:p>
    <w:bookmarkEnd w:id="199"/>
    <w:bookmarkStart w:name="z206" w:id="200"/>
    <w:p>
      <w:pPr>
        <w:spacing w:after="0"/>
        <w:ind w:left="0"/>
        <w:jc w:val="both"/>
      </w:pPr>
      <w:r>
        <w:rPr>
          <w:rFonts w:ascii="Times New Roman"/>
          <w:b w:val="false"/>
          <w:i w:val="false"/>
          <w:color w:val="000000"/>
          <w:sz w:val="28"/>
        </w:rPr>
        <w:t xml:space="preserve">
      64. Жеткізушіден өтінім алғаннан кейін автомобиль жолдарын басқару жөніндегі ұлттық оператор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өнімді апробациялау өткізу үшін тәжірибелік телім бөледі.</w:t>
      </w:r>
    </w:p>
    <w:bookmarkEnd w:id="200"/>
    <w:bookmarkStart w:name="z207" w:id="201"/>
    <w:p>
      <w:pPr>
        <w:spacing w:after="0"/>
        <w:ind w:left="0"/>
        <w:jc w:val="both"/>
      </w:pPr>
      <w:r>
        <w:rPr>
          <w:rFonts w:ascii="Times New Roman"/>
          <w:b w:val="false"/>
          <w:i w:val="false"/>
          <w:color w:val="000000"/>
          <w:sz w:val="28"/>
        </w:rPr>
        <w:t xml:space="preserve">
      65. Бірыңғай базаға енгізілген ЖҚҚ техникалық құралдары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өнімдерді қоспағанда, мынадай мәртебелер бойынша жіктеледі: </w:t>
      </w:r>
    </w:p>
    <w:bookmarkEnd w:id="201"/>
    <w:bookmarkStart w:name="z208" w:id="202"/>
    <w:p>
      <w:pPr>
        <w:spacing w:after="0"/>
        <w:ind w:left="0"/>
        <w:jc w:val="both"/>
      </w:pPr>
      <w:r>
        <w:rPr>
          <w:rFonts w:ascii="Times New Roman"/>
          <w:b w:val="false"/>
          <w:i w:val="false"/>
          <w:color w:val="000000"/>
          <w:sz w:val="28"/>
        </w:rPr>
        <w:t>
      1) "апробацияланған" - тәжірибелік телімде аппробация аяқталғаннан кейін беріледі;</w:t>
      </w:r>
    </w:p>
    <w:bookmarkEnd w:id="202"/>
    <w:bookmarkStart w:name="z209" w:id="203"/>
    <w:p>
      <w:pPr>
        <w:spacing w:after="0"/>
        <w:ind w:left="0"/>
        <w:jc w:val="both"/>
      </w:pPr>
      <w:r>
        <w:rPr>
          <w:rFonts w:ascii="Times New Roman"/>
          <w:b w:val="false"/>
          <w:i w:val="false"/>
          <w:color w:val="000000"/>
          <w:sz w:val="28"/>
        </w:rPr>
        <w:t>
      2) "апробацияланбаған" - тәжірибелік телімде апробацияланбаған техникалық құралдарға беріледі.</w:t>
      </w:r>
    </w:p>
    <w:bookmarkEnd w:id="203"/>
    <w:bookmarkStart w:name="z210" w:id="204"/>
    <w:p>
      <w:pPr>
        <w:spacing w:after="0"/>
        <w:ind w:left="0"/>
        <w:jc w:val="both"/>
      </w:pPr>
      <w:r>
        <w:rPr>
          <w:rFonts w:ascii="Times New Roman"/>
          <w:b w:val="false"/>
          <w:i w:val="false"/>
          <w:color w:val="000000"/>
          <w:sz w:val="28"/>
        </w:rPr>
        <w:t>
      66. Жол қозғалысы қауіпсіздігін қамтамасыз етуге арналған барлық техникалық құралдар МЕМ СТ 33220 "Жалпы пайдаланымдағы автомобиль жолдары. Пайдалану жағдайына қойылатын талаптар" талаптарына сәйкес автомобиль жолдарының тиісті пайдалану жағдайын қамтамасыз етуі тиіс.</w:t>
      </w:r>
    </w:p>
    <w:bookmarkEnd w:id="204"/>
    <w:bookmarkStart w:name="z211" w:id="205"/>
    <w:p>
      <w:pPr>
        <w:spacing w:after="0"/>
        <w:ind w:left="0"/>
        <w:jc w:val="both"/>
      </w:pPr>
      <w:r>
        <w:rPr>
          <w:rFonts w:ascii="Times New Roman"/>
          <w:b w:val="false"/>
          <w:i w:val="false"/>
          <w:color w:val="000000"/>
          <w:sz w:val="28"/>
        </w:rPr>
        <w:t xml:space="preserve">
      67. Тәжірибелік телімді ғылыми-техникалық сүйемелдеу және зерттеу (мониторинг) рәсімі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жүргізіледі.</w:t>
      </w:r>
    </w:p>
    <w:bookmarkEnd w:id="205"/>
    <w:bookmarkStart w:name="z212" w:id="206"/>
    <w:p>
      <w:pPr>
        <w:spacing w:after="0"/>
        <w:ind w:left="0"/>
        <w:jc w:val="left"/>
      </w:pPr>
      <w:r>
        <w:rPr>
          <w:rFonts w:ascii="Times New Roman"/>
          <w:b/>
          <w:i w:val="false"/>
          <w:color w:val="000000"/>
        </w:rPr>
        <w:t xml:space="preserve"> 5-параграф. Өндірістік, өнеркәсіптік және техногендік қалдықтардан алынатын материалдарға қатысты бірыңғай деректер қорын қалыптастыру және жүргізу</w:t>
      </w:r>
    </w:p>
    <w:bookmarkEnd w:id="206"/>
    <w:bookmarkStart w:name="z213" w:id="207"/>
    <w:p>
      <w:pPr>
        <w:spacing w:after="0"/>
        <w:ind w:left="0"/>
        <w:jc w:val="both"/>
      </w:pPr>
      <w:r>
        <w:rPr>
          <w:rFonts w:ascii="Times New Roman"/>
          <w:b w:val="false"/>
          <w:i w:val="false"/>
          <w:color w:val="000000"/>
          <w:sz w:val="28"/>
        </w:rPr>
        <w:t>
      68. Өнеркәсіптік, техногендік және өндірістік қалдықтардан материалдарды бірыңғай базаға енгізу жүргізілген ғылыми-зерттеу жұмыстары мен зертханалық зерттеулер негізінде жүзеге асырылады.</w:t>
      </w:r>
    </w:p>
    <w:bookmarkEnd w:id="207"/>
    <w:bookmarkStart w:name="z214" w:id="208"/>
    <w:p>
      <w:pPr>
        <w:spacing w:after="0"/>
        <w:ind w:left="0"/>
        <w:jc w:val="both"/>
      </w:pPr>
      <w:r>
        <w:rPr>
          <w:rFonts w:ascii="Times New Roman"/>
          <w:b w:val="false"/>
          <w:i w:val="false"/>
          <w:color w:val="000000"/>
          <w:sz w:val="28"/>
        </w:rPr>
        <w:t>
      69. Қалдықтар туралы ақпарат мыналарды қамтиды:</w:t>
      </w:r>
    </w:p>
    <w:bookmarkEnd w:id="208"/>
    <w:bookmarkStart w:name="z215" w:id="209"/>
    <w:p>
      <w:pPr>
        <w:spacing w:after="0"/>
        <w:ind w:left="0"/>
        <w:jc w:val="both"/>
      </w:pPr>
      <w:r>
        <w:rPr>
          <w:rFonts w:ascii="Times New Roman"/>
          <w:b w:val="false"/>
          <w:i w:val="false"/>
          <w:color w:val="000000"/>
          <w:sz w:val="28"/>
        </w:rPr>
        <w:t xml:space="preserve">
      1) орналасқан жері; </w:t>
      </w:r>
    </w:p>
    <w:bookmarkEnd w:id="209"/>
    <w:bookmarkStart w:name="z216" w:id="210"/>
    <w:p>
      <w:pPr>
        <w:spacing w:after="0"/>
        <w:ind w:left="0"/>
        <w:jc w:val="both"/>
      </w:pPr>
      <w:r>
        <w:rPr>
          <w:rFonts w:ascii="Times New Roman"/>
          <w:b w:val="false"/>
          <w:i w:val="false"/>
          <w:color w:val="000000"/>
          <w:sz w:val="28"/>
        </w:rPr>
        <w:t>
      2) материалдардың сипаттамасы және қолдану саласы;</w:t>
      </w:r>
    </w:p>
    <w:bookmarkEnd w:id="210"/>
    <w:bookmarkStart w:name="z217" w:id="211"/>
    <w:p>
      <w:pPr>
        <w:spacing w:after="0"/>
        <w:ind w:left="0"/>
        <w:jc w:val="both"/>
      </w:pPr>
      <w:r>
        <w:rPr>
          <w:rFonts w:ascii="Times New Roman"/>
          <w:b w:val="false"/>
          <w:i w:val="false"/>
          <w:color w:val="000000"/>
          <w:sz w:val="28"/>
        </w:rPr>
        <w:t>
      3) сынақ хаттамалары және/немесе жүргізілген ғылыми-зерттеу жұмыстары туралы есептер;</w:t>
      </w:r>
    </w:p>
    <w:bookmarkEnd w:id="211"/>
    <w:bookmarkStart w:name="z218" w:id="212"/>
    <w:p>
      <w:pPr>
        <w:spacing w:after="0"/>
        <w:ind w:left="0"/>
        <w:jc w:val="both"/>
      </w:pPr>
      <w:r>
        <w:rPr>
          <w:rFonts w:ascii="Times New Roman"/>
          <w:b w:val="false"/>
          <w:i w:val="false"/>
          <w:color w:val="000000"/>
          <w:sz w:val="28"/>
        </w:rPr>
        <w:t>
      4) өзге де ақпарат.</w:t>
      </w:r>
    </w:p>
    <w:bookmarkEnd w:id="212"/>
    <w:bookmarkStart w:name="z219" w:id="213"/>
    <w:p>
      <w:pPr>
        <w:spacing w:after="0"/>
        <w:ind w:left="0"/>
        <w:jc w:val="left"/>
      </w:pPr>
      <w:r>
        <w:rPr>
          <w:rFonts w:ascii="Times New Roman"/>
          <w:b/>
          <w:i w:val="false"/>
          <w:color w:val="000000"/>
        </w:rPr>
        <w:t xml:space="preserve"> 6-параграф. Өндірістік жағдайларда зерттеуге (мониторингке) жатпайтын өнімдерге қатысты (адгезиялық, энергия үнемдегіш қоспалар, эмульгаторлар мен эмульсиялар, МҚМА үшін тұрақтандырғыш қоспалар, геосинтетикалық материалдар, бұйымдар мен конструкциялар, жөндеу құрамдары, жол таңбаларын салуға арналған материалдар) бірыңғай деректер қорын қалыптастыру және жүргізу</w:t>
      </w:r>
    </w:p>
    <w:bookmarkEnd w:id="213"/>
    <w:bookmarkStart w:name="z220" w:id="214"/>
    <w:p>
      <w:pPr>
        <w:spacing w:after="0"/>
        <w:ind w:left="0"/>
        <w:jc w:val="both"/>
      </w:pPr>
      <w:r>
        <w:rPr>
          <w:rFonts w:ascii="Times New Roman"/>
          <w:b w:val="false"/>
          <w:i w:val="false"/>
          <w:color w:val="000000"/>
          <w:sz w:val="28"/>
        </w:rPr>
        <w:t>
      70. Адгезиялық, энергия үнемдейтін қоспалардың, эмульгаторлар мен эмульсиялардың, МҚМА арналған тұрақтандырғыш қоспалардың және геосинтетикалық материалдардың Өтінім берушісі осы Қағидалардың 7-тармақшасына сәйкес Бірыңғай базаға енгізу үшін өтінім береді.</w:t>
      </w:r>
    </w:p>
    <w:bookmarkEnd w:id="214"/>
    <w:bookmarkStart w:name="z221" w:id="215"/>
    <w:p>
      <w:pPr>
        <w:spacing w:after="0"/>
        <w:ind w:left="0"/>
        <w:jc w:val="both"/>
      </w:pPr>
      <w:r>
        <w:rPr>
          <w:rFonts w:ascii="Times New Roman"/>
          <w:b w:val="false"/>
          <w:i w:val="false"/>
          <w:color w:val="000000"/>
          <w:sz w:val="28"/>
        </w:rPr>
        <w:t>
      71. Өтінім бергеннен кейін жеткізуші келесі рәсімдерге сәйкес одан әрі іс-қимылдарды бастайды:</w:t>
      </w:r>
    </w:p>
    <w:bookmarkEnd w:id="215"/>
    <w:bookmarkStart w:name="z222" w:id="216"/>
    <w:p>
      <w:pPr>
        <w:spacing w:after="0"/>
        <w:ind w:left="0"/>
        <w:jc w:val="both"/>
      </w:pPr>
      <w:r>
        <w:rPr>
          <w:rFonts w:ascii="Times New Roman"/>
          <w:b w:val="false"/>
          <w:i w:val="false"/>
          <w:color w:val="000000"/>
          <w:sz w:val="28"/>
        </w:rPr>
        <w:t xml:space="preserve">
      1) Адгезиялық қоспаларды пайдалану үшін битумдар және/немесе асфальтобетон қоспаларының зертханалық іріктеуі жүргізіледі. Адгезиялық қоспалар ҚР СТ 3367 "Жол битумдарына арналған адгезиялық қоспалар. Жалпы техникалық шарттар" талаптарына сәйкес болуы тиіс. </w:t>
      </w:r>
    </w:p>
    <w:bookmarkEnd w:id="216"/>
    <w:bookmarkStart w:name="z223" w:id="217"/>
    <w:p>
      <w:pPr>
        <w:spacing w:after="0"/>
        <w:ind w:left="0"/>
        <w:jc w:val="both"/>
      </w:pPr>
      <w:r>
        <w:rPr>
          <w:rFonts w:ascii="Times New Roman"/>
          <w:b w:val="false"/>
          <w:i w:val="false"/>
          <w:color w:val="000000"/>
          <w:sz w:val="28"/>
        </w:rPr>
        <w:t>
      Зертханалық сынақ нәтижелері оң болған жағдайда – "Аппробациядан өткен" мәртебесі беріледі. Нәтиже теріс болған жағдайда – материалға "Расталмаған" мәртебесі беріледі.</w:t>
      </w:r>
    </w:p>
    <w:bookmarkEnd w:id="217"/>
    <w:bookmarkStart w:name="z224" w:id="218"/>
    <w:p>
      <w:pPr>
        <w:spacing w:after="0"/>
        <w:ind w:left="0"/>
        <w:jc w:val="both"/>
      </w:pPr>
      <w:r>
        <w:rPr>
          <w:rFonts w:ascii="Times New Roman"/>
          <w:b w:val="false"/>
          <w:i w:val="false"/>
          <w:color w:val="000000"/>
          <w:sz w:val="28"/>
        </w:rPr>
        <w:t xml:space="preserve">
      2) Энергия үнемдейтін қоспалар мен "битумды көбіктендіру" технологиясы қолданылып дайындалған асфальтобетон қоспалары ҚР СТ 1223 "Жол, әуеайлақ және полимерасфальтбетон қоспалары жәңе полимерасфальтбетон. Техникалық шарттар", ҚР СТ 1225 "Жол, әуежай және асфальтбетон қоспалары және асфальтбетон. Техникалық шарттар", ҚР СТ 2373 "Жол, әуеайлағы, қиыршық тасты-мастикалық полимерасфальтбетон қоспалары және қиыршық тас-мастикалық полимерлі асфальтобетон. Техникалық шарттар" талаптарына сәйкес болуы тиіс. </w:t>
      </w:r>
    </w:p>
    <w:bookmarkEnd w:id="218"/>
    <w:bookmarkStart w:name="z225" w:id="219"/>
    <w:p>
      <w:pPr>
        <w:spacing w:after="0"/>
        <w:ind w:left="0"/>
        <w:jc w:val="both"/>
      </w:pPr>
      <w:r>
        <w:rPr>
          <w:rFonts w:ascii="Times New Roman"/>
          <w:b w:val="false"/>
          <w:i w:val="false"/>
          <w:color w:val="000000"/>
          <w:sz w:val="28"/>
        </w:rPr>
        <w:t>
      Бұл ретте мынадай іс-әрекеттер орындалады: асфальтбетон қоспасын зертханалық іріктеу, зертханада қоспаларды іріктеудің оң нәтижелері болған кезде АБЗ-ға шығу және тәжірибелік телімге төсеу жүргізіледі, тәжірибелік телімді жазғы уақытта салу кемінде 150 шқ, бірақ АБЗ-дан 250 шқ аспайтын қашықтықта болуы тиіс. Қоспаларды шығару 5 °С-тан минус 5 °С-қа дейінгі ауқымдағы қоршаған ортаның төмен температурасында жүргізіледі, төсегеннен кейін 3 тәулік ішінде жамылғыдан керн немесе тығыздау коэффициентін анықтау үшін кесінді іріктеледі. Оң нәтижелер болған кезде материалға "Апробацияланған" мәртебесі беріледі. Теріс нәтиже болған жағдайда материалға "Расталмаған" мәртебесі беріледі.</w:t>
      </w:r>
    </w:p>
    <w:bookmarkEnd w:id="219"/>
    <w:bookmarkStart w:name="z226" w:id="220"/>
    <w:p>
      <w:pPr>
        <w:spacing w:after="0"/>
        <w:ind w:left="0"/>
        <w:jc w:val="both"/>
      </w:pPr>
      <w:r>
        <w:rPr>
          <w:rFonts w:ascii="Times New Roman"/>
          <w:b w:val="false"/>
          <w:i w:val="false"/>
          <w:color w:val="000000"/>
          <w:sz w:val="28"/>
        </w:rPr>
        <w:t>
      72. Эмульгаторлар қолданылған жол эмульсиялары ҚР СТ 1274 "Битумдар және битум тұтқырлары. Жол эмульсиялары. Техникалық шарттар", Мем СТ 18659 "Битумды жол эмульсиялары. Техникалық шарттар" талаптарына сәйкес келуі қажет және келесі әрекеттер орындалады:</w:t>
      </w:r>
    </w:p>
    <w:bookmarkEnd w:id="220"/>
    <w:bookmarkStart w:name="z227" w:id="221"/>
    <w:p>
      <w:pPr>
        <w:spacing w:after="0"/>
        <w:ind w:left="0"/>
        <w:jc w:val="both"/>
      </w:pPr>
      <w:r>
        <w:rPr>
          <w:rFonts w:ascii="Times New Roman"/>
          <w:b w:val="false"/>
          <w:i w:val="false"/>
          <w:color w:val="000000"/>
          <w:sz w:val="28"/>
        </w:rPr>
        <w:t>
      1) эмульсияны іріктеу;</w:t>
      </w:r>
    </w:p>
    <w:bookmarkEnd w:id="221"/>
    <w:bookmarkStart w:name="z228" w:id="222"/>
    <w:p>
      <w:pPr>
        <w:spacing w:after="0"/>
        <w:ind w:left="0"/>
        <w:jc w:val="both"/>
      </w:pPr>
      <w:r>
        <w:rPr>
          <w:rFonts w:ascii="Times New Roman"/>
          <w:b w:val="false"/>
          <w:i w:val="false"/>
          <w:color w:val="000000"/>
          <w:sz w:val="28"/>
        </w:rPr>
        <w:t>
      2) тәжірибелік партияны дайындау;</w:t>
      </w:r>
    </w:p>
    <w:bookmarkEnd w:id="222"/>
    <w:bookmarkStart w:name="z229" w:id="223"/>
    <w:p>
      <w:pPr>
        <w:spacing w:after="0"/>
        <w:ind w:left="0"/>
        <w:jc w:val="both"/>
      </w:pPr>
      <w:r>
        <w:rPr>
          <w:rFonts w:ascii="Times New Roman"/>
          <w:b w:val="false"/>
          <w:i w:val="false"/>
          <w:color w:val="000000"/>
          <w:sz w:val="28"/>
        </w:rPr>
        <w:t>
      3) зертханалық сынақтар;</w:t>
      </w:r>
    </w:p>
    <w:bookmarkEnd w:id="223"/>
    <w:bookmarkStart w:name="z230" w:id="224"/>
    <w:p>
      <w:pPr>
        <w:spacing w:after="0"/>
        <w:ind w:left="0"/>
        <w:jc w:val="both"/>
      </w:pPr>
      <w:r>
        <w:rPr>
          <w:rFonts w:ascii="Times New Roman"/>
          <w:b w:val="false"/>
          <w:i w:val="false"/>
          <w:color w:val="000000"/>
          <w:sz w:val="28"/>
        </w:rPr>
        <w:t>
      4) қанағаттанарлық нәтижелер болған жағдайда материалға "Аппробацияланған" мәртебесі беріледі. Сәйкес келмеген жағдайда материалға "Расталмаған" мәртебесі беріледі.</w:t>
      </w:r>
    </w:p>
    <w:bookmarkEnd w:id="224"/>
    <w:bookmarkStart w:name="z231" w:id="225"/>
    <w:p>
      <w:pPr>
        <w:spacing w:after="0"/>
        <w:ind w:left="0"/>
        <w:jc w:val="both"/>
      </w:pPr>
      <w:r>
        <w:rPr>
          <w:rFonts w:ascii="Times New Roman"/>
          <w:b w:val="false"/>
          <w:i w:val="false"/>
          <w:color w:val="000000"/>
          <w:sz w:val="28"/>
        </w:rPr>
        <w:t>
      73. МҚМА және полимер-МҚМА құрамында тұрақтандырғыш қоспалар қолданылған жағдайда, олар ҚР СТ 2373 "Жол, әуеайлағы, қиыршық тасты-мастикалық полимерасфальтбетон қоспалары және қиыршық тас-мастикалық полимерлі асфальтобетон. Техникалық шарттар", МЕМ СТ 31015 "Асфальтбетон қоспалары және шағыл тасты-мастикалық асфальтбетон", ҚР СТ 1218 "Органиқалық тұтқырғыштар негізіндеғі жолдық және ауеайлақтық құрылысқа арналған материалдар. Сынақ әдістері", МЕМ СТ 12801 "Жол және аэродром құрылысына арналған органикалық тұтқырғыштар негізіндегі материалдар.</w:t>
      </w:r>
    </w:p>
    <w:bookmarkEnd w:id="225"/>
    <w:bookmarkStart w:name="z232" w:id="226"/>
    <w:p>
      <w:pPr>
        <w:spacing w:after="0"/>
        <w:ind w:left="0"/>
        <w:jc w:val="both"/>
      </w:pPr>
      <w:r>
        <w:rPr>
          <w:rFonts w:ascii="Times New Roman"/>
          <w:b w:val="false"/>
          <w:i w:val="false"/>
          <w:color w:val="000000"/>
          <w:sz w:val="28"/>
        </w:rPr>
        <w:t>
      Сынақ әдістері келесі ретпен жүзеге асырылады:</w:t>
      </w:r>
    </w:p>
    <w:bookmarkEnd w:id="226"/>
    <w:bookmarkStart w:name="z233" w:id="227"/>
    <w:p>
      <w:pPr>
        <w:spacing w:after="0"/>
        <w:ind w:left="0"/>
        <w:jc w:val="both"/>
      </w:pPr>
      <w:r>
        <w:rPr>
          <w:rFonts w:ascii="Times New Roman"/>
          <w:b w:val="false"/>
          <w:i w:val="false"/>
          <w:color w:val="000000"/>
          <w:sz w:val="28"/>
        </w:rPr>
        <w:t>
      1) асфальтобетон қоспасын іріктеу;</w:t>
      </w:r>
    </w:p>
    <w:bookmarkEnd w:id="227"/>
    <w:bookmarkStart w:name="z234" w:id="228"/>
    <w:p>
      <w:pPr>
        <w:spacing w:after="0"/>
        <w:ind w:left="0"/>
        <w:jc w:val="both"/>
      </w:pPr>
      <w:r>
        <w:rPr>
          <w:rFonts w:ascii="Times New Roman"/>
          <w:b w:val="false"/>
          <w:i w:val="false"/>
          <w:color w:val="000000"/>
          <w:sz w:val="28"/>
        </w:rPr>
        <w:t>
      2) МҚМА және полимер-МҚМА зертханалық сынау;</w:t>
      </w:r>
    </w:p>
    <w:bookmarkEnd w:id="228"/>
    <w:bookmarkStart w:name="z235" w:id="229"/>
    <w:p>
      <w:pPr>
        <w:spacing w:after="0"/>
        <w:ind w:left="0"/>
        <w:jc w:val="both"/>
      </w:pPr>
      <w:r>
        <w:rPr>
          <w:rFonts w:ascii="Times New Roman"/>
          <w:b w:val="false"/>
          <w:i w:val="false"/>
          <w:color w:val="000000"/>
          <w:sz w:val="28"/>
        </w:rPr>
        <w:t>
      3) оң нәтижелер болған жағдайда АБЗ-да бақылау қоспасын шығару;</w:t>
      </w:r>
    </w:p>
    <w:bookmarkEnd w:id="229"/>
    <w:bookmarkStart w:name="z236" w:id="230"/>
    <w:p>
      <w:pPr>
        <w:spacing w:after="0"/>
        <w:ind w:left="0"/>
        <w:jc w:val="both"/>
      </w:pPr>
      <w:r>
        <w:rPr>
          <w:rFonts w:ascii="Times New Roman"/>
          <w:b w:val="false"/>
          <w:i w:val="false"/>
          <w:color w:val="000000"/>
          <w:sz w:val="28"/>
        </w:rPr>
        <w:t>
      4) оң нәтиже алынған жағдайда материалға "Аппробацияланған" мәртебесі беріледі. Теріс нәтиже алынған жағдайда материалға "Расталмаған" мәртебесі беріледі.</w:t>
      </w:r>
    </w:p>
    <w:bookmarkEnd w:id="230"/>
    <w:bookmarkStart w:name="z237" w:id="231"/>
    <w:p>
      <w:pPr>
        <w:spacing w:after="0"/>
        <w:ind w:left="0"/>
        <w:jc w:val="both"/>
      </w:pPr>
      <w:r>
        <w:rPr>
          <w:rFonts w:ascii="Times New Roman"/>
          <w:b w:val="false"/>
          <w:i w:val="false"/>
          <w:color w:val="000000"/>
          <w:sz w:val="28"/>
        </w:rPr>
        <w:t>
      74. Геосинтетикалық материалдар топырақ төсемінің, негіздердің және асфальтобетон жабындарының әртүрлі қабаттарында, сондай-ақ цементбетон жамылғыларын күтіп-ұстау кезінде қолданылған жағдайда олар ҚР СТ 2372 "Геотекстильді материалдар. Тоқылмаған геотекстильді төсемдер. Техникалық шарттар", ҚР СТ 2790 "Геосинтетикалық материалдар. Гидрооқшаулағыш полиэтилен орама геомембраналар. Техникалық шарттар", ҚР СТ 2791 "Геосинтетика материалдар. Кәрез тәрізді полимер геоторлар. Техникалық шарттар", ҚР СТ 2792 "Геосинтеика материалдар. Арқаулауға және тұраұтандыруға арналған жалпақ геоторламалар мен геоторлар. Техникалық шарттар" талаптарына сәйкес болуы тиіс және келесі әрекеттер орындалады:</w:t>
      </w:r>
    </w:p>
    <w:bookmarkEnd w:id="231"/>
    <w:bookmarkStart w:name="z238" w:id="232"/>
    <w:p>
      <w:pPr>
        <w:spacing w:after="0"/>
        <w:ind w:left="0"/>
        <w:jc w:val="both"/>
      </w:pPr>
      <w:r>
        <w:rPr>
          <w:rFonts w:ascii="Times New Roman"/>
          <w:b w:val="false"/>
          <w:i w:val="false"/>
          <w:color w:val="000000"/>
          <w:sz w:val="28"/>
        </w:rPr>
        <w:t>
      1) геосинтетикалық материалдарды бірлесіп іріктеу ҚР СТ 2113 "Жол құрылысына арналған геосинтетикалық материалдар. Сынамаларды іріктеу әдісі" бойынша жүзеге асырылады және зертханада сынақтар өткізіледі. Оң нәтижелер алынған жағдайда материалға "Аппробацияланған" мәртебесі беріледі;</w:t>
      </w:r>
    </w:p>
    <w:bookmarkEnd w:id="232"/>
    <w:bookmarkStart w:name="z239" w:id="233"/>
    <w:p>
      <w:pPr>
        <w:spacing w:after="0"/>
        <w:ind w:left="0"/>
        <w:jc w:val="both"/>
      </w:pPr>
      <w:r>
        <w:rPr>
          <w:rFonts w:ascii="Times New Roman"/>
          <w:b w:val="false"/>
          <w:i w:val="false"/>
          <w:color w:val="000000"/>
          <w:sz w:val="28"/>
        </w:rPr>
        <w:t>
      2) 6 ай ішінде қайта шығу және материалға таңдамалы бақылау жүргізіледі. Оң нәтиже болған жағдайда мәртебе сақталады, ал теріс нәтиже кезінде материалға "Расталмаған" мәртебесі беріледі;</w:t>
      </w:r>
    </w:p>
    <w:bookmarkEnd w:id="233"/>
    <w:bookmarkStart w:name="z240" w:id="234"/>
    <w:p>
      <w:pPr>
        <w:spacing w:after="0"/>
        <w:ind w:left="0"/>
        <w:jc w:val="both"/>
      </w:pPr>
      <w:r>
        <w:rPr>
          <w:rFonts w:ascii="Times New Roman"/>
          <w:b w:val="false"/>
          <w:i w:val="false"/>
          <w:color w:val="000000"/>
          <w:sz w:val="28"/>
        </w:rPr>
        <w:t>
      3) кіріс бақылауы жүргізілмеген геосинтетикалық материалдар (меншікті салмағы, созылу кезіндегі беріктігі, салыстырмалы ұзаруы) жобаларда қолдануға рұқсат етілмейді.</w:t>
      </w:r>
    </w:p>
    <w:bookmarkEnd w:id="234"/>
    <w:bookmarkStart w:name="z241" w:id="235"/>
    <w:p>
      <w:pPr>
        <w:spacing w:after="0"/>
        <w:ind w:left="0"/>
        <w:jc w:val="both"/>
      </w:pPr>
      <w:r>
        <w:rPr>
          <w:rFonts w:ascii="Times New Roman"/>
          <w:b w:val="false"/>
          <w:i w:val="false"/>
          <w:color w:val="000000"/>
          <w:sz w:val="28"/>
        </w:rPr>
        <w:t>
      Барлық іс-шаралар "ЖАҰСО" ШЖҚ РМК, "ҚазАвтоЖол" ҰК" АҚ, "ҚазжолҒЗИ" АҚ және тапсырыс беруші өкілдерінің қатысуымен жүргізілуі тиіс.</w:t>
      </w:r>
    </w:p>
    <w:bookmarkEnd w:id="235"/>
    <w:bookmarkStart w:name="z242" w:id="236"/>
    <w:p>
      <w:pPr>
        <w:spacing w:after="0"/>
        <w:ind w:left="0"/>
        <w:jc w:val="both"/>
      </w:pPr>
      <w:r>
        <w:rPr>
          <w:rFonts w:ascii="Times New Roman"/>
          <w:b w:val="false"/>
          <w:i w:val="false"/>
          <w:color w:val="000000"/>
          <w:sz w:val="28"/>
        </w:rPr>
        <w:t>
      75. Жол қозғалысы қауіпсіздігін қамтамасыз ететін бұйымдар мен конструкцияларға (шу оқшаулағыш компенсаторлар, тосқауыл қоршаулары мен бекітпелер, темірбетон қоршау бағаналары, иілгіш бетон төсеніштері және сол сияқтылар) "Бекітілді" мәртебесін беру үшін МЕМ СТ және/немесе ҚР СТ нысаны бойынша өткізілген ағымдағы сынақ актісін және өнімге сәйкестік сертификатын ұсыну қажет. Есеп болмаған жағдайда немесе ол ескірген жағдайда материалға "Расталған жоқ" мәртебесі беріледі. Өндірушінің СТО негізінде жасалған сынақ хаттамалары қабылданбайды (материалға ұлттық немесе халықаралық стандарт жоқ жағдайларды қоспағанда).</w:t>
      </w:r>
    </w:p>
    <w:bookmarkEnd w:id="236"/>
    <w:bookmarkStart w:name="z243" w:id="237"/>
    <w:p>
      <w:pPr>
        <w:spacing w:after="0"/>
        <w:ind w:left="0"/>
        <w:jc w:val="both"/>
      </w:pPr>
      <w:r>
        <w:rPr>
          <w:rFonts w:ascii="Times New Roman"/>
          <w:b w:val="false"/>
          <w:i w:val="false"/>
          <w:color w:val="000000"/>
          <w:sz w:val="28"/>
        </w:rPr>
        <w:t>
      76. Жөндеу композициялары үшін (жөндеу қоспалары, битум-полимерлі мастика, композициялық полимерлі материал, арматураны қорғауға арналған коррозияға қарсы ерітінді, қалпына келтіруге және бұзылудың алдын алуға арналған материалдар, бетон жолдарындағы жарықтарды қалпына келтіруге арналған материалдар, тығыздағыш, қалпына келтіруге және бұзылудың алдын алуға арналған материалдар, жолдарды жөндеуге арналған бетон қоспалары, терең төсемді төсеу үшін төсеніштерді жөндеуге арналған. бетон беттерін гидрооқшаулауға арналған су өткізбейтін композиция, суық жөндеу қоспасы, битум эмульсиясы, автомобиль жолдарының, аэродромдардың және басқа жөндеу қоспаларының монолитті цемент-бетон жабындарындағы компенсаторларды нығыздауға арналған герметикалық профиль) "Бекітілді" мәртебесін беру үшін МЕМ СТ және/немесе ҚР СТ нысаны сертификатына сәйкес жүргізілген ағымдағы сынақ актісін ұсыну қажет. Баяндама болмаған немесе оның маңыздылығы жоқ болса, материалға "Расталған жоқ" мәртебесі беріледі. Егер сынақ хаттамасы өндірушінің СТО негізінде жасалса, бір жыл бойы бақылау, оның ішінде визуалды тексеру және қолданылатын материалдың жағдайын тексеру қажет. Егер нәтижелер қанағаттанарлықсыз болса, материалға "Расталған жоқ" мәртебесі беріледі. Өндірушінің СТО негізінде шығарылған сынақ есептері қабылданбайды (материалға ұлттық немесе халықаралық стандарт жоқ жағдайларды қоспағанда).</w:t>
      </w:r>
    </w:p>
    <w:bookmarkEnd w:id="237"/>
    <w:bookmarkStart w:name="z244" w:id="238"/>
    <w:p>
      <w:pPr>
        <w:spacing w:after="0"/>
        <w:ind w:left="0"/>
        <w:jc w:val="both"/>
      </w:pPr>
      <w:r>
        <w:rPr>
          <w:rFonts w:ascii="Times New Roman"/>
          <w:b w:val="false"/>
          <w:i w:val="false"/>
          <w:color w:val="000000"/>
          <w:sz w:val="28"/>
        </w:rPr>
        <w:t>
      77. "Апробацияланған" мәртебесін беру үшін жолды таңбалау материалдарына (термопластика, бояулар, жарық шағылыстырғыш және жарқырағыш қосылыстар және т.б.) зертханалық жағдайларда және жол төсемінде МЕМ СТ және/немесе ҚР СТ сәйкес жүргізілген ағымдағы сынақ актісі және өнімге сәйкестік сертификаты берілуі тиіс. Егер нәтижелер оң болса, "Бекітілді" мәртебесі беріледі. Нәтижелер теріс болса, "Расталған жоқ" күйі тағайындалады. Өндірушінің СТО негізінде шығарылған сынақ есептері қабылданбайды (материалға ұлттық немесе халықаралық стандарт жоқ жағдайларды қоспағанда).</w:t>
      </w:r>
    </w:p>
    <w:bookmarkEnd w:id="238"/>
    <w:bookmarkStart w:name="z245" w:id="239"/>
    <w:p>
      <w:pPr>
        <w:spacing w:after="0"/>
        <w:ind w:left="0"/>
        <w:jc w:val="both"/>
      </w:pPr>
      <w:r>
        <w:rPr>
          <w:rFonts w:ascii="Times New Roman"/>
          <w:b w:val="false"/>
          <w:i w:val="false"/>
          <w:color w:val="000000"/>
          <w:sz w:val="28"/>
        </w:rPr>
        <w:t>
      78. Технологиялар мен материалдарды сынақтан өткізуге байланысты іс-шаралар "ЖАҰСО" ШЖҚ РМК, "ҚазАвтоЖол" ҰК" АҚ, "ҚазжолҒЗИ" АҚ және тапсырыс берушінің өкілдерінің қатысуымен жүргізілуі тиіс.</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7" w:id="240"/>
    <w:p>
      <w:pPr>
        <w:spacing w:after="0"/>
        <w:ind w:left="0"/>
        <w:jc w:val="left"/>
      </w:pPr>
      <w:r>
        <w:rPr>
          <w:rFonts w:ascii="Times New Roman"/>
          <w:b/>
          <w:i w:val="false"/>
          <w:color w:val="000000"/>
        </w:rPr>
        <w:t xml:space="preserve"> Жол саласына жаңа (инновациялық) өнімді енгізудің  ұйымдастырушылық сұлбасы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Өтінімді беру жəне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алдын ала қарау - құжаттың толықтығын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2. Техникалық кеңестің отырысында танысу. Жаңа технологиялар тізіліміндегі және Өнеркәсіптік, өндірістік және техногендік қалдықтардан алынған материалдар тізіліміндегі мәртебелер бойынша жіктеу:</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"Жасыл" мəртебесі (апробацияланған) – тізілімге енгізілген, жобалау-сметалық құжаттамаға енгізуге ұсынылған;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 Жобалау-сметалық құжаттаманы әзірлеу кезінде мемлекеттік сараптамамен мақұлданған технологиялық карта, техника-экономикалық негіздеме және мониторинг қорытындысы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"Көк" мəртебесі (қайта қарау) - тəжірибелік телім бойынша қорытынды есеп (ғылыми-техникалық сүйемелдеу жəне мониторинг қорытындысы) бар, "Жасыл" мәртебе беру үшін Техникалық кеңестің дауыс беруінің ең төменгі шегінен өтпеген. - "Көк" мәртебе, сондай-ақ жеткізушінің осы материалды ҚР аумағына уақытша ұсынбауға ерікті түрде бас тарту туралы өтініші / хаты негізінде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"Сары" мəртебесі (апробациялану сатысында) - аккредиттелген зертханадан зертханалық қорытынды бар, тəжірибелік телім бөлінген, ғылыми-техникалық сүйемелдеуден жəне тəжірибелік телімнің мониторингінен өту үдерісінде;</w:t>
            </w:r>
          </w:p>
          <w:p>
            <w:pPr>
              <w:spacing w:after="20"/>
              <w:ind w:left="20"/>
              <w:jc w:val="both"/>
            </w:pPr>
            <w:r>
              <w:rPr>
                <w:rFonts w:ascii="Times New Roman"/>
                <w:b w:val="false"/>
                <w:i w:val="false"/>
                <w:color w:val="000000"/>
                <w:sz w:val="20"/>
              </w:rPr>
              <w:t>
3) "Сұр" мəртебесі (апробацияланбаған) – аккредиттелген зертханадан қорытынды бар, тəжірибелік телімді бөлу сатысында.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Апробация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Тəжірибелік енгізу жəне ғылыми- техникалық сүйемелдеу,</w:t>
            </w:r>
          </w:p>
          <w:bookmarkEnd w:id="242"/>
          <w:p>
            <w:pPr>
              <w:spacing w:after="20"/>
              <w:ind w:left="20"/>
              <w:jc w:val="both"/>
            </w:pPr>
            <w:r>
              <w:rPr>
                <w:rFonts w:ascii="Times New Roman"/>
                <w:b w:val="false"/>
                <w:i w:val="false"/>
                <w:color w:val="000000"/>
                <w:sz w:val="20"/>
              </w:rPr>
              <w:t>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Тəжірибелік телімді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телімдерді ғылыми-техникалық сүйемелдеу жəне зерттеу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Тəжірибелік телімдерді мониторингілеу бойынша қорытынды есептерді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Қолда бар құжаттар топтамасын қарау жəне дауыс беруді өткізу үшін Техникалық кеңестің отырысы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"Жасыл" (апробацияланған) мəртебесі бар жаңа (инновациялық) өнімді пайдалана отырып жобалау құжаттамасын 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Апробациядан өткен инновациялық өнімдерді енгізу бойынша жұмыстардың орындалуын мониторингтеу және есептілік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55" w:id="243"/>
    <w:p>
      <w:pPr>
        <w:spacing w:after="0"/>
        <w:ind w:left="0"/>
        <w:jc w:val="left"/>
      </w:pPr>
      <w:r>
        <w:rPr>
          <w:rFonts w:ascii="Times New Roman"/>
          <w:b/>
          <w:i w:val="false"/>
          <w:color w:val="000000"/>
        </w:rPr>
        <w:t xml:space="preserve"> Автомобиль жолы телімінде немесе объектіде технологияны (жаңа материалды, зертханалық аспапты, жабдықты) қолдана отырып, тәжірибелік телімді (нысанды) ғылыми-техникалық сүйемелдеу жөніндегі АКТ</w:t>
      </w:r>
    </w:p>
    <w:bookmarkEnd w:id="243"/>
    <w:bookmarkStart w:name="z256" w:id="244"/>
    <w:p>
      <w:pPr>
        <w:spacing w:after="0"/>
        <w:ind w:left="0"/>
        <w:jc w:val="both"/>
      </w:pPr>
      <w:r>
        <w:rPr>
          <w:rFonts w:ascii="Times New Roman"/>
          <w:b w:val="false"/>
          <w:i w:val="false"/>
          <w:color w:val="000000"/>
          <w:sz w:val="28"/>
        </w:rPr>
        <w:t>
      Нысан ________________</w:t>
      </w:r>
    </w:p>
    <w:bookmarkEnd w:id="244"/>
    <w:bookmarkStart w:name="z257" w:id="245"/>
    <w:p>
      <w:pPr>
        <w:spacing w:after="0"/>
        <w:ind w:left="0"/>
        <w:jc w:val="both"/>
      </w:pPr>
      <w:r>
        <w:rPr>
          <w:rFonts w:ascii="Times New Roman"/>
          <w:b w:val="false"/>
          <w:i w:val="false"/>
          <w:color w:val="000000"/>
          <w:sz w:val="28"/>
        </w:rPr>
        <w:t>
      Ұзындығы м _______ шқ</w:t>
      </w:r>
    </w:p>
    <w:bookmarkEnd w:id="245"/>
    <w:bookmarkStart w:name="z258" w:id="246"/>
    <w:p>
      <w:pPr>
        <w:spacing w:after="0"/>
        <w:ind w:left="0"/>
        <w:jc w:val="both"/>
      </w:pPr>
      <w:r>
        <w:rPr>
          <w:rFonts w:ascii="Times New Roman"/>
          <w:b w:val="false"/>
          <w:i w:val="false"/>
          <w:color w:val="000000"/>
          <w:sz w:val="28"/>
        </w:rPr>
        <w:t>
      _______________ Орналасқар жері " " 20 ж.</w:t>
      </w:r>
    </w:p>
    <w:bookmarkEnd w:id="246"/>
    <w:bookmarkStart w:name="z259" w:id="247"/>
    <w:p>
      <w:pPr>
        <w:spacing w:after="0"/>
        <w:ind w:left="0"/>
        <w:jc w:val="both"/>
      </w:pPr>
      <w:r>
        <w:rPr>
          <w:rFonts w:ascii="Times New Roman"/>
          <w:b w:val="false"/>
          <w:i w:val="false"/>
          <w:color w:val="000000"/>
          <w:sz w:val="28"/>
        </w:rPr>
        <w:t>
      Біз, төменде қол қойған келесі құрамдағы комиссия:__________________________</w:t>
      </w:r>
    </w:p>
    <w:bookmarkEnd w:id="247"/>
    <w:bookmarkStart w:name="z260" w:id="248"/>
    <w:p>
      <w:pPr>
        <w:spacing w:after="0"/>
        <w:ind w:left="0"/>
        <w:jc w:val="both"/>
      </w:pPr>
      <w:r>
        <w:rPr>
          <w:rFonts w:ascii="Times New Roman"/>
          <w:b w:val="false"/>
          <w:i w:val="false"/>
          <w:color w:val="000000"/>
          <w:sz w:val="28"/>
        </w:rPr>
        <w:t>
      _______________________________________________________________________</w:t>
      </w:r>
    </w:p>
    <w:bookmarkEnd w:id="248"/>
    <w:bookmarkStart w:name="z261" w:id="249"/>
    <w:p>
      <w:pPr>
        <w:spacing w:after="0"/>
        <w:ind w:left="0"/>
        <w:jc w:val="both"/>
      </w:pPr>
      <w:r>
        <w:rPr>
          <w:rFonts w:ascii="Times New Roman"/>
          <w:b w:val="false"/>
          <w:i w:val="false"/>
          <w:color w:val="000000"/>
          <w:sz w:val="28"/>
        </w:rPr>
        <w:t>
      _______________________________________________________________________</w:t>
      </w:r>
    </w:p>
    <w:bookmarkEnd w:id="249"/>
    <w:bookmarkStart w:name="z262" w:id="250"/>
    <w:p>
      <w:pPr>
        <w:spacing w:after="0"/>
        <w:ind w:left="0"/>
        <w:jc w:val="both"/>
      </w:pPr>
      <w:r>
        <w:rPr>
          <w:rFonts w:ascii="Times New Roman"/>
          <w:b w:val="false"/>
          <w:i w:val="false"/>
          <w:color w:val="000000"/>
          <w:sz w:val="28"/>
        </w:rPr>
        <w:t>
      _______________________________________________________________________</w:t>
      </w:r>
    </w:p>
    <w:bookmarkEnd w:id="250"/>
    <w:bookmarkStart w:name="z263" w:id="251"/>
    <w:p>
      <w:pPr>
        <w:spacing w:after="0"/>
        <w:ind w:left="0"/>
        <w:jc w:val="both"/>
      </w:pPr>
      <w:r>
        <w:rPr>
          <w:rFonts w:ascii="Times New Roman"/>
          <w:b w:val="false"/>
          <w:i w:val="false"/>
          <w:color w:val="000000"/>
          <w:sz w:val="28"/>
        </w:rPr>
        <w:t>
      _______________________________________________________________________</w:t>
      </w:r>
    </w:p>
    <w:bookmarkEnd w:id="251"/>
    <w:bookmarkStart w:name="z264" w:id="252"/>
    <w:p>
      <w:pPr>
        <w:spacing w:after="0"/>
        <w:ind w:left="0"/>
        <w:jc w:val="both"/>
      </w:pPr>
      <w:r>
        <w:rPr>
          <w:rFonts w:ascii="Times New Roman"/>
          <w:b w:val="false"/>
          <w:i w:val="false"/>
          <w:color w:val="000000"/>
          <w:sz w:val="28"/>
        </w:rPr>
        <w:t>
      __________________________________________________________________, " "</w:t>
      </w:r>
    </w:p>
    <w:bookmarkEnd w:id="252"/>
    <w:bookmarkStart w:name="z265" w:id="253"/>
    <w:p>
      <w:pPr>
        <w:spacing w:after="0"/>
        <w:ind w:left="0"/>
        <w:jc w:val="both"/>
      </w:pPr>
      <w:r>
        <w:rPr>
          <w:rFonts w:ascii="Times New Roman"/>
          <w:b w:val="false"/>
          <w:i w:val="false"/>
          <w:color w:val="000000"/>
          <w:sz w:val="28"/>
        </w:rPr>
        <w:t>
      20__ жылғы сағ. минуттан бастап " " 20__ жылғы сағ. минутқа дейін тиімділігін</w:t>
      </w:r>
    </w:p>
    <w:bookmarkEnd w:id="253"/>
    <w:bookmarkStart w:name="z266" w:id="254"/>
    <w:p>
      <w:pPr>
        <w:spacing w:after="0"/>
        <w:ind w:left="0"/>
        <w:jc w:val="both"/>
      </w:pPr>
      <w:r>
        <w:rPr>
          <w:rFonts w:ascii="Times New Roman"/>
          <w:b w:val="false"/>
          <w:i w:val="false"/>
          <w:color w:val="000000"/>
          <w:sz w:val="28"/>
        </w:rPr>
        <w:t>
      анықтау мақсатында</w:t>
      </w:r>
    </w:p>
    <w:bookmarkEnd w:id="254"/>
    <w:bookmarkStart w:name="z267" w:id="255"/>
    <w:p>
      <w:pPr>
        <w:spacing w:after="0"/>
        <w:ind w:left="0"/>
        <w:jc w:val="both"/>
      </w:pPr>
      <w:r>
        <w:rPr>
          <w:rFonts w:ascii="Times New Roman"/>
          <w:b w:val="false"/>
          <w:i w:val="false"/>
          <w:color w:val="000000"/>
          <w:sz w:val="28"/>
        </w:rPr>
        <w:t>
      _____________________________________________________________________</w:t>
      </w:r>
    </w:p>
    <w:bookmarkEnd w:id="255"/>
    <w:bookmarkStart w:name="z268" w:id="256"/>
    <w:p>
      <w:pPr>
        <w:spacing w:after="0"/>
        <w:ind w:left="0"/>
        <w:jc w:val="both"/>
      </w:pPr>
      <w:r>
        <w:rPr>
          <w:rFonts w:ascii="Times New Roman"/>
          <w:b w:val="false"/>
          <w:i w:val="false"/>
          <w:color w:val="000000"/>
          <w:sz w:val="28"/>
        </w:rPr>
        <w:t>
      нысанда ұзындығы ______шқ (ШҚ-нан ШҚ-ға + дейін) жұмыстар жүргізілгендігі туралы акт жасастық.</w:t>
      </w:r>
    </w:p>
    <w:bookmarkEnd w:id="256"/>
    <w:bookmarkStart w:name="z269" w:id="257"/>
    <w:p>
      <w:pPr>
        <w:spacing w:after="0"/>
        <w:ind w:left="0"/>
        <w:jc w:val="both"/>
      </w:pPr>
      <w:r>
        <w:rPr>
          <w:rFonts w:ascii="Times New Roman"/>
          <w:b w:val="false"/>
          <w:i w:val="false"/>
          <w:color w:val="000000"/>
          <w:sz w:val="28"/>
        </w:rPr>
        <w:t>
      Тәжірибелік телімнің (нысанның) орналасқан жері:</w:t>
      </w:r>
    </w:p>
    <w:bookmarkEnd w:id="257"/>
    <w:bookmarkStart w:name="z270" w:id="258"/>
    <w:p>
      <w:pPr>
        <w:spacing w:after="0"/>
        <w:ind w:left="0"/>
        <w:jc w:val="both"/>
      </w:pPr>
      <w:r>
        <w:rPr>
          <w:rFonts w:ascii="Times New Roman"/>
          <w:b w:val="false"/>
          <w:i w:val="false"/>
          <w:color w:val="000000"/>
          <w:sz w:val="28"/>
        </w:rPr>
        <w:t>
      автомобиль жолының телімі (ШҚ ШҚ дейін), сұлба қоса беріледі</w:t>
      </w:r>
    </w:p>
    <w:bookmarkEnd w:id="258"/>
    <w:bookmarkStart w:name="z271" w:id="259"/>
    <w:p>
      <w:pPr>
        <w:spacing w:after="0"/>
        <w:ind w:left="0"/>
        <w:jc w:val="both"/>
      </w:pPr>
      <w:r>
        <w:rPr>
          <w:rFonts w:ascii="Times New Roman"/>
          <w:b w:val="false"/>
          <w:i w:val="false"/>
          <w:color w:val="000000"/>
          <w:sz w:val="28"/>
        </w:rPr>
        <w:t>
      Жұмыстарды жүргізуші (жүргізушілер) ___________________________________</w:t>
      </w:r>
    </w:p>
    <w:bookmarkEnd w:id="259"/>
    <w:bookmarkStart w:name="z272" w:id="260"/>
    <w:p>
      <w:pPr>
        <w:spacing w:after="0"/>
        <w:ind w:left="0"/>
        <w:jc w:val="both"/>
      </w:pPr>
      <w:r>
        <w:rPr>
          <w:rFonts w:ascii="Times New Roman"/>
          <w:b w:val="false"/>
          <w:i w:val="false"/>
          <w:color w:val="000000"/>
          <w:sz w:val="28"/>
        </w:rPr>
        <w:t>
      _______________________________________________________________________</w:t>
      </w:r>
    </w:p>
    <w:bookmarkEnd w:id="260"/>
    <w:bookmarkStart w:name="z273" w:id="261"/>
    <w:p>
      <w:pPr>
        <w:spacing w:after="0"/>
        <w:ind w:left="0"/>
        <w:jc w:val="both"/>
      </w:pPr>
      <w:r>
        <w:rPr>
          <w:rFonts w:ascii="Times New Roman"/>
          <w:b w:val="false"/>
          <w:i w:val="false"/>
          <w:color w:val="000000"/>
          <w:sz w:val="28"/>
        </w:rPr>
        <w:t>
      _______________________________________________________________________</w:t>
      </w:r>
    </w:p>
    <w:bookmarkEnd w:id="261"/>
    <w:bookmarkStart w:name="z274" w:id="262"/>
    <w:p>
      <w:pPr>
        <w:spacing w:after="0"/>
        <w:ind w:left="0"/>
        <w:jc w:val="both"/>
      </w:pPr>
      <w:r>
        <w:rPr>
          <w:rFonts w:ascii="Times New Roman"/>
          <w:b w:val="false"/>
          <w:i w:val="false"/>
          <w:color w:val="000000"/>
          <w:sz w:val="28"/>
        </w:rPr>
        <w:t>
      Жұмыстарды орындау шарттары:</w:t>
      </w:r>
    </w:p>
    <w:bookmarkEnd w:id="262"/>
    <w:bookmarkStart w:name="z275" w:id="263"/>
    <w:p>
      <w:pPr>
        <w:spacing w:after="0"/>
        <w:ind w:left="0"/>
        <w:jc w:val="both"/>
      </w:pPr>
      <w:r>
        <w:rPr>
          <w:rFonts w:ascii="Times New Roman"/>
          <w:b w:val="false"/>
          <w:i w:val="false"/>
          <w:color w:val="000000"/>
          <w:sz w:val="28"/>
        </w:rPr>
        <w:t>
      Ауа температурасы________ °С-тан_______ °С дейін.</w:t>
      </w:r>
    </w:p>
    <w:bookmarkEnd w:id="263"/>
    <w:bookmarkStart w:name="z276" w:id="264"/>
    <w:p>
      <w:pPr>
        <w:spacing w:after="0"/>
        <w:ind w:left="0"/>
        <w:jc w:val="both"/>
      </w:pPr>
      <w:r>
        <w:rPr>
          <w:rFonts w:ascii="Times New Roman"/>
          <w:b w:val="false"/>
          <w:i w:val="false"/>
          <w:color w:val="000000"/>
          <w:sz w:val="28"/>
        </w:rPr>
        <w:t>
      Ауаның ылғалдылығы_______ %-дан_____ %-ға дейін.</w:t>
      </w:r>
    </w:p>
    <w:bookmarkEnd w:id="264"/>
    <w:bookmarkStart w:name="z277" w:id="265"/>
    <w:p>
      <w:pPr>
        <w:spacing w:after="0"/>
        <w:ind w:left="0"/>
        <w:jc w:val="both"/>
      </w:pPr>
      <w:r>
        <w:rPr>
          <w:rFonts w:ascii="Times New Roman"/>
          <w:b w:val="false"/>
          <w:i w:val="false"/>
          <w:color w:val="000000"/>
          <w:sz w:val="28"/>
        </w:rPr>
        <w:t>
      Ауа райы жағдайы</w:t>
      </w:r>
    </w:p>
    <w:bookmarkEnd w:id="265"/>
    <w:bookmarkStart w:name="z278" w:id="266"/>
    <w:p>
      <w:pPr>
        <w:spacing w:after="0"/>
        <w:ind w:left="0"/>
        <w:jc w:val="both"/>
      </w:pPr>
      <w:r>
        <w:rPr>
          <w:rFonts w:ascii="Times New Roman"/>
          <w:b w:val="false"/>
          <w:i w:val="false"/>
          <w:color w:val="000000"/>
          <w:sz w:val="28"/>
        </w:rPr>
        <w:t>
      Жұмыстарды орындау уақыты:</w:t>
      </w:r>
    </w:p>
    <w:bookmarkEnd w:id="266"/>
    <w:bookmarkStart w:name="z279" w:id="267"/>
    <w:p>
      <w:pPr>
        <w:spacing w:after="0"/>
        <w:ind w:left="0"/>
        <w:jc w:val="both"/>
      </w:pPr>
      <w:r>
        <w:rPr>
          <w:rFonts w:ascii="Times New Roman"/>
          <w:b w:val="false"/>
          <w:i w:val="false"/>
          <w:color w:val="000000"/>
          <w:sz w:val="28"/>
        </w:rPr>
        <w:t>
      Басталуы: "___" ____20__ ж.____ сағ. ___мин.</w:t>
      </w:r>
    </w:p>
    <w:bookmarkEnd w:id="267"/>
    <w:bookmarkStart w:name="z280" w:id="268"/>
    <w:p>
      <w:pPr>
        <w:spacing w:after="0"/>
        <w:ind w:left="0"/>
        <w:jc w:val="both"/>
      </w:pPr>
      <w:r>
        <w:rPr>
          <w:rFonts w:ascii="Times New Roman"/>
          <w:b w:val="false"/>
          <w:i w:val="false"/>
          <w:color w:val="000000"/>
          <w:sz w:val="28"/>
        </w:rPr>
        <w:t>
      Аяқталуы " _____" ________20__ ж. _____сағ. _____мин.</w:t>
      </w:r>
    </w:p>
    <w:bookmarkEnd w:id="268"/>
    <w:bookmarkStart w:name="z281" w:id="269"/>
    <w:p>
      <w:pPr>
        <w:spacing w:after="0"/>
        <w:ind w:left="0"/>
        <w:jc w:val="both"/>
      </w:pPr>
      <w:r>
        <w:rPr>
          <w:rFonts w:ascii="Times New Roman"/>
          <w:b w:val="false"/>
          <w:i w:val="false"/>
          <w:color w:val="000000"/>
          <w:sz w:val="28"/>
        </w:rPr>
        <w:t>
      Телімнің жай-күйі:</w:t>
      </w:r>
    </w:p>
    <w:bookmarkEnd w:id="269"/>
    <w:bookmarkStart w:name="z282" w:id="270"/>
    <w:p>
      <w:pPr>
        <w:spacing w:after="0"/>
        <w:ind w:left="0"/>
        <w:jc w:val="both"/>
      </w:pPr>
      <w:r>
        <w:rPr>
          <w:rFonts w:ascii="Times New Roman"/>
          <w:b w:val="false"/>
          <w:i w:val="false"/>
          <w:color w:val="000000"/>
          <w:sz w:val="28"/>
        </w:rPr>
        <w:t>
      Телімнің ұзындығы м;_______________</w:t>
      </w:r>
    </w:p>
    <w:bookmarkEnd w:id="270"/>
    <w:bookmarkStart w:name="z283" w:id="271"/>
    <w:p>
      <w:pPr>
        <w:spacing w:after="0"/>
        <w:ind w:left="0"/>
        <w:jc w:val="both"/>
      </w:pPr>
      <w:r>
        <w:rPr>
          <w:rFonts w:ascii="Times New Roman"/>
          <w:b w:val="false"/>
          <w:i w:val="false"/>
          <w:color w:val="000000"/>
          <w:sz w:val="28"/>
        </w:rPr>
        <w:t>
      Жүру бөлігінің ені м;_______________</w:t>
      </w:r>
    </w:p>
    <w:bookmarkEnd w:id="271"/>
    <w:bookmarkStart w:name="z284" w:id="272"/>
    <w:p>
      <w:pPr>
        <w:spacing w:after="0"/>
        <w:ind w:left="0"/>
        <w:jc w:val="both"/>
      </w:pPr>
      <w:r>
        <w:rPr>
          <w:rFonts w:ascii="Times New Roman"/>
          <w:b w:val="false"/>
          <w:i w:val="false"/>
          <w:color w:val="000000"/>
          <w:sz w:val="28"/>
        </w:rPr>
        <w:t>
      Қозғалыс қарқындылығы __________авт/сағ. немесе авт/тəул.</w:t>
      </w:r>
    </w:p>
    <w:bookmarkEnd w:id="272"/>
    <w:bookmarkStart w:name="z285" w:id="273"/>
    <w:p>
      <w:pPr>
        <w:spacing w:after="0"/>
        <w:ind w:left="0"/>
        <w:jc w:val="both"/>
      </w:pPr>
      <w:r>
        <w:rPr>
          <w:rFonts w:ascii="Times New Roman"/>
          <w:b w:val="false"/>
          <w:i w:val="false"/>
          <w:color w:val="000000"/>
          <w:sz w:val="28"/>
        </w:rPr>
        <w:t xml:space="preserve">
      Орындалатын жұмыстар түрі:______________________________________________ </w:t>
      </w:r>
    </w:p>
    <w:bookmarkEnd w:id="273"/>
    <w:bookmarkStart w:name="z286" w:id="274"/>
    <w:p>
      <w:pPr>
        <w:spacing w:after="0"/>
        <w:ind w:left="0"/>
        <w:jc w:val="both"/>
      </w:pPr>
      <w:r>
        <w:rPr>
          <w:rFonts w:ascii="Times New Roman"/>
          <w:b w:val="false"/>
          <w:i w:val="false"/>
          <w:color w:val="000000"/>
          <w:sz w:val="28"/>
        </w:rPr>
        <w:t>
      ________________________________________________________________________</w:t>
      </w:r>
    </w:p>
    <w:bookmarkEnd w:id="274"/>
    <w:bookmarkStart w:name="z287" w:id="275"/>
    <w:p>
      <w:pPr>
        <w:spacing w:after="0"/>
        <w:ind w:left="0"/>
        <w:jc w:val="both"/>
      </w:pPr>
      <w:r>
        <w:rPr>
          <w:rFonts w:ascii="Times New Roman"/>
          <w:b w:val="false"/>
          <w:i w:val="false"/>
          <w:color w:val="000000"/>
          <w:sz w:val="28"/>
        </w:rPr>
        <w:t>
      _______________________________________________________________________</w:t>
      </w:r>
    </w:p>
    <w:bookmarkEnd w:id="275"/>
    <w:bookmarkStart w:name="z288" w:id="276"/>
    <w:p>
      <w:pPr>
        <w:spacing w:after="0"/>
        <w:ind w:left="0"/>
        <w:jc w:val="both"/>
      </w:pPr>
      <w:r>
        <w:rPr>
          <w:rFonts w:ascii="Times New Roman"/>
          <w:b w:val="false"/>
          <w:i w:val="false"/>
          <w:color w:val="000000"/>
          <w:sz w:val="28"/>
        </w:rPr>
        <w:t>
      _______________________________________________________________________</w:t>
      </w:r>
    </w:p>
    <w:bookmarkEnd w:id="276"/>
    <w:bookmarkStart w:name="z289" w:id="277"/>
    <w:p>
      <w:pPr>
        <w:spacing w:after="0"/>
        <w:ind w:left="0"/>
        <w:jc w:val="both"/>
      </w:pPr>
      <w:r>
        <w:rPr>
          <w:rFonts w:ascii="Times New Roman"/>
          <w:b w:val="false"/>
          <w:i w:val="false"/>
          <w:color w:val="000000"/>
          <w:sz w:val="28"/>
        </w:rPr>
        <w:t>
      Бақылау және тәжірибелік телімдегі қоспаның құрамы (жаңа материалдың,</w:t>
      </w:r>
    </w:p>
    <w:bookmarkEnd w:id="277"/>
    <w:bookmarkStart w:name="z290" w:id="278"/>
    <w:p>
      <w:pPr>
        <w:spacing w:after="0"/>
        <w:ind w:left="0"/>
        <w:jc w:val="both"/>
      </w:pPr>
      <w:r>
        <w:rPr>
          <w:rFonts w:ascii="Times New Roman"/>
          <w:b w:val="false"/>
          <w:i w:val="false"/>
          <w:color w:val="000000"/>
          <w:sz w:val="28"/>
        </w:rPr>
        <w:t>
      құрылымның, қабаттың, қаттамның, бұйымның және т.б. атауы)</w:t>
      </w:r>
    </w:p>
    <w:bookmarkEnd w:id="278"/>
    <w:bookmarkStart w:name="z291" w:id="279"/>
    <w:p>
      <w:pPr>
        <w:spacing w:after="0"/>
        <w:ind w:left="0"/>
        <w:jc w:val="both"/>
      </w:pPr>
      <w:r>
        <w:rPr>
          <w:rFonts w:ascii="Times New Roman"/>
          <w:b w:val="false"/>
          <w:i w:val="false"/>
          <w:color w:val="000000"/>
          <w:sz w:val="28"/>
        </w:rPr>
        <w:t>
      ____________________________________________________________________</w:t>
      </w:r>
    </w:p>
    <w:bookmarkEnd w:id="279"/>
    <w:bookmarkStart w:name="z292" w:id="280"/>
    <w:p>
      <w:pPr>
        <w:spacing w:after="0"/>
        <w:ind w:left="0"/>
        <w:jc w:val="both"/>
      </w:pPr>
      <w:r>
        <w:rPr>
          <w:rFonts w:ascii="Times New Roman"/>
          <w:b w:val="false"/>
          <w:i w:val="false"/>
          <w:color w:val="000000"/>
          <w:sz w:val="28"/>
        </w:rPr>
        <w:t>
      ____________________________________________________________________</w:t>
      </w:r>
    </w:p>
    <w:bookmarkEnd w:id="280"/>
    <w:bookmarkStart w:name="z293" w:id="281"/>
    <w:p>
      <w:pPr>
        <w:spacing w:after="0"/>
        <w:ind w:left="0"/>
        <w:jc w:val="both"/>
      </w:pPr>
      <w:r>
        <w:rPr>
          <w:rFonts w:ascii="Times New Roman"/>
          <w:b w:val="false"/>
          <w:i w:val="false"/>
          <w:color w:val="000000"/>
          <w:sz w:val="28"/>
        </w:rPr>
        <w:t>
      ____________________________________________________________________</w:t>
      </w:r>
    </w:p>
    <w:bookmarkEnd w:id="281"/>
    <w:bookmarkStart w:name="z294" w:id="282"/>
    <w:p>
      <w:pPr>
        <w:spacing w:after="0"/>
        <w:ind w:left="0"/>
        <w:jc w:val="both"/>
      </w:pPr>
      <w:r>
        <w:rPr>
          <w:rFonts w:ascii="Times New Roman"/>
          <w:b w:val="false"/>
          <w:i w:val="false"/>
          <w:color w:val="000000"/>
          <w:sz w:val="28"/>
        </w:rPr>
        <w:t>
      Технологиялық операциялар (техникалық шешімдер және т.б.):</w:t>
      </w:r>
    </w:p>
    <w:bookmarkEnd w:id="282"/>
    <w:bookmarkStart w:name="z295" w:id="283"/>
    <w:p>
      <w:pPr>
        <w:spacing w:after="0"/>
        <w:ind w:left="0"/>
        <w:jc w:val="both"/>
      </w:pPr>
      <w:r>
        <w:rPr>
          <w:rFonts w:ascii="Times New Roman"/>
          <w:b w:val="false"/>
          <w:i w:val="false"/>
          <w:color w:val="000000"/>
          <w:sz w:val="28"/>
        </w:rPr>
        <w:t>
      ____________________________________________________________________</w:t>
      </w:r>
    </w:p>
    <w:bookmarkEnd w:id="283"/>
    <w:bookmarkStart w:name="z296" w:id="284"/>
    <w:p>
      <w:pPr>
        <w:spacing w:after="0"/>
        <w:ind w:left="0"/>
        <w:jc w:val="both"/>
      </w:pPr>
      <w:r>
        <w:rPr>
          <w:rFonts w:ascii="Times New Roman"/>
          <w:b w:val="false"/>
          <w:i w:val="false"/>
          <w:color w:val="000000"/>
          <w:sz w:val="28"/>
        </w:rPr>
        <w:t>
      ____________________________________________________________________</w:t>
      </w:r>
    </w:p>
    <w:bookmarkEnd w:id="284"/>
    <w:bookmarkStart w:name="z297" w:id="285"/>
    <w:p>
      <w:pPr>
        <w:spacing w:after="0"/>
        <w:ind w:left="0"/>
        <w:jc w:val="both"/>
      </w:pPr>
      <w:r>
        <w:rPr>
          <w:rFonts w:ascii="Times New Roman"/>
          <w:b w:val="false"/>
          <w:i w:val="false"/>
          <w:color w:val="000000"/>
          <w:sz w:val="28"/>
        </w:rPr>
        <w:t>
      ____________________________________________________________________</w:t>
      </w:r>
    </w:p>
    <w:bookmarkEnd w:id="285"/>
    <w:bookmarkStart w:name="z298" w:id="286"/>
    <w:p>
      <w:pPr>
        <w:spacing w:after="0"/>
        <w:ind w:left="0"/>
        <w:jc w:val="both"/>
      </w:pPr>
      <w:r>
        <w:rPr>
          <w:rFonts w:ascii="Times New Roman"/>
          <w:b w:val="false"/>
          <w:i w:val="false"/>
          <w:color w:val="000000"/>
          <w:sz w:val="28"/>
        </w:rPr>
        <w:t>
      ____________________________________________________________________</w:t>
      </w:r>
    </w:p>
    <w:bookmarkEnd w:id="286"/>
    <w:bookmarkStart w:name="z299" w:id="287"/>
    <w:p>
      <w:pPr>
        <w:spacing w:after="0"/>
        <w:ind w:left="0"/>
        <w:jc w:val="both"/>
      </w:pPr>
      <w:r>
        <w:rPr>
          <w:rFonts w:ascii="Times New Roman"/>
          <w:b w:val="false"/>
          <w:i w:val="false"/>
          <w:color w:val="000000"/>
          <w:sz w:val="28"/>
        </w:rPr>
        <w:t>
      ____________________________________________________________________</w:t>
      </w:r>
    </w:p>
    <w:bookmarkEnd w:id="287"/>
    <w:bookmarkStart w:name="z300" w:id="288"/>
    <w:p>
      <w:pPr>
        <w:spacing w:after="0"/>
        <w:ind w:left="0"/>
        <w:jc w:val="both"/>
      </w:pPr>
      <w:r>
        <w:rPr>
          <w:rFonts w:ascii="Times New Roman"/>
          <w:b w:val="false"/>
          <w:i w:val="false"/>
          <w:color w:val="000000"/>
          <w:sz w:val="28"/>
        </w:rPr>
        <w:t>
      ____________________________________________________________________</w:t>
      </w:r>
    </w:p>
    <w:bookmarkEnd w:id="288"/>
    <w:bookmarkStart w:name="z301" w:id="289"/>
    <w:p>
      <w:pPr>
        <w:spacing w:after="0"/>
        <w:ind w:left="0"/>
        <w:jc w:val="both"/>
      </w:pPr>
      <w:r>
        <w:rPr>
          <w:rFonts w:ascii="Times New Roman"/>
          <w:b w:val="false"/>
          <w:i w:val="false"/>
          <w:color w:val="000000"/>
          <w:sz w:val="28"/>
        </w:rPr>
        <w:t>
      ____________________________________________________________________</w:t>
      </w:r>
    </w:p>
    <w:bookmarkEnd w:id="289"/>
    <w:bookmarkStart w:name="z302"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303" w:id="291"/>
    <w:p>
      <w:pPr>
        <w:spacing w:after="0"/>
        <w:ind w:left="0"/>
        <w:jc w:val="both"/>
      </w:pPr>
      <w:r>
        <w:rPr>
          <w:rFonts w:ascii="Times New Roman"/>
          <w:b w:val="false"/>
          <w:i w:val="false"/>
          <w:color w:val="000000"/>
          <w:sz w:val="28"/>
        </w:rPr>
        <w:t>
      Қолданылатын машиналар мен механизмдер (жаңа аспаптар, жабдықтар, жаңа жол техникасы және т.б.) : _____</w:t>
      </w:r>
    </w:p>
    <w:bookmarkEnd w:id="291"/>
    <w:bookmarkStart w:name="z304" w:id="292"/>
    <w:p>
      <w:pPr>
        <w:spacing w:after="0"/>
        <w:ind w:left="0"/>
        <w:jc w:val="both"/>
      </w:pPr>
      <w:r>
        <w:rPr>
          <w:rFonts w:ascii="Times New Roman"/>
          <w:b w:val="false"/>
          <w:i w:val="false"/>
          <w:color w:val="000000"/>
          <w:sz w:val="28"/>
        </w:rPr>
        <w:t>
      _______________________________________________________________________</w:t>
      </w:r>
    </w:p>
    <w:bookmarkEnd w:id="292"/>
    <w:bookmarkStart w:name="z305" w:id="293"/>
    <w:p>
      <w:pPr>
        <w:spacing w:after="0"/>
        <w:ind w:left="0"/>
        <w:jc w:val="both"/>
      </w:pPr>
      <w:r>
        <w:rPr>
          <w:rFonts w:ascii="Times New Roman"/>
          <w:b w:val="false"/>
          <w:i w:val="false"/>
          <w:color w:val="000000"/>
          <w:sz w:val="28"/>
        </w:rPr>
        <w:t>
      _______________________________________________________________________</w:t>
      </w:r>
    </w:p>
    <w:bookmarkEnd w:id="293"/>
    <w:bookmarkStart w:name="z306" w:id="294"/>
    <w:p>
      <w:pPr>
        <w:spacing w:after="0"/>
        <w:ind w:left="0"/>
        <w:jc w:val="both"/>
      </w:pPr>
      <w:r>
        <w:rPr>
          <w:rFonts w:ascii="Times New Roman"/>
          <w:b w:val="false"/>
          <w:i w:val="false"/>
          <w:color w:val="000000"/>
          <w:sz w:val="28"/>
        </w:rPr>
        <w:t>
      _______________________________________________________________________</w:t>
      </w:r>
    </w:p>
    <w:bookmarkEnd w:id="294"/>
    <w:bookmarkStart w:name="z307" w:id="295"/>
    <w:p>
      <w:pPr>
        <w:spacing w:after="0"/>
        <w:ind w:left="0"/>
        <w:jc w:val="both"/>
      </w:pPr>
      <w:r>
        <w:rPr>
          <w:rFonts w:ascii="Times New Roman"/>
          <w:b w:val="false"/>
          <w:i w:val="false"/>
          <w:color w:val="000000"/>
          <w:sz w:val="28"/>
        </w:rPr>
        <w:t>
      _______________________________________________________________________</w:t>
      </w:r>
    </w:p>
    <w:bookmarkEnd w:id="295"/>
    <w:bookmarkStart w:name="z308" w:id="296"/>
    <w:p>
      <w:pPr>
        <w:spacing w:after="0"/>
        <w:ind w:left="0"/>
        <w:jc w:val="both"/>
      </w:pPr>
      <w:r>
        <w:rPr>
          <w:rFonts w:ascii="Times New Roman"/>
          <w:b w:val="false"/>
          <w:i w:val="false"/>
          <w:color w:val="000000"/>
          <w:sz w:val="28"/>
        </w:rPr>
        <w:t xml:space="preserve">
      Технологияның бұзылуы (болғанжағдайда) </w:t>
      </w:r>
    </w:p>
    <w:bookmarkEnd w:id="296"/>
    <w:bookmarkStart w:name="z309" w:id="297"/>
    <w:p>
      <w:pPr>
        <w:spacing w:after="0"/>
        <w:ind w:left="0"/>
        <w:jc w:val="both"/>
      </w:pPr>
      <w:r>
        <w:rPr>
          <w:rFonts w:ascii="Times New Roman"/>
          <w:b w:val="false"/>
          <w:i w:val="false"/>
          <w:color w:val="000000"/>
          <w:sz w:val="28"/>
        </w:rPr>
        <w:t>
      _______________________________________________________________________</w:t>
      </w:r>
    </w:p>
    <w:bookmarkEnd w:id="297"/>
    <w:bookmarkStart w:name="z310" w:id="298"/>
    <w:p>
      <w:pPr>
        <w:spacing w:after="0"/>
        <w:ind w:left="0"/>
        <w:jc w:val="both"/>
      </w:pPr>
      <w:r>
        <w:rPr>
          <w:rFonts w:ascii="Times New Roman"/>
          <w:b w:val="false"/>
          <w:i w:val="false"/>
          <w:color w:val="000000"/>
          <w:sz w:val="28"/>
        </w:rPr>
        <w:t>
      _______________________________________________________________________</w:t>
      </w:r>
    </w:p>
    <w:bookmarkEnd w:id="298"/>
    <w:bookmarkStart w:name="z311" w:id="299"/>
    <w:p>
      <w:pPr>
        <w:spacing w:after="0"/>
        <w:ind w:left="0"/>
        <w:jc w:val="both"/>
      </w:pPr>
      <w:r>
        <w:rPr>
          <w:rFonts w:ascii="Times New Roman"/>
          <w:b w:val="false"/>
          <w:i w:val="false"/>
          <w:color w:val="000000"/>
          <w:sz w:val="28"/>
        </w:rPr>
        <w:t>
      ______________________________________________________________________</w:t>
      </w:r>
    </w:p>
    <w:bookmarkEnd w:id="299"/>
    <w:bookmarkStart w:name="z312" w:id="300"/>
    <w:p>
      <w:pPr>
        <w:spacing w:after="0"/>
        <w:ind w:left="0"/>
        <w:jc w:val="both"/>
      </w:pPr>
      <w:r>
        <w:rPr>
          <w:rFonts w:ascii="Times New Roman"/>
          <w:b w:val="false"/>
          <w:i w:val="false"/>
          <w:color w:val="000000"/>
          <w:sz w:val="28"/>
        </w:rPr>
        <w:t>
      ________________________________________________</w:t>
      </w:r>
    </w:p>
    <w:bookmarkEnd w:id="300"/>
    <w:bookmarkStart w:name="z313" w:id="301"/>
    <w:p>
      <w:pPr>
        <w:spacing w:after="0"/>
        <w:ind w:left="0"/>
        <w:jc w:val="both"/>
      </w:pPr>
      <w:r>
        <w:rPr>
          <w:rFonts w:ascii="Times New Roman"/>
          <w:b w:val="false"/>
          <w:i w:val="false"/>
          <w:color w:val="000000"/>
          <w:sz w:val="28"/>
        </w:rPr>
        <w:t>
      ________________________ _________________ _________________</w:t>
      </w:r>
    </w:p>
    <w:bookmarkEnd w:id="301"/>
    <w:bookmarkStart w:name="z314" w:id="302"/>
    <w:p>
      <w:pPr>
        <w:spacing w:after="0"/>
        <w:ind w:left="0"/>
        <w:jc w:val="both"/>
      </w:pPr>
      <w:r>
        <w:rPr>
          <w:rFonts w:ascii="Times New Roman"/>
          <w:b w:val="false"/>
          <w:i w:val="false"/>
          <w:color w:val="000000"/>
          <w:sz w:val="28"/>
        </w:rPr>
        <w:t>
      Лауазымы, ұйымның атауы Қолы Аты-жөні</w:t>
      </w:r>
    </w:p>
    <w:bookmarkEnd w:id="302"/>
    <w:bookmarkStart w:name="z315" w:id="303"/>
    <w:p>
      <w:pPr>
        <w:spacing w:after="0"/>
        <w:ind w:left="0"/>
        <w:jc w:val="both"/>
      </w:pPr>
      <w:r>
        <w:rPr>
          <w:rFonts w:ascii="Times New Roman"/>
          <w:b w:val="false"/>
          <w:i w:val="false"/>
          <w:color w:val="000000"/>
          <w:sz w:val="28"/>
        </w:rPr>
        <w:t>
      ________________________ ________________ _________________</w:t>
      </w:r>
    </w:p>
    <w:bookmarkEnd w:id="303"/>
    <w:bookmarkStart w:name="z316" w:id="304"/>
    <w:p>
      <w:pPr>
        <w:spacing w:after="0"/>
        <w:ind w:left="0"/>
        <w:jc w:val="both"/>
      </w:pPr>
      <w:r>
        <w:rPr>
          <w:rFonts w:ascii="Times New Roman"/>
          <w:b w:val="false"/>
          <w:i w:val="false"/>
          <w:color w:val="000000"/>
          <w:sz w:val="28"/>
        </w:rPr>
        <w:t>
      Лауазымы, ұйымның атауы Қолы Аты-жөні</w:t>
      </w:r>
    </w:p>
    <w:bookmarkEnd w:id="304"/>
    <w:bookmarkStart w:name="z317" w:id="305"/>
    <w:p>
      <w:pPr>
        <w:spacing w:after="0"/>
        <w:ind w:left="0"/>
        <w:jc w:val="both"/>
      </w:pPr>
      <w:r>
        <w:rPr>
          <w:rFonts w:ascii="Times New Roman"/>
          <w:b w:val="false"/>
          <w:i w:val="false"/>
          <w:color w:val="000000"/>
          <w:sz w:val="28"/>
        </w:rPr>
        <w:t>
      ________________________ ________________ ________________</w:t>
      </w:r>
    </w:p>
    <w:bookmarkEnd w:id="305"/>
    <w:bookmarkStart w:name="z318" w:id="306"/>
    <w:p>
      <w:pPr>
        <w:spacing w:after="0"/>
        <w:ind w:left="0"/>
        <w:jc w:val="both"/>
      </w:pPr>
      <w:r>
        <w:rPr>
          <w:rFonts w:ascii="Times New Roman"/>
          <w:b w:val="false"/>
          <w:i w:val="false"/>
          <w:color w:val="000000"/>
          <w:sz w:val="28"/>
        </w:rPr>
        <w:t>
      Лауазымы, ұйымның атауы Қолы Аты-жөні</w:t>
      </w:r>
    </w:p>
    <w:bookmarkEnd w:id="306"/>
    <w:bookmarkStart w:name="z319" w:id="307"/>
    <w:p>
      <w:pPr>
        <w:spacing w:after="0"/>
        <w:ind w:left="0"/>
        <w:jc w:val="both"/>
      </w:pPr>
      <w:r>
        <w:rPr>
          <w:rFonts w:ascii="Times New Roman"/>
          <w:b w:val="false"/>
          <w:i w:val="false"/>
          <w:color w:val="000000"/>
          <w:sz w:val="28"/>
        </w:rPr>
        <w:t>
      ________________________ ________________ ________________</w:t>
      </w:r>
    </w:p>
    <w:bookmarkEnd w:id="307"/>
    <w:bookmarkStart w:name="z320" w:id="308"/>
    <w:p>
      <w:pPr>
        <w:spacing w:after="0"/>
        <w:ind w:left="0"/>
        <w:jc w:val="both"/>
      </w:pPr>
      <w:r>
        <w:rPr>
          <w:rFonts w:ascii="Times New Roman"/>
          <w:b w:val="false"/>
          <w:i w:val="false"/>
          <w:color w:val="000000"/>
          <w:sz w:val="28"/>
        </w:rPr>
        <w:t>
      Лауазымы, ұйымның атауы Қолы Аты-жөні</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22" w:id="309"/>
    <w:p>
      <w:pPr>
        <w:spacing w:after="0"/>
        <w:ind w:left="0"/>
        <w:jc w:val="left"/>
      </w:pPr>
      <w:r>
        <w:rPr>
          <w:rFonts w:ascii="Times New Roman"/>
          <w:b/>
          <w:i w:val="false"/>
          <w:color w:val="000000"/>
        </w:rPr>
        <w:t xml:space="preserve"> Нысанда (жаңа материалдың, технологияның және т б. атауы) қолдана отырып, тәжірибелік және бақылау телімдерінің жай-күйін тексеруді (мониторингілеуді) орындауға арналған АКТ</w:t>
      </w:r>
    </w:p>
    <w:bookmarkEnd w:id="309"/>
    <w:bookmarkStart w:name="z323" w:id="310"/>
    <w:p>
      <w:pPr>
        <w:spacing w:after="0"/>
        <w:ind w:left="0"/>
        <w:jc w:val="left"/>
      </w:pPr>
      <w:r>
        <w:rPr>
          <w:rFonts w:ascii="Times New Roman"/>
          <w:b/>
          <w:i w:val="false"/>
          <w:color w:val="000000"/>
        </w:rPr>
        <w:t xml:space="preserve"> ___________________________ автомобиль жолы телімінің атауы</w:t>
      </w:r>
    </w:p>
    <w:bookmarkEnd w:id="310"/>
    <w:bookmarkStart w:name="z324" w:id="311"/>
    <w:p>
      <w:pPr>
        <w:spacing w:after="0"/>
        <w:ind w:left="0"/>
        <w:jc w:val="both"/>
      </w:pPr>
      <w:r>
        <w:rPr>
          <w:rFonts w:ascii="Times New Roman"/>
          <w:b w:val="false"/>
          <w:i w:val="false"/>
          <w:color w:val="000000"/>
          <w:sz w:val="28"/>
        </w:rPr>
        <w:t>
      Орналасқар жері "________"____20___ж.</w:t>
      </w:r>
    </w:p>
    <w:bookmarkEnd w:id="311"/>
    <w:bookmarkStart w:name="z325" w:id="312"/>
    <w:p>
      <w:pPr>
        <w:spacing w:after="0"/>
        <w:ind w:left="0"/>
        <w:jc w:val="both"/>
      </w:pPr>
      <w:r>
        <w:rPr>
          <w:rFonts w:ascii="Times New Roman"/>
          <w:b w:val="false"/>
          <w:i w:val="false"/>
          <w:color w:val="000000"/>
          <w:sz w:val="28"/>
        </w:rPr>
        <w:t>
      Біз, төменде қол қойған келесі құрамдағы комиссия:</w:t>
      </w:r>
    </w:p>
    <w:bookmarkEnd w:id="312"/>
    <w:bookmarkStart w:name="z326" w:id="313"/>
    <w:p>
      <w:pPr>
        <w:spacing w:after="0"/>
        <w:ind w:left="0"/>
        <w:jc w:val="both"/>
      </w:pPr>
      <w:r>
        <w:rPr>
          <w:rFonts w:ascii="Times New Roman"/>
          <w:b w:val="false"/>
          <w:i w:val="false"/>
          <w:color w:val="000000"/>
          <w:sz w:val="28"/>
        </w:rPr>
        <w:t>
      _________________________________________________</w:t>
      </w:r>
    </w:p>
    <w:bookmarkEnd w:id="313"/>
    <w:bookmarkStart w:name="z327" w:id="314"/>
    <w:p>
      <w:pPr>
        <w:spacing w:after="0"/>
        <w:ind w:left="0"/>
        <w:jc w:val="both"/>
      </w:pPr>
      <w:r>
        <w:rPr>
          <w:rFonts w:ascii="Times New Roman"/>
          <w:b w:val="false"/>
          <w:i w:val="false"/>
          <w:color w:val="000000"/>
          <w:sz w:val="28"/>
        </w:rPr>
        <w:t>
      _________________________________________________</w:t>
      </w:r>
    </w:p>
    <w:bookmarkEnd w:id="314"/>
    <w:bookmarkStart w:name="z328" w:id="315"/>
    <w:p>
      <w:pPr>
        <w:spacing w:after="0"/>
        <w:ind w:left="0"/>
        <w:jc w:val="both"/>
      </w:pPr>
      <w:r>
        <w:rPr>
          <w:rFonts w:ascii="Times New Roman"/>
          <w:b w:val="false"/>
          <w:i w:val="false"/>
          <w:color w:val="000000"/>
          <w:sz w:val="28"/>
        </w:rPr>
        <w:t>
      _________________________________________________</w:t>
      </w:r>
    </w:p>
    <w:bookmarkEnd w:id="315"/>
    <w:bookmarkStart w:name="z329" w:id="316"/>
    <w:p>
      <w:pPr>
        <w:spacing w:after="0"/>
        <w:ind w:left="0"/>
        <w:jc w:val="both"/>
      </w:pPr>
      <w:r>
        <w:rPr>
          <w:rFonts w:ascii="Times New Roman"/>
          <w:b w:val="false"/>
          <w:i w:val="false"/>
          <w:color w:val="000000"/>
          <w:sz w:val="28"/>
        </w:rPr>
        <w:t>
      _________________________________________________</w:t>
      </w:r>
    </w:p>
    <w:bookmarkEnd w:id="316"/>
    <w:bookmarkStart w:name="z330" w:id="317"/>
    <w:p>
      <w:pPr>
        <w:spacing w:after="0"/>
        <w:ind w:left="0"/>
        <w:jc w:val="both"/>
      </w:pPr>
      <w:r>
        <w:rPr>
          <w:rFonts w:ascii="Times New Roman"/>
          <w:b w:val="false"/>
          <w:i w:val="false"/>
          <w:color w:val="000000"/>
          <w:sz w:val="28"/>
        </w:rPr>
        <w:t>
      _________________________________________________</w:t>
      </w:r>
    </w:p>
    <w:bookmarkEnd w:id="317"/>
    <w:bookmarkStart w:name="z331" w:id="318"/>
    <w:p>
      <w:pPr>
        <w:spacing w:after="0"/>
        <w:ind w:left="0"/>
        <w:jc w:val="both"/>
      </w:pPr>
      <w:r>
        <w:rPr>
          <w:rFonts w:ascii="Times New Roman"/>
          <w:b w:val="false"/>
          <w:i w:val="false"/>
          <w:color w:val="000000"/>
          <w:sz w:val="28"/>
        </w:rPr>
        <w:t>
      ____, "______ "__________ 20__ жылғы______ сағ._____</w:t>
      </w:r>
    </w:p>
    <w:bookmarkEnd w:id="318"/>
    <w:bookmarkStart w:name="z332" w:id="319"/>
    <w:p>
      <w:pPr>
        <w:spacing w:after="0"/>
        <w:ind w:left="0"/>
        <w:jc w:val="both"/>
      </w:pPr>
      <w:r>
        <w:rPr>
          <w:rFonts w:ascii="Times New Roman"/>
          <w:b w:val="false"/>
          <w:i w:val="false"/>
          <w:color w:val="000000"/>
          <w:sz w:val="28"/>
        </w:rPr>
        <w:t>
      ________ минуттан бастап "___"__ 20__ жылғы____ сағ. минутқа дейін</w:t>
      </w:r>
    </w:p>
    <w:bookmarkEnd w:id="319"/>
    <w:bookmarkStart w:name="z333" w:id="320"/>
    <w:p>
      <w:pPr>
        <w:spacing w:after="0"/>
        <w:ind w:left="0"/>
        <w:jc w:val="both"/>
      </w:pPr>
      <w:r>
        <w:rPr>
          <w:rFonts w:ascii="Times New Roman"/>
          <w:b w:val="false"/>
          <w:i w:val="false"/>
          <w:color w:val="000000"/>
          <w:sz w:val="28"/>
        </w:rPr>
        <w:t>
      _________________________________________________</w:t>
      </w:r>
    </w:p>
    <w:bookmarkEnd w:id="320"/>
    <w:bookmarkStart w:name="z334" w:id="321"/>
    <w:p>
      <w:pPr>
        <w:spacing w:after="0"/>
        <w:ind w:left="0"/>
        <w:jc w:val="both"/>
      </w:pPr>
      <w:r>
        <w:rPr>
          <w:rFonts w:ascii="Times New Roman"/>
          <w:b w:val="false"/>
          <w:i w:val="false"/>
          <w:color w:val="000000"/>
          <w:sz w:val="28"/>
        </w:rPr>
        <w:t>
      Нысанда тиімділігін анықтау мақсатында визуалды жəне</w:t>
      </w:r>
    </w:p>
    <w:bookmarkEnd w:id="321"/>
    <w:bookmarkStart w:name="z335" w:id="322"/>
    <w:p>
      <w:pPr>
        <w:spacing w:after="0"/>
        <w:ind w:left="0"/>
        <w:jc w:val="both"/>
      </w:pPr>
      <w:r>
        <w:rPr>
          <w:rFonts w:ascii="Times New Roman"/>
          <w:b w:val="false"/>
          <w:i w:val="false"/>
          <w:color w:val="000000"/>
          <w:sz w:val="28"/>
        </w:rPr>
        <w:t>
      немесе аспаптық тексеру жүргізілгендігі туралы акт жасастық.</w:t>
      </w:r>
    </w:p>
    <w:bookmarkEnd w:id="322"/>
    <w:bookmarkStart w:name="z336" w:id="323"/>
    <w:p>
      <w:pPr>
        <w:spacing w:after="0"/>
        <w:ind w:left="0"/>
        <w:jc w:val="both"/>
      </w:pPr>
      <w:r>
        <w:rPr>
          <w:rFonts w:ascii="Times New Roman"/>
          <w:b w:val="false"/>
          <w:i w:val="false"/>
          <w:color w:val="000000"/>
          <w:sz w:val="28"/>
        </w:rPr>
        <w:t>
      Тәжірибелік телімнің орналасқан жері:</w:t>
      </w:r>
    </w:p>
    <w:bookmarkEnd w:id="323"/>
    <w:bookmarkStart w:name="z337" w:id="324"/>
    <w:p>
      <w:pPr>
        <w:spacing w:after="0"/>
        <w:ind w:left="0"/>
        <w:jc w:val="both"/>
      </w:pPr>
      <w:r>
        <w:rPr>
          <w:rFonts w:ascii="Times New Roman"/>
          <w:b w:val="false"/>
          <w:i w:val="false"/>
          <w:color w:val="000000"/>
          <w:sz w:val="28"/>
        </w:rPr>
        <w:t>
      ______________________________________________</w:t>
      </w:r>
    </w:p>
    <w:bookmarkEnd w:id="324"/>
    <w:bookmarkStart w:name="z338" w:id="325"/>
    <w:p>
      <w:pPr>
        <w:spacing w:after="0"/>
        <w:ind w:left="0"/>
        <w:jc w:val="both"/>
      </w:pPr>
      <w:r>
        <w:rPr>
          <w:rFonts w:ascii="Times New Roman"/>
          <w:b w:val="false"/>
          <w:i w:val="false"/>
          <w:color w:val="000000"/>
          <w:sz w:val="28"/>
        </w:rPr>
        <w:t>
      _____________________________________________</w:t>
      </w:r>
    </w:p>
    <w:bookmarkEnd w:id="325"/>
    <w:bookmarkStart w:name="z339" w:id="326"/>
    <w:p>
      <w:pPr>
        <w:spacing w:after="0"/>
        <w:ind w:left="0"/>
        <w:jc w:val="both"/>
      </w:pPr>
      <w:r>
        <w:rPr>
          <w:rFonts w:ascii="Times New Roman"/>
          <w:b w:val="false"/>
          <w:i w:val="false"/>
          <w:color w:val="000000"/>
          <w:sz w:val="28"/>
        </w:rPr>
        <w:t>
      ______________________________________________</w:t>
      </w:r>
    </w:p>
    <w:bookmarkEnd w:id="326"/>
    <w:bookmarkStart w:name="z340" w:id="327"/>
    <w:p>
      <w:pPr>
        <w:spacing w:after="0"/>
        <w:ind w:left="0"/>
        <w:jc w:val="both"/>
      </w:pPr>
      <w:r>
        <w:rPr>
          <w:rFonts w:ascii="Times New Roman"/>
          <w:b w:val="false"/>
          <w:i w:val="false"/>
          <w:color w:val="000000"/>
          <w:sz w:val="28"/>
        </w:rPr>
        <w:t>
      ______________________________________________</w:t>
      </w:r>
    </w:p>
    <w:bookmarkEnd w:id="327"/>
    <w:bookmarkStart w:name="z341" w:id="328"/>
    <w:p>
      <w:pPr>
        <w:spacing w:after="0"/>
        <w:ind w:left="0"/>
        <w:jc w:val="both"/>
      </w:pPr>
      <w:r>
        <w:rPr>
          <w:rFonts w:ascii="Times New Roman"/>
          <w:b w:val="false"/>
          <w:i w:val="false"/>
          <w:color w:val="000000"/>
          <w:sz w:val="28"/>
        </w:rPr>
        <w:t>
      ______________________________________________</w:t>
      </w:r>
    </w:p>
    <w:bookmarkEnd w:id="328"/>
    <w:bookmarkStart w:name="z342" w:id="329"/>
    <w:p>
      <w:pPr>
        <w:spacing w:after="0"/>
        <w:ind w:left="0"/>
        <w:jc w:val="both"/>
      </w:pPr>
      <w:r>
        <w:rPr>
          <w:rFonts w:ascii="Times New Roman"/>
          <w:b w:val="false"/>
          <w:i w:val="false"/>
          <w:color w:val="000000"/>
          <w:sz w:val="28"/>
        </w:rPr>
        <w:t>
      ______________________________________________</w:t>
      </w:r>
    </w:p>
    <w:bookmarkEnd w:id="329"/>
    <w:bookmarkStart w:name="z343" w:id="330"/>
    <w:p>
      <w:pPr>
        <w:spacing w:after="0"/>
        <w:ind w:left="0"/>
        <w:jc w:val="both"/>
      </w:pPr>
      <w:r>
        <w:rPr>
          <w:rFonts w:ascii="Times New Roman"/>
          <w:b w:val="false"/>
          <w:i w:val="false"/>
          <w:color w:val="000000"/>
          <w:sz w:val="28"/>
        </w:rPr>
        <w:t xml:space="preserve">
      Бақылау телімінің орналасқан жері (қажет болған жағдайда) </w:t>
      </w:r>
    </w:p>
    <w:bookmarkEnd w:id="330"/>
    <w:bookmarkStart w:name="z344" w:id="331"/>
    <w:p>
      <w:pPr>
        <w:spacing w:after="0"/>
        <w:ind w:left="0"/>
        <w:jc w:val="both"/>
      </w:pPr>
      <w:r>
        <w:rPr>
          <w:rFonts w:ascii="Times New Roman"/>
          <w:b w:val="false"/>
          <w:i w:val="false"/>
          <w:color w:val="000000"/>
          <w:sz w:val="28"/>
        </w:rPr>
        <w:t>
      _______________________________________________</w:t>
      </w:r>
    </w:p>
    <w:bookmarkEnd w:id="331"/>
    <w:bookmarkStart w:name="z345" w:id="332"/>
    <w:p>
      <w:pPr>
        <w:spacing w:after="0"/>
        <w:ind w:left="0"/>
        <w:jc w:val="both"/>
      </w:pPr>
      <w:r>
        <w:rPr>
          <w:rFonts w:ascii="Times New Roman"/>
          <w:b w:val="false"/>
          <w:i w:val="false"/>
          <w:color w:val="000000"/>
          <w:sz w:val="28"/>
        </w:rPr>
        <w:t>
      _______________________________________________</w:t>
      </w:r>
    </w:p>
    <w:bookmarkEnd w:id="332"/>
    <w:bookmarkStart w:name="z346" w:id="333"/>
    <w:p>
      <w:pPr>
        <w:spacing w:after="0"/>
        <w:ind w:left="0"/>
        <w:jc w:val="both"/>
      </w:pPr>
      <w:r>
        <w:rPr>
          <w:rFonts w:ascii="Times New Roman"/>
          <w:b w:val="false"/>
          <w:i w:val="false"/>
          <w:color w:val="000000"/>
          <w:sz w:val="28"/>
        </w:rPr>
        <w:t>
      _______________________________________________</w:t>
      </w:r>
    </w:p>
    <w:bookmarkEnd w:id="333"/>
    <w:bookmarkStart w:name="z347" w:id="334"/>
    <w:p>
      <w:pPr>
        <w:spacing w:after="0"/>
        <w:ind w:left="0"/>
        <w:jc w:val="both"/>
      </w:pPr>
      <w:r>
        <w:rPr>
          <w:rFonts w:ascii="Times New Roman"/>
          <w:b w:val="false"/>
          <w:i w:val="false"/>
          <w:color w:val="000000"/>
          <w:sz w:val="28"/>
        </w:rPr>
        <w:t>
      Жұмыстарды жүргізуші:________________________________</w:t>
      </w:r>
    </w:p>
    <w:bookmarkEnd w:id="334"/>
    <w:bookmarkStart w:name="z348" w:id="335"/>
    <w:p>
      <w:pPr>
        <w:spacing w:after="0"/>
        <w:ind w:left="0"/>
        <w:jc w:val="both"/>
      </w:pPr>
      <w:r>
        <w:rPr>
          <w:rFonts w:ascii="Times New Roman"/>
          <w:b w:val="false"/>
          <w:i w:val="false"/>
          <w:color w:val="000000"/>
          <w:sz w:val="28"/>
        </w:rPr>
        <w:t>
      Жұмыстарды орындау шарттары:</w:t>
      </w:r>
    </w:p>
    <w:bookmarkEnd w:id="335"/>
    <w:bookmarkStart w:name="z349" w:id="336"/>
    <w:p>
      <w:pPr>
        <w:spacing w:after="0"/>
        <w:ind w:left="0"/>
        <w:jc w:val="both"/>
      </w:pPr>
      <w:r>
        <w:rPr>
          <w:rFonts w:ascii="Times New Roman"/>
          <w:b w:val="false"/>
          <w:i w:val="false"/>
          <w:color w:val="000000"/>
          <w:sz w:val="28"/>
        </w:rPr>
        <w:t>
      Ауа температурасы _______°С-тан_______°С дейін.</w:t>
      </w:r>
    </w:p>
    <w:bookmarkEnd w:id="336"/>
    <w:bookmarkStart w:name="z350" w:id="337"/>
    <w:p>
      <w:pPr>
        <w:spacing w:after="0"/>
        <w:ind w:left="0"/>
        <w:jc w:val="both"/>
      </w:pPr>
      <w:r>
        <w:rPr>
          <w:rFonts w:ascii="Times New Roman"/>
          <w:b w:val="false"/>
          <w:i w:val="false"/>
          <w:color w:val="000000"/>
          <w:sz w:val="28"/>
        </w:rPr>
        <w:t>
      Ауа райы жағдайы__________________________</w:t>
      </w:r>
    </w:p>
    <w:bookmarkEnd w:id="337"/>
    <w:bookmarkStart w:name="z351" w:id="338"/>
    <w:p>
      <w:pPr>
        <w:spacing w:after="0"/>
        <w:ind w:left="0"/>
        <w:jc w:val="both"/>
      </w:pPr>
      <w:r>
        <w:rPr>
          <w:rFonts w:ascii="Times New Roman"/>
          <w:b w:val="false"/>
          <w:i w:val="false"/>
          <w:color w:val="000000"/>
          <w:sz w:val="28"/>
        </w:rPr>
        <w:t>
      Жұмыстарды орындау уақыты:</w:t>
      </w:r>
    </w:p>
    <w:bookmarkEnd w:id="338"/>
    <w:bookmarkStart w:name="z352" w:id="339"/>
    <w:p>
      <w:pPr>
        <w:spacing w:after="0"/>
        <w:ind w:left="0"/>
        <w:jc w:val="both"/>
      </w:pPr>
      <w:r>
        <w:rPr>
          <w:rFonts w:ascii="Times New Roman"/>
          <w:b w:val="false"/>
          <w:i w:val="false"/>
          <w:color w:val="000000"/>
          <w:sz w:val="28"/>
        </w:rPr>
        <w:t>
      Басталуы: "______" ________20__ ж._____ сағ.______ мин.</w:t>
      </w:r>
    </w:p>
    <w:bookmarkEnd w:id="339"/>
    <w:bookmarkStart w:name="z353" w:id="340"/>
    <w:p>
      <w:pPr>
        <w:spacing w:after="0"/>
        <w:ind w:left="0"/>
        <w:jc w:val="both"/>
      </w:pPr>
      <w:r>
        <w:rPr>
          <w:rFonts w:ascii="Times New Roman"/>
          <w:b w:val="false"/>
          <w:i w:val="false"/>
          <w:color w:val="000000"/>
          <w:sz w:val="28"/>
        </w:rPr>
        <w:t>
      Аяқталуы " ______" ________20__ ж._____ сағ._______ мин.</w:t>
      </w:r>
    </w:p>
    <w:bookmarkEnd w:id="340"/>
    <w:bookmarkStart w:name="z354" w:id="341"/>
    <w:p>
      <w:pPr>
        <w:spacing w:after="0"/>
        <w:ind w:left="0"/>
        <w:jc w:val="both"/>
      </w:pPr>
      <w:r>
        <w:rPr>
          <w:rFonts w:ascii="Times New Roman"/>
          <w:b w:val="false"/>
          <w:i w:val="false"/>
          <w:color w:val="000000"/>
          <w:sz w:val="28"/>
        </w:rPr>
        <w:t>
      Телімнің жай-күйі:</w:t>
      </w:r>
    </w:p>
    <w:bookmarkEnd w:id="341"/>
    <w:bookmarkStart w:name="z355" w:id="342"/>
    <w:p>
      <w:pPr>
        <w:spacing w:after="0"/>
        <w:ind w:left="0"/>
        <w:jc w:val="both"/>
      </w:pPr>
      <w:r>
        <w:rPr>
          <w:rFonts w:ascii="Times New Roman"/>
          <w:b w:val="false"/>
          <w:i w:val="false"/>
          <w:color w:val="000000"/>
          <w:sz w:val="28"/>
        </w:rPr>
        <w:t>
      Телімнің ұзындығы м; _________________________</w:t>
      </w:r>
    </w:p>
    <w:bookmarkEnd w:id="342"/>
    <w:bookmarkStart w:name="z356" w:id="343"/>
    <w:p>
      <w:pPr>
        <w:spacing w:after="0"/>
        <w:ind w:left="0"/>
        <w:jc w:val="both"/>
      </w:pPr>
      <w:r>
        <w:rPr>
          <w:rFonts w:ascii="Times New Roman"/>
          <w:b w:val="false"/>
          <w:i w:val="false"/>
          <w:color w:val="000000"/>
          <w:sz w:val="28"/>
        </w:rPr>
        <w:t>
      Жүру бөлігінің ені м;__________________________</w:t>
      </w:r>
    </w:p>
    <w:bookmarkEnd w:id="343"/>
    <w:bookmarkStart w:name="z357" w:id="344"/>
    <w:p>
      <w:pPr>
        <w:spacing w:after="0"/>
        <w:ind w:left="0"/>
        <w:jc w:val="both"/>
      </w:pPr>
      <w:r>
        <w:rPr>
          <w:rFonts w:ascii="Times New Roman"/>
          <w:b w:val="false"/>
          <w:i w:val="false"/>
          <w:color w:val="000000"/>
          <w:sz w:val="28"/>
        </w:rPr>
        <w:t>
      Қозғалыс құрамы: жүк көтергіштігі 40 тн асатын жүк автомобильдері _______</w:t>
      </w:r>
    </w:p>
    <w:bookmarkEnd w:id="344"/>
    <w:bookmarkStart w:name="z358" w:id="345"/>
    <w:p>
      <w:pPr>
        <w:spacing w:after="0"/>
        <w:ind w:left="0"/>
        <w:jc w:val="both"/>
      </w:pPr>
      <w:r>
        <w:rPr>
          <w:rFonts w:ascii="Times New Roman"/>
          <w:b w:val="false"/>
          <w:i w:val="false"/>
          <w:color w:val="000000"/>
          <w:sz w:val="28"/>
        </w:rPr>
        <w:t>
      Жүк көтергіштігі 5 тн-дан 40 тн-ға дейінгі жүк автомобильдері __________</w:t>
      </w:r>
    </w:p>
    <w:bookmarkEnd w:id="345"/>
    <w:bookmarkStart w:name="z359" w:id="346"/>
    <w:p>
      <w:pPr>
        <w:spacing w:after="0"/>
        <w:ind w:left="0"/>
        <w:jc w:val="both"/>
      </w:pPr>
      <w:r>
        <w:rPr>
          <w:rFonts w:ascii="Times New Roman"/>
          <w:b w:val="false"/>
          <w:i w:val="false"/>
          <w:color w:val="000000"/>
          <w:sz w:val="28"/>
        </w:rPr>
        <w:t>
      Жүк көтергіштігі 12тн-ға дейінгі жүк автомобильдері _______________________</w:t>
      </w:r>
    </w:p>
    <w:bookmarkEnd w:id="346"/>
    <w:bookmarkStart w:name="z360" w:id="347"/>
    <w:p>
      <w:pPr>
        <w:spacing w:after="0"/>
        <w:ind w:left="0"/>
        <w:jc w:val="both"/>
      </w:pPr>
      <w:r>
        <w:rPr>
          <w:rFonts w:ascii="Times New Roman"/>
          <w:b w:val="false"/>
          <w:i w:val="false"/>
          <w:color w:val="000000"/>
          <w:sz w:val="28"/>
        </w:rPr>
        <w:t>
      Жеңіл автомобильдер _________________________________________________</w:t>
      </w:r>
    </w:p>
    <w:bookmarkEnd w:id="347"/>
    <w:bookmarkStart w:name="z361" w:id="348"/>
    <w:p>
      <w:pPr>
        <w:spacing w:after="0"/>
        <w:ind w:left="0"/>
        <w:jc w:val="both"/>
      </w:pPr>
      <w:r>
        <w:rPr>
          <w:rFonts w:ascii="Times New Roman"/>
          <w:b w:val="false"/>
          <w:i w:val="false"/>
          <w:color w:val="000000"/>
          <w:sz w:val="28"/>
        </w:rPr>
        <w:t>
      Жұмыстарды орындау барысында сынамалар (керндер) іріктелді______________</w:t>
      </w:r>
    </w:p>
    <w:bookmarkEnd w:id="348"/>
    <w:bookmarkStart w:name="z362" w:id="349"/>
    <w:p>
      <w:pPr>
        <w:spacing w:after="0"/>
        <w:ind w:left="0"/>
        <w:jc w:val="both"/>
      </w:pPr>
      <w:r>
        <w:rPr>
          <w:rFonts w:ascii="Times New Roman"/>
          <w:b w:val="false"/>
          <w:i w:val="false"/>
          <w:color w:val="000000"/>
          <w:sz w:val="28"/>
        </w:rPr>
        <w:t>
      Сынамаларды іріктеу актісі қоса беріледі (қажет болған жағдайда)</w:t>
      </w:r>
    </w:p>
    <w:bookmarkEnd w:id="349"/>
    <w:bookmarkStart w:name="z363" w:id="350"/>
    <w:p>
      <w:pPr>
        <w:spacing w:after="0"/>
        <w:ind w:left="0"/>
        <w:jc w:val="both"/>
      </w:pPr>
      <w:r>
        <w:rPr>
          <w:rFonts w:ascii="Times New Roman"/>
          <w:b w:val="false"/>
          <w:i w:val="false"/>
          <w:color w:val="000000"/>
          <w:sz w:val="28"/>
        </w:rPr>
        <w:t>
      Объективті:</w:t>
      </w:r>
    </w:p>
    <w:bookmarkEnd w:id="350"/>
    <w:bookmarkStart w:name="z364" w:id="351"/>
    <w:p>
      <w:pPr>
        <w:spacing w:after="0"/>
        <w:ind w:left="0"/>
        <w:jc w:val="both"/>
      </w:pPr>
      <w:r>
        <w:rPr>
          <w:rFonts w:ascii="Times New Roman"/>
          <w:b w:val="false"/>
          <w:i w:val="false"/>
          <w:color w:val="000000"/>
          <w:sz w:val="28"/>
        </w:rPr>
        <w:t>
      _______________________________________________________________</w:t>
      </w:r>
    </w:p>
    <w:bookmarkEnd w:id="351"/>
    <w:bookmarkStart w:name="z365" w:id="352"/>
    <w:p>
      <w:pPr>
        <w:spacing w:after="0"/>
        <w:ind w:left="0"/>
        <w:jc w:val="both"/>
      </w:pPr>
      <w:r>
        <w:rPr>
          <w:rFonts w:ascii="Times New Roman"/>
          <w:b w:val="false"/>
          <w:i w:val="false"/>
          <w:color w:val="000000"/>
          <w:sz w:val="28"/>
        </w:rPr>
        <w:t>
      _______________________________________________________________</w:t>
      </w:r>
    </w:p>
    <w:bookmarkEnd w:id="352"/>
    <w:bookmarkStart w:name="z366" w:id="353"/>
    <w:p>
      <w:pPr>
        <w:spacing w:after="0"/>
        <w:ind w:left="0"/>
        <w:jc w:val="both"/>
      </w:pPr>
      <w:r>
        <w:rPr>
          <w:rFonts w:ascii="Times New Roman"/>
          <w:b w:val="false"/>
          <w:i w:val="false"/>
          <w:color w:val="000000"/>
          <w:sz w:val="28"/>
        </w:rPr>
        <w:t>
      _______________________________________________________________</w:t>
      </w:r>
    </w:p>
    <w:bookmarkEnd w:id="353"/>
    <w:bookmarkStart w:name="z367" w:id="354"/>
    <w:p>
      <w:pPr>
        <w:spacing w:after="0"/>
        <w:ind w:left="0"/>
        <w:jc w:val="both"/>
      </w:pPr>
      <w:r>
        <w:rPr>
          <w:rFonts w:ascii="Times New Roman"/>
          <w:b w:val="false"/>
          <w:i w:val="false"/>
          <w:color w:val="000000"/>
          <w:sz w:val="28"/>
        </w:rPr>
        <w:t>
      _______________________________________________________________</w:t>
      </w:r>
    </w:p>
    <w:bookmarkEnd w:id="354"/>
    <w:bookmarkStart w:name="z368" w:id="355"/>
    <w:p>
      <w:pPr>
        <w:spacing w:after="0"/>
        <w:ind w:left="0"/>
        <w:jc w:val="both"/>
      </w:pPr>
      <w:r>
        <w:rPr>
          <w:rFonts w:ascii="Times New Roman"/>
          <w:b w:val="false"/>
          <w:i w:val="false"/>
          <w:color w:val="000000"/>
          <w:sz w:val="28"/>
        </w:rPr>
        <w:t>
      Лауазымы, ұйымның атауы Қолы Аты-жөні</w:t>
      </w:r>
    </w:p>
    <w:bookmarkEnd w:id="355"/>
    <w:bookmarkStart w:name="z369" w:id="356"/>
    <w:p>
      <w:pPr>
        <w:spacing w:after="0"/>
        <w:ind w:left="0"/>
        <w:jc w:val="both"/>
      </w:pPr>
      <w:r>
        <w:rPr>
          <w:rFonts w:ascii="Times New Roman"/>
          <w:b w:val="false"/>
          <w:i w:val="false"/>
          <w:color w:val="000000"/>
          <w:sz w:val="28"/>
        </w:rPr>
        <w:t>
      _______________________ _____ _______</w:t>
      </w:r>
    </w:p>
    <w:bookmarkEnd w:id="356"/>
    <w:bookmarkStart w:name="z370" w:id="357"/>
    <w:p>
      <w:pPr>
        <w:spacing w:after="0"/>
        <w:ind w:left="0"/>
        <w:jc w:val="both"/>
      </w:pPr>
      <w:r>
        <w:rPr>
          <w:rFonts w:ascii="Times New Roman"/>
          <w:b w:val="false"/>
          <w:i w:val="false"/>
          <w:color w:val="000000"/>
          <w:sz w:val="28"/>
        </w:rPr>
        <w:t>
      Лауазымы, ұйымның атауы Қолы Аты-жөні</w:t>
      </w:r>
    </w:p>
    <w:bookmarkEnd w:id="357"/>
    <w:bookmarkStart w:name="z371" w:id="358"/>
    <w:p>
      <w:pPr>
        <w:spacing w:after="0"/>
        <w:ind w:left="0"/>
        <w:jc w:val="both"/>
      </w:pPr>
      <w:r>
        <w:rPr>
          <w:rFonts w:ascii="Times New Roman"/>
          <w:b w:val="false"/>
          <w:i w:val="false"/>
          <w:color w:val="000000"/>
          <w:sz w:val="28"/>
        </w:rPr>
        <w:t>
      _______________________ ______ _______</w:t>
      </w:r>
    </w:p>
    <w:bookmarkEnd w:id="358"/>
    <w:bookmarkStart w:name="z372" w:id="359"/>
    <w:p>
      <w:pPr>
        <w:spacing w:after="0"/>
        <w:ind w:left="0"/>
        <w:jc w:val="both"/>
      </w:pPr>
      <w:r>
        <w:rPr>
          <w:rFonts w:ascii="Times New Roman"/>
          <w:b w:val="false"/>
          <w:i w:val="false"/>
          <w:color w:val="000000"/>
          <w:sz w:val="28"/>
        </w:rPr>
        <w:t>
      Лауазымы, ұйымның атауы Қолы Аты-жөні</w:t>
      </w:r>
    </w:p>
    <w:bookmarkEnd w:id="359"/>
    <w:bookmarkStart w:name="z373" w:id="360"/>
    <w:p>
      <w:pPr>
        <w:spacing w:after="0"/>
        <w:ind w:left="0"/>
        <w:jc w:val="both"/>
      </w:pPr>
      <w:r>
        <w:rPr>
          <w:rFonts w:ascii="Times New Roman"/>
          <w:b w:val="false"/>
          <w:i w:val="false"/>
          <w:color w:val="000000"/>
          <w:sz w:val="28"/>
        </w:rPr>
        <w:t>
      _______________________ ______ _______</w:t>
      </w:r>
    </w:p>
    <w:bookmarkEnd w:id="360"/>
    <w:bookmarkStart w:name="z374" w:id="361"/>
    <w:p>
      <w:pPr>
        <w:spacing w:after="0"/>
        <w:ind w:left="0"/>
        <w:jc w:val="both"/>
      </w:pPr>
      <w:r>
        <w:rPr>
          <w:rFonts w:ascii="Times New Roman"/>
          <w:b w:val="false"/>
          <w:i w:val="false"/>
          <w:color w:val="000000"/>
          <w:sz w:val="28"/>
        </w:rPr>
        <w:t>
      Лауазымы, ұйымның атауы Қолы Аты-жөні</w:t>
      </w:r>
    </w:p>
    <w:bookmarkEnd w:id="361"/>
    <w:bookmarkStart w:name="z375" w:id="362"/>
    <w:p>
      <w:pPr>
        <w:spacing w:after="0"/>
        <w:ind w:left="0"/>
        <w:jc w:val="both"/>
      </w:pPr>
      <w:r>
        <w:rPr>
          <w:rFonts w:ascii="Times New Roman"/>
          <w:b w:val="false"/>
          <w:i w:val="false"/>
          <w:color w:val="000000"/>
          <w:sz w:val="28"/>
        </w:rPr>
        <w:t>
      _______________________ ______ _______</w:t>
      </w:r>
    </w:p>
    <w:bookmarkEnd w:id="362"/>
    <w:bookmarkStart w:name="z376" w:id="363"/>
    <w:p>
      <w:pPr>
        <w:spacing w:after="0"/>
        <w:ind w:left="0"/>
        <w:jc w:val="both"/>
      </w:pPr>
      <w:r>
        <w:rPr>
          <w:rFonts w:ascii="Times New Roman"/>
          <w:b w:val="false"/>
          <w:i w:val="false"/>
          <w:color w:val="000000"/>
          <w:sz w:val="28"/>
        </w:rPr>
        <w:t>
      Лауазымы, ұйымның атауы Қолы Аты-жөні</w:t>
      </w:r>
    </w:p>
    <w:bookmarkEnd w:id="363"/>
    <w:bookmarkStart w:name="z377" w:id="364"/>
    <w:p>
      <w:pPr>
        <w:spacing w:after="0"/>
        <w:ind w:left="0"/>
        <w:jc w:val="both"/>
      </w:pPr>
      <w:r>
        <w:rPr>
          <w:rFonts w:ascii="Times New Roman"/>
          <w:b w:val="false"/>
          <w:i w:val="false"/>
          <w:color w:val="000000"/>
          <w:sz w:val="28"/>
        </w:rPr>
        <w:t>
      ________________________ ______ ______</w:t>
      </w:r>
    </w:p>
    <w:bookmarkEnd w:id="364"/>
    <w:bookmarkStart w:name="z378" w:id="365"/>
    <w:p>
      <w:pPr>
        <w:spacing w:after="0"/>
        <w:ind w:left="0"/>
        <w:jc w:val="both"/>
      </w:pPr>
      <w:r>
        <w:rPr>
          <w:rFonts w:ascii="Times New Roman"/>
          <w:b w:val="false"/>
          <w:i w:val="false"/>
          <w:color w:val="000000"/>
          <w:sz w:val="28"/>
        </w:rPr>
        <w:t>
      Лауазымы, ұйымның атауы Қолы Аты-жөні</w:t>
      </w:r>
    </w:p>
    <w:bookmarkEnd w:id="365"/>
    <w:bookmarkStart w:name="z379" w:id="366"/>
    <w:p>
      <w:pPr>
        <w:spacing w:after="0"/>
        <w:ind w:left="0"/>
        <w:jc w:val="both"/>
      </w:pPr>
      <w:r>
        <w:rPr>
          <w:rFonts w:ascii="Times New Roman"/>
          <w:b w:val="false"/>
          <w:i w:val="false"/>
          <w:color w:val="000000"/>
          <w:sz w:val="28"/>
        </w:rPr>
        <w:t>
      Көзбен шолу нəтижелері, пайдалану шарттары, ерекшеліктері, шектес аналогтан айырмашылығы, анықталған ақаулардың сипаттамасы: (өлшем бірлігі, ақаудың пайда болуының ықтимал себебі, ақауды жою əдісі жəне орындау мерзімі, ақауларды жою мүмкінсіздігінің себептері жəне т.б.)</w:t>
      </w:r>
    </w:p>
    <w:bookmarkEnd w:id="366"/>
    <w:bookmarkStart w:name="z380" w:id="367"/>
    <w:p>
      <w:pPr>
        <w:spacing w:after="0"/>
        <w:ind w:left="0"/>
        <w:jc w:val="both"/>
      </w:pPr>
      <w:r>
        <w:rPr>
          <w:rFonts w:ascii="Times New Roman"/>
          <w:b w:val="false"/>
          <w:i w:val="false"/>
          <w:color w:val="000000"/>
          <w:sz w:val="28"/>
        </w:rPr>
        <w:t>
      Зерттеу кезінде пайдаланылған метрологиялық деректері бар жабдықтар мен өлшеу құралдарының тізбесі: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калибрлеу туралы мəліметтер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68"/>
    <w:p>
      <w:pPr>
        <w:spacing w:after="0"/>
        <w:ind w:left="0"/>
        <w:jc w:val="both"/>
      </w:pPr>
      <w:r>
        <w:rPr>
          <w:rFonts w:ascii="Times New Roman"/>
          <w:b w:val="false"/>
          <w:i w:val="false"/>
          <w:color w:val="000000"/>
          <w:sz w:val="28"/>
        </w:rPr>
        <w:t>
      Қосымша зертханалық зерттеулер жүргізу үшін сынамаларды іріктеу туралы</w:t>
      </w:r>
    </w:p>
    <w:bookmarkEnd w:id="368"/>
    <w:bookmarkStart w:name="z382" w:id="369"/>
    <w:p>
      <w:pPr>
        <w:spacing w:after="0"/>
        <w:ind w:left="0"/>
        <w:jc w:val="both"/>
      </w:pPr>
      <w:r>
        <w:rPr>
          <w:rFonts w:ascii="Times New Roman"/>
          <w:b w:val="false"/>
          <w:i w:val="false"/>
          <w:color w:val="000000"/>
          <w:sz w:val="28"/>
        </w:rPr>
        <w:t>
      мəліметтер (қажет болған жағдайда):</w:t>
      </w:r>
    </w:p>
    <w:bookmarkEnd w:id="369"/>
    <w:bookmarkStart w:name="z383" w:id="370"/>
    <w:p>
      <w:pPr>
        <w:spacing w:after="0"/>
        <w:ind w:left="0"/>
        <w:jc w:val="both"/>
      </w:pPr>
      <w:r>
        <w:rPr>
          <w:rFonts w:ascii="Times New Roman"/>
          <w:b w:val="false"/>
          <w:i w:val="false"/>
          <w:color w:val="000000"/>
          <w:sz w:val="28"/>
        </w:rPr>
        <w:t>
      ____________________________________________________________________</w:t>
      </w:r>
    </w:p>
    <w:bookmarkEnd w:id="370"/>
    <w:bookmarkStart w:name="z384" w:id="371"/>
    <w:p>
      <w:pPr>
        <w:spacing w:after="0"/>
        <w:ind w:left="0"/>
        <w:jc w:val="both"/>
      </w:pPr>
      <w:r>
        <w:rPr>
          <w:rFonts w:ascii="Times New Roman"/>
          <w:b w:val="false"/>
          <w:i w:val="false"/>
          <w:color w:val="000000"/>
          <w:sz w:val="28"/>
        </w:rPr>
        <w:t>
       (сынаманың атауы; сынаманы іріктеген тұлғалар туралы мəліметтер; сынамалардың</w:t>
      </w:r>
    </w:p>
    <w:bookmarkEnd w:id="371"/>
    <w:bookmarkStart w:name="z385" w:id="372"/>
    <w:p>
      <w:pPr>
        <w:spacing w:after="0"/>
        <w:ind w:left="0"/>
        <w:jc w:val="both"/>
      </w:pPr>
      <w:r>
        <w:rPr>
          <w:rFonts w:ascii="Times New Roman"/>
          <w:b w:val="false"/>
          <w:i w:val="false"/>
          <w:color w:val="000000"/>
          <w:sz w:val="28"/>
        </w:rPr>
        <w:t>
      саны; сынамалардың қаптамасы туралы мəліметтер; сынамалар жіберілген зертхана)</w:t>
      </w:r>
    </w:p>
    <w:bookmarkEnd w:id="372"/>
    <w:bookmarkStart w:name="z386" w:id="373"/>
    <w:p>
      <w:pPr>
        <w:spacing w:after="0"/>
        <w:ind w:left="0"/>
        <w:jc w:val="both"/>
      </w:pPr>
      <w:r>
        <w:rPr>
          <w:rFonts w:ascii="Times New Roman"/>
          <w:b w:val="false"/>
          <w:i w:val="false"/>
          <w:color w:val="000000"/>
          <w:sz w:val="28"/>
        </w:rPr>
        <w:t>
      Келесі тексерудің ұсынылатын мерзімі ___________________</w:t>
      </w:r>
    </w:p>
    <w:bookmarkEnd w:id="373"/>
    <w:bookmarkStart w:name="z387" w:id="374"/>
    <w:p>
      <w:pPr>
        <w:spacing w:after="0"/>
        <w:ind w:left="0"/>
        <w:jc w:val="both"/>
      </w:pPr>
      <w:r>
        <w:rPr>
          <w:rFonts w:ascii="Times New Roman"/>
          <w:b w:val="false"/>
          <w:i w:val="false"/>
          <w:color w:val="000000"/>
          <w:sz w:val="28"/>
        </w:rPr>
        <w:t>
      (аяқталу күні; ұйым немесе комиссия)</w:t>
      </w:r>
    </w:p>
    <w:bookmarkEnd w:id="374"/>
    <w:bookmarkStart w:name="z388" w:id="375"/>
    <w:p>
      <w:pPr>
        <w:spacing w:after="0"/>
        <w:ind w:left="0"/>
        <w:jc w:val="both"/>
      </w:pPr>
      <w:r>
        <w:rPr>
          <w:rFonts w:ascii="Times New Roman"/>
          <w:b w:val="false"/>
          <w:i w:val="false"/>
          <w:color w:val="000000"/>
          <w:sz w:val="28"/>
        </w:rPr>
        <w:t>
      Жүргізілген тексеру нəтижелерін растаймыз:</w:t>
      </w:r>
    </w:p>
    <w:bookmarkEnd w:id="375"/>
    <w:bookmarkStart w:name="z389" w:id="376"/>
    <w:p>
      <w:pPr>
        <w:spacing w:after="0"/>
        <w:ind w:left="0"/>
        <w:jc w:val="both"/>
      </w:pPr>
      <w:r>
        <w:rPr>
          <w:rFonts w:ascii="Times New Roman"/>
          <w:b w:val="false"/>
          <w:i w:val="false"/>
          <w:color w:val="000000"/>
          <w:sz w:val="28"/>
        </w:rPr>
        <w:t>
      Комиссия төрағасы:</w:t>
      </w:r>
    </w:p>
    <w:bookmarkEnd w:id="376"/>
    <w:bookmarkStart w:name="z390" w:id="377"/>
    <w:p>
      <w:pPr>
        <w:spacing w:after="0"/>
        <w:ind w:left="0"/>
        <w:jc w:val="both"/>
      </w:pPr>
      <w:r>
        <w:rPr>
          <w:rFonts w:ascii="Times New Roman"/>
          <w:b w:val="false"/>
          <w:i w:val="false"/>
          <w:color w:val="000000"/>
          <w:sz w:val="28"/>
        </w:rPr>
        <w:t>
      __________ _______ _____________________</w:t>
      </w:r>
    </w:p>
    <w:bookmarkEnd w:id="377"/>
    <w:bookmarkStart w:name="z391" w:id="378"/>
    <w:p>
      <w:pPr>
        <w:spacing w:after="0"/>
        <w:ind w:left="0"/>
        <w:jc w:val="both"/>
      </w:pPr>
      <w:r>
        <w:rPr>
          <w:rFonts w:ascii="Times New Roman"/>
          <w:b w:val="false"/>
          <w:i w:val="false"/>
          <w:color w:val="000000"/>
          <w:sz w:val="28"/>
        </w:rPr>
        <w:t>
      (лауазымы) (қолы) (қолтаңбаны ашып жазу)</w:t>
      </w:r>
    </w:p>
    <w:bookmarkEnd w:id="378"/>
    <w:bookmarkStart w:name="z392" w:id="379"/>
    <w:p>
      <w:pPr>
        <w:spacing w:after="0"/>
        <w:ind w:left="0"/>
        <w:jc w:val="both"/>
      </w:pPr>
      <w:r>
        <w:rPr>
          <w:rFonts w:ascii="Times New Roman"/>
          <w:b w:val="false"/>
          <w:i w:val="false"/>
          <w:color w:val="000000"/>
          <w:sz w:val="28"/>
        </w:rPr>
        <w:t>
      Комиссия мүшелері:</w:t>
      </w:r>
    </w:p>
    <w:bookmarkEnd w:id="379"/>
    <w:bookmarkStart w:name="z393" w:id="380"/>
    <w:p>
      <w:pPr>
        <w:spacing w:after="0"/>
        <w:ind w:left="0"/>
        <w:jc w:val="both"/>
      </w:pPr>
      <w:r>
        <w:rPr>
          <w:rFonts w:ascii="Times New Roman"/>
          <w:b w:val="false"/>
          <w:i w:val="false"/>
          <w:color w:val="000000"/>
          <w:sz w:val="28"/>
        </w:rPr>
        <w:t>
      __________ ________ ____________________</w:t>
      </w:r>
    </w:p>
    <w:bookmarkEnd w:id="380"/>
    <w:bookmarkStart w:name="z394" w:id="381"/>
    <w:p>
      <w:pPr>
        <w:spacing w:after="0"/>
        <w:ind w:left="0"/>
        <w:jc w:val="both"/>
      </w:pPr>
      <w:r>
        <w:rPr>
          <w:rFonts w:ascii="Times New Roman"/>
          <w:b w:val="false"/>
          <w:i w:val="false"/>
          <w:color w:val="000000"/>
          <w:sz w:val="28"/>
        </w:rPr>
        <w:t>
      (лауазымы) (қолы) (қолтаңбаны ашып жазу)</w:t>
      </w:r>
    </w:p>
    <w:bookmarkEnd w:id="381"/>
    <w:bookmarkStart w:name="z395" w:id="382"/>
    <w:p>
      <w:pPr>
        <w:spacing w:after="0"/>
        <w:ind w:left="0"/>
        <w:jc w:val="both"/>
      </w:pPr>
      <w:r>
        <w:rPr>
          <w:rFonts w:ascii="Times New Roman"/>
          <w:b w:val="false"/>
          <w:i w:val="false"/>
          <w:color w:val="000000"/>
          <w:sz w:val="28"/>
        </w:rPr>
        <w:t>
      __________ ________ ____________________</w:t>
      </w:r>
    </w:p>
    <w:bookmarkEnd w:id="382"/>
    <w:bookmarkStart w:name="z396" w:id="383"/>
    <w:p>
      <w:pPr>
        <w:spacing w:after="0"/>
        <w:ind w:left="0"/>
        <w:jc w:val="both"/>
      </w:pPr>
      <w:r>
        <w:rPr>
          <w:rFonts w:ascii="Times New Roman"/>
          <w:b w:val="false"/>
          <w:i w:val="false"/>
          <w:color w:val="000000"/>
          <w:sz w:val="28"/>
        </w:rPr>
        <w:t>
      (лауазымы) (қолы) (қолтаңбаны ашып жазу)</w:t>
      </w:r>
    </w:p>
    <w:bookmarkEnd w:id="383"/>
    <w:bookmarkStart w:name="z397" w:id="384"/>
    <w:p>
      <w:pPr>
        <w:spacing w:after="0"/>
        <w:ind w:left="0"/>
        <w:jc w:val="both"/>
      </w:pPr>
      <w:r>
        <w:rPr>
          <w:rFonts w:ascii="Times New Roman"/>
          <w:b w:val="false"/>
          <w:i w:val="false"/>
          <w:color w:val="000000"/>
          <w:sz w:val="28"/>
        </w:rPr>
        <w:t>
      __________ ________ ____________________</w:t>
      </w:r>
    </w:p>
    <w:bookmarkEnd w:id="384"/>
    <w:bookmarkStart w:name="z398" w:id="385"/>
    <w:p>
      <w:pPr>
        <w:spacing w:after="0"/>
        <w:ind w:left="0"/>
        <w:jc w:val="both"/>
      </w:pPr>
      <w:r>
        <w:rPr>
          <w:rFonts w:ascii="Times New Roman"/>
          <w:b w:val="false"/>
          <w:i w:val="false"/>
          <w:color w:val="000000"/>
          <w:sz w:val="28"/>
        </w:rPr>
        <w:t>
      (лауазымы) (қолы) (қолтаңбаны ашып жазу)</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00" w:id="386"/>
    <w:p>
      <w:pPr>
        <w:spacing w:after="0"/>
        <w:ind w:left="0"/>
        <w:jc w:val="left"/>
      </w:pPr>
      <w:r>
        <w:rPr>
          <w:rFonts w:ascii="Times New Roman"/>
          <w:b/>
          <w:i w:val="false"/>
          <w:color w:val="000000"/>
        </w:rPr>
        <w:t xml:space="preserve"> Г.1-кесте -Тәжірибелік телімдерді зерттеу (мониторингтеу) мерзімдері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Мониторингілеу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Модификациялаушы қоспалар (полимерлер және т.б. негізінде)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шағыл тасты-мастикалық қоспалар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7"/>
          <w:p>
            <w:pPr>
              <w:spacing w:after="20"/>
              <w:ind w:left="20"/>
              <w:jc w:val="both"/>
            </w:pPr>
            <w:r>
              <w:rPr>
                <w:rFonts w:ascii="Times New Roman"/>
                <w:b w:val="false"/>
                <w:i w:val="false"/>
                <w:color w:val="000000"/>
                <w:sz w:val="20"/>
              </w:rPr>
              <w:t>
2 жыл</w:t>
            </w:r>
          </w:p>
          <w:bookmarkEnd w:id="387"/>
          <w:p>
            <w:pPr>
              <w:spacing w:after="20"/>
              <w:ind w:left="20"/>
              <w:jc w:val="both"/>
            </w:pPr>
            <w:r>
              <w:rPr>
                <w:rFonts w:ascii="Times New Roman"/>
                <w:b w:val="false"/>
                <w:i w:val="false"/>
                <w:color w:val="000000"/>
                <w:sz w:val="20"/>
              </w:rPr>
              <w:t>
(4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8"/>
          <w:p>
            <w:pPr>
              <w:spacing w:after="20"/>
              <w:ind w:left="20"/>
              <w:jc w:val="both"/>
            </w:pPr>
            <w:r>
              <w:rPr>
                <w:rFonts w:ascii="Times New Roman"/>
                <w:b w:val="false"/>
                <w:i w:val="false"/>
                <w:color w:val="000000"/>
                <w:sz w:val="20"/>
              </w:rPr>
              <w:t>
сәуір,</w:t>
            </w:r>
          </w:p>
          <w:bookmarkEnd w:id="388"/>
          <w:p>
            <w:pPr>
              <w:spacing w:after="20"/>
              <w:ind w:left="20"/>
              <w:jc w:val="both"/>
            </w:pPr>
            <w:r>
              <w:rPr>
                <w:rFonts w:ascii="Times New Roman"/>
                <w:b w:val="false"/>
                <w:i w:val="false"/>
                <w:color w:val="000000"/>
                <w:sz w:val="20"/>
              </w:rPr>
              <w:t>
қазан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 / тұрақтандырғыш қоспалар (қаңқалы қоспалары бар топырақтар)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жамылғысының жоғарғы қабаты және негіздің барлық қабаттары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9"/>
          <w:p>
            <w:pPr>
              <w:spacing w:after="20"/>
              <w:ind w:left="20"/>
              <w:jc w:val="both"/>
            </w:pPr>
            <w:r>
              <w:rPr>
                <w:rFonts w:ascii="Times New Roman"/>
                <w:b w:val="false"/>
                <w:i w:val="false"/>
                <w:color w:val="000000"/>
                <w:sz w:val="20"/>
              </w:rPr>
              <w:t>
2 жыл</w:t>
            </w:r>
          </w:p>
          <w:bookmarkEnd w:id="389"/>
          <w:p>
            <w:pPr>
              <w:spacing w:after="20"/>
              <w:ind w:left="20"/>
              <w:jc w:val="both"/>
            </w:pPr>
            <w:r>
              <w:rPr>
                <w:rFonts w:ascii="Times New Roman"/>
                <w:b w:val="false"/>
                <w:i w:val="false"/>
                <w:color w:val="000000"/>
                <w:sz w:val="20"/>
              </w:rPr>
              <w:t>
(4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0"/>
          <w:p>
            <w:pPr>
              <w:spacing w:after="20"/>
              <w:ind w:left="20"/>
              <w:jc w:val="both"/>
            </w:pPr>
            <w:r>
              <w:rPr>
                <w:rFonts w:ascii="Times New Roman"/>
                <w:b w:val="false"/>
                <w:i w:val="false"/>
                <w:color w:val="000000"/>
                <w:sz w:val="20"/>
              </w:rPr>
              <w:t>
сәуір,</w:t>
            </w:r>
          </w:p>
          <w:bookmarkEnd w:id="390"/>
          <w:p>
            <w:pPr>
              <w:spacing w:after="20"/>
              <w:ind w:left="20"/>
              <w:jc w:val="both"/>
            </w:pPr>
            <w:r>
              <w:rPr>
                <w:rFonts w:ascii="Times New Roman"/>
                <w:b w:val="false"/>
                <w:i w:val="false"/>
                <w:color w:val="000000"/>
                <w:sz w:val="20"/>
              </w:rPr>
              <w:t>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қараша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қосымдар/қоспалар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шағыл тасты-мастикалық қоспалар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таңбалауға арналған бояу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асфальтбетон жамылғылары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1"/>
          <w:p>
            <w:pPr>
              <w:spacing w:after="20"/>
              <w:ind w:left="20"/>
              <w:jc w:val="both"/>
            </w:pPr>
            <w:r>
              <w:rPr>
                <w:rFonts w:ascii="Times New Roman"/>
                <w:b w:val="false"/>
                <w:i w:val="false"/>
                <w:color w:val="000000"/>
                <w:sz w:val="20"/>
              </w:rPr>
              <w:t>
6 ай</w:t>
            </w:r>
          </w:p>
          <w:bookmarkEnd w:id="391"/>
          <w:p>
            <w:pPr>
              <w:spacing w:after="20"/>
              <w:ind w:left="20"/>
              <w:jc w:val="both"/>
            </w:pPr>
            <w:r>
              <w:rPr>
                <w:rFonts w:ascii="Times New Roman"/>
                <w:b w:val="false"/>
                <w:i w:val="false"/>
                <w:color w:val="000000"/>
                <w:sz w:val="20"/>
              </w:rPr>
              <w:t>
(1шығу)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жағылғаннан кейін 6 айдан соң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Сіңдіргіш қоспалар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асфальтбетон жамылғылары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2 жыл</w:t>
            </w:r>
          </w:p>
          <w:bookmarkEnd w:id="392"/>
          <w:p>
            <w:pPr>
              <w:spacing w:after="20"/>
              <w:ind w:left="20"/>
              <w:jc w:val="both"/>
            </w:pPr>
            <w:r>
              <w:rPr>
                <w:rFonts w:ascii="Times New Roman"/>
                <w:b w:val="false"/>
                <w:i w:val="false"/>
                <w:color w:val="000000"/>
                <w:sz w:val="20"/>
              </w:rPr>
              <w:t>
(4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сәуір,</w:t>
            </w:r>
          </w:p>
          <w:bookmarkEnd w:id="393"/>
          <w:p>
            <w:pPr>
              <w:spacing w:after="20"/>
              <w:ind w:left="20"/>
              <w:jc w:val="both"/>
            </w:pPr>
            <w:r>
              <w:rPr>
                <w:rFonts w:ascii="Times New Roman"/>
                <w:b w:val="false"/>
                <w:i w:val="false"/>
                <w:color w:val="000000"/>
                <w:sz w:val="20"/>
              </w:rPr>
              <w:t>
қазан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қауіпсіздігінің техникалық құралдары (жол белгілері, жасанды жол тегіссіздіктері, тосқауыл және қар ұстайтын қоршаулар* және т.б.)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қауіпсіздігін ұйымдастыру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2 жыл</w:t>
            </w:r>
          </w:p>
          <w:bookmarkEnd w:id="394"/>
          <w:p>
            <w:pPr>
              <w:spacing w:after="20"/>
              <w:ind w:left="20"/>
              <w:jc w:val="both"/>
            </w:pPr>
            <w:r>
              <w:rPr>
                <w:rFonts w:ascii="Times New Roman"/>
                <w:b w:val="false"/>
                <w:i w:val="false"/>
                <w:color w:val="000000"/>
                <w:sz w:val="20"/>
              </w:rPr>
              <w:t>
(4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ұстағыш қоршаулар үшін жұмыстар қысқы кезеңде жүргізіледі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Көктайғаққа қарсы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асфальтбетон жамылғылары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3-5 сағаттан</w:t>
            </w:r>
          </w:p>
          <w:bookmarkEnd w:id="395"/>
          <w:p>
            <w:pPr>
              <w:spacing w:after="20"/>
              <w:ind w:left="20"/>
              <w:jc w:val="both"/>
            </w:pPr>
            <w:r>
              <w:rPr>
                <w:rFonts w:ascii="Times New Roman"/>
                <w:b w:val="false"/>
                <w:i w:val="false"/>
                <w:color w:val="000000"/>
                <w:sz w:val="20"/>
              </w:rPr>
              <w:t>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шаңсыздандыруға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шағыл тасты, топырақты негіздер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(геоторлар, геошарбақтар, геомембрана және т.б.)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нығайту, негіздерді, құламаларды армирлеу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6"/>
          <w:p>
            <w:pPr>
              <w:spacing w:after="20"/>
              <w:ind w:left="20"/>
              <w:jc w:val="both"/>
            </w:pPr>
            <w:r>
              <w:rPr>
                <w:rFonts w:ascii="Times New Roman"/>
                <w:b w:val="false"/>
                <w:i w:val="false"/>
                <w:color w:val="000000"/>
                <w:sz w:val="20"/>
              </w:rPr>
              <w:t>
2 жыл</w:t>
            </w:r>
          </w:p>
          <w:bookmarkEnd w:id="396"/>
          <w:p>
            <w:pPr>
              <w:spacing w:after="20"/>
              <w:ind w:left="20"/>
              <w:jc w:val="both"/>
            </w:pPr>
            <w:r>
              <w:rPr>
                <w:rFonts w:ascii="Times New Roman"/>
                <w:b w:val="false"/>
                <w:i w:val="false"/>
                <w:color w:val="000000"/>
                <w:sz w:val="20"/>
              </w:rPr>
              <w:t>
(4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бөлу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асфальтбетон жамылғылары үшін шұңқырларды жөндеу, жіктерді герметикпен бітеу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7"/>
          <w:p>
            <w:pPr>
              <w:spacing w:after="20"/>
              <w:ind w:left="20"/>
              <w:jc w:val="both"/>
            </w:pPr>
            <w:r>
              <w:rPr>
                <w:rFonts w:ascii="Times New Roman"/>
                <w:b w:val="false"/>
                <w:i w:val="false"/>
                <w:color w:val="000000"/>
                <w:sz w:val="20"/>
              </w:rPr>
              <w:t>
1 жыл</w:t>
            </w:r>
          </w:p>
          <w:bookmarkEnd w:id="397"/>
          <w:p>
            <w:pPr>
              <w:spacing w:after="20"/>
              <w:ind w:left="20"/>
              <w:jc w:val="both"/>
            </w:pPr>
            <w:r>
              <w:rPr>
                <w:rFonts w:ascii="Times New Roman"/>
                <w:b w:val="false"/>
                <w:i w:val="false"/>
                <w:color w:val="000000"/>
                <w:sz w:val="20"/>
              </w:rPr>
              <w:t>
(2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құрылыстарының жөндеу, деформациялық жіктері, ағынды цементтеу, жасанды құрылыстардағы үйінді құламаларын нығайтуға арналған топырақ анкерлері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8"/>
          <w:p>
            <w:pPr>
              <w:spacing w:after="20"/>
              <w:ind w:left="20"/>
              <w:jc w:val="both"/>
            </w:pPr>
            <w:r>
              <w:rPr>
                <w:rFonts w:ascii="Times New Roman"/>
                <w:b w:val="false"/>
                <w:i w:val="false"/>
                <w:color w:val="000000"/>
                <w:sz w:val="20"/>
              </w:rPr>
              <w:t>
1 жыл</w:t>
            </w:r>
          </w:p>
          <w:bookmarkEnd w:id="398"/>
          <w:p>
            <w:pPr>
              <w:spacing w:after="20"/>
              <w:ind w:left="20"/>
              <w:jc w:val="both"/>
            </w:pPr>
            <w:r>
              <w:rPr>
                <w:rFonts w:ascii="Times New Roman"/>
                <w:b w:val="false"/>
                <w:i w:val="false"/>
                <w:color w:val="000000"/>
                <w:sz w:val="20"/>
              </w:rPr>
              <w:t>
(2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бетон төсеніштері, нығайтуға арналған материалдар.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құламаларын, көпір кіреберістерін нығайту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9"/>
          <w:p>
            <w:pPr>
              <w:spacing w:after="20"/>
              <w:ind w:left="20"/>
              <w:jc w:val="both"/>
            </w:pPr>
            <w:r>
              <w:rPr>
                <w:rFonts w:ascii="Times New Roman"/>
                <w:b w:val="false"/>
                <w:i w:val="false"/>
                <w:color w:val="000000"/>
                <w:sz w:val="20"/>
              </w:rPr>
              <w:t>
2 жыл</w:t>
            </w:r>
          </w:p>
          <w:bookmarkEnd w:id="399"/>
          <w:p>
            <w:pPr>
              <w:spacing w:after="20"/>
              <w:ind w:left="20"/>
              <w:jc w:val="both"/>
            </w:pPr>
            <w:r>
              <w:rPr>
                <w:rFonts w:ascii="Times New Roman"/>
                <w:b w:val="false"/>
                <w:i w:val="false"/>
                <w:color w:val="000000"/>
                <w:sz w:val="20"/>
              </w:rPr>
              <w:t>
(4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қараша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пластификаторлар және ауа тартатын қоспалар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МҚМА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қоспалар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жамылғылары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қоршаулар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0"/>
          <w:p>
            <w:pPr>
              <w:spacing w:after="20"/>
              <w:ind w:left="20"/>
              <w:jc w:val="both"/>
            </w:pPr>
            <w:r>
              <w:rPr>
                <w:rFonts w:ascii="Times New Roman"/>
                <w:b w:val="false"/>
                <w:i w:val="false"/>
                <w:color w:val="000000"/>
                <w:sz w:val="20"/>
              </w:rPr>
              <w:t>
3-6 айдан</w:t>
            </w:r>
          </w:p>
          <w:bookmarkEnd w:id="400"/>
          <w:p>
            <w:pPr>
              <w:spacing w:after="20"/>
              <w:ind w:left="20"/>
              <w:jc w:val="both"/>
            </w:pPr>
            <w:r>
              <w:rPr>
                <w:rFonts w:ascii="Times New Roman"/>
                <w:b w:val="false"/>
                <w:i w:val="false"/>
                <w:color w:val="000000"/>
                <w:sz w:val="20"/>
              </w:rPr>
              <w:t>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Жолдарға арналған жарықтандыру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бөлу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1"/>
          <w:p>
            <w:pPr>
              <w:spacing w:after="20"/>
              <w:ind w:left="20"/>
              <w:jc w:val="both"/>
            </w:pPr>
            <w:r>
              <w:rPr>
                <w:rFonts w:ascii="Times New Roman"/>
                <w:b w:val="false"/>
                <w:i w:val="false"/>
                <w:color w:val="000000"/>
                <w:sz w:val="20"/>
              </w:rPr>
              <w:t>
6 айдан кем емес</w:t>
            </w:r>
          </w:p>
          <w:bookmarkEnd w:id="401"/>
          <w:p>
            <w:pPr>
              <w:spacing w:after="20"/>
              <w:ind w:left="20"/>
              <w:jc w:val="both"/>
            </w:pPr>
            <w:r>
              <w:rPr>
                <w:rFonts w:ascii="Times New Roman"/>
                <w:b w:val="false"/>
                <w:i w:val="false"/>
                <w:color w:val="000000"/>
                <w:sz w:val="20"/>
              </w:rPr>
              <w:t>
(1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қалдықтардан алынған минералды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жамылғылары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қалдықтардан алынған материалдар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2"/>
          <w:p>
            <w:pPr>
              <w:spacing w:after="20"/>
              <w:ind w:left="20"/>
              <w:jc w:val="both"/>
            </w:pPr>
            <w:r>
              <w:rPr>
                <w:rFonts w:ascii="Times New Roman"/>
                <w:b w:val="false"/>
                <w:i w:val="false"/>
                <w:color w:val="000000"/>
                <w:sz w:val="20"/>
              </w:rPr>
              <w:t>
2 жыл</w:t>
            </w:r>
          </w:p>
          <w:bookmarkEnd w:id="402"/>
          <w:p>
            <w:pPr>
              <w:spacing w:after="20"/>
              <w:ind w:left="20"/>
              <w:jc w:val="both"/>
            </w:pPr>
            <w:r>
              <w:rPr>
                <w:rFonts w:ascii="Times New Roman"/>
                <w:b w:val="false"/>
                <w:i w:val="false"/>
                <w:color w:val="000000"/>
                <w:sz w:val="20"/>
              </w:rPr>
              <w:t>
(4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резеңке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жамылғы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3"/>
          <w:p>
            <w:pPr>
              <w:spacing w:after="20"/>
              <w:ind w:left="20"/>
              <w:jc w:val="both"/>
            </w:pPr>
            <w:r>
              <w:rPr>
                <w:rFonts w:ascii="Times New Roman"/>
                <w:b w:val="false"/>
                <w:i w:val="false"/>
                <w:color w:val="000000"/>
                <w:sz w:val="20"/>
              </w:rPr>
              <w:t>
1 жыл</w:t>
            </w:r>
          </w:p>
          <w:bookmarkEnd w:id="403"/>
          <w:p>
            <w:pPr>
              <w:spacing w:after="20"/>
              <w:ind w:left="20"/>
              <w:jc w:val="both"/>
            </w:pPr>
            <w:r>
              <w:rPr>
                <w:rFonts w:ascii="Times New Roman"/>
                <w:b w:val="false"/>
                <w:i w:val="false"/>
                <w:color w:val="000000"/>
                <w:sz w:val="20"/>
              </w:rPr>
              <w:t>
(2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қараша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Эмульгаторлар мен эмульсиялар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жамылғылары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таңбасына арналған пластик және термопластик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және бетон жамылғылары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4"/>
          <w:p>
            <w:pPr>
              <w:spacing w:after="20"/>
              <w:ind w:left="20"/>
              <w:jc w:val="both"/>
            </w:pPr>
            <w:r>
              <w:rPr>
                <w:rFonts w:ascii="Times New Roman"/>
                <w:b w:val="false"/>
                <w:i w:val="false"/>
                <w:color w:val="000000"/>
                <w:sz w:val="20"/>
              </w:rPr>
              <w:t>
6 ай</w:t>
            </w:r>
          </w:p>
          <w:bookmarkEnd w:id="404"/>
          <w:p>
            <w:pPr>
              <w:spacing w:after="20"/>
              <w:ind w:left="20"/>
              <w:jc w:val="both"/>
            </w:pPr>
            <w:r>
              <w:rPr>
                <w:rFonts w:ascii="Times New Roman"/>
                <w:b w:val="false"/>
                <w:i w:val="false"/>
                <w:color w:val="000000"/>
                <w:sz w:val="20"/>
              </w:rPr>
              <w:t>
(1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20" w:id="405"/>
    <w:p>
      <w:pPr>
        <w:spacing w:after="0"/>
        <w:ind w:left="0"/>
        <w:jc w:val="left"/>
      </w:pPr>
      <w:r>
        <w:rPr>
          <w:rFonts w:ascii="Times New Roman"/>
          <w:b/>
          <w:i w:val="false"/>
          <w:color w:val="000000"/>
        </w:rPr>
        <w:t xml:space="preserve"> Д.1-кесте – "Сары" мәртебесі бар материалдарды апробациялауға ұсынылатын және пилоттық жобаларға арналған тәжірибелік телімдердің ұзындығы/ауданы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Апробациялау үшін(тәжірибелік телім)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телім үшін (коммерциализация)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Битумға арналған модификациялаушы қоспалар (полимерлер және т.б.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ақаулар болмаған және апробация мерзімінің жартысынан астамы өткен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арналған тұрақтандырғыштар / тұрақтандырғыш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- 10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ақаулар болмаған және апробация мерзімінің жартысынан астамы өткен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таңбалауға арналған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6"/>
          <w:p>
            <w:pPr>
              <w:spacing w:after="20"/>
              <w:ind w:left="20"/>
              <w:jc w:val="both"/>
            </w:pPr>
            <w:r>
              <w:rPr>
                <w:rFonts w:ascii="Times New Roman"/>
                <w:b w:val="false"/>
                <w:i w:val="false"/>
                <w:color w:val="000000"/>
                <w:sz w:val="20"/>
              </w:rPr>
              <w:t>
Қарастырыл</w:t>
            </w:r>
          </w:p>
          <w:bookmarkEnd w:id="406"/>
          <w:p>
            <w:pPr>
              <w:spacing w:after="20"/>
              <w:ind w:left="20"/>
              <w:jc w:val="both"/>
            </w:pPr>
            <w:r>
              <w:rPr>
                <w:rFonts w:ascii="Times New Roman"/>
                <w:b w:val="false"/>
                <w:i w:val="false"/>
                <w:color w:val="000000"/>
                <w:sz w:val="20"/>
              </w:rPr>
              <w:t>
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 мерзімнен толық өткеннен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Сіңдіргіш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тиімділік расталғаннан және апробация мерзімінің жартысынан астамын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қауіпсіздігінің техникалық құралдары (жол белгілері, жасанды жол ткгіссіздіктері, тосқауыл және қар ұстайтын қоршаулар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ескертулер болмаған және апробация мерзімінің жартысынан астамы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Көктайғаққа қарсы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Қарастырыл</w:t>
            </w:r>
          </w:p>
          <w:bookmarkEnd w:id="407"/>
          <w:p>
            <w:pPr>
              <w:spacing w:after="20"/>
              <w:ind w:left="20"/>
              <w:jc w:val="both"/>
            </w:pPr>
            <w:r>
              <w:rPr>
                <w:rFonts w:ascii="Times New Roman"/>
                <w:b w:val="false"/>
                <w:i w:val="false"/>
                <w:color w:val="000000"/>
                <w:sz w:val="20"/>
              </w:rPr>
              <w:t>
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 мерзімінен толық өткеннен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шаңсыздандыруға арналған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Қарастырыл</w:t>
            </w:r>
          </w:p>
          <w:bookmarkEnd w:id="408"/>
          <w:p>
            <w:pPr>
              <w:spacing w:after="20"/>
              <w:ind w:left="20"/>
              <w:jc w:val="both"/>
            </w:pPr>
            <w:r>
              <w:rPr>
                <w:rFonts w:ascii="Times New Roman"/>
                <w:b w:val="false"/>
                <w:i w:val="false"/>
                <w:color w:val="000000"/>
                <w:sz w:val="20"/>
              </w:rPr>
              <w:t>
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 мерзімінен толық өткеннен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(геоторлар, геошарбақтар, геомембрана)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тиімділік расталғаннан және апробация мерзімінің жартысынан астамын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50-100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200-500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ескертулер болмаған және апробация мерзімінің жартысынан астамы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бетон төсеніштері, нығайтуға арналған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ескертулер болмаған және апробация мерзімінің жартысынан астамы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пластификаторлар және ауа тартатын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- 5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ескертулер болмаған және апробация мерзімінің жартысынан астамы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қоршаулар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 мерзімінен толық өткеннен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Жолдарға арналған жарықтандыру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 мерзімінен толық өткеннен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қалдықтардан алынған минералды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ескертулер болмаған және апробация мерзімінің жартысынан астамы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қалдықтардан алынған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ескертулер болмаған және апробация мерзімінің жартысынан астамы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резеңке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м-5 шқ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телімде ескертулер болмаған және апробация мерзімінің жартысынан астамы өткен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төсемесіне арналған пластик және термопластик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Апробация мерзімінен толық өткеннен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қоспалар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сынақтардың оң қорытындысын алғаннан кейін</w:t>
            </w:r>
          </w:p>
        </w:tc>
      </w:tr>
    </w:tbl>
    <w:bookmarkStart w:name="z424" w:id="409"/>
    <w:p>
      <w:pPr>
        <w:spacing w:after="0"/>
        <w:ind w:left="0"/>
        <w:jc w:val="both"/>
      </w:pPr>
      <w:r>
        <w:rPr>
          <w:rFonts w:ascii="Times New Roman"/>
          <w:b w:val="false"/>
          <w:i w:val="false"/>
          <w:color w:val="000000"/>
          <w:sz w:val="28"/>
        </w:rPr>
        <w:t>
      Ескертпе - Материалдың әрбір түрі бойынша пилоттық жобалардың рұқсат етілген саны үштен аспауы тиіс.</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426" w:id="410"/>
    <w:p>
      <w:pPr>
        <w:spacing w:after="0"/>
        <w:ind w:left="0"/>
        <w:jc w:val="left"/>
      </w:pPr>
      <w:r>
        <w:rPr>
          <w:rFonts w:ascii="Times New Roman"/>
          <w:b/>
          <w:i w:val="false"/>
          <w:color w:val="000000"/>
        </w:rPr>
        <w:t xml:space="preserve"> Қазақстандық тауар өндірушілер үшін жол-құрылыс материалдарын апробациялау мерзімдерін қысқарту алгоритмі</w:t>
      </w:r>
    </w:p>
    <w:bookmarkEnd w:id="410"/>
    <w:bookmarkStart w:name="z427" w:id="411"/>
    <w:p>
      <w:pPr>
        <w:spacing w:after="0"/>
        <w:ind w:left="0"/>
        <w:jc w:val="both"/>
      </w:pPr>
      <w:r>
        <w:rPr>
          <w:rFonts w:ascii="Times New Roman"/>
          <w:b w:val="false"/>
          <w:i w:val="false"/>
          <w:color w:val="000000"/>
          <w:sz w:val="28"/>
        </w:rPr>
        <w:t>
      1. Осы Қағидалардың 4 және 12-бөлімдерінде көзделген қажетті іс-шаралар орындалғаннан кейін, қазақстандық жол-құрылыс материалдарын өндіруші сынақ мерзімін қысқартуға үміткер бола алады.</w:t>
      </w:r>
    </w:p>
    <w:bookmarkEnd w:id="411"/>
    <w:bookmarkStart w:name="z428" w:id="412"/>
    <w:p>
      <w:pPr>
        <w:spacing w:after="0"/>
        <w:ind w:left="0"/>
        <w:jc w:val="both"/>
      </w:pPr>
      <w:r>
        <w:rPr>
          <w:rFonts w:ascii="Times New Roman"/>
          <w:b w:val="false"/>
          <w:i w:val="false"/>
          <w:color w:val="000000"/>
          <w:sz w:val="28"/>
        </w:rPr>
        <w:t>
      2 Қысқарту шарттары:</w:t>
      </w:r>
    </w:p>
    <w:bookmarkEnd w:id="412"/>
    <w:bookmarkStart w:name="z429" w:id="413"/>
    <w:p>
      <w:pPr>
        <w:spacing w:after="0"/>
        <w:ind w:left="0"/>
        <w:jc w:val="both"/>
      </w:pPr>
      <w:r>
        <w:rPr>
          <w:rFonts w:ascii="Times New Roman"/>
          <w:b w:val="false"/>
          <w:i w:val="false"/>
          <w:color w:val="000000"/>
          <w:sz w:val="28"/>
        </w:rPr>
        <w:t>
      белгіленген апробация мерзімінің 50 % өту;</w:t>
      </w:r>
    </w:p>
    <w:bookmarkEnd w:id="413"/>
    <w:bookmarkStart w:name="z430" w:id="414"/>
    <w:p>
      <w:pPr>
        <w:spacing w:after="0"/>
        <w:ind w:left="0"/>
        <w:jc w:val="both"/>
      </w:pPr>
      <w:r>
        <w:rPr>
          <w:rFonts w:ascii="Times New Roman"/>
          <w:b w:val="false"/>
          <w:i w:val="false"/>
          <w:color w:val="000000"/>
          <w:sz w:val="28"/>
        </w:rPr>
        <w:t>
      тәжірибелік телімде ақаулардың болмауы;</w:t>
      </w:r>
    </w:p>
    <w:bookmarkEnd w:id="414"/>
    <w:bookmarkStart w:name="z431" w:id="415"/>
    <w:p>
      <w:pPr>
        <w:spacing w:after="0"/>
        <w:ind w:left="0"/>
        <w:jc w:val="both"/>
      </w:pPr>
      <w:r>
        <w:rPr>
          <w:rFonts w:ascii="Times New Roman"/>
          <w:b w:val="false"/>
          <w:i w:val="false"/>
          <w:color w:val="000000"/>
          <w:sz w:val="28"/>
        </w:rPr>
        <w:t>
      жұмыс өндірісін қарау актісі.</w:t>
      </w:r>
    </w:p>
    <w:bookmarkEnd w:id="415"/>
    <w:bookmarkStart w:name="z432" w:id="416"/>
    <w:p>
      <w:pPr>
        <w:spacing w:after="0"/>
        <w:ind w:left="0"/>
        <w:jc w:val="both"/>
      </w:pPr>
      <w:r>
        <w:rPr>
          <w:rFonts w:ascii="Times New Roman"/>
          <w:b w:val="false"/>
          <w:i w:val="false"/>
          <w:color w:val="000000"/>
          <w:sz w:val="28"/>
        </w:rPr>
        <w:t>
      3 Сипатталған жағдайлар болған кезде өндіруші келесі әрекеттерді орындайды:</w:t>
      </w:r>
    </w:p>
    <w:bookmarkEnd w:id="416"/>
    <w:bookmarkStart w:name="z433" w:id="417"/>
    <w:p>
      <w:pPr>
        <w:spacing w:after="0"/>
        <w:ind w:left="0"/>
        <w:jc w:val="both"/>
      </w:pPr>
      <w:r>
        <w:rPr>
          <w:rFonts w:ascii="Times New Roman"/>
          <w:b w:val="false"/>
          <w:i w:val="false"/>
          <w:color w:val="000000"/>
          <w:sz w:val="28"/>
        </w:rPr>
        <w:t>
      техникалық кеңес төрағасының атына апробация мерзімін қысқарту туралы хат/өтінім беріледі;</w:t>
      </w:r>
    </w:p>
    <w:bookmarkEnd w:id="417"/>
    <w:bookmarkStart w:name="z434" w:id="418"/>
    <w:p>
      <w:pPr>
        <w:spacing w:after="0"/>
        <w:ind w:left="0"/>
        <w:jc w:val="both"/>
      </w:pPr>
      <w:r>
        <w:rPr>
          <w:rFonts w:ascii="Times New Roman"/>
          <w:b w:val="false"/>
          <w:i w:val="false"/>
          <w:color w:val="000000"/>
          <w:sz w:val="28"/>
        </w:rPr>
        <w:t>
      тәжірибелік телімнің жай-күйі туралы материалдарды ұсынады;</w:t>
      </w:r>
    </w:p>
    <w:bookmarkEnd w:id="418"/>
    <w:bookmarkStart w:name="z435" w:id="419"/>
    <w:p>
      <w:pPr>
        <w:spacing w:after="0"/>
        <w:ind w:left="0"/>
        <w:jc w:val="both"/>
      </w:pPr>
      <w:r>
        <w:rPr>
          <w:rFonts w:ascii="Times New Roman"/>
          <w:b w:val="false"/>
          <w:i w:val="false"/>
          <w:color w:val="000000"/>
          <w:sz w:val="28"/>
        </w:rPr>
        <w:t>
      өндірістік база туралы материалдарды ұсынады;</w:t>
      </w:r>
    </w:p>
    <w:bookmarkEnd w:id="419"/>
    <w:bookmarkStart w:name="z436" w:id="420"/>
    <w:p>
      <w:pPr>
        <w:spacing w:after="0"/>
        <w:ind w:left="0"/>
        <w:jc w:val="both"/>
      </w:pPr>
      <w:r>
        <w:rPr>
          <w:rFonts w:ascii="Times New Roman"/>
          <w:b w:val="false"/>
          <w:i w:val="false"/>
          <w:color w:val="000000"/>
          <w:sz w:val="28"/>
        </w:rPr>
        <w:t>
      4. Апробацияны тоқтату және "Жасыл" мәртебе беру туралы шешімді Техникалық кеңес Жол-құрылыс материалдары мен жаңа технологиялардың бірыңғай базасын қалыптастыру және жүргізу қағидаларына сәйкес қабылдайды.</w:t>
      </w:r>
    </w:p>
    <w:bookmarkEnd w:id="420"/>
    <w:bookmarkStart w:name="z437" w:id="421"/>
    <w:p>
      <w:pPr>
        <w:spacing w:after="0"/>
        <w:ind w:left="0"/>
        <w:jc w:val="both"/>
      </w:pPr>
      <w:r>
        <w:rPr>
          <w:rFonts w:ascii="Times New Roman"/>
          <w:b w:val="false"/>
          <w:i w:val="false"/>
          <w:color w:val="000000"/>
          <w:sz w:val="28"/>
        </w:rPr>
        <w:t>
      Ескерту: жөндеу қоспалары, жол таңбасына арналған материалдар, көктайғаққа қарсы және шаңсыздандыратын материалдар апробация мерзімдерін қысқартуға жатпайды.</w:t>
      </w:r>
    </w:p>
    <w:bookmarkEnd w:id="4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