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adfb" w14:textId="2b6a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Астықтың резервтік қорын басқару жөніндегі қағидаларды бекіту туралы" Қазақстан Республикасы Ауыл шаруашылығы министрінің 2021 жылғы 19 наурыздағы № 89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2025 жылғы 28 тамыздағы № 264 бұйрығы. Қазақстан Республикасының Әділет министрлігінде 2025 жылғы 29 тамызда № 36753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"Астықтың резервтік қорын басқару жөніндегі қағидаларды бекіту туралы" Қазақстан Республикасы Ауыл шаруашылығы министрінің 2021 жылғы 19 наурыздағы № 89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22387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Астықтың резервтік қорын басқару жөніндегі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тармақша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астық нарығы жөніндегі оператор (бұдан әрі – оператор) – астық нарығында тұрақтандыру функциясын және астықтың резервтік қорын және жемдік қорды басқару жөніндегі өкілеттіктерді жүзеге асыру арқылы азық-түлік қауіпсіздігін қамтамасыз етуге қатысатын агроөнеркәсіптік кешен саласындағы ұлттық компания;";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астықтың резервтік қорын басқару – астық нарығы жөніндегі оператордың бюджет қаражаты есебінен астық қабылдау кәсіпорындарында астықтың резервтік қорын сақтауды қамтамасыз етуге, сондай-ақ астықтың резервтік қорын сатып алуға, өткізуге және айырбастауға бағытталған қызметі;";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Егіншілік департаменті заңнамада белгіленген тәртіппен: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 және интеграция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</w:t>
      </w:r>
    </w:p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реформалар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статистика бюросы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Төтенше жағдайлар министрлігі</w:t>
      </w:r>
    </w:p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 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Астықтың резервтік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 басқару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қағидаларға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Республикасының Ауыл шаруашылығы министрлігіне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интернет-ресурста орналастырылған: www.gov.kz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Астықтың резервтік қорының бар-жоғы туралы есеп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№ 1-ЗЗ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тоқсан сайын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20______жылғы_____тоқсан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адамдар тобы: астық нарығы жөніндегі оператор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тоқсан сайын, есепті тоқсаннан кейінгі айдың 5-күніне дейінгі мерзімде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Бизнес-сәйкестендіру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электрондық түрде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Астық қабылдау кәсіпорнының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Астық қабылдау кәсіпорнының мекенжайы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Әкімшілік-аумақтық объектілердің жіктеуіші (ӘАОЖ) бойынша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Астық көлемі, 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Атауы__________________________________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Мекенжайы_____________________________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почтасының мекенжайы _________________________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(электрондық цифрлық қолтаңбасы)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(аты, әкесінің аты, тегі (бар болса))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"Астықтың резервтік қорының бар-жоғы туралы есеп" әкімшілік деректерді өтеусіз негізде жинауға арналған нысанын толтыру бойынша түсініктеме осы нысанға қосымшада келтірілген.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"Астықтың резервтік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бар-жоғы туралы есеп"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өтеусіз негізде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"Астықтың резервтік қорының бар-жоғы туралы есеп" әкімшілік деректерді өтеусіз негізде жинауға арналған нысанын толтыру бойынша түсініктеме (индекс: № 1-ЗЗ нысаны, кезеңділік: тоқсан сайын)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"Астықтың резервтік қорының бар-жоғы туралы есеп" әкімшілік деректерді өтеусіз негізде жинауға арналған нысанды (бұдан әрі – Нысан) толтыру бойынша бірыңғай талаптарды айқындайды.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Нысанға басшы не оның міндетін атқарушы адам тегі мен аты-жөнін көрсете отырып қол қояды.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 мемлекеттік және орыс тілдерінде толтырылады.</w:t>
      </w:r>
    </w:p>
    <w:bookmarkEnd w:id="37"/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түсініктеме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1-бағанда реттік нөмірі көрсетіледі.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2-бағанда астық қабылдау кәсіпорнының атауы көрсетіледі.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3-бағанда астық қабылдау кәсіпорнының мекенжайы көрсетіледі.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4-бағанда Әкімшілік-аумақтық объектілердің жіктеуіші (ӘАОЖ) бойынша коды көрсетіледі.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5-бағанда астық қабылдау кәсіпорнында сақталатын астық көлемі тоннамен көрсетіледі.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