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d020" w14:textId="dbdd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"Тауарлардың, жұмыстардың, көрсетілетін қызметтердің және оларды жеткізушілердің дерекқорларын қалыптастыру және жүргізу қағидаларын бекіту туралы" Қазақстан Республикасы Индустрия және инфрақұрылымдық даму министрінің міндетін атқарушының 2022 жылғы 26 мамырдағы № 286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2025 жылғы 27 тамыздағы № 328 бұйрығы. Қазақстан Республикасының Әділет министрлігінде 2025 жылғы 29 тамызда № 36752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 </w:t>
      </w:r>
      <w:r>
        <w:rPr>
          <w:rFonts w:ascii="Times New Roman"/>
          <w:b w:val="false"/>
          <w:i w:val="false"/>
          <w:color w:val="ff0000"/>
          <w:sz w:val="28"/>
        </w:rPr>
        <w:t>01.01.2026 ж</w:t>
      </w:r>
      <w:r>
        <w:rPr>
          <w:rFonts w:ascii="Times New Roman"/>
          <w:b w:val="false"/>
          <w:i w:val="false"/>
          <w:color w:val="ff0000"/>
          <w:sz w:val="28"/>
        </w:rPr>
        <w:t>. бастап қолданысқа енгізіледі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"Тауарлардың, жұмыстардың, көрсетілетін қызметтердің және оларды берушілердің дерекқорларын қалыптастыру және жүргізу қағидаларын бекіту туралы" Қазақстан Республикасы Индустрия және инфрақұрылымдық даму министрінің міндетін атқарушының 2022 жылғы 26 мамырдағы № 286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№28243 болып тіркелген) күші жойылды деп танылсын.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Өнеркәсіптік инфрақұрылымды және елішілік құндылықты дамыту департаменті заңнамада белгіленген тәртіппен: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орналастыруды қамтамасыз етсін.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2026 жылғы 1 қаңтардан бастап қолданысқа енгізіледі және ресми жариялануға жатады.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Өнеркәсіп және құрылыс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7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</w:t>
      </w:r>
    </w:p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 және интеграция министрлігі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экономика министрлігі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Цифрлық даму,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аэроғарыш өнеркәсібі министрлігі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