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d529" w14:textId="beed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25 тамыздағы № 106 бұйрығы. Қазақстан Республикасының Әділет министрлігінде 2025 жылғы 29 тамызда № 36746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23196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Мыналар: </w:t>
      </w:r>
    </w:p>
    <w:bookmarkEnd w:id="2"/>
    <w:bookmarkStart w:name="z8"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әкімшілік істерді қарауы жөніндегі есеп" № 5 нысаны;</w:t>
      </w:r>
    </w:p>
    <w:bookmarkEnd w:id="3"/>
    <w:bookmarkStart w:name="z9"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әкімшілік істерді қарау жөніндегі есеп" № 5А нысаны;</w:t>
      </w:r>
    </w:p>
    <w:bookmarkEnd w:id="4"/>
    <w:bookmarkStart w:name="z10"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әкімшілік істерді қарау жөніндегі есеп" № 5К нысаны;</w:t>
      </w:r>
    </w:p>
    <w:bookmarkEnd w:id="5"/>
    <w:bookmarkStart w:name="z11"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Жоғарғы Сотының әкімшілік істерді қарауы жөніндегі есеп" № 5 ЖС нысаны; </w:t>
      </w:r>
    </w:p>
    <w:bookmarkEnd w:id="6"/>
    <w:bookmarkStart w:name="z12"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"Бірінші сатыдағы сот қараған әкімшілік іске (талап қою) 1-электронды ақпараттық есепке алу құжаты" нысаны;</w:t>
      </w:r>
    </w:p>
    <w:bookmarkEnd w:id="7"/>
    <w:bookmarkStart w:name="z13"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әкімшілік іске 2-электронды ақпараттық есепке алу құжаты" нысаны;</w:t>
      </w:r>
    </w:p>
    <w:bookmarkEnd w:id="8"/>
    <w:bookmarkStart w:name="z14"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әкімшілік іске 3-электронды ақпараттық есепке алу құжаты" нысаны;</w:t>
      </w:r>
    </w:p>
    <w:bookmarkEnd w:id="9"/>
    <w:bookmarkStart w:name="z15" w:id="10"/>
    <w:p>
      <w:pPr>
        <w:spacing w:after="0"/>
        <w:ind w:left="0"/>
        <w:jc w:val="both"/>
      </w:pPr>
      <w:r>
        <w:rPr>
          <w:rFonts w:ascii="Times New Roman"/>
          <w:b w:val="false"/>
          <w:i w:val="false"/>
          <w:color w:val="000000"/>
          <w:sz w:val="28"/>
        </w:rPr>
        <w:t xml:space="preserve">
      8) осы бұйрықтың 8-қосымшасына сәйкес "Қазақстан Республикасының Жоғарғы Соты қараған әкімшілік іске 4-электронды ақпараттық есепке алу құжаты" нысаны; </w:t>
      </w:r>
    </w:p>
    <w:bookmarkEnd w:id="10"/>
    <w:bookmarkStart w:name="z16" w:id="11"/>
    <w:p>
      <w:pPr>
        <w:spacing w:after="0"/>
        <w:ind w:left="0"/>
        <w:jc w:val="both"/>
      </w:pPr>
      <w:r>
        <w:rPr>
          <w:rFonts w:ascii="Times New Roman"/>
          <w:b w:val="false"/>
          <w:i w:val="false"/>
          <w:color w:val="000000"/>
          <w:sz w:val="28"/>
        </w:rPr>
        <w:t>
      9) осы бұйрықтың 9-қосымшасына сәйкес Қазақстан Республикасы сот органдарының ақпараттық жүйесіне электронды ақпараттық есепке алу құжаттарын енгізу және әкімшілік істерді қарау жөніндегі соттардың жұмысы туралы есептерді қалыптастыру жөніндегі нұсқаулық бекітілсін.";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әкімшілік істерді қарауы жөніндегі есеп" </w:t>
      </w:r>
      <w:r>
        <w:rPr>
          <w:rFonts w:ascii="Times New Roman"/>
          <w:b w:val="false"/>
          <w:i w:val="false"/>
          <w:color w:val="000000"/>
          <w:sz w:val="28"/>
        </w:rPr>
        <w:t>№ 5-нысаны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"Апелляциялық сатыда әкімшілік істерді қарау жөніндегі есеп" </w:t>
      </w:r>
      <w:r>
        <w:rPr>
          <w:rFonts w:ascii="Times New Roman"/>
          <w:b w:val="false"/>
          <w:i w:val="false"/>
          <w:color w:val="000000"/>
          <w:sz w:val="28"/>
        </w:rPr>
        <w:t>№ 5А 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"Кассациялық сатыда әкімшілік істерді қарау жөніндегі есеп" </w:t>
      </w:r>
      <w:r>
        <w:rPr>
          <w:rFonts w:ascii="Times New Roman"/>
          <w:b w:val="false"/>
          <w:i w:val="false"/>
          <w:color w:val="000000"/>
          <w:sz w:val="28"/>
        </w:rPr>
        <w:t>№ 5К 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"Қазақстан Республикасы Жоғарғы Сотының әкімшілік істерді қарауы жөніндегі есеп" </w:t>
      </w:r>
      <w:r>
        <w:rPr>
          <w:rFonts w:ascii="Times New Roman"/>
          <w:b w:val="false"/>
          <w:i w:val="false"/>
          <w:color w:val="000000"/>
          <w:sz w:val="28"/>
        </w:rPr>
        <w:t>№ 5 ЖС нысанымен</w:t>
      </w:r>
      <w:r>
        <w:rPr>
          <w:rFonts w:ascii="Times New Roman"/>
          <w:b w:val="false"/>
          <w:i w:val="false"/>
          <w:color w:val="000000"/>
          <w:sz w:val="28"/>
        </w:rPr>
        <w:t xml:space="preserve"> толықтырылсын;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"Кассациялық сатыдағы сот қараған әкімшілік іске 3-электронды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 </w:t>
      </w:r>
    </w:p>
    <w:bookmarkEnd w:id="16"/>
    <w:bookmarkStart w:name="z22" w:id="1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"Қазақстан Республикасының Жоғарғы Соты қараған әкімшілік іске 4-электронды ақпараттық есепке алу құжаты" </w:t>
      </w:r>
      <w:r>
        <w:rPr>
          <w:rFonts w:ascii="Times New Roman"/>
          <w:b w:val="false"/>
          <w:i w:val="false"/>
          <w:color w:val="000000"/>
          <w:sz w:val="28"/>
        </w:rPr>
        <w:t>нысанымен</w:t>
      </w:r>
      <w:r>
        <w:rPr>
          <w:rFonts w:ascii="Times New Roman"/>
          <w:b w:val="false"/>
          <w:i w:val="false"/>
          <w:color w:val="000000"/>
          <w:sz w:val="28"/>
        </w:rPr>
        <w:t xml:space="preserve"> толықтырылсын;</w:t>
      </w:r>
    </w:p>
    <w:bookmarkEnd w:id="17"/>
    <w:bookmarkStart w:name="z23" w:id="18"/>
    <w:p>
      <w:pPr>
        <w:spacing w:after="0"/>
        <w:ind w:left="0"/>
        <w:jc w:val="both"/>
      </w:pPr>
      <w:r>
        <w:rPr>
          <w:rFonts w:ascii="Times New Roman"/>
          <w:b w:val="false"/>
          <w:i w:val="false"/>
          <w:color w:val="000000"/>
          <w:sz w:val="28"/>
        </w:rPr>
        <w:t xml:space="preserve">
      Қазақстан Республикасы сот органдарының ақпараттық жүйесіне электронды ақпараттық есепке алу құжаттарын енгізу және көрсетілген бұйрықпен бекітілген соттардың әкімшілік істерді қарау жөніндегі жұмысы туралы есептерді қалыптастыру туралы </w:t>
      </w:r>
      <w:r>
        <w:rPr>
          <w:rFonts w:ascii="Times New Roman"/>
          <w:b w:val="false"/>
          <w:i w:val="false"/>
          <w:color w:val="000000"/>
          <w:sz w:val="28"/>
        </w:rPr>
        <w:t>нұсқаулықта: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5" w:id="19"/>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 ақпараттық есепке алу құжаттарын (бұдан әрі – ЭАЕҚ) енгізу және әкімшілік істерді қарау бойынша соттардың жұмысы туралы есептерді қалыптастыру жөніндегі нұсқаулық ЭАЕҚ енгізудің және олардың негізінде бірінші, апелляциялық және кассациялық сатыдағы соттардың және Қазақстан Республикасы Жоғарғы Сотының әкімшілік істерді қарауы жөніндегі есептерді қалыптастыруының негізгі ережелерін айқындайды (бұдан әрі – есептер).";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"4. Есептерді ҚР СО АЖ ЭАЕҚ-ның деректері негізінде Комитет, оның аумақтық және оларға теңестірілген органдары қалыптастырады (бұдан әрі – аумақтық органдар).";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"5. Есептерді қалыптастыру мынадай нысандар негізінде іске асырылады: </w:t>
      </w:r>
    </w:p>
    <w:bookmarkEnd w:id="21"/>
    <w:bookmarkStart w:name="z30" w:id="22"/>
    <w:p>
      <w:pPr>
        <w:spacing w:after="0"/>
        <w:ind w:left="0"/>
        <w:jc w:val="both"/>
      </w:pPr>
      <w:r>
        <w:rPr>
          <w:rFonts w:ascii="Times New Roman"/>
          <w:b w:val="false"/>
          <w:i w:val="false"/>
          <w:color w:val="000000"/>
          <w:sz w:val="28"/>
        </w:rPr>
        <w:t>
      1) "Бірінші сатыдағы сот қараған әкімшілік іске (талап қою) 1-электронды ақпараттық есепке алу құжаты" (бұдан әрі – 1-ЭАЕҚ);</w:t>
      </w:r>
    </w:p>
    <w:bookmarkEnd w:id="22"/>
    <w:bookmarkStart w:name="z31" w:id="23"/>
    <w:p>
      <w:pPr>
        <w:spacing w:after="0"/>
        <w:ind w:left="0"/>
        <w:jc w:val="both"/>
      </w:pPr>
      <w:r>
        <w:rPr>
          <w:rFonts w:ascii="Times New Roman"/>
          <w:b w:val="false"/>
          <w:i w:val="false"/>
          <w:color w:val="000000"/>
          <w:sz w:val="28"/>
        </w:rPr>
        <w:t>
      2) "Апелляциялық сатыдағы сот қараған әкімшілік іске 2- электронды ақпараттық есепке алу құжаты" (бұдан әрі – 2-ЭАЕҚ);</w:t>
      </w:r>
    </w:p>
    <w:bookmarkEnd w:id="23"/>
    <w:bookmarkStart w:name="z32" w:id="24"/>
    <w:p>
      <w:pPr>
        <w:spacing w:after="0"/>
        <w:ind w:left="0"/>
        <w:jc w:val="both"/>
      </w:pPr>
      <w:r>
        <w:rPr>
          <w:rFonts w:ascii="Times New Roman"/>
          <w:b w:val="false"/>
          <w:i w:val="false"/>
          <w:color w:val="000000"/>
          <w:sz w:val="28"/>
        </w:rPr>
        <w:t>
      3) "Кассациялық сатыдағы сот қараған әкімшілік іске 3-электронды ақпараттық есепке алу құжаты" (бұдан әрі – 3-ЭАЕҚ);</w:t>
      </w:r>
    </w:p>
    <w:bookmarkEnd w:id="24"/>
    <w:bookmarkStart w:name="z33" w:id="25"/>
    <w:p>
      <w:pPr>
        <w:spacing w:after="0"/>
        <w:ind w:left="0"/>
        <w:jc w:val="both"/>
      </w:pPr>
      <w:r>
        <w:rPr>
          <w:rFonts w:ascii="Times New Roman"/>
          <w:b w:val="false"/>
          <w:i w:val="false"/>
          <w:color w:val="000000"/>
          <w:sz w:val="28"/>
        </w:rPr>
        <w:t>
      4) "Қазақстан Республикасының Жоғарғы Соты қараған әкімшілік іске 4-электронды ақпараттық есепке алу құжаты" (бұдан әрі – 4-ЭАЕҚ).";</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"7. ҚР СО АЖ-да енгізілген ЭАЕҚ-тың деректемелерін түзету Сот әкімшілігінің, соттар кеңсесінің бастамасы бойынша, Комитеттің және оның аумақтық органдарының хаты бойынша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бөлігінің үшінші азат жолы мынадай редакцияда жазылсын:</w:t>
      </w:r>
    </w:p>
    <w:bookmarkStart w:name="z37" w:id="27"/>
    <w:p>
      <w:pPr>
        <w:spacing w:after="0"/>
        <w:ind w:left="0"/>
        <w:jc w:val="both"/>
      </w:pPr>
      <w:r>
        <w:rPr>
          <w:rFonts w:ascii="Times New Roman"/>
          <w:b w:val="false"/>
          <w:i w:val="false"/>
          <w:color w:val="000000"/>
          <w:sz w:val="28"/>
        </w:rPr>
        <w:t>
      "әкімдердің, әкімдіктердің және оның құрылымдық бөлімшелерінің әрекеттері (әрекетсіздігі) шағымдалатын істер (Қазақстан Республикасы Үкіметінің 2013 жылғы 18 маусымдағы "Қазақстан Республикасының жергілікті мемлекеттік басқарудың базалық құрылымын бекіту туралы және Қазақстан Республикасы Үкіметінің кейбір шешімдерінің күші жойылды деп тану туралы" №608-</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жергілікті мемлекеттік басқарудың базалық құрылымына сәйкес) "Әкім, әкім аппараты" және "Әкімдіктердің және оның ведомстволарының қарамағындағы ұйымдар" деген жолда көрсетіледі.";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39" w:id="28"/>
    <w:p>
      <w:pPr>
        <w:spacing w:after="0"/>
        <w:ind w:left="0"/>
        <w:jc w:val="both"/>
      </w:pPr>
      <w:r>
        <w:rPr>
          <w:rFonts w:ascii="Times New Roman"/>
          <w:b w:val="false"/>
          <w:i w:val="false"/>
          <w:color w:val="000000"/>
          <w:sz w:val="28"/>
        </w:rPr>
        <w:t>
      "12. 1-бөлімнің 10-деректемесінде шетелдік тұлғалардың, кәсіпкерлік субъектілерінің қатысуы туралы мәліметтер, мүгедектігі бар адамдардан, әйелдерден, кәмелетке толмағандардың мүддесіне келіп түскен талап қоюлар, инвестициялық даулар туралы мәліметтер және тағы басқалары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"21. Істердің барлық санаттары есептің жолдық көрсеткіштерінде есепке алынады.</w:t>
      </w:r>
    </w:p>
    <w:bookmarkEnd w:id="29"/>
    <w:bookmarkStart w:name="z42" w:id="30"/>
    <w:p>
      <w:pPr>
        <w:spacing w:after="0"/>
        <w:ind w:left="0"/>
        <w:jc w:val="both"/>
      </w:pPr>
      <w:r>
        <w:rPr>
          <w:rFonts w:ascii="Times New Roman"/>
          <w:b w:val="false"/>
          <w:i w:val="false"/>
          <w:color w:val="000000"/>
          <w:sz w:val="28"/>
        </w:rPr>
        <w:t>
      1-ЭАЕҚ 10-бөлімінде іс жүргізуді тоқтата тұру серпіні туралы мәліметтер көрсетіледі.</w:t>
      </w:r>
    </w:p>
    <w:bookmarkEnd w:id="30"/>
    <w:bookmarkStart w:name="z43" w:id="31"/>
    <w:p>
      <w:pPr>
        <w:spacing w:after="0"/>
        <w:ind w:left="0"/>
        <w:jc w:val="both"/>
      </w:pPr>
      <w:r>
        <w:rPr>
          <w:rFonts w:ascii="Times New Roman"/>
          <w:b w:val="false"/>
          <w:i w:val="false"/>
          <w:color w:val="000000"/>
          <w:sz w:val="28"/>
        </w:rPr>
        <w:t>
      1-ЭАЕҚ 3-деректемесінде іс бойынша тоқтата тұру негіздері көрсетіледі (ҚР АПК-нің 272, 273-баптары).</w:t>
      </w:r>
    </w:p>
    <w:bookmarkEnd w:id="31"/>
    <w:bookmarkStart w:name="z44" w:id="32"/>
    <w:p>
      <w:pPr>
        <w:spacing w:after="0"/>
        <w:ind w:left="0"/>
        <w:jc w:val="both"/>
      </w:pPr>
      <w:r>
        <w:rPr>
          <w:rFonts w:ascii="Times New Roman"/>
          <w:b w:val="false"/>
          <w:i w:val="false"/>
          <w:color w:val="000000"/>
          <w:sz w:val="28"/>
        </w:rPr>
        <w:t>
      1-ЭАЕҚ 2-деректемесінде тоқтата тұрудан кейінгі тағайындау күні көрсетіледі (ҚР АПК-нің 276-бабы).";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46" w:id="33"/>
    <w:p>
      <w:pPr>
        <w:spacing w:after="0"/>
        <w:ind w:left="0"/>
        <w:jc w:val="both"/>
      </w:pPr>
      <w:r>
        <w:rPr>
          <w:rFonts w:ascii="Times New Roman"/>
          <w:b w:val="false"/>
          <w:i w:val="false"/>
          <w:color w:val="000000"/>
          <w:sz w:val="28"/>
        </w:rPr>
        <w:t xml:space="preserve">
      "29. 2-ЭАЕҚ 1-бөлімінде 1-ден 10-ға дейінгі деректемелер толтырылуы тиіс. </w:t>
      </w:r>
    </w:p>
    <w:bookmarkEnd w:id="33"/>
    <w:bookmarkStart w:name="z47" w:id="34"/>
    <w:p>
      <w:pPr>
        <w:spacing w:after="0"/>
        <w:ind w:left="0"/>
        <w:jc w:val="both"/>
      </w:pPr>
      <w:r>
        <w:rPr>
          <w:rFonts w:ascii="Times New Roman"/>
          <w:b w:val="false"/>
          <w:i w:val="false"/>
          <w:color w:val="000000"/>
          <w:sz w:val="28"/>
        </w:rPr>
        <w:t>
      1-бөлімнің 5-деректемесі сөздік деректеменің мәндеріне сәйкес толтырылады.";</w:t>
      </w:r>
    </w:p>
    <w:bookmarkEnd w:id="34"/>
    <w:bookmarkStart w:name="z48" w:id="35"/>
    <w:p>
      <w:pPr>
        <w:spacing w:after="0"/>
        <w:ind w:left="0"/>
        <w:jc w:val="both"/>
      </w:pPr>
      <w:r>
        <w:rPr>
          <w:rFonts w:ascii="Times New Roman"/>
          <w:b w:val="false"/>
          <w:i w:val="false"/>
          <w:color w:val="000000"/>
          <w:sz w:val="28"/>
        </w:rPr>
        <w:t xml:space="preserve">
      36 тармақтың екінші бөлігі мынадай редакцияда жазылсын: </w:t>
      </w:r>
    </w:p>
    <w:bookmarkEnd w:id="35"/>
    <w:bookmarkStart w:name="z49" w:id="36"/>
    <w:p>
      <w:pPr>
        <w:spacing w:after="0"/>
        <w:ind w:left="0"/>
        <w:jc w:val="both"/>
      </w:pPr>
      <w:r>
        <w:rPr>
          <w:rFonts w:ascii="Times New Roman"/>
          <w:b w:val="false"/>
          <w:i w:val="false"/>
          <w:color w:val="000000"/>
          <w:sz w:val="28"/>
        </w:rPr>
        <w:t xml:space="preserve">
      "3-ЭАЕҚ әкімшілік процеске қатысушылардың шағымдары және прокурорлардың заңды күшіне енбеген сот актілеріне өтінішхаттары бойынша, сондай-ақ Қазақстан Республикасы Жоғарғы Соты Төрағасының ұсынуы және Қазақстан Республикасы Бас Прокурорының наразылығы бойынша кассациялық саты тәртібімен заңды күшіне енген сот актілеріне Қазақстан Республикасының Жоғарғы Сотына (бұдан әрі – ҚР ЖС) келіп түскен әкімшілік іске жасалады (ҚР ӘРПК </w:t>
      </w:r>
      <w:r>
        <w:rPr>
          <w:rFonts w:ascii="Times New Roman"/>
          <w:b w:val="false"/>
          <w:i w:val="false"/>
          <w:color w:val="000000"/>
          <w:sz w:val="28"/>
        </w:rPr>
        <w:t>169-бабының</w:t>
      </w:r>
      <w:r>
        <w:rPr>
          <w:rFonts w:ascii="Times New Roman"/>
          <w:b w:val="false"/>
          <w:i w:val="false"/>
          <w:color w:val="000000"/>
          <w:sz w:val="28"/>
        </w:rPr>
        <w:t xml:space="preserve"> 3, 6-бөліктері, ҚР АПК </w:t>
      </w:r>
      <w:r>
        <w:rPr>
          <w:rFonts w:ascii="Times New Roman"/>
          <w:b w:val="false"/>
          <w:i w:val="false"/>
          <w:color w:val="000000"/>
          <w:sz w:val="28"/>
        </w:rPr>
        <w:t>434-бабы</w:t>
      </w:r>
      <w:r>
        <w:rPr>
          <w:rFonts w:ascii="Times New Roman"/>
          <w:b w:val="false"/>
          <w:i w:val="false"/>
          <w:color w:val="000000"/>
          <w:sz w:val="28"/>
        </w:rPr>
        <w:t xml:space="preserve"> 3, 4-бөліктері).";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xml:space="preserve">
      "37. 3-ЭАЕҚ деректемелері әкімшілік іс материалдарына сәйкес ҚР СО АЖ-да толтырылады. </w:t>
      </w:r>
    </w:p>
    <w:bookmarkEnd w:id="37"/>
    <w:bookmarkStart w:name="z52" w:id="38"/>
    <w:p>
      <w:pPr>
        <w:spacing w:after="0"/>
        <w:ind w:left="0"/>
        <w:jc w:val="both"/>
      </w:pPr>
      <w:r>
        <w:rPr>
          <w:rFonts w:ascii="Times New Roman"/>
          <w:b w:val="false"/>
          <w:i w:val="false"/>
          <w:color w:val="000000"/>
          <w:sz w:val="28"/>
        </w:rPr>
        <w:t xml:space="preserve">
      38. 3-ЭАЕҚ 1-бөлімі іс жүргізу түрі, түсу тәртібі, санаты жөніндегі мәліметтерді қамтиды. </w:t>
      </w:r>
    </w:p>
    <w:bookmarkEnd w:id="38"/>
    <w:bookmarkStart w:name="z53" w:id="39"/>
    <w:p>
      <w:pPr>
        <w:spacing w:after="0"/>
        <w:ind w:left="0"/>
        <w:jc w:val="both"/>
      </w:pPr>
      <w:r>
        <w:rPr>
          <w:rFonts w:ascii="Times New Roman"/>
          <w:b w:val="false"/>
          <w:i w:val="false"/>
          <w:color w:val="000000"/>
          <w:sz w:val="28"/>
        </w:rPr>
        <w:t>
      "Іс жүргізу түрі", "шағымдалатын сот актілері", "келіп түсу тәртібі", "санаты" және "іс санатына толықтыру" деректемелері анықтамалықтан әкімшілік іске сәйкес келетін мәнді таңдау жолымен толтырылады.</w:t>
      </w:r>
    </w:p>
    <w:bookmarkEnd w:id="39"/>
    <w:bookmarkStart w:name="z54" w:id="40"/>
    <w:p>
      <w:pPr>
        <w:spacing w:after="0"/>
        <w:ind w:left="0"/>
        <w:jc w:val="both"/>
      </w:pPr>
      <w:r>
        <w:rPr>
          <w:rFonts w:ascii="Times New Roman"/>
          <w:b w:val="false"/>
          <w:i w:val="false"/>
          <w:color w:val="000000"/>
          <w:sz w:val="28"/>
        </w:rPr>
        <w:t>
      39. 3-ЭАЕҚ-ның 2-бөлімінде сот ұсталымдары мен мемлекеттік бажды өндіріп алу туралы мәліметтер көрсетіледі. Төлеуге жататын мемлекеттік баждың сомасы ЭАЕҚ-ның 1-деректемесінде көрсетіледі. Мемлекеттік бажды төлеуден босату үшін негіздер болған кезде 2-деректеме толтырылады.</w:t>
      </w:r>
    </w:p>
    <w:bookmarkEnd w:id="40"/>
    <w:bookmarkStart w:name="z55" w:id="41"/>
    <w:p>
      <w:pPr>
        <w:spacing w:after="0"/>
        <w:ind w:left="0"/>
        <w:jc w:val="both"/>
      </w:pPr>
      <w:r>
        <w:rPr>
          <w:rFonts w:ascii="Times New Roman"/>
          <w:b w:val="false"/>
          <w:i w:val="false"/>
          <w:color w:val="000000"/>
          <w:sz w:val="28"/>
        </w:rPr>
        <w:t xml:space="preserve">
      Төленген мемлекеттік баж сомасы 3-ЭАЕҚ-ның 3-деректемесінде көрсетіледі. </w:t>
      </w:r>
    </w:p>
    <w:bookmarkEnd w:id="41"/>
    <w:bookmarkStart w:name="z56" w:id="42"/>
    <w:p>
      <w:pPr>
        <w:spacing w:after="0"/>
        <w:ind w:left="0"/>
        <w:jc w:val="both"/>
      </w:pPr>
      <w:r>
        <w:rPr>
          <w:rFonts w:ascii="Times New Roman"/>
          <w:b w:val="false"/>
          <w:i w:val="false"/>
          <w:color w:val="000000"/>
          <w:sz w:val="28"/>
        </w:rPr>
        <w:t>
      Мемлекеттік бажды қайтару кезінде 3-ЭАЕҚ-ның 2-бөлімінің 7 және 8-деректемелері толтырылуға жатады.</w:t>
      </w:r>
    </w:p>
    <w:bookmarkEnd w:id="42"/>
    <w:bookmarkStart w:name="z57" w:id="43"/>
    <w:p>
      <w:pPr>
        <w:spacing w:after="0"/>
        <w:ind w:left="0"/>
        <w:jc w:val="both"/>
      </w:pPr>
      <w:r>
        <w:rPr>
          <w:rFonts w:ascii="Times New Roman"/>
          <w:b w:val="false"/>
          <w:i w:val="false"/>
          <w:color w:val="000000"/>
          <w:sz w:val="28"/>
        </w:rPr>
        <w:t>
      Сот айқындаған сот ұсталымдарының сомасы туралы мәліметтер 3-ЭАЕҚ-ның 12-деректемесінде қамтылады.</w:t>
      </w:r>
    </w:p>
    <w:bookmarkEnd w:id="43"/>
    <w:bookmarkStart w:name="z58" w:id="44"/>
    <w:p>
      <w:pPr>
        <w:spacing w:after="0"/>
        <w:ind w:left="0"/>
        <w:jc w:val="both"/>
      </w:pPr>
      <w:r>
        <w:rPr>
          <w:rFonts w:ascii="Times New Roman"/>
          <w:b w:val="false"/>
          <w:i w:val="false"/>
          <w:color w:val="000000"/>
          <w:sz w:val="28"/>
        </w:rPr>
        <w:t>
      40. Сот процестік мәжбүрлеу шараларын қолданған жағдайда 3-ЭАЕҚ-ның 3-бөлімінің деректемелері толтырылуға жатады.</w:t>
      </w:r>
    </w:p>
    <w:bookmarkEnd w:id="44"/>
    <w:bookmarkStart w:name="z59" w:id="45"/>
    <w:p>
      <w:pPr>
        <w:spacing w:after="0"/>
        <w:ind w:left="0"/>
        <w:jc w:val="both"/>
      </w:pPr>
      <w:r>
        <w:rPr>
          <w:rFonts w:ascii="Times New Roman"/>
          <w:b w:val="false"/>
          <w:i w:val="false"/>
          <w:color w:val="000000"/>
          <w:sz w:val="28"/>
        </w:rPr>
        <w:t>
      41. Сот ісін жүргізу тараптары туралы ақпарат 4-бөлімде (талапкер/жауапкер) қамтылады.</w:t>
      </w:r>
    </w:p>
    <w:bookmarkEnd w:id="45"/>
    <w:bookmarkStart w:name="z60" w:id="46"/>
    <w:p>
      <w:pPr>
        <w:spacing w:after="0"/>
        <w:ind w:left="0"/>
        <w:jc w:val="both"/>
      </w:pPr>
      <w:r>
        <w:rPr>
          <w:rFonts w:ascii="Times New Roman"/>
          <w:b w:val="false"/>
          <w:i w:val="false"/>
          <w:color w:val="000000"/>
          <w:sz w:val="28"/>
        </w:rPr>
        <w:t>
      42. Іс жүргізу динамикасы туралы мәліметтер 3-ЭАЕҚ-ның 5 және 7-бөлімдерінде көрсетіледі және әкімшілік істі қарау нәтижелері бойынша толтырылуға жатады.</w:t>
      </w:r>
    </w:p>
    <w:bookmarkEnd w:id="46"/>
    <w:bookmarkStart w:name="z61" w:id="47"/>
    <w:p>
      <w:pPr>
        <w:spacing w:after="0"/>
        <w:ind w:left="0"/>
        <w:jc w:val="both"/>
      </w:pPr>
      <w:r>
        <w:rPr>
          <w:rFonts w:ascii="Times New Roman"/>
          <w:b w:val="false"/>
          <w:i w:val="false"/>
          <w:color w:val="000000"/>
          <w:sz w:val="28"/>
        </w:rPr>
        <w:t>
      43. Шағым (наразылық) бойынша іс жүргізудің тоқтатылған күні 3-ЭАЕҚ-ның 5-бөлімінің 3-деректемесінде көрсетіледі. Қараусыз қайтарылған кезде күні мен себептері 4 және 5-деректемелерде көрсетіледі.</w:t>
      </w:r>
    </w:p>
    <w:bookmarkEnd w:id="47"/>
    <w:bookmarkStart w:name="z62" w:id="48"/>
    <w:p>
      <w:pPr>
        <w:spacing w:after="0"/>
        <w:ind w:left="0"/>
        <w:jc w:val="both"/>
      </w:pPr>
      <w:r>
        <w:rPr>
          <w:rFonts w:ascii="Times New Roman"/>
          <w:b w:val="false"/>
          <w:i w:val="false"/>
          <w:color w:val="000000"/>
          <w:sz w:val="28"/>
        </w:rPr>
        <w:t>
      Кері шақыртып алынған кассациялық шағымдар, наразылықтар бойынша ақпарат 3-ЭАЕҚ-ның 6 және 7-деректемелерінде қамтылады, істі тоқтата тұрған кезде 12-деректеме толтырылады.</w:t>
      </w:r>
    </w:p>
    <w:bookmarkEnd w:id="48"/>
    <w:bookmarkStart w:name="z63" w:id="49"/>
    <w:p>
      <w:pPr>
        <w:spacing w:after="0"/>
        <w:ind w:left="0"/>
        <w:jc w:val="both"/>
      </w:pPr>
      <w:r>
        <w:rPr>
          <w:rFonts w:ascii="Times New Roman"/>
          <w:b w:val="false"/>
          <w:i w:val="false"/>
          <w:color w:val="000000"/>
          <w:sz w:val="28"/>
        </w:rPr>
        <w:t>
      Қаулының күшін жою және жаңадан ашылған мән-жайлар бойынша іс жүргізуді қайта жаңарту туралы ұйғарымның күні 3-ЭАЕҚ-ның 13-деректемесінде көрсетіледі.</w:t>
      </w:r>
    </w:p>
    <w:bookmarkEnd w:id="49"/>
    <w:bookmarkStart w:name="z64" w:id="50"/>
    <w:p>
      <w:pPr>
        <w:spacing w:after="0"/>
        <w:ind w:left="0"/>
        <w:jc w:val="both"/>
      </w:pPr>
      <w:r>
        <w:rPr>
          <w:rFonts w:ascii="Times New Roman"/>
          <w:b w:val="false"/>
          <w:i w:val="false"/>
          <w:color w:val="000000"/>
          <w:sz w:val="28"/>
        </w:rPr>
        <w:t xml:space="preserve">
      44. 3-ЭАЕҚ-ның 7-бөлімінің деректемелері қабылданған шешімге байланысты әкімшілік істі қарау нәтижелері бойынша толтырылады. </w:t>
      </w:r>
    </w:p>
    <w:bookmarkEnd w:id="50"/>
    <w:bookmarkStart w:name="z65" w:id="51"/>
    <w:p>
      <w:pPr>
        <w:spacing w:after="0"/>
        <w:ind w:left="0"/>
        <w:jc w:val="both"/>
      </w:pPr>
      <w:r>
        <w:rPr>
          <w:rFonts w:ascii="Times New Roman"/>
          <w:b w:val="false"/>
          <w:i w:val="false"/>
          <w:color w:val="000000"/>
          <w:sz w:val="28"/>
        </w:rPr>
        <w:t>
      Сот бірінші және апелляциялық сатыдағы соттар жол берген өрескел бұзушылықтарды анықтаған кезде 3-ЭАЕҚ-ның 14 және 15-деректемелері толтырылады. Мәтіндік ЭАЕҚ-ның 18-деректемесі міндетті толтырылуға жатады.</w:t>
      </w:r>
    </w:p>
    <w:bookmarkEnd w:id="51"/>
    <w:bookmarkStart w:name="z66" w:id="52"/>
    <w:p>
      <w:pPr>
        <w:spacing w:after="0"/>
        <w:ind w:left="0"/>
        <w:jc w:val="both"/>
      </w:pPr>
      <w:r>
        <w:rPr>
          <w:rFonts w:ascii="Times New Roman"/>
          <w:b w:val="false"/>
          <w:i w:val="false"/>
          <w:color w:val="000000"/>
          <w:sz w:val="28"/>
        </w:rPr>
        <w:t xml:space="preserve">
      Прокурордың қатысуымен істі қарау кезінде 3-ЭАЕҚ-ның 19-деректемесі толтырылуы тиіс. </w:t>
      </w:r>
    </w:p>
    <w:bookmarkEnd w:id="52"/>
    <w:bookmarkStart w:name="z67" w:id="53"/>
    <w:p>
      <w:pPr>
        <w:spacing w:after="0"/>
        <w:ind w:left="0"/>
        <w:jc w:val="both"/>
      </w:pPr>
      <w:r>
        <w:rPr>
          <w:rFonts w:ascii="Times New Roman"/>
          <w:b w:val="false"/>
          <w:i w:val="false"/>
          <w:color w:val="000000"/>
          <w:sz w:val="28"/>
        </w:rPr>
        <w:t>
      45. 3-ЭАЕҚ-ның 8-бөлімінің 1-6-деректемелері істі қарау процесінде сот жеке ұйғарым шығарған кезде толтырылады.";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алынып тасталсын;</w:t>
      </w:r>
    </w:p>
    <w:bookmarkStart w:name="z69" w:id="54"/>
    <w:p>
      <w:pPr>
        <w:spacing w:after="0"/>
        <w:ind w:left="0"/>
        <w:jc w:val="both"/>
      </w:pPr>
      <w:r>
        <w:rPr>
          <w:rFonts w:ascii="Times New Roman"/>
          <w:b w:val="false"/>
          <w:i w:val="false"/>
          <w:color w:val="000000"/>
          <w:sz w:val="28"/>
        </w:rPr>
        <w:t>
      мынадай мазмұндағы 6-1-тараумен толықтырылсын:</w:t>
      </w:r>
    </w:p>
    <w:bookmarkEnd w:id="54"/>
    <w:bookmarkStart w:name="z70" w:id="55"/>
    <w:p>
      <w:pPr>
        <w:spacing w:after="0"/>
        <w:ind w:left="0"/>
        <w:jc w:val="both"/>
      </w:pPr>
      <w:r>
        <w:rPr>
          <w:rFonts w:ascii="Times New Roman"/>
          <w:b w:val="false"/>
          <w:i w:val="false"/>
          <w:color w:val="000000"/>
          <w:sz w:val="28"/>
        </w:rPr>
        <w:t>
      "6-1-тарау. ҚР ЖС қараған әкімшілік іске 4-ЭАЕҚ енгізу ерекшеліктері</w:t>
      </w:r>
    </w:p>
    <w:bookmarkEnd w:id="55"/>
    <w:bookmarkStart w:name="z71" w:id="56"/>
    <w:p>
      <w:pPr>
        <w:spacing w:after="0"/>
        <w:ind w:left="0"/>
        <w:jc w:val="both"/>
      </w:pPr>
      <w:r>
        <w:rPr>
          <w:rFonts w:ascii="Times New Roman"/>
          <w:b w:val="false"/>
          <w:i w:val="false"/>
          <w:color w:val="000000"/>
          <w:sz w:val="28"/>
        </w:rPr>
        <w:t xml:space="preserve">
      46-1. 4-ЭАЕҚ ҚР ӘРПК 169-1-бабы тәртібінде ҚР ЖС-на келіп түскен әкімшілік іске жасалады. </w:t>
      </w:r>
    </w:p>
    <w:bookmarkEnd w:id="56"/>
    <w:bookmarkStart w:name="z72" w:id="57"/>
    <w:p>
      <w:pPr>
        <w:spacing w:after="0"/>
        <w:ind w:left="0"/>
        <w:jc w:val="both"/>
      </w:pPr>
      <w:r>
        <w:rPr>
          <w:rFonts w:ascii="Times New Roman"/>
          <w:b w:val="false"/>
          <w:i w:val="false"/>
          <w:color w:val="000000"/>
          <w:sz w:val="28"/>
        </w:rPr>
        <w:t xml:space="preserve">
      46-2. 4-ЭАЕҚ-ның 1-бөлімінде шағымның, наразылықтың, өтінішхаттың (істің), ұсынымдардың келіп түскені туралы мәліметтер бар, онда мынадай деректемелер толтырылуға жатады: алқадағы іс жүргізу нөмірі, алғашқы келіп түсуі, шағымдарды кім бергені, өтінішхат (наразылық), шағымдалатын сот актілері, сот ісін жүргізу тілі, істің санаты. </w:t>
      </w:r>
    </w:p>
    <w:bookmarkEnd w:id="57"/>
    <w:bookmarkStart w:name="z73" w:id="58"/>
    <w:p>
      <w:pPr>
        <w:spacing w:after="0"/>
        <w:ind w:left="0"/>
        <w:jc w:val="both"/>
      </w:pPr>
      <w:r>
        <w:rPr>
          <w:rFonts w:ascii="Times New Roman"/>
          <w:b w:val="false"/>
          <w:i w:val="false"/>
          <w:color w:val="000000"/>
          <w:sz w:val="28"/>
        </w:rPr>
        <w:t>
      46-3. Егер шағым, өтінішхат (наразылық), ұсыныс қайтарылған жағдайда, 4-ЭАЕҚ 6-бөлімінің 5-деректемесінде қайтару себебін көрсете отырып, 6-бөлімнің 4-деректемесі толтырылады. Шағымды, өтінішхатты (наразылықты) қараусыз қалдырған кезде 6-деректеме, алдын ала тыңдау сатысында кері шақыртып алған кезде 7, 8-деректемелер толтырылады.</w:t>
      </w:r>
    </w:p>
    <w:bookmarkEnd w:id="58"/>
    <w:bookmarkStart w:name="z74" w:id="59"/>
    <w:p>
      <w:pPr>
        <w:spacing w:after="0"/>
        <w:ind w:left="0"/>
        <w:jc w:val="both"/>
      </w:pPr>
      <w:r>
        <w:rPr>
          <w:rFonts w:ascii="Times New Roman"/>
          <w:b w:val="false"/>
          <w:i w:val="false"/>
          <w:color w:val="000000"/>
          <w:sz w:val="28"/>
        </w:rPr>
        <w:t xml:space="preserve">
      46-4. Біріктірілген жағдайда біріктірілген өндірістің нөмірі және біріктіру күні көрсетіледі. </w:t>
      </w:r>
    </w:p>
    <w:bookmarkEnd w:id="59"/>
    <w:bookmarkStart w:name="z75" w:id="60"/>
    <w:p>
      <w:pPr>
        <w:spacing w:after="0"/>
        <w:ind w:left="0"/>
        <w:jc w:val="both"/>
      </w:pPr>
      <w:r>
        <w:rPr>
          <w:rFonts w:ascii="Times New Roman"/>
          <w:b w:val="false"/>
          <w:i w:val="false"/>
          <w:color w:val="000000"/>
          <w:sz w:val="28"/>
        </w:rPr>
        <w:t xml:space="preserve">
      46-5. Істі талап ету кезінде ҚР ӘРПК-нің </w:t>
      </w:r>
      <w:r>
        <w:rPr>
          <w:rFonts w:ascii="Times New Roman"/>
          <w:b w:val="false"/>
          <w:i w:val="false"/>
          <w:color w:val="000000"/>
          <w:sz w:val="28"/>
        </w:rPr>
        <w:t>169-бабы</w:t>
      </w:r>
      <w:r>
        <w:rPr>
          <w:rFonts w:ascii="Times New Roman"/>
          <w:b w:val="false"/>
          <w:i w:val="false"/>
          <w:color w:val="000000"/>
          <w:sz w:val="28"/>
        </w:rPr>
        <w:t xml:space="preserve"> 6-бөлігіне, ҚР АПК-нің </w:t>
      </w:r>
      <w:r>
        <w:rPr>
          <w:rFonts w:ascii="Times New Roman"/>
          <w:b w:val="false"/>
          <w:i w:val="false"/>
          <w:color w:val="000000"/>
          <w:sz w:val="28"/>
        </w:rPr>
        <w:t>438-бабына</w:t>
      </w:r>
      <w:r>
        <w:rPr>
          <w:rFonts w:ascii="Times New Roman"/>
          <w:b w:val="false"/>
          <w:i w:val="false"/>
          <w:color w:val="000000"/>
          <w:sz w:val="28"/>
        </w:rPr>
        <w:t xml:space="preserve"> сәйкес талап ету күні (4-ЭАЕҚ-ның 6-бөлімінің 11-деректемесі), талап етілген істер бойынша еске салу күндері (4-ЭАЕҚ-ның 6-бөлімінің 12-деректемесі), істің келіп түскен күні (4-ЭАЕҚ-ның 6-бөлімінің 13-деректемесі) көрсетіледі.</w:t>
      </w:r>
    </w:p>
    <w:bookmarkEnd w:id="60"/>
    <w:bookmarkStart w:name="z76" w:id="61"/>
    <w:p>
      <w:pPr>
        <w:spacing w:after="0"/>
        <w:ind w:left="0"/>
        <w:jc w:val="both"/>
      </w:pPr>
      <w:r>
        <w:rPr>
          <w:rFonts w:ascii="Times New Roman"/>
          <w:b w:val="false"/>
          <w:i w:val="false"/>
          <w:color w:val="000000"/>
          <w:sz w:val="28"/>
        </w:rPr>
        <w:t xml:space="preserve">
      46-6. Қарау нәтижелері бойынша шешім көрсетіледі (4-ЭАЕҚ-ның 6-бөлімінің 14-деректемесі). Егер іс мерзімдері бұзыла отырып немесе бұзылмай қаралса (ЭАЕҚ-ның 6-бөлімінің 16-деректемесі), онда "Иә" немесе "Жоқ" символдық мәндерімен белгіленеді. </w:t>
      </w:r>
    </w:p>
    <w:bookmarkEnd w:id="61"/>
    <w:bookmarkStart w:name="z77" w:id="62"/>
    <w:p>
      <w:pPr>
        <w:spacing w:after="0"/>
        <w:ind w:left="0"/>
        <w:jc w:val="both"/>
      </w:pPr>
      <w:r>
        <w:rPr>
          <w:rFonts w:ascii="Times New Roman"/>
          <w:b w:val="false"/>
          <w:i w:val="false"/>
          <w:color w:val="000000"/>
          <w:sz w:val="28"/>
        </w:rPr>
        <w:t>
      46-7. 4-ЭАЕҚ-ның 7-бөлімінде алқаға келіп түскен күні (ЭАЕҚ-ның 1-деректемесі), шешімді қайта қарауға негіз (ЭАЕҚ-ның 2-деректемесі) көрсетілетін іс жүргізу динамикасы (сот актілерін қайта қарау) туралы мәліметтер қамтылады.</w:t>
      </w:r>
    </w:p>
    <w:bookmarkEnd w:id="62"/>
    <w:bookmarkStart w:name="z78" w:id="63"/>
    <w:p>
      <w:pPr>
        <w:spacing w:after="0"/>
        <w:ind w:left="0"/>
        <w:jc w:val="both"/>
      </w:pPr>
      <w:r>
        <w:rPr>
          <w:rFonts w:ascii="Times New Roman"/>
          <w:b w:val="false"/>
          <w:i w:val="false"/>
          <w:color w:val="000000"/>
          <w:sz w:val="28"/>
        </w:rPr>
        <w:t>
      46-8. Өтінішхат бойынша істі қайта қарау кезінде наразылық түскен (4-ЭАЕҚ-ның 3-деректемесі), істі қараусыз қайтарған (4-ЭАЕҚ-ның 4-деректемесі), наразылық немесе жаңадан ашылған мән-жайлар бойынша өтініш бойынша істі қайта қарауға (қайта қараудан бас тартуға) негіздердің болмауы туралы қаулы шығарған (4-ЭАЕҚ-ның 5-деректемесі), қаулының күшін жою және жаңадан ашылған мән-жайлар бойынша өтініш бойынша кассациялық іс жүргізуді қайта жаңарту туралы ұйғарымды шығарған (4-ЭАЕҚ-ның 6-деректемесі), шағымды, наразылықты немесе өтінішхатты кері қайтарып алған (4-ЭАЕҚ-ның 7-деректемесі), қараусыз қалдырған (4-ЭАЕҚ-ның 10-деректемесі) жағдайда, олардың күні көрсетіледі.</w:t>
      </w:r>
    </w:p>
    <w:bookmarkEnd w:id="63"/>
    <w:bookmarkStart w:name="z79" w:id="64"/>
    <w:p>
      <w:pPr>
        <w:spacing w:after="0"/>
        <w:ind w:left="0"/>
        <w:jc w:val="both"/>
      </w:pPr>
      <w:r>
        <w:rPr>
          <w:rFonts w:ascii="Times New Roman"/>
          <w:b w:val="false"/>
          <w:i w:val="false"/>
          <w:color w:val="000000"/>
          <w:sz w:val="28"/>
        </w:rPr>
        <w:t xml:space="preserve">
      46-9. Егер қайта қарау сатысында ҚР АПК-нің </w:t>
      </w:r>
      <w:r>
        <w:rPr>
          <w:rFonts w:ascii="Times New Roman"/>
          <w:b w:val="false"/>
          <w:i w:val="false"/>
          <w:color w:val="000000"/>
          <w:sz w:val="28"/>
        </w:rPr>
        <w:t>446-бабына</w:t>
      </w:r>
      <w:r>
        <w:rPr>
          <w:rFonts w:ascii="Times New Roman"/>
          <w:b w:val="false"/>
          <w:i w:val="false"/>
          <w:color w:val="000000"/>
          <w:sz w:val="28"/>
        </w:rPr>
        <w:t xml:space="preserve"> сәйкес шағым, өтінішхат, ұсыныс немесе наразылық кері қайтарылып алынса, 4-ЭАЕҚ-ның 7 және 8-деректемелері толтырылады. </w:t>
      </w:r>
    </w:p>
    <w:bookmarkEnd w:id="64"/>
    <w:bookmarkStart w:name="z80" w:id="65"/>
    <w:p>
      <w:pPr>
        <w:spacing w:after="0"/>
        <w:ind w:left="0"/>
        <w:jc w:val="both"/>
      </w:pPr>
      <w:r>
        <w:rPr>
          <w:rFonts w:ascii="Times New Roman"/>
          <w:b w:val="false"/>
          <w:i w:val="false"/>
          <w:color w:val="000000"/>
          <w:sz w:val="28"/>
        </w:rPr>
        <w:t>
      46-10. Істерді біріктіру кезінде біріктірілген іс жүргізу нөмірі көрсетіледі (4-ЭАЕҚ-ның 11-деректемесі).</w:t>
      </w:r>
    </w:p>
    <w:bookmarkEnd w:id="65"/>
    <w:bookmarkStart w:name="z81" w:id="66"/>
    <w:p>
      <w:pPr>
        <w:spacing w:after="0"/>
        <w:ind w:left="0"/>
        <w:jc w:val="both"/>
      </w:pPr>
      <w:r>
        <w:rPr>
          <w:rFonts w:ascii="Times New Roman"/>
          <w:b w:val="false"/>
          <w:i w:val="false"/>
          <w:color w:val="000000"/>
          <w:sz w:val="28"/>
        </w:rPr>
        <w:t>
      46-11. 4-ЭАЕҚ-ның 9-бөлімінде сот отырысының нәтижелері туралы мәліметтер толтырылады, онда кассациялық сатыдағы соттардың сот актілерін қайта қарау нәтижелері көрсетіледі.";</w:t>
      </w:r>
    </w:p>
    <w:bookmarkEnd w:id="66"/>
    <w:bookmarkStart w:name="z82" w:id="67"/>
    <w:p>
      <w:pPr>
        <w:spacing w:after="0"/>
        <w:ind w:left="0"/>
        <w:jc w:val="both"/>
      </w:pPr>
      <w:r>
        <w:rPr>
          <w:rFonts w:ascii="Times New Roman"/>
          <w:b w:val="false"/>
          <w:i w:val="false"/>
          <w:color w:val="000000"/>
          <w:sz w:val="28"/>
        </w:rPr>
        <w:t xml:space="preserve">
      "№ 5, № 5А, № 5К есептерді қалыптастыру" </w:t>
      </w:r>
      <w:r>
        <w:rPr>
          <w:rFonts w:ascii="Times New Roman"/>
          <w:b w:val="false"/>
          <w:i w:val="false"/>
          <w:color w:val="000000"/>
          <w:sz w:val="28"/>
        </w:rPr>
        <w:t>7-тарауының</w:t>
      </w:r>
      <w:r>
        <w:rPr>
          <w:rFonts w:ascii="Times New Roman"/>
          <w:b w:val="false"/>
          <w:i w:val="false"/>
          <w:color w:val="000000"/>
          <w:sz w:val="28"/>
        </w:rPr>
        <w:t xml:space="preserve"> тақырыбы мынадай редакцияда жазылсын: </w:t>
      </w:r>
    </w:p>
    <w:bookmarkEnd w:id="67"/>
    <w:bookmarkStart w:name="z83" w:id="68"/>
    <w:p>
      <w:pPr>
        <w:spacing w:after="0"/>
        <w:ind w:left="0"/>
        <w:jc w:val="both"/>
      </w:pPr>
      <w:r>
        <w:rPr>
          <w:rFonts w:ascii="Times New Roman"/>
          <w:b w:val="false"/>
          <w:i w:val="false"/>
          <w:color w:val="000000"/>
          <w:sz w:val="28"/>
        </w:rPr>
        <w:t>
      "7 тарау. Есептерді қалыптастыру";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w:t>
      </w:r>
      <w:r>
        <w:rPr>
          <w:rFonts w:ascii="Times New Roman"/>
          <w:b w:val="false"/>
          <w:i w:val="false"/>
          <w:color w:val="000000"/>
          <w:sz w:val="28"/>
        </w:rPr>
        <w:t xml:space="preserve"> мынадай редакцияда жазылсын: </w:t>
      </w:r>
    </w:p>
    <w:bookmarkStart w:name="z85" w:id="69"/>
    <w:p>
      <w:pPr>
        <w:spacing w:after="0"/>
        <w:ind w:left="0"/>
        <w:jc w:val="both"/>
      </w:pPr>
      <w:r>
        <w:rPr>
          <w:rFonts w:ascii="Times New Roman"/>
          <w:b w:val="false"/>
          <w:i w:val="false"/>
          <w:color w:val="000000"/>
          <w:sz w:val="28"/>
        </w:rPr>
        <w:t>
      "52. 34-бағанда ҚР АПК-нің 54-бабы 2-бөлігіне, ҚР ӘРПК-нің 25 және 26-тарауларына сәйкес прокурордың қатысуымен қаралған істер ескеріледі.";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бөлігі мынадай редакцияда жазылсын: </w:t>
      </w:r>
    </w:p>
    <w:bookmarkStart w:name="z87" w:id="70"/>
    <w:p>
      <w:pPr>
        <w:spacing w:after="0"/>
        <w:ind w:left="0"/>
        <w:jc w:val="both"/>
      </w:pPr>
      <w:r>
        <w:rPr>
          <w:rFonts w:ascii="Times New Roman"/>
          <w:b w:val="false"/>
          <w:i w:val="false"/>
          <w:color w:val="000000"/>
          <w:sz w:val="28"/>
        </w:rPr>
        <w:t>
      "Бұл санаттар № 5 нысанды есептің 1-бөлімі, № 5А нысанды есептің 1, 2 және 3-бөлімдері, № 5К нысанды есептің 1, 2, 3-бөлімдері, № 5 ЖС нысанды есептің 1, 2, 3-бөлімдері үшін бірыңғай болып табылады.";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89" w:id="71"/>
    <w:p>
      <w:pPr>
        <w:spacing w:after="0"/>
        <w:ind w:left="0"/>
        <w:jc w:val="both"/>
      </w:pPr>
      <w:r>
        <w:rPr>
          <w:rFonts w:ascii="Times New Roman"/>
          <w:b w:val="false"/>
          <w:i w:val="false"/>
          <w:color w:val="000000"/>
          <w:sz w:val="28"/>
        </w:rPr>
        <w:t>
      "65. № 5К нысанды есеп әкімшілік істерді қарау жөніндегі кассациялық сатыдағы соттардың жұмысы туралы мәліметтерді көрсетеді және 3-ЭАЕҚ-ның деректері негізінде қалыптастырылады.</w:t>
      </w:r>
    </w:p>
    <w:bookmarkEnd w:id="71"/>
    <w:bookmarkStart w:name="z90" w:id="72"/>
    <w:p>
      <w:pPr>
        <w:spacing w:after="0"/>
        <w:ind w:left="0"/>
        <w:jc w:val="both"/>
      </w:pPr>
      <w:r>
        <w:rPr>
          <w:rFonts w:ascii="Times New Roman"/>
          <w:b w:val="false"/>
          <w:i w:val="false"/>
          <w:color w:val="000000"/>
          <w:sz w:val="28"/>
        </w:rPr>
        <w:t>
      № 5К нысанды есептің 1-бөлімінде шағымдар мен наразылықтар жөніндегі қарау үшін келіп түскен істер туралы деректер көрсетіледі, 2-бөлімде бірінші сатыда шешімдері шығарылған әкімшілік істерді қайта қарау нәтижелері туралы мәліметтер қамтылады. 3-бөлімде бірінші сатыда ұйғарымдары шығарылған әкімшілік істерді қайта қарау нәтижелері көрсетіледі.</w:t>
      </w:r>
    </w:p>
    <w:bookmarkEnd w:id="72"/>
    <w:bookmarkStart w:name="z91" w:id="73"/>
    <w:p>
      <w:pPr>
        <w:spacing w:after="0"/>
        <w:ind w:left="0"/>
        <w:jc w:val="both"/>
      </w:pPr>
      <w:r>
        <w:rPr>
          <w:rFonts w:ascii="Times New Roman"/>
          <w:b w:val="false"/>
          <w:i w:val="false"/>
          <w:color w:val="000000"/>
          <w:sz w:val="28"/>
        </w:rPr>
        <w:t>
      66. Есептің 4-бөлімінде жаңадан ашылған мән-жайлар бойынша сот актілерін қайта қарау жөніндегі өтініштерді қарау туралы мәліметтер қамтылады.";</w:t>
      </w:r>
    </w:p>
    <w:bookmarkEnd w:id="73"/>
    <w:bookmarkStart w:name="z92" w:id="74"/>
    <w:p>
      <w:pPr>
        <w:spacing w:after="0"/>
        <w:ind w:left="0"/>
        <w:jc w:val="both"/>
      </w:pPr>
      <w:r>
        <w:rPr>
          <w:rFonts w:ascii="Times New Roman"/>
          <w:b w:val="false"/>
          <w:i w:val="false"/>
          <w:color w:val="000000"/>
          <w:sz w:val="28"/>
        </w:rPr>
        <w:t xml:space="preserve">
      мынадай редакциядағы 67-тармақпен толықтырылсын: </w:t>
      </w:r>
    </w:p>
    <w:bookmarkEnd w:id="74"/>
    <w:bookmarkStart w:name="z93" w:id="75"/>
    <w:p>
      <w:pPr>
        <w:spacing w:after="0"/>
        <w:ind w:left="0"/>
        <w:jc w:val="both"/>
      </w:pPr>
      <w:r>
        <w:rPr>
          <w:rFonts w:ascii="Times New Roman"/>
          <w:b w:val="false"/>
          <w:i w:val="false"/>
          <w:color w:val="000000"/>
          <w:sz w:val="28"/>
        </w:rPr>
        <w:t>
      "67. Есептің 5-бөлімінде соттылықты анықтау туралы мәселені қарау нәтижелері көрсетіледі.";</w:t>
      </w:r>
    </w:p>
    <w:bookmarkEnd w:id="75"/>
    <w:bookmarkStart w:name="z94" w:id="76"/>
    <w:p>
      <w:pPr>
        <w:spacing w:after="0"/>
        <w:ind w:left="0"/>
        <w:jc w:val="both"/>
      </w:pPr>
      <w:r>
        <w:rPr>
          <w:rFonts w:ascii="Times New Roman"/>
          <w:b w:val="false"/>
          <w:i w:val="false"/>
          <w:color w:val="000000"/>
          <w:sz w:val="28"/>
        </w:rPr>
        <w:t>
      мынадай редакциядағы 11 тараумен толықтырылсын:</w:t>
      </w:r>
    </w:p>
    <w:bookmarkEnd w:id="76"/>
    <w:bookmarkStart w:name="z95" w:id="77"/>
    <w:p>
      <w:pPr>
        <w:spacing w:after="0"/>
        <w:ind w:left="0"/>
        <w:jc w:val="both"/>
      </w:pPr>
      <w:r>
        <w:rPr>
          <w:rFonts w:ascii="Times New Roman"/>
          <w:b w:val="false"/>
          <w:i w:val="false"/>
          <w:color w:val="000000"/>
          <w:sz w:val="28"/>
        </w:rPr>
        <w:t>
      "11 тарау. "Қазақстан Республикасы Жоғарғы Сотының әкімшілік істерді қарауы жөніндегі есеп" № 5 ЖС нысанды есебі.</w:t>
      </w:r>
    </w:p>
    <w:bookmarkEnd w:id="77"/>
    <w:bookmarkStart w:name="z96" w:id="78"/>
    <w:p>
      <w:pPr>
        <w:spacing w:after="0"/>
        <w:ind w:left="0"/>
        <w:jc w:val="both"/>
      </w:pPr>
      <w:r>
        <w:rPr>
          <w:rFonts w:ascii="Times New Roman"/>
          <w:b w:val="false"/>
          <w:i w:val="false"/>
          <w:color w:val="000000"/>
          <w:sz w:val="28"/>
        </w:rPr>
        <w:t xml:space="preserve">
      68. "Қазақстан Республикасы Жоғарғы Сотының әкімшілік істерді қарауы жөніндегі есеп" №5 ЖС нысанды есебі ҚР АРПК </w:t>
      </w:r>
      <w:r>
        <w:rPr>
          <w:rFonts w:ascii="Times New Roman"/>
          <w:b w:val="false"/>
          <w:i w:val="false"/>
          <w:color w:val="000000"/>
          <w:sz w:val="28"/>
        </w:rPr>
        <w:t>169-1-бабына</w:t>
      </w:r>
      <w:r>
        <w:rPr>
          <w:rFonts w:ascii="Times New Roman"/>
          <w:b w:val="false"/>
          <w:i w:val="false"/>
          <w:color w:val="000000"/>
          <w:sz w:val="28"/>
        </w:rPr>
        <w:t xml:space="preserve"> сәйкес ҚР ЖС әкімшілік істерді қайта қарау жөніндегі жұмысы туралы мәліметтерді көрсетеді және 4-ЭАЕҚ-ның деректері негізінде қалыптастырылады. Есеп төрт бөлімнен тұрады. </w:t>
      </w:r>
    </w:p>
    <w:bookmarkEnd w:id="78"/>
    <w:bookmarkStart w:name="z97" w:id="79"/>
    <w:p>
      <w:pPr>
        <w:spacing w:after="0"/>
        <w:ind w:left="0"/>
        <w:jc w:val="both"/>
      </w:pPr>
      <w:r>
        <w:rPr>
          <w:rFonts w:ascii="Times New Roman"/>
          <w:b w:val="false"/>
          <w:i w:val="false"/>
          <w:color w:val="000000"/>
          <w:sz w:val="28"/>
        </w:rPr>
        <w:t>
      69. 1-бөлімде келіп түскен, қайтарылған және кері шақыртылған өтінішхаттардың қозғалысы көрсетіледі, 2-бөлімде сот актілерін қайта қарау жөніндегі нәтижелер қамтылады және 79-бағаннан тұрады. 3-бөлімде наразылықтармен келіп түскен істерді, оның ішінде наразылықтары кері шақыртылған және қараусыз қалдырылған істерді қарау нәтижелері есепке алуға жатады (4-баған). 4-бөлімде кассациялық шағымдар мен өтінішхаттар бойынша әкімшілік істерді қарау нәтижелері көрсетілген.".</w:t>
      </w:r>
    </w:p>
    <w:bookmarkEnd w:id="79"/>
    <w:bookmarkStart w:name="z98" w:id="80"/>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80"/>
    <w:bookmarkStart w:name="z99" w:id="81"/>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81"/>
    <w:bookmarkStart w:name="z100" w:id="82"/>
    <w:p>
      <w:pPr>
        <w:spacing w:after="0"/>
        <w:ind w:left="0"/>
        <w:jc w:val="both"/>
      </w:pPr>
      <w:r>
        <w:rPr>
          <w:rFonts w:ascii="Times New Roman"/>
          <w:b w:val="false"/>
          <w:i w:val="false"/>
          <w:color w:val="000000"/>
          <w:sz w:val="28"/>
        </w:rPr>
        <w:t xml:space="preserve">
      2) осы бұйрықтың Қазақстан Республикасы Бас прокуратурасының ресми интернет-ресурсында орналастырылуын; </w:t>
      </w:r>
    </w:p>
    <w:bookmarkEnd w:id="82"/>
    <w:bookmarkStart w:name="z101" w:id="83"/>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сондай-ақ Комитеттің аумақтық және оларға теңестірілген органдарына орындау үшін жолдануын қамтамасыз етсін.</w:t>
      </w:r>
    </w:p>
    <w:bookmarkEnd w:id="83"/>
    <w:bookmarkStart w:name="z102" w:id="84"/>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84"/>
    <w:bookmarkStart w:name="z103" w:id="8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bookmarkStart w:name="z105" w:id="86"/>
    <w:p>
      <w:pPr>
        <w:spacing w:after="0"/>
        <w:ind w:left="0"/>
        <w:jc w:val="both"/>
      </w:pPr>
      <w:r>
        <w:rPr>
          <w:rFonts w:ascii="Times New Roman"/>
          <w:b w:val="false"/>
          <w:i w:val="false"/>
          <w:color w:val="000000"/>
          <w:sz w:val="28"/>
        </w:rPr>
        <w:t>
      "КЕЛІСІЛДІ"</w:t>
      </w:r>
    </w:p>
    <w:bookmarkEnd w:id="86"/>
    <w:bookmarkStart w:name="z107" w:id="87"/>
    <w:p>
      <w:pPr>
        <w:spacing w:after="0"/>
        <w:ind w:left="0"/>
        <w:jc w:val="both"/>
      </w:pPr>
      <w:r>
        <w:rPr>
          <w:rFonts w:ascii="Times New Roman"/>
          <w:b w:val="false"/>
          <w:i w:val="false"/>
          <w:color w:val="000000"/>
          <w:sz w:val="28"/>
        </w:rPr>
        <w:t>
      Қазақстан Республикасының</w:t>
      </w:r>
    </w:p>
    <w:bookmarkEnd w:id="87"/>
    <w:p>
      <w:pPr>
        <w:spacing w:after="0"/>
        <w:ind w:left="0"/>
        <w:jc w:val="both"/>
      </w:pPr>
      <w:r>
        <w:rPr>
          <w:rFonts w:ascii="Times New Roman"/>
          <w:b w:val="false"/>
          <w:i w:val="false"/>
          <w:color w:val="000000"/>
          <w:sz w:val="28"/>
        </w:rPr>
        <w:t>
      Сот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 №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 1-қосымша</w:t>
            </w:r>
          </w:p>
        </w:tc>
      </w:tr>
    </w:tbl>
    <w:bookmarkStart w:name="z109" w:id="88"/>
    <w:p>
      <w:pPr>
        <w:spacing w:after="0"/>
        <w:ind w:left="0"/>
        <w:jc w:val="both"/>
      </w:pPr>
      <w:r>
        <w:rPr>
          <w:rFonts w:ascii="Times New Roman"/>
          <w:b w:val="false"/>
          <w:i w:val="false"/>
          <w:color w:val="000000"/>
          <w:sz w:val="28"/>
        </w:rPr>
        <w:t>
      Нысан</w:t>
      </w:r>
    </w:p>
    <w:bookmarkEnd w:id="88"/>
    <w:bookmarkStart w:name="z110" w:id="89"/>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w:t>
      </w:r>
    </w:p>
    <w:bookmarkEnd w:id="89"/>
    <w:bookmarkStart w:name="z111" w:id="90"/>
    <w:p>
      <w:pPr>
        <w:spacing w:after="0"/>
        <w:ind w:left="0"/>
        <w:jc w:val="left"/>
      </w:pPr>
      <w:r>
        <w:rPr>
          <w:rFonts w:ascii="Times New Roman"/>
          <w:b/>
          <w:i w:val="false"/>
          <w:color w:val="000000"/>
        </w:rPr>
        <w:t xml:space="preserve"> 1-бөлім "Әкімшілік істердің қозғалысы және қарау нәтижелері"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 (талап қоюлар)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қою) соттылығы бойынша жіберілді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соттылығы бойынша жіберілді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оның ішінде</w:t>
            </w:r>
          </w:p>
          <w:bookmarkEnd w:id="91"/>
          <w:p>
            <w:pPr>
              <w:spacing w:after="20"/>
              <w:ind w:left="20"/>
              <w:jc w:val="both"/>
            </w:pPr>
            <w:r>
              <w:rPr>
                <w:rFonts w:ascii="Times New Roman"/>
                <w:b w:val="false"/>
                <w:i w:val="false"/>
                <w:color w:val="000000"/>
                <w:sz w:val="20"/>
              </w:rPr>
              <w:t>
8-9-бағандардан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органдардың, лауазымды адамдардың шешімдерін, әрекеттерін (әрекетсіздігін) даулау туралы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істердің барлығы (1, 39, 40 жолдардың сомасы)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2"/>
    <w:p>
      <w:pPr>
        <w:spacing w:after="0"/>
        <w:ind w:left="0"/>
        <w:jc w:val="both"/>
      </w:pPr>
      <w:r>
        <w:rPr>
          <w:rFonts w:ascii="Times New Roman"/>
          <w:b w:val="false"/>
          <w:i w:val="false"/>
          <w:color w:val="000000"/>
          <w:sz w:val="28"/>
        </w:rPr>
        <w:t>
      кестенің жалғасы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93"/>
    <w:p>
      <w:pPr>
        <w:spacing w:after="0"/>
        <w:ind w:left="0"/>
        <w:jc w:val="both"/>
      </w:pPr>
      <w:r>
        <w:rPr>
          <w:rFonts w:ascii="Times New Roman"/>
          <w:b w:val="false"/>
          <w:i w:val="false"/>
          <w:color w:val="000000"/>
          <w:sz w:val="28"/>
        </w:rPr>
        <w:t>
      кестенің жалғасы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(5, 6, 7, 8, 9, 23-бағандардың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ӘРПК белгіленген мерзімдерді бұзып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кері шақыртуға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4"/>
    <w:p>
      <w:pPr>
        <w:spacing w:after="0"/>
        <w:ind w:left="0"/>
        <w:jc w:val="both"/>
      </w:pPr>
      <w:r>
        <w:rPr>
          <w:rFonts w:ascii="Times New Roman"/>
          <w:b w:val="false"/>
          <w:i w:val="false"/>
          <w:color w:val="000000"/>
          <w:sz w:val="28"/>
        </w:rPr>
        <w:t>
      кестенің жалғасы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5"/>
    <w:p>
      <w:pPr>
        <w:spacing w:after="0"/>
        <w:ind w:left="0"/>
        <w:jc w:val="both"/>
      </w:pPr>
      <w:r>
        <w:rPr>
          <w:rFonts w:ascii="Times New Roman"/>
          <w:b w:val="false"/>
          <w:i w:val="false"/>
          <w:color w:val="000000"/>
          <w:sz w:val="28"/>
        </w:rPr>
        <w:t>
      кестенің жалғасы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6"/>
    <w:p>
      <w:pPr>
        <w:spacing w:after="0"/>
        <w:ind w:left="0"/>
        <w:jc w:val="both"/>
      </w:pPr>
      <w:r>
        <w:rPr>
          <w:rFonts w:ascii="Times New Roman"/>
          <w:b w:val="false"/>
          <w:i w:val="false"/>
          <w:color w:val="000000"/>
          <w:sz w:val="28"/>
        </w:rPr>
        <w:t>
      "Бірінші сатыдағы соттардың әкімшілік істерді қарауы жөніндегі есеп" № 5-нысаны</w:t>
      </w:r>
    </w:p>
    <w:bookmarkEnd w:id="96"/>
    <w:bookmarkStart w:name="z118" w:id="97"/>
    <w:p>
      <w:pPr>
        <w:spacing w:after="0"/>
        <w:ind w:left="0"/>
        <w:jc w:val="both"/>
      </w:pPr>
      <w:r>
        <w:rPr>
          <w:rFonts w:ascii="Times New Roman"/>
          <w:b w:val="false"/>
          <w:i w:val="false"/>
          <w:color w:val="000000"/>
          <w:sz w:val="28"/>
        </w:rPr>
        <w:t>
      2-бөлім "Әкімшілік органдарға, лауазымды адамдарға қатысты әкімшілік істердің қозғалысы"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Есептік кезеңде келіп түскен істер</w:t>
            </w:r>
          </w:p>
          <w:bookmarkEnd w:id="98"/>
          <w:p>
            <w:pPr>
              <w:spacing w:after="20"/>
              <w:ind w:left="20"/>
              <w:jc w:val="both"/>
            </w:pPr>
            <w:r>
              <w:rPr>
                <w:rFonts w:ascii="Times New Roman"/>
                <w:b w:val="false"/>
                <w:i w:val="false"/>
                <w:color w:val="000000"/>
                <w:sz w:val="20"/>
              </w:rPr>
              <w:t>
(талап қою)</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қою) соттылығы бойынша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юрисдикция бойынша жіберіледі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оның ішінде</w:t>
            </w:r>
          </w:p>
          <w:bookmarkEnd w:id="99"/>
          <w:p>
            <w:pPr>
              <w:spacing w:after="20"/>
              <w:ind w:left="20"/>
              <w:jc w:val="both"/>
            </w:pPr>
            <w:r>
              <w:rPr>
                <w:rFonts w:ascii="Times New Roman"/>
                <w:b w:val="false"/>
                <w:i w:val="false"/>
                <w:color w:val="000000"/>
                <w:sz w:val="20"/>
              </w:rPr>
              <w:t>
8-9-бағандардан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кодексінің 4-бабының 7) және 23) тармақшаларында көзделген әкімшілік органдар мен лауазымды адамдардың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0"/>
    <w:p>
      <w:pPr>
        <w:spacing w:after="0"/>
        <w:ind w:left="0"/>
        <w:jc w:val="both"/>
      </w:pPr>
      <w:r>
        <w:rPr>
          <w:rFonts w:ascii="Times New Roman"/>
          <w:b w:val="false"/>
          <w:i w:val="false"/>
          <w:color w:val="000000"/>
          <w:sz w:val="28"/>
        </w:rPr>
        <w:t>
      кестенің жалғасы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(5, 6, 7, 8, 9, 23-бағандардың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ӘРПК-де белгіленген мерзімдерді бұзып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кері шақыртуға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2"/>
    <w:p>
      <w:pPr>
        <w:spacing w:after="0"/>
        <w:ind w:left="0"/>
        <w:jc w:val="both"/>
      </w:pPr>
      <w:r>
        <w:rPr>
          <w:rFonts w:ascii="Times New Roman"/>
          <w:b w:val="false"/>
          <w:i w:val="false"/>
          <w:color w:val="000000"/>
          <w:sz w:val="28"/>
        </w:rPr>
        <w:t xml:space="preserve">
      кестенің жалғасы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3"/>
    <w:p>
      <w:pPr>
        <w:spacing w:after="0"/>
        <w:ind w:left="0"/>
        <w:jc w:val="both"/>
      </w:pPr>
      <w:r>
        <w:rPr>
          <w:rFonts w:ascii="Times New Roman"/>
          <w:b w:val="false"/>
          <w:i w:val="false"/>
          <w:color w:val="000000"/>
          <w:sz w:val="28"/>
        </w:rPr>
        <w:t>
      кестенің жалғасы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4"/>
    <w:p>
      <w:pPr>
        <w:spacing w:after="0"/>
        <w:ind w:left="0"/>
        <w:jc w:val="both"/>
      </w:pPr>
      <w:r>
        <w:rPr>
          <w:rFonts w:ascii="Times New Roman"/>
          <w:b w:val="false"/>
          <w:i w:val="false"/>
          <w:color w:val="000000"/>
          <w:sz w:val="28"/>
        </w:rPr>
        <w:t>
      "Бірінші сатыдағы соттардың әкімшілік істерді қарауы жөніндегі есеп" № 5-нысаны</w:t>
      </w:r>
    </w:p>
    <w:bookmarkEnd w:id="104"/>
    <w:bookmarkStart w:name="z126" w:id="105"/>
    <w:p>
      <w:pPr>
        <w:spacing w:after="0"/>
        <w:ind w:left="0"/>
        <w:jc w:val="both"/>
      </w:pPr>
      <w:r>
        <w:rPr>
          <w:rFonts w:ascii="Times New Roman"/>
          <w:b w:val="false"/>
          <w:i w:val="false"/>
          <w:color w:val="000000"/>
          <w:sz w:val="28"/>
        </w:rPr>
        <w:t>
      3-бөлім "Мемлекеттік баж туралы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5-нысаны А-кестесінің 26-бағанынан қаралған істердің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берген кездегі талап қою талаптарының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мемлекеттік баждың барлық сомасы (3-бағанның сомасы 4,5-бағандардың сомасына тең және азайту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мемлекеттік баж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 ұйғарымдары бойынша бюджеттен кері қайтарылуға жататын мемлекеттік баждың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төлемсіз қабылданды (5-баған</w:t>
            </w:r>
          </w:p>
          <w:bookmarkEnd w:id="106"/>
          <w:p>
            <w:pPr>
              <w:spacing w:after="20"/>
              <w:ind w:left="20"/>
              <w:jc w:val="both"/>
            </w:pPr>
            <w:r>
              <w:rPr>
                <w:rFonts w:ascii="Times New Roman"/>
                <w:b w:val="false"/>
                <w:i w:val="false"/>
                <w:color w:val="000000"/>
                <w:sz w:val="20"/>
              </w:rPr>
              <w:t>
8, 10-бағандардың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жосықсыз қатысушыларының тізіліміне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7"/>
    <w:p>
      <w:pPr>
        <w:spacing w:after="0"/>
        <w:ind w:left="0"/>
        <w:jc w:val="both"/>
      </w:pPr>
      <w:r>
        <w:rPr>
          <w:rFonts w:ascii="Times New Roman"/>
          <w:b w:val="false"/>
          <w:i w:val="false"/>
          <w:color w:val="000000"/>
          <w:sz w:val="28"/>
        </w:rPr>
        <w:t>
      "Бірінші сатыдағы соттардың әкімшілік істерді қарауы жөніндегі есеп" № 5-нысаны</w:t>
      </w:r>
    </w:p>
    <w:bookmarkEnd w:id="107"/>
    <w:bookmarkStart w:name="z129" w:id="108"/>
    <w:p>
      <w:pPr>
        <w:spacing w:after="0"/>
        <w:ind w:left="0"/>
        <w:jc w:val="both"/>
      </w:pPr>
      <w:r>
        <w:rPr>
          <w:rFonts w:ascii="Times New Roman"/>
          <w:b w:val="false"/>
          <w:i w:val="false"/>
          <w:color w:val="000000"/>
          <w:sz w:val="28"/>
        </w:rPr>
        <w:t>
      4-бөлім "Жаңадан ашылған мән-жайлар бойынша сот актілерін қайта қарау бойынша арыздарды қарау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ұйғарымның күшін жойды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 №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 2-қосымша</w:t>
            </w:r>
          </w:p>
        </w:tc>
      </w:tr>
    </w:tbl>
    <w:bookmarkStart w:name="z131" w:id="109"/>
    <w:p>
      <w:pPr>
        <w:spacing w:after="0"/>
        <w:ind w:left="0"/>
        <w:jc w:val="both"/>
      </w:pPr>
      <w:r>
        <w:rPr>
          <w:rFonts w:ascii="Times New Roman"/>
          <w:b w:val="false"/>
          <w:i w:val="false"/>
          <w:color w:val="000000"/>
          <w:sz w:val="28"/>
        </w:rPr>
        <w:t>
      Нысан</w:t>
      </w:r>
    </w:p>
    <w:bookmarkEnd w:id="109"/>
    <w:bookmarkStart w:name="z132" w:id="110"/>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w:t>
      </w:r>
    </w:p>
    <w:bookmarkEnd w:id="110"/>
    <w:bookmarkStart w:name="z133" w:id="111"/>
    <w:p>
      <w:pPr>
        <w:spacing w:after="0"/>
        <w:ind w:left="0"/>
        <w:jc w:val="left"/>
      </w:pPr>
      <w:r>
        <w:rPr>
          <w:rFonts w:ascii="Times New Roman"/>
          <w:b/>
          <w:i w:val="false"/>
          <w:color w:val="000000"/>
        </w:rPr>
        <w:t xml:space="preserve"> 1-бөлім "Апелляциялық сатыдағы әкімшілік істердің қозғалысы"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2"/>
    <w:p>
      <w:pPr>
        <w:spacing w:after="0"/>
        <w:ind w:left="0"/>
        <w:jc w:val="both"/>
      </w:pPr>
      <w:r>
        <w:rPr>
          <w:rFonts w:ascii="Times New Roman"/>
          <w:b w:val="false"/>
          <w:i w:val="false"/>
          <w:color w:val="000000"/>
          <w:sz w:val="28"/>
        </w:rPr>
        <w:t>
      кестенің жалғасы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кері шақыртылған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шағымы мен өтінішхаты бойынша бір уақытта келіп түскендерден кері шақыртылды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жоғары тұрған сот шешімнің (ұйғарымның) күшін жойғаннан кейін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мен өтінішхаттары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3"/>
    <w:p>
      <w:pPr>
        <w:spacing w:after="0"/>
        <w:ind w:left="0"/>
        <w:jc w:val="both"/>
      </w:pPr>
      <w:r>
        <w:rPr>
          <w:rFonts w:ascii="Times New Roman"/>
          <w:b w:val="false"/>
          <w:i w:val="false"/>
          <w:color w:val="000000"/>
          <w:sz w:val="28"/>
        </w:rPr>
        <w:t>
      кестенің жалғасы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келіп түскен прокурордың шағымдары мен өтінішхаттары бойынша кері шақыртылды + қаралды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қаралғандардың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өтінішхаттары бойынша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қанағаттандырылды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шағым бойынша</w:t>
            </w:r>
          </w:p>
          <w:bookmarkEnd w:id="114"/>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5"/>
    <w:p>
      <w:pPr>
        <w:spacing w:after="0"/>
        <w:ind w:left="0"/>
        <w:jc w:val="both"/>
      </w:pPr>
      <w:r>
        <w:rPr>
          <w:rFonts w:ascii="Times New Roman"/>
          <w:b w:val="false"/>
          <w:i w:val="false"/>
          <w:color w:val="000000"/>
          <w:sz w:val="28"/>
        </w:rPr>
        <w:t>
      кестенің жалғасы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берілген шағымдар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берілген шағымдар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Есептік кезеңде аяқталған істердің барлығы (13, 15, 17, 19, 23,</w:t>
            </w:r>
          </w:p>
          <w:bookmarkEnd w:id="116"/>
          <w:p>
            <w:pPr>
              <w:spacing w:after="20"/>
              <w:ind w:left="20"/>
              <w:jc w:val="both"/>
            </w:pPr>
            <w:r>
              <w:rPr>
                <w:rFonts w:ascii="Times New Roman"/>
                <w:b w:val="false"/>
                <w:i w:val="false"/>
                <w:color w:val="000000"/>
                <w:sz w:val="20"/>
              </w:rPr>
              <w:t>
25, 28, 29 -бағандардың сомасын азайту 27)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ӘР ПК белгіленген мерзімдері бұзылып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7"/>
    <w:p>
      <w:pPr>
        <w:spacing w:after="0"/>
        <w:ind w:left="0"/>
        <w:jc w:val="both"/>
      </w:pPr>
      <w:r>
        <w:rPr>
          <w:rFonts w:ascii="Times New Roman"/>
          <w:b w:val="false"/>
          <w:i w:val="false"/>
          <w:color w:val="000000"/>
          <w:sz w:val="28"/>
        </w:rPr>
        <w:t>
      "Апелляциялық сатыда әкімшілік істерді қарау жөніндегі есеп" № 5А-нысаны</w:t>
      </w:r>
    </w:p>
    <w:bookmarkEnd w:id="117"/>
    <w:bookmarkStart w:name="z140" w:id="118"/>
    <w:p>
      <w:pPr>
        <w:spacing w:after="0"/>
        <w:ind w:left="0"/>
        <w:jc w:val="both"/>
      </w:pPr>
      <w:r>
        <w:rPr>
          <w:rFonts w:ascii="Times New Roman"/>
          <w:b w:val="false"/>
          <w:i w:val="false"/>
          <w:color w:val="000000"/>
          <w:sz w:val="28"/>
        </w:rPr>
        <w:t>
      2-бөлім "Апелляциялық шағымдар мен наразылықтар бойынша әкімшілік істерді қарау нәтижелері"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шешімдердің (ұйғарымдардың) күші жойылды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шағымдары  мен өтінішхаттары кері шақыртылды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23-бағандарды қоспағанда барлық күші жойылғандар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жүгінулерін әкімшілік органдарда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ұсынымдар және сол сияқтылар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9"/>
    <w:p>
      <w:pPr>
        <w:spacing w:after="0"/>
        <w:ind w:left="0"/>
        <w:jc w:val="both"/>
      </w:pPr>
      <w:r>
        <w:rPr>
          <w:rFonts w:ascii="Times New Roman"/>
          <w:b w:val="false"/>
          <w:i w:val="false"/>
          <w:color w:val="000000"/>
          <w:sz w:val="28"/>
        </w:rPr>
        <w:t>
      кестенің жалғасы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мен өтінішхаты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жолдай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толық қанағаттандырылып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0"/>
    <w:p>
      <w:pPr>
        <w:spacing w:after="0"/>
        <w:ind w:left="0"/>
        <w:jc w:val="both"/>
      </w:pPr>
      <w:r>
        <w:rPr>
          <w:rFonts w:ascii="Times New Roman"/>
          <w:b w:val="false"/>
          <w:i w:val="false"/>
          <w:color w:val="000000"/>
          <w:sz w:val="28"/>
        </w:rPr>
        <w:t>
      кестенің жалғасы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жағдайлардың аясын қате белгілеу мен анықтау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белгілеген іс үшін маңызы бар жағдайлардың дәлелсіздігі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баяндаған тұжырымының істің жағдайларына сәйкес келмеуі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құқық нормаларын немесе іс жүргізу құқығының нормаларын бұзу немесе қате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ӘРПК жүргізу міндеттілігі көзделген сот отырысы хаттамасының, жеке іс жүргізу әрекетінің істе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актілеріне жаңадан ашылған мән-жайлар бойынша қаралды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31-бағандардың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және өтінішхат бойынша бір уақытта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2"/>
    <w:p>
      <w:pPr>
        <w:spacing w:after="0"/>
        <w:ind w:left="0"/>
        <w:jc w:val="both"/>
      </w:pPr>
      <w:r>
        <w:rPr>
          <w:rFonts w:ascii="Times New Roman"/>
          <w:b w:val="false"/>
          <w:i w:val="false"/>
          <w:color w:val="000000"/>
          <w:sz w:val="28"/>
        </w:rPr>
        <w:t>
      кестенің жалғасы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ӘРПК-де белгіленген мерзімдері бұзылып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3"/>
    <w:p>
      <w:pPr>
        <w:spacing w:after="0"/>
        <w:ind w:left="0"/>
        <w:jc w:val="both"/>
      </w:pPr>
      <w:r>
        <w:rPr>
          <w:rFonts w:ascii="Times New Roman"/>
          <w:b w:val="false"/>
          <w:i w:val="false"/>
          <w:color w:val="000000"/>
          <w:sz w:val="28"/>
        </w:rPr>
        <w:t>
      "Апелляциялық сатыда әкімшілік істерді қарау жөніндегі есеп" № 5А-нысаны</w:t>
      </w:r>
    </w:p>
    <w:bookmarkEnd w:id="123"/>
    <w:bookmarkStart w:name="z146" w:id="124"/>
    <w:p>
      <w:pPr>
        <w:spacing w:after="0"/>
        <w:ind w:left="0"/>
        <w:jc w:val="both"/>
      </w:pPr>
      <w:r>
        <w:rPr>
          <w:rFonts w:ascii="Times New Roman"/>
          <w:b w:val="false"/>
          <w:i w:val="false"/>
          <w:color w:val="000000"/>
          <w:sz w:val="28"/>
        </w:rPr>
        <w:t>
      3-бөлім "Жеке шағымдар мен наразылықтар бойынша істерді қарау нәтижелері"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жүргізулер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шақыртылып 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 ұйғарымдар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тұрған саты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ұйғарымдардың барлығы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жүгінулерін әкімшілік органдарда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сол сиятылар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жолдап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толық қанағаттандырылып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6"/>
    <w:p>
      <w:pPr>
        <w:spacing w:after="0"/>
        <w:ind w:left="0"/>
        <w:jc w:val="both"/>
      </w:pPr>
      <w:r>
        <w:rPr>
          <w:rFonts w:ascii="Times New Roman"/>
          <w:b w:val="false"/>
          <w:i w:val="false"/>
          <w:color w:val="000000"/>
          <w:sz w:val="28"/>
        </w:rPr>
        <w:t>
      кестенің жалғасы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шеше отырып ұйғарымның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бітімшершілік келісімін бекіте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27"/>
    <w:p>
      <w:pPr>
        <w:spacing w:after="0"/>
        <w:ind w:left="0"/>
        <w:jc w:val="both"/>
      </w:pPr>
      <w:r>
        <w:rPr>
          <w:rFonts w:ascii="Times New Roman"/>
          <w:b w:val="false"/>
          <w:i w:val="false"/>
          <w:color w:val="000000"/>
          <w:sz w:val="28"/>
        </w:rPr>
        <w:t>
      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жаңадан ашылған мән-жайлар бойынша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 белгіленген мерзімдері бұзылып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шараларын қолдану туралы ұйғарымның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28"/>
    <w:p>
      <w:pPr>
        <w:spacing w:after="0"/>
        <w:ind w:left="0"/>
        <w:jc w:val="both"/>
      </w:pPr>
      <w:r>
        <w:rPr>
          <w:rFonts w:ascii="Times New Roman"/>
          <w:b w:val="false"/>
          <w:i w:val="false"/>
          <w:color w:val="000000"/>
          <w:sz w:val="28"/>
        </w:rPr>
        <w:t>
      кестенің жалғасы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9"/>
    <w:p>
      <w:pPr>
        <w:spacing w:after="0"/>
        <w:ind w:left="0"/>
        <w:jc w:val="both"/>
      </w:pPr>
      <w:r>
        <w:rPr>
          <w:rFonts w:ascii="Times New Roman"/>
          <w:b w:val="false"/>
          <w:i w:val="false"/>
          <w:color w:val="000000"/>
          <w:sz w:val="28"/>
        </w:rPr>
        <w:t>
      "Апелляциялық сатыда әкімшілік істерді қарау жөніндегі есеп" № 5А-нысаны</w:t>
      </w:r>
    </w:p>
    <w:bookmarkEnd w:id="129"/>
    <w:bookmarkStart w:name="z152" w:id="130"/>
    <w:p>
      <w:pPr>
        <w:spacing w:after="0"/>
        <w:ind w:left="0"/>
        <w:jc w:val="both"/>
      </w:pPr>
      <w:r>
        <w:rPr>
          <w:rFonts w:ascii="Times New Roman"/>
          <w:b w:val="false"/>
          <w:i w:val="false"/>
          <w:color w:val="000000"/>
          <w:sz w:val="28"/>
        </w:rPr>
        <w:t>
      4-бөлім "Жаңадан ашылған мән-жайлар бойынша сот актілерін қайта қарау жөніндегі арыздарды қарау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соңындағы арыздардың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1"/>
    <w:p>
      <w:pPr>
        <w:spacing w:after="0"/>
        <w:ind w:left="0"/>
        <w:jc w:val="both"/>
      </w:pPr>
      <w:r>
        <w:rPr>
          <w:rFonts w:ascii="Times New Roman"/>
          <w:b w:val="false"/>
          <w:i w:val="false"/>
          <w:color w:val="000000"/>
          <w:sz w:val="28"/>
        </w:rPr>
        <w:t>
      "Апелляциялық сатыда әкімшілік істерді қарау жөніндегі есеп" № 5А-нысаны</w:t>
      </w:r>
    </w:p>
    <w:bookmarkEnd w:id="131"/>
    <w:bookmarkStart w:name="z154" w:id="132"/>
    <w:p>
      <w:pPr>
        <w:spacing w:after="0"/>
        <w:ind w:left="0"/>
        <w:jc w:val="both"/>
      </w:pPr>
      <w:r>
        <w:rPr>
          <w:rFonts w:ascii="Times New Roman"/>
          <w:b w:val="false"/>
          <w:i w:val="false"/>
          <w:color w:val="000000"/>
          <w:sz w:val="28"/>
        </w:rPr>
        <w:t>
      5-бөлім "Соттылықты белгілеу туралы мәселені қарау жөніндегі соттардың жұмысы"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 №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 3-қосымша</w:t>
            </w:r>
          </w:p>
        </w:tc>
      </w:tr>
    </w:tbl>
    <w:bookmarkStart w:name="z156" w:id="133"/>
    <w:p>
      <w:pPr>
        <w:spacing w:after="0"/>
        <w:ind w:left="0"/>
        <w:jc w:val="both"/>
      </w:pPr>
      <w:r>
        <w:rPr>
          <w:rFonts w:ascii="Times New Roman"/>
          <w:b w:val="false"/>
          <w:i w:val="false"/>
          <w:color w:val="000000"/>
          <w:sz w:val="28"/>
        </w:rPr>
        <w:t>
      нысан</w:t>
      </w:r>
    </w:p>
    <w:bookmarkEnd w:id="133"/>
    <w:bookmarkStart w:name="z157" w:id="134"/>
    <w:p>
      <w:pPr>
        <w:spacing w:after="0"/>
        <w:ind w:left="0"/>
        <w:jc w:val="left"/>
      </w:pPr>
      <w:r>
        <w:rPr>
          <w:rFonts w:ascii="Times New Roman"/>
          <w:b/>
          <w:i w:val="false"/>
          <w:color w:val="000000"/>
        </w:rPr>
        <w:t xml:space="preserve"> "Кассациялық сатыда әкімшілік істерді қарау жөніндегі есеп" № 5К-нысаны</w:t>
      </w:r>
    </w:p>
    <w:bookmarkEnd w:id="134"/>
    <w:bookmarkStart w:name="z158" w:id="135"/>
    <w:p>
      <w:pPr>
        <w:spacing w:after="0"/>
        <w:ind w:left="0"/>
        <w:jc w:val="left"/>
      </w:pPr>
      <w:r>
        <w:rPr>
          <w:rFonts w:ascii="Times New Roman"/>
          <w:b/>
          <w:i w:val="false"/>
          <w:color w:val="000000"/>
        </w:rPr>
        <w:t xml:space="preserve"> 1-бөлім "Шағымдардың, наразылықтардың қозғалысы"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шағымы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шағымы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6"/>
    <w:p>
      <w:pPr>
        <w:spacing w:after="0"/>
        <w:ind w:left="0"/>
        <w:jc w:val="both"/>
      </w:pPr>
      <w:r>
        <w:rPr>
          <w:rFonts w:ascii="Times New Roman"/>
          <w:b w:val="false"/>
          <w:i w:val="false"/>
          <w:color w:val="000000"/>
          <w:sz w:val="28"/>
        </w:rPr>
        <w:t>
      кестенің жалғасы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кері қайтарылды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шағымдар, наразылықтар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қарау үшін іс жүргізуге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ӘРПК белгіленген мерзімдерді бұзып (11-бағаннан)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шағымдардың, наразылықтардың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наразылықтар біріктірілді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мүдделері үшін мәлімделген талап қоюлар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жүгәнулерін әкімшілік органдарда қарау нәтижелеріне байланысты талап қоюлар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7"/>
    <w:p>
      <w:pPr>
        <w:spacing w:after="0"/>
        <w:ind w:left="0"/>
        <w:jc w:val="both"/>
      </w:pPr>
      <w:r>
        <w:rPr>
          <w:rFonts w:ascii="Times New Roman"/>
          <w:b w:val="false"/>
          <w:i w:val="false"/>
          <w:color w:val="000000"/>
          <w:sz w:val="28"/>
        </w:rPr>
        <w:t>
      "Кассациялық сатыда әкімшілік істерді қарау жөніндегі есеп" № 5К-нысаны</w:t>
      </w:r>
    </w:p>
    <w:bookmarkEnd w:id="137"/>
    <w:bookmarkStart w:name="z161" w:id="138"/>
    <w:p>
      <w:pPr>
        <w:spacing w:after="0"/>
        <w:ind w:left="0"/>
        <w:jc w:val="both"/>
      </w:pPr>
      <w:r>
        <w:rPr>
          <w:rFonts w:ascii="Times New Roman"/>
          <w:b w:val="false"/>
          <w:i w:val="false"/>
          <w:color w:val="000000"/>
          <w:sz w:val="28"/>
        </w:rPr>
        <w:t>
      2-бөлім "Бірінші сатыда шешімдері қабылданған әкімшілік істерді қайта қарау нәтижелері"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Келіп түскен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сот актілерінің күші жойылғаннан кейін жаңадан ашылған мән-жайлар бойынша қайта жаңартылды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шешімдердің барлығы (44, 45-бағандарды қоспағанда)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наразылық бойынша бір уақытта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күшін жойғаннан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9"/>
    <w:p>
      <w:pPr>
        <w:spacing w:after="0"/>
        <w:ind w:left="0"/>
        <w:jc w:val="both"/>
      </w:pPr>
      <w:r>
        <w:rPr>
          <w:rFonts w:ascii="Times New Roman"/>
          <w:b w:val="false"/>
          <w:i w:val="false"/>
          <w:color w:val="000000"/>
          <w:sz w:val="28"/>
        </w:rPr>
        <w:t>
      кестенің жалғасы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жағдайлардың аясын қате белгілеу мен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белгілеген іс үшін маңызы бар жағдайлардың дәлелсіздігі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баяндаған тұжырымының істің жағдайларына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құқығының нормаларын бұзу немесе қате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жүргізу міндеттілігі көзделген жеке процестік әрекет хаттамасының істе болмауы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соттың заңсыз құрамында немесе соттылық ережелерін бұза отырып қаралса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шығарыла отырып күші жойылды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соттың заңсыз құрамында немесе соттылық ережелерін бұза отырып қаралса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 сотқа қатысатын, сот отырысының уақыты мен орны туралы тиiстi түрде хабардар етілмеген адамдардың қайсыбiрi болмаған кезде сот қарады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 кезінде сот ісін жүргізу тілі туралы ережелер бұзылған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іске қатыспаған адамдардың құқықтары мен міндеттері туралы мәселені шешті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шешiмге судья қол қоймады немесе iстi қарап, шешкен емес, басқа судья қол қойды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шешімнің күшін жоюмен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шешімінің күшін жоюмен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 бір бөлігінде күші жойылған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кері қайтару арқылы күші жойылғандардың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бекіте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судьяға байланысты емес басқа да негіздер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күші жойылған қаулыларының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заңнаманың өзгеруіне байланысты немесе судьяға байланысты емес басқа да негіздер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күші жойылған қаулыларының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 шешімдердің күші жойылды (10, 11-бағандардан)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шешімдердің барлығы (59, 60-бағандарды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өзгеруiне байланысты немесе судьяға байланысты емес басқа негiздер бойынша өзгертiлген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шешімдер өзгертілді (55, 56-бағандардан)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өзгертілдген қаулыларының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өзгертілген қаулыларының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шешімдер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өзгеріссіз қалдырылды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 қаулылары өзгеріссіз қалдырылды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қалпына келтірілген бастапқы шешімдердің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қалпына келтірілген бастапқы шешімдерінің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наразылықтары қанағаттандырылған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апелляциялық саты</w:t>
            </w:r>
          </w:p>
          <w:bookmarkEnd w:id="145"/>
          <w:p>
            <w:pPr>
              <w:spacing w:after="20"/>
              <w:ind w:left="20"/>
              <w:jc w:val="both"/>
            </w:pPr>
            <w:r>
              <w:rPr>
                <w:rFonts w:ascii="Times New Roman"/>
                <w:b w:val="false"/>
                <w:i w:val="false"/>
                <w:color w:val="000000"/>
                <w:sz w:val="20"/>
              </w:rPr>
              <w:t>
күшін жойғаннан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апелляциялық саты</w:t>
            </w:r>
          </w:p>
          <w:bookmarkEnd w:id="146"/>
          <w:p>
            <w:pPr>
              <w:spacing w:after="20"/>
              <w:ind w:left="20"/>
              <w:jc w:val="both"/>
            </w:pPr>
            <w:r>
              <w:rPr>
                <w:rFonts w:ascii="Times New Roman"/>
                <w:b w:val="false"/>
                <w:i w:val="false"/>
                <w:color w:val="000000"/>
                <w:sz w:val="20"/>
              </w:rPr>
              <w:t>
күшін өзгергеннен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Кассациялық саты</w:t>
            </w:r>
          </w:p>
          <w:bookmarkEnd w:id="147"/>
          <w:p>
            <w:pPr>
              <w:spacing w:after="20"/>
              <w:ind w:left="20"/>
              <w:jc w:val="both"/>
            </w:pPr>
            <w:r>
              <w:rPr>
                <w:rFonts w:ascii="Times New Roman"/>
                <w:b w:val="false"/>
                <w:i w:val="false"/>
                <w:color w:val="000000"/>
                <w:sz w:val="20"/>
              </w:rPr>
              <w:t>
күшін жойғаннан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Кассациялық саты</w:t>
            </w:r>
          </w:p>
          <w:bookmarkEnd w:id="148"/>
          <w:p>
            <w:pPr>
              <w:spacing w:after="20"/>
              <w:ind w:left="20"/>
              <w:jc w:val="both"/>
            </w:pPr>
            <w:r>
              <w:rPr>
                <w:rFonts w:ascii="Times New Roman"/>
                <w:b w:val="false"/>
                <w:i w:val="false"/>
                <w:color w:val="000000"/>
                <w:sz w:val="20"/>
              </w:rPr>
              <w:t>
күшін өзгергеннен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9"/>
    <w:p>
      <w:pPr>
        <w:spacing w:after="0"/>
        <w:ind w:left="0"/>
        <w:jc w:val="both"/>
      </w:pPr>
      <w:r>
        <w:rPr>
          <w:rFonts w:ascii="Times New Roman"/>
          <w:b w:val="false"/>
          <w:i w:val="false"/>
          <w:color w:val="000000"/>
          <w:sz w:val="28"/>
        </w:rPr>
        <w:t xml:space="preserve">
      кестенің жалғасы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айыппұлдың жалпы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тұлғаға/заңды тұлғаның өкіліне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тұлғаға/заңды тұлғаның өкіліне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істердің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жүгінулерін әкімшілік органдарда қарау нәтижелеріне байланысты талап қоюлар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мүдделері үшін мәлімделген талап қоюлар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1"/>
    <w:p>
      <w:pPr>
        <w:spacing w:after="0"/>
        <w:ind w:left="0"/>
        <w:jc w:val="both"/>
      </w:pPr>
      <w:r>
        <w:rPr>
          <w:rFonts w:ascii="Times New Roman"/>
          <w:b w:val="false"/>
          <w:i w:val="false"/>
          <w:color w:val="000000"/>
          <w:sz w:val="28"/>
        </w:rPr>
        <w:t>
      "Кассациялық сатыда әкімшілік істерді қарау жөніндегі есеп" № 5К-нысаны</w:t>
      </w:r>
    </w:p>
    <w:bookmarkEnd w:id="151"/>
    <w:bookmarkStart w:name="z175" w:id="152"/>
    <w:p>
      <w:pPr>
        <w:spacing w:after="0"/>
        <w:ind w:left="0"/>
        <w:jc w:val="both"/>
      </w:pPr>
      <w:r>
        <w:rPr>
          <w:rFonts w:ascii="Times New Roman"/>
          <w:b w:val="false"/>
          <w:i w:val="false"/>
          <w:color w:val="000000"/>
          <w:sz w:val="28"/>
        </w:rPr>
        <w:t>
      3-бөлім "Бірінші сатыда ұйғарымы шығарылған әкімшілік істерді қайта қарау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жаңартылды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наразылық бойынша бір уақытта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күшін жойғаннан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жолданымдарын әкімшілік органдарда қарау нәтижелеріне байланысты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3"/>
    <w:p>
      <w:pPr>
        <w:spacing w:after="0"/>
        <w:ind w:left="0"/>
        <w:jc w:val="both"/>
      </w:pPr>
      <w:r>
        <w:rPr>
          <w:rFonts w:ascii="Times New Roman"/>
          <w:b w:val="false"/>
          <w:i w:val="false"/>
          <w:color w:val="000000"/>
          <w:sz w:val="28"/>
        </w:rPr>
        <w:t>
      кестенің жалғасы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 өзгеріссіз қалдырылды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(19-бағанды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қалдыра отырып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шығарыла отырып бірінші сатының ұйғарымының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 тоқтатумен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бекітуге байланысты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(жанжалды) медиация тәртібімен реттеу туралы келісімді бекіте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тәртібімен реттеу туралы келісім жасаса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Заңдарнаманың өзгеруiне байланысты немесе судьяға байланысты емес басқа негiздер бойынша күшi жойылса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барлық күші жойылған қаулылар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күші жойылған қаулылары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 ұйғарымдардың күші жойылды (10, 11-бағандардан)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Ұйғарымдардың барлығы өзгертілді (32-бағанды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ұйғарымдар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ұйғарымдар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ұйғарымдар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ұйғарымдар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ұйғарымдар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ұйғарымдар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5"/>
    <w:p>
      <w:pPr>
        <w:spacing w:after="0"/>
        <w:ind w:left="0"/>
        <w:jc w:val="both"/>
      </w:pPr>
      <w:r>
        <w:rPr>
          <w:rFonts w:ascii="Times New Roman"/>
          <w:b w:val="false"/>
          <w:i w:val="false"/>
          <w:color w:val="000000"/>
          <w:sz w:val="28"/>
        </w:rPr>
        <w:t>
      кестенің жалғасы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өзгеруiне байланысты немесе судьяға байланысты емес басқа негiздер бойынша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ұйғарымдар өзгертілді (28, 29-бағандардан)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барлық өзгертілген қаулылары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өзгертілген қаулылары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өзгеріссіз қалдырылды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өзгеріссіз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ұйғарымдар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ұйғарымдар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ұйғарымдар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ұйғарымдар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6"/>
    <w:p>
      <w:pPr>
        <w:spacing w:after="0"/>
        <w:ind w:left="0"/>
        <w:jc w:val="both"/>
      </w:pPr>
      <w:r>
        <w:rPr>
          <w:rFonts w:ascii="Times New Roman"/>
          <w:b w:val="false"/>
          <w:i w:val="false"/>
          <w:color w:val="000000"/>
          <w:sz w:val="28"/>
        </w:rPr>
        <w:t>
      кестенің жалғасы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сатының қалпына келтірілген бастапқы ұйғарымдардың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 жалпы істер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наразылықтары қанағаттандырылған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бойынша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күшін жойғаннан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өзгерткеннен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7"/>
    <w:p>
      <w:pPr>
        <w:spacing w:after="0"/>
        <w:ind w:left="0"/>
        <w:jc w:val="both"/>
      </w:pPr>
      <w:r>
        <w:rPr>
          <w:rFonts w:ascii="Times New Roman"/>
          <w:b w:val="false"/>
          <w:i w:val="false"/>
          <w:color w:val="000000"/>
          <w:sz w:val="28"/>
        </w:rPr>
        <w:t>
      кестенің жалғасы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8"/>
    <w:p>
      <w:pPr>
        <w:spacing w:after="0"/>
        <w:ind w:left="0"/>
        <w:jc w:val="both"/>
      </w:pPr>
      <w:r>
        <w:rPr>
          <w:rFonts w:ascii="Times New Roman"/>
          <w:b w:val="false"/>
          <w:i w:val="false"/>
          <w:color w:val="000000"/>
          <w:sz w:val="28"/>
        </w:rPr>
        <w:t>
      "Кассациялық сатыда әкімшілік істерді қарау жөніндегі есеп" № 5К-нысаны</w:t>
      </w:r>
    </w:p>
    <w:bookmarkEnd w:id="158"/>
    <w:bookmarkStart w:name="z182" w:id="159"/>
    <w:p>
      <w:pPr>
        <w:spacing w:after="0"/>
        <w:ind w:left="0"/>
        <w:jc w:val="both"/>
      </w:pPr>
      <w:r>
        <w:rPr>
          <w:rFonts w:ascii="Times New Roman"/>
          <w:b w:val="false"/>
          <w:i w:val="false"/>
          <w:color w:val="000000"/>
          <w:sz w:val="28"/>
        </w:rPr>
        <w:t>
      4-бөлім "Жаңадан ашылған мән-жайлар бойынша сот актілерін қайта қарау жөніндегі арыздарды қарау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қанағаттандырудан бас тарту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0"/>
    <w:p>
      <w:pPr>
        <w:spacing w:after="0"/>
        <w:ind w:left="0"/>
        <w:jc w:val="both"/>
      </w:pPr>
      <w:r>
        <w:rPr>
          <w:rFonts w:ascii="Times New Roman"/>
          <w:b w:val="false"/>
          <w:i w:val="false"/>
          <w:color w:val="000000"/>
          <w:sz w:val="28"/>
        </w:rPr>
        <w:t>
      "Кассациялық сатыда әкімшілік істерді қарау жөніндегі есеп" № 5К-нысаны</w:t>
      </w:r>
    </w:p>
    <w:bookmarkEnd w:id="160"/>
    <w:bookmarkStart w:name="z184" w:id="161"/>
    <w:p>
      <w:pPr>
        <w:spacing w:after="0"/>
        <w:ind w:left="0"/>
        <w:jc w:val="both"/>
      </w:pPr>
      <w:r>
        <w:rPr>
          <w:rFonts w:ascii="Times New Roman"/>
          <w:b w:val="false"/>
          <w:i w:val="false"/>
          <w:color w:val="000000"/>
          <w:sz w:val="28"/>
        </w:rPr>
        <w:t>
      5-бөлім "Соттылықты айқындау туралы мәселені қарау"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 №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 4-қосымша</w:t>
            </w:r>
          </w:p>
        </w:tc>
      </w:tr>
    </w:tbl>
    <w:bookmarkStart w:name="z186" w:id="162"/>
    <w:p>
      <w:pPr>
        <w:spacing w:after="0"/>
        <w:ind w:left="0"/>
        <w:jc w:val="both"/>
      </w:pPr>
      <w:r>
        <w:rPr>
          <w:rFonts w:ascii="Times New Roman"/>
          <w:b w:val="false"/>
          <w:i w:val="false"/>
          <w:color w:val="000000"/>
          <w:sz w:val="28"/>
        </w:rPr>
        <w:t>
      нысан</w:t>
      </w:r>
    </w:p>
    <w:bookmarkEnd w:id="162"/>
    <w:bookmarkStart w:name="z187" w:id="163"/>
    <w:p>
      <w:pPr>
        <w:spacing w:after="0"/>
        <w:ind w:left="0"/>
        <w:jc w:val="left"/>
      </w:pPr>
      <w:r>
        <w:rPr>
          <w:rFonts w:ascii="Times New Roman"/>
          <w:b/>
          <w:i w:val="false"/>
          <w:color w:val="000000"/>
        </w:rPr>
        <w:t xml:space="preserve"> "Қазақстан Республикасы Жоғарғы Сотының әкімшілік істерді қарауы жөніндегі есеп" № 5 ЖС нысаны</w:t>
      </w:r>
    </w:p>
    <w:bookmarkEnd w:id="163"/>
    <w:bookmarkStart w:name="z188" w:id="164"/>
    <w:p>
      <w:pPr>
        <w:spacing w:after="0"/>
        <w:ind w:left="0"/>
        <w:jc w:val="left"/>
      </w:pPr>
      <w:r>
        <w:rPr>
          <w:rFonts w:ascii="Times New Roman"/>
          <w:b/>
          <w:i w:val="false"/>
          <w:color w:val="000000"/>
        </w:rPr>
        <w:t xml:space="preserve"> 1-бөлім "Өтінішхаттардың қозғалысы"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кері шақыртылды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өтінішхаттар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бас тартылған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немесе наразылығы мәні бойынша қаралғанға дейін олар кері қайтарып алынса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ұсыныстар енгізілді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өтінішхаттардың қалдығы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істердің саны (5-бағаннан)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бойыгша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5"/>
    <w:p>
      <w:pPr>
        <w:spacing w:after="0"/>
        <w:ind w:left="0"/>
        <w:jc w:val="both"/>
      </w:pPr>
      <w:r>
        <w:rPr>
          <w:rFonts w:ascii="Times New Roman"/>
          <w:b w:val="false"/>
          <w:i w:val="false"/>
          <w:color w:val="000000"/>
          <w:sz w:val="28"/>
        </w:rPr>
        <w:t>
      "Қазақстан Республикасы Жоғарғы Сотының әкімшілік істерді қарауы жөніндегі есеп" № 5 ЖС нысаны</w:t>
      </w:r>
    </w:p>
    <w:bookmarkEnd w:id="165"/>
    <w:bookmarkStart w:name="z190" w:id="166"/>
    <w:p>
      <w:pPr>
        <w:spacing w:after="0"/>
        <w:ind w:left="0"/>
        <w:jc w:val="both"/>
      </w:pPr>
      <w:r>
        <w:rPr>
          <w:rFonts w:ascii="Times New Roman"/>
          <w:b w:val="false"/>
          <w:i w:val="false"/>
          <w:color w:val="000000"/>
          <w:sz w:val="28"/>
        </w:rPr>
        <w:t>
      2-бөлім "Сот актілерін қарау нәтижелері"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 судьясының ұсынысымен өтінішхат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қаулыларын қайта қарау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жүгінулерін қарау нәтижелеріне байланысты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7"/>
    <w:p>
      <w:pPr>
        <w:spacing w:after="0"/>
        <w:ind w:left="0"/>
        <w:jc w:val="both"/>
      </w:pPr>
      <w:r>
        <w:rPr>
          <w:rFonts w:ascii="Times New Roman"/>
          <w:b w:val="false"/>
          <w:i w:val="false"/>
          <w:color w:val="000000"/>
          <w:sz w:val="28"/>
        </w:rPr>
        <w:t>
      кестенің жалғасы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Өтінішхаттары, наразылықтары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8"/>
    <w:p>
      <w:pPr>
        <w:spacing w:after="0"/>
        <w:ind w:left="0"/>
        <w:jc w:val="both"/>
      </w:pPr>
      <w:r>
        <w:rPr>
          <w:rFonts w:ascii="Times New Roman"/>
          <w:b w:val="false"/>
          <w:i w:val="false"/>
          <w:color w:val="000000"/>
          <w:sz w:val="28"/>
        </w:rPr>
        <w:t>
      кестенің жалғасы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 өзгеріссіз қалдырылды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 жаңадан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9"/>
    <w:p>
      <w:pPr>
        <w:spacing w:after="0"/>
        <w:ind w:left="0"/>
        <w:jc w:val="both"/>
      </w:pPr>
      <w:r>
        <w:rPr>
          <w:rFonts w:ascii="Times New Roman"/>
          <w:b w:val="false"/>
          <w:i w:val="false"/>
          <w:color w:val="000000"/>
          <w:sz w:val="28"/>
        </w:rPr>
        <w:t>
      кестенің жалғасы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 тоқтатумен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0"/>
    <w:p>
      <w:pPr>
        <w:spacing w:after="0"/>
        <w:ind w:left="0"/>
        <w:jc w:val="both"/>
      </w:pPr>
      <w:r>
        <w:rPr>
          <w:rFonts w:ascii="Times New Roman"/>
          <w:b w:val="false"/>
          <w:i w:val="false"/>
          <w:color w:val="000000"/>
          <w:sz w:val="28"/>
        </w:rPr>
        <w:t>
      кестенің жалғасы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1"/>
    <w:p>
      <w:pPr>
        <w:spacing w:after="0"/>
        <w:ind w:left="0"/>
        <w:jc w:val="both"/>
      </w:pPr>
      <w:r>
        <w:rPr>
          <w:rFonts w:ascii="Times New Roman"/>
          <w:b w:val="false"/>
          <w:i w:val="false"/>
          <w:color w:val="000000"/>
          <w:sz w:val="28"/>
        </w:rPr>
        <w:t>
      кестенің жалғасы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шешімдердің бірін сақтай отырып, күші жойылды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күші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күші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сатыға өзгерістер енгізілді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сатыға өзгерістер енгізілді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күші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2"/>
    <w:p>
      <w:pPr>
        <w:spacing w:after="0"/>
        <w:ind w:left="0"/>
        <w:jc w:val="both"/>
      </w:pPr>
      <w:r>
        <w:rPr>
          <w:rFonts w:ascii="Times New Roman"/>
          <w:b w:val="false"/>
          <w:i w:val="false"/>
          <w:color w:val="000000"/>
          <w:sz w:val="28"/>
        </w:rPr>
        <w:t>
      кестенің жалғасы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жауаптар келіп түсті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сақтай отырып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сатыға өзгерістер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сатыға өзгерістер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күшін жойды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кассациялық саты</w:t>
            </w:r>
          </w:p>
          <w:bookmarkEnd w:id="173"/>
          <w:p>
            <w:pPr>
              <w:spacing w:after="20"/>
              <w:ind w:left="20"/>
              <w:jc w:val="both"/>
            </w:pPr>
            <w:r>
              <w:rPr>
                <w:rFonts w:ascii="Times New Roman"/>
                <w:b w:val="false"/>
                <w:i w:val="false"/>
                <w:color w:val="000000"/>
                <w:sz w:val="20"/>
              </w:rPr>
              <w:t>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74"/>
    <w:p>
      <w:pPr>
        <w:spacing w:after="0"/>
        <w:ind w:left="0"/>
        <w:jc w:val="both"/>
      </w:pPr>
      <w:r>
        <w:rPr>
          <w:rFonts w:ascii="Times New Roman"/>
          <w:b w:val="false"/>
          <w:i w:val="false"/>
          <w:color w:val="000000"/>
          <w:sz w:val="28"/>
        </w:rPr>
        <w:t>
      кестенің жалғасы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шарасын қолдану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бойынша барлық қаулылар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75"/>
    <w:p>
      <w:pPr>
        <w:spacing w:after="0"/>
        <w:ind w:left="0"/>
        <w:jc w:val="both"/>
      </w:pPr>
      <w:r>
        <w:rPr>
          <w:rFonts w:ascii="Times New Roman"/>
          <w:b w:val="false"/>
          <w:i w:val="false"/>
          <w:color w:val="000000"/>
          <w:sz w:val="28"/>
        </w:rPr>
        <w:t>
      кестенің жалғасы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Өрескел бұзушылықтарға</w:t>
            </w:r>
          </w:p>
          <w:bookmarkEnd w:id="176"/>
          <w:p>
            <w:pPr>
              <w:spacing w:after="20"/>
              <w:ind w:left="20"/>
              <w:jc w:val="both"/>
            </w:pPr>
            <w:r>
              <w:rPr>
                <w:rFonts w:ascii="Times New Roman"/>
                <w:b w:val="false"/>
                <w:i w:val="false"/>
                <w:color w:val="000000"/>
                <w:sz w:val="20"/>
              </w:rPr>
              <w:t>
байланысты жойылды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Өрескел бұзушылықтарға</w:t>
            </w:r>
          </w:p>
          <w:bookmarkEnd w:id="177"/>
          <w:p>
            <w:pPr>
              <w:spacing w:after="20"/>
              <w:ind w:left="20"/>
              <w:jc w:val="both"/>
            </w:pPr>
            <w:r>
              <w:rPr>
                <w:rFonts w:ascii="Times New Roman"/>
                <w:b w:val="false"/>
                <w:i w:val="false"/>
                <w:color w:val="000000"/>
                <w:sz w:val="20"/>
              </w:rPr>
              <w:t>
байланысты өзгертілді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адамдардың (мүгедектігі бар адамдардың) талап қоюлары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мүдделері үшін мәлімделген талап қоюлар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 жол берген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жол берген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кассациялық сатыда</w:t>
            </w:r>
          </w:p>
          <w:bookmarkEnd w:id="178"/>
          <w:p>
            <w:pPr>
              <w:spacing w:after="20"/>
              <w:ind w:left="20"/>
              <w:jc w:val="both"/>
            </w:pPr>
            <w:r>
              <w:rPr>
                <w:rFonts w:ascii="Times New Roman"/>
                <w:b w:val="false"/>
                <w:i w:val="false"/>
                <w:color w:val="000000"/>
                <w:sz w:val="20"/>
              </w:rPr>
              <w:t>
жол 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 жол 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жол 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кассациялық сатыда</w:t>
            </w:r>
          </w:p>
          <w:bookmarkEnd w:id="179"/>
          <w:p>
            <w:pPr>
              <w:spacing w:after="20"/>
              <w:ind w:left="20"/>
              <w:jc w:val="both"/>
            </w:pPr>
            <w:r>
              <w:rPr>
                <w:rFonts w:ascii="Times New Roman"/>
                <w:b w:val="false"/>
                <w:i w:val="false"/>
                <w:color w:val="000000"/>
                <w:sz w:val="20"/>
              </w:rPr>
              <w:t>
жол берген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0"/>
    <w:p>
      <w:pPr>
        <w:spacing w:after="0"/>
        <w:ind w:left="0"/>
        <w:jc w:val="both"/>
      </w:pPr>
      <w:r>
        <w:rPr>
          <w:rFonts w:ascii="Times New Roman"/>
          <w:b w:val="false"/>
          <w:i w:val="false"/>
          <w:color w:val="000000"/>
          <w:sz w:val="28"/>
        </w:rPr>
        <w:t>
      "Қазақстан Республикасы Жоғарғы Сотының әкімшілік істерді қарауы жөніндегі есеп" № 5 ЖС нысаны</w:t>
      </w:r>
    </w:p>
    <w:bookmarkEnd w:id="180"/>
    <w:bookmarkStart w:name="z205" w:id="181"/>
    <w:p>
      <w:pPr>
        <w:spacing w:after="0"/>
        <w:ind w:left="0"/>
        <w:jc w:val="both"/>
      </w:pPr>
      <w:r>
        <w:rPr>
          <w:rFonts w:ascii="Times New Roman"/>
          <w:b w:val="false"/>
          <w:i w:val="false"/>
          <w:color w:val="000000"/>
          <w:sz w:val="28"/>
        </w:rPr>
        <w:t>
      3-бөлім "Наразылықтары бар істердің қозғалысы"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наразылықтары бар істердің қалдықтары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наразылықтармен келіп түскен істер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өтінішхатпен бір уақытта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шақыртылған істердің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Барлық қаралғандар</w:t>
            </w:r>
          </w:p>
          <w:bookmarkEnd w:id="182"/>
          <w:p>
            <w:pPr>
              <w:spacing w:after="20"/>
              <w:ind w:left="20"/>
              <w:jc w:val="both"/>
            </w:pPr>
            <w:r>
              <w:rPr>
                <w:rFonts w:ascii="Times New Roman"/>
                <w:b w:val="false"/>
                <w:i w:val="false"/>
                <w:color w:val="000000"/>
                <w:sz w:val="20"/>
              </w:rPr>
              <w:t>
(6 және 8-бағандардың қосындысы)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наразылықтары бар қаралмаған істердің қалдығы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жолданымдарын әкімшілік органдарда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презентациялар және 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3"/>
    <w:p>
      <w:pPr>
        <w:spacing w:after="0"/>
        <w:ind w:left="0"/>
        <w:jc w:val="both"/>
      </w:pPr>
      <w:r>
        <w:rPr>
          <w:rFonts w:ascii="Times New Roman"/>
          <w:b w:val="false"/>
          <w:i w:val="false"/>
          <w:color w:val="000000"/>
          <w:sz w:val="28"/>
        </w:rPr>
        <w:t>
      "Қазақстан Республикасының Жоғарғы Соттың әкімшілік істерді қарауы жөніндегі есеп" № 5 ЖС нысаны</w:t>
      </w:r>
    </w:p>
    <w:bookmarkEnd w:id="183"/>
    <w:bookmarkStart w:name="z208" w:id="184"/>
    <w:p>
      <w:pPr>
        <w:spacing w:after="0"/>
        <w:ind w:left="0"/>
        <w:jc w:val="both"/>
      </w:pPr>
      <w:r>
        <w:rPr>
          <w:rFonts w:ascii="Times New Roman"/>
          <w:b w:val="false"/>
          <w:i w:val="false"/>
          <w:color w:val="000000"/>
          <w:sz w:val="28"/>
        </w:rPr>
        <w:t>
      4-бөлім "Кассациялық шағымдар мен өтініштер бойынша әкімшілік істерді қарау нәтижелері"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аяқталмаған істердің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 іс келіп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өтінішхаттар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шағымдар мен өтініштер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 жайлар бойынша өндіріске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мен өтініштері қайтарылды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банкроттығы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әрекеттерін даулау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39, 40-жолдардың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5"/>
    <w:p>
      <w:pPr>
        <w:spacing w:after="0"/>
        <w:ind w:left="0"/>
        <w:jc w:val="both"/>
      </w:pPr>
      <w:r>
        <w:rPr>
          <w:rFonts w:ascii="Times New Roman"/>
          <w:b w:val="false"/>
          <w:i w:val="false"/>
          <w:color w:val="000000"/>
          <w:sz w:val="28"/>
        </w:rPr>
        <w:t>
      кестенің жалғасы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жойылды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21-24-бағандарды қоспағанда, барлық күші жойылғандар (11,12-бағандардың соммасы)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толығымен жойылды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бөлімі күшін жойды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шешім 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шағым мен өтінішхат бойынша бір мезгілде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курордың өтінішхаты бойынша шешімнің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Өтінішхаттың дәлелдерін толық қанағаттандыра отырып олардың ішінен шешімнің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Өтінішхаттың дәлелдерін ішінара қанағаттандыра отырып, олардың ішінен шешімнің күші жойылды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86"/>
    <w:p>
      <w:pPr>
        <w:spacing w:after="0"/>
        <w:ind w:left="0"/>
        <w:jc w:val="both"/>
      </w:pPr>
      <w:r>
        <w:rPr>
          <w:rFonts w:ascii="Times New Roman"/>
          <w:b w:val="false"/>
          <w:i w:val="false"/>
          <w:color w:val="000000"/>
          <w:sz w:val="28"/>
        </w:rPr>
        <w:t>
      кестенің жалғасы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жойылды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 шешімнің күші жойылды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шығарумен шешімнің күші жойылды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кері қайтарумен шешімнің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талап қоюдан бас тартыла отырып шешімнің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бітімгершілік келісім бекітіле отырып шешімнің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тәртібімен дауды реттеу туралы келісім жасасумен олардың ішінде шешімнің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тәртібімен олардың ішінде дауды реттеу туралы келісім жасасумен шешімнің күші 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7"/>
    <w:p>
      <w:pPr>
        <w:spacing w:after="0"/>
        <w:ind w:left="0"/>
        <w:jc w:val="both"/>
      </w:pPr>
      <w:r>
        <w:rPr>
          <w:rFonts w:ascii="Times New Roman"/>
          <w:b w:val="false"/>
          <w:i w:val="false"/>
          <w:color w:val="000000"/>
          <w:sz w:val="28"/>
        </w:rPr>
        <w:t>
      кестенің жалғасы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 барлық ұйғарымдар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барлық ұйғарымдар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өтінішхаттың дәлелдерін толық қанағаттандырумен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8"/>
    <w:p>
      <w:pPr>
        <w:spacing w:after="0"/>
        <w:ind w:left="0"/>
        <w:jc w:val="both"/>
      </w:pPr>
      <w:r>
        <w:rPr>
          <w:rFonts w:ascii="Times New Roman"/>
          <w:b w:val="false"/>
          <w:i w:val="false"/>
          <w:color w:val="000000"/>
          <w:sz w:val="28"/>
        </w:rPr>
        <w:t>
      кестенің жалғасы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барлық ұйғарымдар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 жайлар бойынша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ӘРПК белгілеген мерзімдерді бұза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жауаптар келіп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шарасын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(теңгеде) орындалды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бойынша барлық қаулылар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адамдардың (мүгедектігі бар адамдардың) талап қоюлары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 үшін мәлімделген талап қоюлар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w:t>
            </w:r>
            <w:r>
              <w:br/>
            </w:r>
            <w:r>
              <w:rPr>
                <w:rFonts w:ascii="Times New Roman"/>
                <w:b w:val="false"/>
                <w:i w:val="false"/>
                <w:color w:val="000000"/>
                <w:sz w:val="20"/>
              </w:rPr>
              <w:t>№ 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w:t>
            </w:r>
            <w:r>
              <w:br/>
            </w:r>
            <w:r>
              <w:rPr>
                <w:rFonts w:ascii="Times New Roman"/>
                <w:b w:val="false"/>
                <w:i w:val="false"/>
                <w:color w:val="000000"/>
                <w:sz w:val="20"/>
              </w:rPr>
              <w:t>7-қосымша</w:t>
            </w:r>
          </w:p>
        </w:tc>
      </w:tr>
    </w:tbl>
    <w:bookmarkStart w:name="z216" w:id="191"/>
    <w:p>
      <w:pPr>
        <w:spacing w:after="0"/>
        <w:ind w:left="0"/>
        <w:jc w:val="both"/>
      </w:pPr>
      <w:r>
        <w:rPr>
          <w:rFonts w:ascii="Times New Roman"/>
          <w:b w:val="false"/>
          <w:i w:val="false"/>
          <w:color w:val="000000"/>
          <w:sz w:val="28"/>
        </w:rPr>
        <w:t>
      нысан</w:t>
      </w:r>
    </w:p>
    <w:bookmarkEnd w:id="191"/>
    <w:bookmarkStart w:name="z217" w:id="192"/>
    <w:p>
      <w:pPr>
        <w:spacing w:after="0"/>
        <w:ind w:left="0"/>
        <w:jc w:val="left"/>
      </w:pPr>
      <w:r>
        <w:rPr>
          <w:rFonts w:ascii="Times New Roman"/>
          <w:b/>
          <w:i w:val="false"/>
          <w:color w:val="000000"/>
        </w:rPr>
        <w:t xml:space="preserve"> Кассациялық сатыдағы сот қараған әкімшілік іске 3-электронды ақпараттық есепке алу құжаты</w:t>
      </w:r>
    </w:p>
    <w:bookmarkEnd w:id="192"/>
    <w:bookmarkStart w:name="z218" w:id="193"/>
    <w:p>
      <w:pPr>
        <w:spacing w:after="0"/>
        <w:ind w:left="0"/>
        <w:jc w:val="both"/>
      </w:pPr>
      <w:r>
        <w:rPr>
          <w:rFonts w:ascii="Times New Roman"/>
          <w:b w:val="false"/>
          <w:i w:val="false"/>
          <w:color w:val="000000"/>
          <w:sz w:val="28"/>
        </w:rPr>
        <w:t>
      1-бөлім. Прокурордың кассациялық шағымдары мен өтінішхаттарының келіп түскені туралы мәліметтер</w:t>
      </w:r>
    </w:p>
    <w:bookmarkEnd w:id="193"/>
    <w:bookmarkStart w:name="z219" w:id="194"/>
    <w:p>
      <w:pPr>
        <w:spacing w:after="0"/>
        <w:ind w:left="0"/>
        <w:jc w:val="both"/>
      </w:pPr>
      <w:r>
        <w:rPr>
          <w:rFonts w:ascii="Times New Roman"/>
          <w:b w:val="false"/>
          <w:i w:val="false"/>
          <w:color w:val="000000"/>
          <w:sz w:val="28"/>
        </w:rPr>
        <w:t xml:space="preserve">
      1. Іс № [мәтін] </w:t>
      </w:r>
    </w:p>
    <w:bookmarkEnd w:id="194"/>
    <w:bookmarkStart w:name="z220" w:id="195"/>
    <w:p>
      <w:pPr>
        <w:spacing w:after="0"/>
        <w:ind w:left="0"/>
        <w:jc w:val="both"/>
      </w:pPr>
      <w:r>
        <w:rPr>
          <w:rFonts w:ascii="Times New Roman"/>
          <w:b w:val="false"/>
          <w:i w:val="false"/>
          <w:color w:val="000000"/>
          <w:sz w:val="28"/>
        </w:rPr>
        <w:t>
      2. Іс жүргізу түрі [сөздік құрамы]</w:t>
      </w:r>
    </w:p>
    <w:bookmarkEnd w:id="195"/>
    <w:bookmarkStart w:name="z221" w:id="196"/>
    <w:p>
      <w:pPr>
        <w:spacing w:after="0"/>
        <w:ind w:left="0"/>
        <w:jc w:val="both"/>
      </w:pPr>
      <w:r>
        <w:rPr>
          <w:rFonts w:ascii="Times New Roman"/>
          <w:b w:val="false"/>
          <w:i w:val="false"/>
          <w:color w:val="000000"/>
          <w:sz w:val="28"/>
        </w:rPr>
        <w:t>
      3. Электрондық форматтағы іс [иә, жоқ]</w:t>
      </w:r>
    </w:p>
    <w:bookmarkEnd w:id="196"/>
    <w:bookmarkStart w:name="z222" w:id="197"/>
    <w:p>
      <w:pPr>
        <w:spacing w:after="0"/>
        <w:ind w:left="0"/>
        <w:jc w:val="both"/>
      </w:pPr>
      <w:r>
        <w:rPr>
          <w:rFonts w:ascii="Times New Roman"/>
          <w:b w:val="false"/>
          <w:i w:val="false"/>
          <w:color w:val="000000"/>
          <w:sz w:val="28"/>
        </w:rPr>
        <w:t>
      4. Шағымдалған сот актілері [сөздік құрамы]</w:t>
      </w:r>
    </w:p>
    <w:bookmarkEnd w:id="197"/>
    <w:bookmarkStart w:name="z223" w:id="198"/>
    <w:p>
      <w:pPr>
        <w:spacing w:after="0"/>
        <w:ind w:left="0"/>
        <w:jc w:val="both"/>
      </w:pPr>
      <w:r>
        <w:rPr>
          <w:rFonts w:ascii="Times New Roman"/>
          <w:b w:val="false"/>
          <w:i w:val="false"/>
          <w:color w:val="000000"/>
          <w:sz w:val="28"/>
        </w:rPr>
        <w:t>
      5. Келіп түсу тәртібі [сөздік құрамы]</w:t>
      </w:r>
    </w:p>
    <w:bookmarkEnd w:id="198"/>
    <w:bookmarkStart w:name="z224" w:id="199"/>
    <w:p>
      <w:pPr>
        <w:spacing w:after="0"/>
        <w:ind w:left="0"/>
        <w:jc w:val="both"/>
      </w:pPr>
      <w:r>
        <w:rPr>
          <w:rFonts w:ascii="Times New Roman"/>
          <w:b w:val="false"/>
          <w:i w:val="false"/>
          <w:color w:val="000000"/>
          <w:sz w:val="28"/>
        </w:rPr>
        <w:t>
      6. Істің санаты [сөздік құрамы]</w:t>
      </w:r>
    </w:p>
    <w:bookmarkEnd w:id="199"/>
    <w:bookmarkStart w:name="z225" w:id="200"/>
    <w:p>
      <w:pPr>
        <w:spacing w:after="0"/>
        <w:ind w:left="0"/>
        <w:jc w:val="both"/>
      </w:pPr>
      <w:r>
        <w:rPr>
          <w:rFonts w:ascii="Times New Roman"/>
          <w:b w:val="false"/>
          <w:i w:val="false"/>
          <w:color w:val="000000"/>
          <w:sz w:val="28"/>
        </w:rPr>
        <w:t>
      7. Істің санатына қосымша [сөздік құрамы]</w:t>
      </w:r>
    </w:p>
    <w:bookmarkEnd w:id="200"/>
    <w:bookmarkStart w:name="z226" w:id="201"/>
    <w:p>
      <w:pPr>
        <w:spacing w:after="0"/>
        <w:ind w:left="0"/>
        <w:jc w:val="both"/>
      </w:pPr>
      <w:r>
        <w:rPr>
          <w:rFonts w:ascii="Times New Roman"/>
          <w:b w:val="false"/>
          <w:i w:val="false"/>
          <w:color w:val="000000"/>
          <w:sz w:val="28"/>
        </w:rPr>
        <w:t>
      8. Сот ісін жүргізу тілі [орысша, қазақша]</w:t>
      </w:r>
    </w:p>
    <w:bookmarkEnd w:id="201"/>
    <w:bookmarkStart w:name="z227" w:id="202"/>
    <w:p>
      <w:pPr>
        <w:spacing w:after="0"/>
        <w:ind w:left="0"/>
        <w:jc w:val="both"/>
      </w:pPr>
      <w:r>
        <w:rPr>
          <w:rFonts w:ascii="Times New Roman"/>
          <w:b w:val="false"/>
          <w:i w:val="false"/>
          <w:color w:val="000000"/>
          <w:sz w:val="28"/>
        </w:rPr>
        <w:t>
      9. Құпия іс [иә, жоқ]</w:t>
      </w:r>
    </w:p>
    <w:bookmarkEnd w:id="202"/>
    <w:bookmarkStart w:name="z228" w:id="203"/>
    <w:p>
      <w:pPr>
        <w:spacing w:after="0"/>
        <w:ind w:left="0"/>
        <w:jc w:val="both"/>
      </w:pPr>
      <w:r>
        <w:rPr>
          <w:rFonts w:ascii="Times New Roman"/>
          <w:b w:val="false"/>
          <w:i w:val="false"/>
          <w:color w:val="000000"/>
          <w:sz w:val="28"/>
        </w:rPr>
        <w:t>
      2-бөлім. Сот ұсталымдары мен мемлекеттік бажды өндіріп алу туралы мәліметтер</w:t>
      </w:r>
    </w:p>
    <w:bookmarkEnd w:id="203"/>
    <w:bookmarkStart w:name="z229" w:id="204"/>
    <w:p>
      <w:pPr>
        <w:spacing w:after="0"/>
        <w:ind w:left="0"/>
        <w:jc w:val="both"/>
      </w:pPr>
      <w:r>
        <w:rPr>
          <w:rFonts w:ascii="Times New Roman"/>
          <w:b w:val="false"/>
          <w:i w:val="false"/>
          <w:color w:val="000000"/>
          <w:sz w:val="28"/>
        </w:rPr>
        <w:t>
      1. Төлеуге жататын мемлекеттік баж [мәтін]</w:t>
      </w:r>
    </w:p>
    <w:bookmarkEnd w:id="204"/>
    <w:bookmarkStart w:name="z230" w:id="205"/>
    <w:p>
      <w:pPr>
        <w:spacing w:after="0"/>
        <w:ind w:left="0"/>
        <w:jc w:val="both"/>
      </w:pPr>
      <w:r>
        <w:rPr>
          <w:rFonts w:ascii="Times New Roman"/>
          <w:b w:val="false"/>
          <w:i w:val="false"/>
          <w:color w:val="000000"/>
          <w:sz w:val="28"/>
        </w:rPr>
        <w:t>
      2. Мемлекеттік баж төлеуден босату негіздері [сөздік құрам]</w:t>
      </w:r>
    </w:p>
    <w:bookmarkEnd w:id="205"/>
    <w:bookmarkStart w:name="z231" w:id="206"/>
    <w:p>
      <w:pPr>
        <w:spacing w:after="0"/>
        <w:ind w:left="0"/>
        <w:jc w:val="both"/>
      </w:pPr>
      <w:r>
        <w:rPr>
          <w:rFonts w:ascii="Times New Roman"/>
          <w:b w:val="false"/>
          <w:i w:val="false"/>
          <w:color w:val="000000"/>
          <w:sz w:val="28"/>
        </w:rPr>
        <w:t>
      3. Төленген мемлекеттік баж сомасы [мәтін]</w:t>
      </w:r>
    </w:p>
    <w:bookmarkEnd w:id="206"/>
    <w:bookmarkStart w:name="z232" w:id="207"/>
    <w:p>
      <w:pPr>
        <w:spacing w:after="0"/>
        <w:ind w:left="0"/>
        <w:jc w:val="both"/>
      </w:pPr>
      <w:r>
        <w:rPr>
          <w:rFonts w:ascii="Times New Roman"/>
          <w:b w:val="false"/>
          <w:i w:val="false"/>
          <w:color w:val="000000"/>
          <w:sz w:val="28"/>
        </w:rPr>
        <w:t>
      4. Сот белгілеген мемлекеттік бажды қосымша төлеу [мәтін]</w:t>
      </w:r>
    </w:p>
    <w:bookmarkEnd w:id="207"/>
    <w:bookmarkStart w:name="z233" w:id="208"/>
    <w:p>
      <w:pPr>
        <w:spacing w:after="0"/>
        <w:ind w:left="0"/>
        <w:jc w:val="both"/>
      </w:pPr>
      <w:r>
        <w:rPr>
          <w:rFonts w:ascii="Times New Roman"/>
          <w:b w:val="false"/>
          <w:i w:val="false"/>
          <w:color w:val="000000"/>
          <w:sz w:val="28"/>
        </w:rPr>
        <w:t>
      5. Мемлекеттік бажды төлеуді кейінге шегеру [сөздік құрам]</w:t>
      </w:r>
    </w:p>
    <w:bookmarkEnd w:id="208"/>
    <w:bookmarkStart w:name="z234" w:id="209"/>
    <w:p>
      <w:pPr>
        <w:spacing w:after="0"/>
        <w:ind w:left="0"/>
        <w:jc w:val="both"/>
      </w:pPr>
      <w:r>
        <w:rPr>
          <w:rFonts w:ascii="Times New Roman"/>
          <w:b w:val="false"/>
          <w:i w:val="false"/>
          <w:color w:val="000000"/>
          <w:sz w:val="28"/>
        </w:rPr>
        <w:t>
      6. Сот шешімі бойынша бюджетке өндіріп алынған мемлекеттік баж [мәтін]</w:t>
      </w:r>
    </w:p>
    <w:bookmarkEnd w:id="209"/>
    <w:bookmarkStart w:name="z235" w:id="210"/>
    <w:p>
      <w:pPr>
        <w:spacing w:after="0"/>
        <w:ind w:left="0"/>
        <w:jc w:val="both"/>
      </w:pPr>
      <w:r>
        <w:rPr>
          <w:rFonts w:ascii="Times New Roman"/>
          <w:b w:val="false"/>
          <w:i w:val="false"/>
          <w:color w:val="000000"/>
          <w:sz w:val="28"/>
        </w:rPr>
        <w:t>
      7. Бюджеттен қайтаруға жататын мемлекеттік баж сомасы [мәтін]</w:t>
      </w:r>
    </w:p>
    <w:bookmarkEnd w:id="210"/>
    <w:bookmarkStart w:name="z236" w:id="211"/>
    <w:p>
      <w:pPr>
        <w:spacing w:after="0"/>
        <w:ind w:left="0"/>
        <w:jc w:val="both"/>
      </w:pPr>
      <w:r>
        <w:rPr>
          <w:rFonts w:ascii="Times New Roman"/>
          <w:b w:val="false"/>
          <w:i w:val="false"/>
          <w:color w:val="000000"/>
          <w:sz w:val="28"/>
        </w:rPr>
        <w:t>
      8. Мемлекеттік бажды қайтару туралы ұйғарымның күні [күні]</w:t>
      </w:r>
    </w:p>
    <w:bookmarkEnd w:id="211"/>
    <w:bookmarkStart w:name="z237" w:id="212"/>
    <w:p>
      <w:pPr>
        <w:spacing w:after="0"/>
        <w:ind w:left="0"/>
        <w:jc w:val="both"/>
      </w:pPr>
      <w:r>
        <w:rPr>
          <w:rFonts w:ascii="Times New Roman"/>
          <w:b w:val="false"/>
          <w:i w:val="false"/>
          <w:color w:val="000000"/>
          <w:sz w:val="28"/>
        </w:rPr>
        <w:t>
      9. Төлемсіз қабылданған мемлекеттік баж сомасы [мәтін]</w:t>
      </w:r>
    </w:p>
    <w:bookmarkEnd w:id="212"/>
    <w:bookmarkStart w:name="z238" w:id="213"/>
    <w:p>
      <w:pPr>
        <w:spacing w:after="0"/>
        <w:ind w:left="0"/>
        <w:jc w:val="both"/>
      </w:pPr>
      <w:r>
        <w:rPr>
          <w:rFonts w:ascii="Times New Roman"/>
          <w:b w:val="false"/>
          <w:i w:val="false"/>
          <w:color w:val="000000"/>
          <w:sz w:val="28"/>
        </w:rPr>
        <w:t>
      10. Прокурордың талап қоюлары бойынша төлемсіз қабылданды [мәтін]</w:t>
      </w:r>
    </w:p>
    <w:bookmarkEnd w:id="213"/>
    <w:bookmarkStart w:name="z239" w:id="214"/>
    <w:p>
      <w:pPr>
        <w:spacing w:after="0"/>
        <w:ind w:left="0"/>
        <w:jc w:val="both"/>
      </w:pPr>
      <w:r>
        <w:rPr>
          <w:rFonts w:ascii="Times New Roman"/>
          <w:b w:val="false"/>
          <w:i w:val="false"/>
          <w:color w:val="000000"/>
          <w:sz w:val="28"/>
        </w:rPr>
        <w:t>
      11. Мемлекет мүддесіне прокурордың талап қоюлары бойынша төлемсіз қабылданды [мәтін]</w:t>
      </w:r>
    </w:p>
    <w:bookmarkEnd w:id="214"/>
    <w:bookmarkStart w:name="z240" w:id="215"/>
    <w:p>
      <w:pPr>
        <w:spacing w:after="0"/>
        <w:ind w:left="0"/>
        <w:jc w:val="both"/>
      </w:pPr>
      <w:r>
        <w:rPr>
          <w:rFonts w:ascii="Times New Roman"/>
          <w:b w:val="false"/>
          <w:i w:val="false"/>
          <w:color w:val="000000"/>
          <w:sz w:val="28"/>
        </w:rPr>
        <w:t>
      12. Сот белгілеген сот ұсталымдарының сомасы [мәтін]</w:t>
      </w:r>
    </w:p>
    <w:bookmarkEnd w:id="215"/>
    <w:bookmarkStart w:name="z241" w:id="216"/>
    <w:p>
      <w:pPr>
        <w:spacing w:after="0"/>
        <w:ind w:left="0"/>
        <w:jc w:val="both"/>
      </w:pPr>
      <w:r>
        <w:rPr>
          <w:rFonts w:ascii="Times New Roman"/>
          <w:b w:val="false"/>
          <w:i w:val="false"/>
          <w:color w:val="000000"/>
          <w:sz w:val="28"/>
        </w:rPr>
        <w:t>
      13. Төленген сот ұсталымдары [мәтін]</w:t>
      </w:r>
    </w:p>
    <w:bookmarkEnd w:id="216"/>
    <w:bookmarkStart w:name="z242" w:id="217"/>
    <w:p>
      <w:pPr>
        <w:spacing w:after="0"/>
        <w:ind w:left="0"/>
        <w:jc w:val="both"/>
      </w:pPr>
      <w:r>
        <w:rPr>
          <w:rFonts w:ascii="Times New Roman"/>
          <w:b w:val="false"/>
          <w:i w:val="false"/>
          <w:color w:val="000000"/>
          <w:sz w:val="28"/>
        </w:rPr>
        <w:t>
      3-бөлім. Процестік мәжбүрлеу шаралары</w:t>
      </w:r>
    </w:p>
    <w:bookmarkEnd w:id="217"/>
    <w:bookmarkStart w:name="z243" w:id="218"/>
    <w:p>
      <w:pPr>
        <w:spacing w:after="0"/>
        <w:ind w:left="0"/>
        <w:jc w:val="both"/>
      </w:pPr>
      <w:r>
        <w:rPr>
          <w:rFonts w:ascii="Times New Roman"/>
          <w:b w:val="false"/>
          <w:i w:val="false"/>
          <w:color w:val="000000"/>
          <w:sz w:val="28"/>
        </w:rPr>
        <w:t>
      1. Қатысушының Т.А.Ә./Атауы [мәтін]</w:t>
      </w:r>
    </w:p>
    <w:bookmarkEnd w:id="218"/>
    <w:bookmarkStart w:name="z244" w:id="219"/>
    <w:p>
      <w:pPr>
        <w:spacing w:after="0"/>
        <w:ind w:left="0"/>
        <w:jc w:val="both"/>
      </w:pPr>
      <w:r>
        <w:rPr>
          <w:rFonts w:ascii="Times New Roman"/>
          <w:b w:val="false"/>
          <w:i w:val="false"/>
          <w:color w:val="000000"/>
          <w:sz w:val="28"/>
        </w:rPr>
        <w:t>
      2. Өндіріп алу [сөздік құрам]</w:t>
      </w:r>
    </w:p>
    <w:bookmarkEnd w:id="219"/>
    <w:bookmarkStart w:name="z245" w:id="220"/>
    <w:p>
      <w:pPr>
        <w:spacing w:after="0"/>
        <w:ind w:left="0"/>
        <w:jc w:val="both"/>
      </w:pPr>
      <w:r>
        <w:rPr>
          <w:rFonts w:ascii="Times New Roman"/>
          <w:b w:val="false"/>
          <w:i w:val="false"/>
          <w:color w:val="000000"/>
          <w:sz w:val="28"/>
        </w:rPr>
        <w:t>
      3. Шара кімге қолданылды [сөздік құрам]</w:t>
      </w:r>
    </w:p>
    <w:bookmarkEnd w:id="220"/>
    <w:bookmarkStart w:name="z246" w:id="221"/>
    <w:p>
      <w:pPr>
        <w:spacing w:after="0"/>
        <w:ind w:left="0"/>
        <w:jc w:val="both"/>
      </w:pPr>
      <w:r>
        <w:rPr>
          <w:rFonts w:ascii="Times New Roman"/>
          <w:b w:val="false"/>
          <w:i w:val="false"/>
          <w:color w:val="000000"/>
          <w:sz w:val="28"/>
        </w:rPr>
        <w:t>
      4. Қатысушы түрі [сөздік құрам]</w:t>
      </w:r>
    </w:p>
    <w:bookmarkEnd w:id="221"/>
    <w:bookmarkStart w:name="z247" w:id="222"/>
    <w:p>
      <w:pPr>
        <w:spacing w:after="0"/>
        <w:ind w:left="0"/>
        <w:jc w:val="both"/>
      </w:pPr>
      <w:r>
        <w:rPr>
          <w:rFonts w:ascii="Times New Roman"/>
          <w:b w:val="false"/>
          <w:i w:val="false"/>
          <w:color w:val="000000"/>
          <w:sz w:val="28"/>
        </w:rPr>
        <w:t>
      5. Ақшалай өндіріп алуды салу негізі [сөздік құрам]</w:t>
      </w:r>
    </w:p>
    <w:bookmarkEnd w:id="222"/>
    <w:bookmarkStart w:name="z248" w:id="223"/>
    <w:p>
      <w:pPr>
        <w:spacing w:after="0"/>
        <w:ind w:left="0"/>
        <w:jc w:val="both"/>
      </w:pPr>
      <w:r>
        <w:rPr>
          <w:rFonts w:ascii="Times New Roman"/>
          <w:b w:val="false"/>
          <w:i w:val="false"/>
          <w:color w:val="000000"/>
          <w:sz w:val="28"/>
        </w:rPr>
        <w:t>
      6. Процестік мәжбүрлеу шараларын салу күні [күні]</w:t>
      </w:r>
    </w:p>
    <w:bookmarkEnd w:id="223"/>
    <w:bookmarkStart w:name="z249" w:id="224"/>
    <w:p>
      <w:pPr>
        <w:spacing w:after="0"/>
        <w:ind w:left="0"/>
        <w:jc w:val="both"/>
      </w:pPr>
      <w:r>
        <w:rPr>
          <w:rFonts w:ascii="Times New Roman"/>
          <w:b w:val="false"/>
          <w:i w:val="false"/>
          <w:color w:val="000000"/>
          <w:sz w:val="28"/>
        </w:rPr>
        <w:t>
      7. Тағайындалған ақшалай өндіріп алу сомасы [сома теңгемен]</w:t>
      </w:r>
    </w:p>
    <w:bookmarkEnd w:id="224"/>
    <w:bookmarkStart w:name="z250" w:id="225"/>
    <w:p>
      <w:pPr>
        <w:spacing w:after="0"/>
        <w:ind w:left="0"/>
        <w:jc w:val="both"/>
      </w:pPr>
      <w:r>
        <w:rPr>
          <w:rFonts w:ascii="Times New Roman"/>
          <w:b w:val="false"/>
          <w:i w:val="false"/>
          <w:color w:val="000000"/>
          <w:sz w:val="28"/>
        </w:rPr>
        <w:t>
      8. Дейін орындау мерзімі [күні]</w:t>
      </w:r>
    </w:p>
    <w:bookmarkEnd w:id="225"/>
    <w:bookmarkStart w:name="z251" w:id="226"/>
    <w:p>
      <w:pPr>
        <w:spacing w:after="0"/>
        <w:ind w:left="0"/>
        <w:jc w:val="both"/>
      </w:pPr>
      <w:r>
        <w:rPr>
          <w:rFonts w:ascii="Times New Roman"/>
          <w:b w:val="false"/>
          <w:i w:val="false"/>
          <w:color w:val="000000"/>
          <w:sz w:val="28"/>
        </w:rPr>
        <w:t>
      9. Ақшалай өндіріп алуды төлеуден босатылды [иә, жоқ]</w:t>
      </w:r>
    </w:p>
    <w:bookmarkEnd w:id="226"/>
    <w:bookmarkStart w:name="z252" w:id="227"/>
    <w:p>
      <w:pPr>
        <w:spacing w:after="0"/>
        <w:ind w:left="0"/>
        <w:jc w:val="both"/>
      </w:pPr>
      <w:r>
        <w:rPr>
          <w:rFonts w:ascii="Times New Roman"/>
          <w:b w:val="false"/>
          <w:i w:val="false"/>
          <w:color w:val="000000"/>
          <w:sz w:val="28"/>
        </w:rPr>
        <w:t>
      10. Азайтылған ақшалай өндіріп алу сомасы [сома теңгемен]</w:t>
      </w:r>
    </w:p>
    <w:bookmarkEnd w:id="227"/>
    <w:bookmarkStart w:name="z253" w:id="228"/>
    <w:p>
      <w:pPr>
        <w:spacing w:after="0"/>
        <w:ind w:left="0"/>
        <w:jc w:val="both"/>
      </w:pPr>
      <w:r>
        <w:rPr>
          <w:rFonts w:ascii="Times New Roman"/>
          <w:b w:val="false"/>
          <w:i w:val="false"/>
          <w:color w:val="000000"/>
          <w:sz w:val="28"/>
        </w:rPr>
        <w:t>
      11. Ақшалай өндіріп алудан босату немесе азайту туралы ұйғарымның күні [күні]</w:t>
      </w:r>
    </w:p>
    <w:bookmarkEnd w:id="228"/>
    <w:bookmarkStart w:name="z254" w:id="229"/>
    <w:p>
      <w:pPr>
        <w:spacing w:after="0"/>
        <w:ind w:left="0"/>
        <w:jc w:val="both"/>
      </w:pPr>
      <w:r>
        <w:rPr>
          <w:rFonts w:ascii="Times New Roman"/>
          <w:b w:val="false"/>
          <w:i w:val="false"/>
          <w:color w:val="000000"/>
          <w:sz w:val="28"/>
        </w:rPr>
        <w:t>
      12. Дейін кейінге шегеру, бөліп төлеу [күні]</w:t>
      </w:r>
    </w:p>
    <w:bookmarkEnd w:id="229"/>
    <w:bookmarkStart w:name="z255" w:id="230"/>
    <w:p>
      <w:pPr>
        <w:spacing w:after="0"/>
        <w:ind w:left="0"/>
        <w:jc w:val="both"/>
      </w:pPr>
      <w:r>
        <w:rPr>
          <w:rFonts w:ascii="Times New Roman"/>
          <w:b w:val="false"/>
          <w:i w:val="false"/>
          <w:color w:val="000000"/>
          <w:sz w:val="28"/>
        </w:rPr>
        <w:t>
      13. Орындау күні [күні]</w:t>
      </w:r>
    </w:p>
    <w:bookmarkEnd w:id="230"/>
    <w:bookmarkStart w:name="z256" w:id="231"/>
    <w:p>
      <w:pPr>
        <w:spacing w:after="0"/>
        <w:ind w:left="0"/>
        <w:jc w:val="both"/>
      </w:pPr>
      <w:r>
        <w:rPr>
          <w:rFonts w:ascii="Times New Roman"/>
          <w:b w:val="false"/>
          <w:i w:val="false"/>
          <w:color w:val="000000"/>
          <w:sz w:val="28"/>
        </w:rPr>
        <w:t>
      14. Жоғары тұрған сатыда салынған шараның күші жойылды [иә, жоқ]</w:t>
      </w:r>
    </w:p>
    <w:bookmarkEnd w:id="231"/>
    <w:bookmarkStart w:name="z257" w:id="232"/>
    <w:p>
      <w:pPr>
        <w:spacing w:after="0"/>
        <w:ind w:left="0"/>
        <w:jc w:val="both"/>
      </w:pPr>
      <w:r>
        <w:rPr>
          <w:rFonts w:ascii="Times New Roman"/>
          <w:b w:val="false"/>
          <w:i w:val="false"/>
          <w:color w:val="000000"/>
          <w:sz w:val="28"/>
        </w:rPr>
        <w:t>
      15. Бұрыштамалық бөлігі [мәтін]</w:t>
      </w:r>
    </w:p>
    <w:bookmarkEnd w:id="232"/>
    <w:bookmarkStart w:name="z258" w:id="233"/>
    <w:p>
      <w:pPr>
        <w:spacing w:after="0"/>
        <w:ind w:left="0"/>
        <w:jc w:val="both"/>
      </w:pPr>
      <w:r>
        <w:rPr>
          <w:rFonts w:ascii="Times New Roman"/>
          <w:b w:val="false"/>
          <w:i w:val="false"/>
          <w:color w:val="000000"/>
          <w:sz w:val="28"/>
        </w:rPr>
        <w:t>
      16. Түсіндірмелер [мәтін]</w:t>
      </w:r>
    </w:p>
    <w:bookmarkEnd w:id="233"/>
    <w:bookmarkStart w:name="z259" w:id="234"/>
    <w:p>
      <w:pPr>
        <w:spacing w:after="0"/>
        <w:ind w:left="0"/>
        <w:jc w:val="both"/>
      </w:pPr>
      <w:r>
        <w:rPr>
          <w:rFonts w:ascii="Times New Roman"/>
          <w:b w:val="false"/>
          <w:i w:val="false"/>
          <w:color w:val="000000"/>
          <w:sz w:val="28"/>
        </w:rPr>
        <w:t>
      4-бөлім. Тараптар</w:t>
      </w:r>
    </w:p>
    <w:bookmarkEnd w:id="234"/>
    <w:bookmarkStart w:name="z260" w:id="235"/>
    <w:p>
      <w:pPr>
        <w:spacing w:after="0"/>
        <w:ind w:left="0"/>
        <w:jc w:val="both"/>
      </w:pPr>
      <w:r>
        <w:rPr>
          <w:rFonts w:ascii="Times New Roman"/>
          <w:b w:val="false"/>
          <w:i w:val="false"/>
          <w:color w:val="000000"/>
          <w:sz w:val="28"/>
        </w:rPr>
        <w:t>
      1. Түрі [сөздік құрам]</w:t>
      </w:r>
    </w:p>
    <w:bookmarkEnd w:id="235"/>
    <w:bookmarkStart w:name="z261" w:id="236"/>
    <w:p>
      <w:pPr>
        <w:spacing w:after="0"/>
        <w:ind w:left="0"/>
        <w:jc w:val="both"/>
      </w:pPr>
      <w:r>
        <w:rPr>
          <w:rFonts w:ascii="Times New Roman"/>
          <w:b w:val="false"/>
          <w:i w:val="false"/>
          <w:color w:val="000000"/>
          <w:sz w:val="28"/>
        </w:rPr>
        <w:t>
      2. ЖСН/БСН [мәтін]</w:t>
      </w:r>
    </w:p>
    <w:bookmarkEnd w:id="236"/>
    <w:bookmarkStart w:name="z262" w:id="237"/>
    <w:p>
      <w:pPr>
        <w:spacing w:after="0"/>
        <w:ind w:left="0"/>
        <w:jc w:val="both"/>
      </w:pPr>
      <w:r>
        <w:rPr>
          <w:rFonts w:ascii="Times New Roman"/>
          <w:b w:val="false"/>
          <w:i w:val="false"/>
          <w:color w:val="000000"/>
          <w:sz w:val="28"/>
        </w:rPr>
        <w:t>
      3. Тегі, аты, әкесінің аты (бар болған жағдайда)/Атауы [мәтін]</w:t>
      </w:r>
    </w:p>
    <w:bookmarkEnd w:id="237"/>
    <w:bookmarkStart w:name="z263" w:id="238"/>
    <w:p>
      <w:pPr>
        <w:spacing w:after="0"/>
        <w:ind w:left="0"/>
        <w:jc w:val="both"/>
      </w:pPr>
      <w:r>
        <w:rPr>
          <w:rFonts w:ascii="Times New Roman"/>
          <w:b w:val="false"/>
          <w:i w:val="false"/>
          <w:color w:val="000000"/>
          <w:sz w:val="28"/>
        </w:rPr>
        <w:t>
      5-бөлім. Іс жүргізудің қозғалысы туралы мәліметтер (таныстыру)</w:t>
      </w:r>
    </w:p>
    <w:bookmarkEnd w:id="238"/>
    <w:bookmarkStart w:name="z264" w:id="239"/>
    <w:p>
      <w:pPr>
        <w:spacing w:after="0"/>
        <w:ind w:left="0"/>
        <w:jc w:val="both"/>
      </w:pPr>
      <w:r>
        <w:rPr>
          <w:rFonts w:ascii="Times New Roman"/>
          <w:b w:val="false"/>
          <w:i w:val="false"/>
          <w:color w:val="000000"/>
          <w:sz w:val="28"/>
        </w:rPr>
        <w:t>
      1. Судьяға беру күні [күні]</w:t>
      </w:r>
    </w:p>
    <w:bookmarkEnd w:id="239"/>
    <w:bookmarkStart w:name="z265" w:id="240"/>
    <w:p>
      <w:pPr>
        <w:spacing w:after="0"/>
        <w:ind w:left="0"/>
        <w:jc w:val="both"/>
      </w:pPr>
      <w:r>
        <w:rPr>
          <w:rFonts w:ascii="Times New Roman"/>
          <w:b w:val="false"/>
          <w:i w:val="false"/>
          <w:color w:val="000000"/>
          <w:sz w:val="28"/>
        </w:rPr>
        <w:t>
      2. Осы уақытта істі қараушы судьяның тегі, аты, әкесінің аты (бар болған жағдайда) [мәтін]</w:t>
      </w:r>
    </w:p>
    <w:bookmarkEnd w:id="240"/>
    <w:bookmarkStart w:name="z266" w:id="241"/>
    <w:p>
      <w:pPr>
        <w:spacing w:after="0"/>
        <w:ind w:left="0"/>
        <w:jc w:val="both"/>
      </w:pPr>
      <w:r>
        <w:rPr>
          <w:rFonts w:ascii="Times New Roman"/>
          <w:b w:val="false"/>
          <w:i w:val="false"/>
          <w:color w:val="000000"/>
          <w:sz w:val="28"/>
        </w:rPr>
        <w:t xml:space="preserve">
      3. Шағым (наразылық) бойынша іс жүргізуді тоқтату күні [күні] </w:t>
      </w:r>
    </w:p>
    <w:bookmarkEnd w:id="241"/>
    <w:bookmarkStart w:name="z267" w:id="242"/>
    <w:p>
      <w:pPr>
        <w:spacing w:after="0"/>
        <w:ind w:left="0"/>
        <w:jc w:val="both"/>
      </w:pPr>
      <w:r>
        <w:rPr>
          <w:rFonts w:ascii="Times New Roman"/>
          <w:b w:val="false"/>
          <w:i w:val="false"/>
          <w:color w:val="000000"/>
          <w:sz w:val="28"/>
        </w:rPr>
        <w:t>
      4. Қараусыз кері қайтару күні [күні]</w:t>
      </w:r>
    </w:p>
    <w:bookmarkEnd w:id="242"/>
    <w:bookmarkStart w:name="z268" w:id="243"/>
    <w:p>
      <w:pPr>
        <w:spacing w:after="0"/>
        <w:ind w:left="0"/>
        <w:jc w:val="both"/>
      </w:pPr>
      <w:r>
        <w:rPr>
          <w:rFonts w:ascii="Times New Roman"/>
          <w:b w:val="false"/>
          <w:i w:val="false"/>
          <w:color w:val="000000"/>
          <w:sz w:val="28"/>
        </w:rPr>
        <w:t>
      5. Кері қайтару себебі [сөздік құрам]</w:t>
      </w:r>
    </w:p>
    <w:bookmarkEnd w:id="243"/>
    <w:bookmarkStart w:name="z269" w:id="244"/>
    <w:p>
      <w:pPr>
        <w:spacing w:after="0"/>
        <w:ind w:left="0"/>
        <w:jc w:val="both"/>
      </w:pPr>
      <w:r>
        <w:rPr>
          <w:rFonts w:ascii="Times New Roman"/>
          <w:b w:val="false"/>
          <w:i w:val="false"/>
          <w:color w:val="000000"/>
          <w:sz w:val="28"/>
        </w:rPr>
        <w:t>
      6. Барлық кассациялық шағымдар, наразылықтар кері шақыртылды [сөздік құрам]</w:t>
      </w:r>
    </w:p>
    <w:bookmarkEnd w:id="244"/>
    <w:bookmarkStart w:name="z270" w:id="245"/>
    <w:p>
      <w:pPr>
        <w:spacing w:after="0"/>
        <w:ind w:left="0"/>
        <w:jc w:val="both"/>
      </w:pPr>
      <w:r>
        <w:rPr>
          <w:rFonts w:ascii="Times New Roman"/>
          <w:b w:val="false"/>
          <w:i w:val="false"/>
          <w:color w:val="000000"/>
          <w:sz w:val="28"/>
        </w:rPr>
        <w:t>
      7. Шағымды, наразылықты кері шақырту күні [күні]</w:t>
      </w:r>
    </w:p>
    <w:bookmarkEnd w:id="245"/>
    <w:bookmarkStart w:name="z271" w:id="246"/>
    <w:p>
      <w:pPr>
        <w:spacing w:after="0"/>
        <w:ind w:left="0"/>
        <w:jc w:val="both"/>
      </w:pPr>
      <w:r>
        <w:rPr>
          <w:rFonts w:ascii="Times New Roman"/>
          <w:b w:val="false"/>
          <w:i w:val="false"/>
          <w:color w:val="000000"/>
          <w:sz w:val="28"/>
        </w:rPr>
        <w:t>
      8. Қайта қараудан бас тарту туралы қаулының күні [күні]</w:t>
      </w:r>
    </w:p>
    <w:bookmarkEnd w:id="246"/>
    <w:bookmarkStart w:name="z272" w:id="247"/>
    <w:p>
      <w:pPr>
        <w:spacing w:after="0"/>
        <w:ind w:left="0"/>
        <w:jc w:val="both"/>
      </w:pPr>
      <w:r>
        <w:rPr>
          <w:rFonts w:ascii="Times New Roman"/>
          <w:b w:val="false"/>
          <w:i w:val="false"/>
          <w:color w:val="000000"/>
          <w:sz w:val="28"/>
        </w:rPr>
        <w:t>
      9. Істі талап ету күні [күні]</w:t>
      </w:r>
    </w:p>
    <w:bookmarkEnd w:id="247"/>
    <w:bookmarkStart w:name="z273" w:id="248"/>
    <w:p>
      <w:pPr>
        <w:spacing w:after="0"/>
        <w:ind w:left="0"/>
        <w:jc w:val="both"/>
      </w:pPr>
      <w:r>
        <w:rPr>
          <w:rFonts w:ascii="Times New Roman"/>
          <w:b w:val="false"/>
          <w:i w:val="false"/>
          <w:color w:val="000000"/>
          <w:sz w:val="28"/>
        </w:rPr>
        <w:t>
      10. Талап етілген істер бойынша еске салу күндері [күні]</w:t>
      </w:r>
    </w:p>
    <w:bookmarkEnd w:id="248"/>
    <w:bookmarkStart w:name="z274" w:id="249"/>
    <w:p>
      <w:pPr>
        <w:spacing w:after="0"/>
        <w:ind w:left="0"/>
        <w:jc w:val="both"/>
      </w:pPr>
      <w:r>
        <w:rPr>
          <w:rFonts w:ascii="Times New Roman"/>
          <w:b w:val="false"/>
          <w:i w:val="false"/>
          <w:color w:val="000000"/>
          <w:sz w:val="28"/>
        </w:rPr>
        <w:t>
      11. Істің келіп түскен күні [күні]</w:t>
      </w:r>
    </w:p>
    <w:bookmarkEnd w:id="249"/>
    <w:bookmarkStart w:name="z275" w:id="250"/>
    <w:p>
      <w:pPr>
        <w:spacing w:after="0"/>
        <w:ind w:left="0"/>
        <w:jc w:val="both"/>
      </w:pPr>
      <w:r>
        <w:rPr>
          <w:rFonts w:ascii="Times New Roman"/>
          <w:b w:val="false"/>
          <w:i w:val="false"/>
          <w:color w:val="000000"/>
          <w:sz w:val="28"/>
        </w:rPr>
        <w:t>
      12. Тоқтата тұру күні [күні]</w:t>
      </w:r>
    </w:p>
    <w:bookmarkEnd w:id="250"/>
    <w:bookmarkStart w:name="z276" w:id="251"/>
    <w:p>
      <w:pPr>
        <w:spacing w:after="0"/>
        <w:ind w:left="0"/>
        <w:jc w:val="both"/>
      </w:pPr>
      <w:r>
        <w:rPr>
          <w:rFonts w:ascii="Times New Roman"/>
          <w:b w:val="false"/>
          <w:i w:val="false"/>
          <w:color w:val="000000"/>
          <w:sz w:val="28"/>
        </w:rPr>
        <w:t>
      13. Жаңадан ашылған мән-жайлар бойынша қаулының күшін жою және іс жүргізуді қайта жаңғырту туралы ұйғарымның күні [күні]</w:t>
      </w:r>
    </w:p>
    <w:bookmarkEnd w:id="251"/>
    <w:bookmarkStart w:name="z277" w:id="252"/>
    <w:p>
      <w:pPr>
        <w:spacing w:after="0"/>
        <w:ind w:left="0"/>
        <w:jc w:val="both"/>
      </w:pPr>
      <w:r>
        <w:rPr>
          <w:rFonts w:ascii="Times New Roman"/>
          <w:b w:val="false"/>
          <w:i w:val="false"/>
          <w:color w:val="000000"/>
          <w:sz w:val="28"/>
        </w:rPr>
        <w:t>
      14. Жоғары тұрған сатыда күші жойылды [иә, жоқ]</w:t>
      </w:r>
    </w:p>
    <w:bookmarkEnd w:id="252"/>
    <w:bookmarkStart w:name="z278" w:id="253"/>
    <w:p>
      <w:pPr>
        <w:spacing w:after="0"/>
        <w:ind w:left="0"/>
        <w:jc w:val="both"/>
      </w:pPr>
      <w:r>
        <w:rPr>
          <w:rFonts w:ascii="Times New Roman"/>
          <w:b w:val="false"/>
          <w:i w:val="false"/>
          <w:color w:val="000000"/>
          <w:sz w:val="28"/>
        </w:rPr>
        <w:t>
      15. Шағымға, наразылыққа кері шақыртудың келіп түскен күні (АПК 446-б.) [күні]</w:t>
      </w:r>
    </w:p>
    <w:bookmarkEnd w:id="253"/>
    <w:bookmarkStart w:name="z279" w:id="254"/>
    <w:p>
      <w:pPr>
        <w:spacing w:after="0"/>
        <w:ind w:left="0"/>
        <w:jc w:val="both"/>
      </w:pPr>
      <w:r>
        <w:rPr>
          <w:rFonts w:ascii="Times New Roman"/>
          <w:b w:val="false"/>
          <w:i w:val="false"/>
          <w:color w:val="000000"/>
          <w:sz w:val="28"/>
        </w:rPr>
        <w:t>
      16. № іспен біріктірілді [мәтін]</w:t>
      </w:r>
    </w:p>
    <w:bookmarkEnd w:id="254"/>
    <w:bookmarkStart w:name="z280" w:id="255"/>
    <w:p>
      <w:pPr>
        <w:spacing w:after="0"/>
        <w:ind w:left="0"/>
        <w:jc w:val="both"/>
      </w:pPr>
      <w:r>
        <w:rPr>
          <w:rFonts w:ascii="Times New Roman"/>
          <w:b w:val="false"/>
          <w:i w:val="false"/>
          <w:color w:val="000000"/>
          <w:sz w:val="28"/>
        </w:rPr>
        <w:t>
      17. Біріктіру күні [күні]</w:t>
      </w:r>
    </w:p>
    <w:bookmarkEnd w:id="255"/>
    <w:bookmarkStart w:name="z281" w:id="256"/>
    <w:p>
      <w:pPr>
        <w:spacing w:after="0"/>
        <w:ind w:left="0"/>
        <w:jc w:val="both"/>
      </w:pPr>
      <w:r>
        <w:rPr>
          <w:rFonts w:ascii="Times New Roman"/>
          <w:b w:val="false"/>
          <w:i w:val="false"/>
          <w:color w:val="000000"/>
          <w:sz w:val="28"/>
        </w:rPr>
        <w:t>
      18. Негізгі іс болып табылады [иә, жоқ]</w:t>
      </w:r>
    </w:p>
    <w:bookmarkEnd w:id="256"/>
    <w:bookmarkStart w:name="z282" w:id="257"/>
    <w:p>
      <w:pPr>
        <w:spacing w:after="0"/>
        <w:ind w:left="0"/>
        <w:jc w:val="both"/>
      </w:pPr>
      <w:r>
        <w:rPr>
          <w:rFonts w:ascii="Times New Roman"/>
          <w:b w:val="false"/>
          <w:i w:val="false"/>
          <w:color w:val="000000"/>
          <w:sz w:val="28"/>
        </w:rPr>
        <w:t>
      19. Түсіндірмелер [мәтін]</w:t>
      </w:r>
    </w:p>
    <w:bookmarkEnd w:id="257"/>
    <w:bookmarkStart w:name="z283" w:id="258"/>
    <w:p>
      <w:pPr>
        <w:spacing w:after="0"/>
        <w:ind w:left="0"/>
        <w:jc w:val="both"/>
      </w:pPr>
      <w:r>
        <w:rPr>
          <w:rFonts w:ascii="Times New Roman"/>
          <w:b w:val="false"/>
          <w:i w:val="false"/>
          <w:color w:val="000000"/>
          <w:sz w:val="28"/>
        </w:rPr>
        <w:t>
      6- бөлім. Сот отырысы</w:t>
      </w:r>
    </w:p>
    <w:bookmarkEnd w:id="258"/>
    <w:bookmarkStart w:name="z284" w:id="259"/>
    <w:p>
      <w:pPr>
        <w:spacing w:after="0"/>
        <w:ind w:left="0"/>
        <w:jc w:val="both"/>
      </w:pPr>
      <w:r>
        <w:rPr>
          <w:rFonts w:ascii="Times New Roman"/>
          <w:b w:val="false"/>
          <w:i w:val="false"/>
          <w:color w:val="000000"/>
          <w:sz w:val="28"/>
        </w:rPr>
        <w:t>
      1. Сот отырысының күні [күні]</w:t>
      </w:r>
    </w:p>
    <w:bookmarkEnd w:id="259"/>
    <w:bookmarkStart w:name="z285" w:id="260"/>
    <w:p>
      <w:pPr>
        <w:spacing w:after="0"/>
        <w:ind w:left="0"/>
        <w:jc w:val="both"/>
      </w:pPr>
      <w:r>
        <w:rPr>
          <w:rFonts w:ascii="Times New Roman"/>
          <w:b w:val="false"/>
          <w:i w:val="false"/>
          <w:color w:val="000000"/>
          <w:sz w:val="28"/>
        </w:rPr>
        <w:t>
      2. Төрағалық етуші судья [мәтін]</w:t>
      </w:r>
    </w:p>
    <w:bookmarkEnd w:id="260"/>
    <w:bookmarkStart w:name="z286" w:id="261"/>
    <w:p>
      <w:pPr>
        <w:spacing w:after="0"/>
        <w:ind w:left="0"/>
        <w:jc w:val="both"/>
      </w:pPr>
      <w:r>
        <w:rPr>
          <w:rFonts w:ascii="Times New Roman"/>
          <w:b w:val="false"/>
          <w:i w:val="false"/>
          <w:color w:val="000000"/>
          <w:sz w:val="28"/>
        </w:rPr>
        <w:t>
      3. Сот отырысының хатшысы [мәтін]</w:t>
      </w:r>
    </w:p>
    <w:bookmarkEnd w:id="261"/>
    <w:bookmarkStart w:name="z287" w:id="262"/>
    <w:p>
      <w:pPr>
        <w:spacing w:after="0"/>
        <w:ind w:left="0"/>
        <w:jc w:val="both"/>
      </w:pPr>
      <w:r>
        <w:rPr>
          <w:rFonts w:ascii="Times New Roman"/>
          <w:b w:val="false"/>
          <w:i w:val="false"/>
          <w:color w:val="000000"/>
          <w:sz w:val="28"/>
        </w:rPr>
        <w:t xml:space="preserve">
      4. Аудио-, бейнежазба [ия, жоқ] </w:t>
      </w:r>
    </w:p>
    <w:bookmarkEnd w:id="262"/>
    <w:bookmarkStart w:name="z288" w:id="263"/>
    <w:p>
      <w:pPr>
        <w:spacing w:after="0"/>
        <w:ind w:left="0"/>
        <w:jc w:val="both"/>
      </w:pPr>
      <w:r>
        <w:rPr>
          <w:rFonts w:ascii="Times New Roman"/>
          <w:b w:val="false"/>
          <w:i w:val="false"/>
          <w:color w:val="000000"/>
          <w:sz w:val="28"/>
        </w:rPr>
        <w:t xml:space="preserve">
      5. Аудиожазба [ия, жоқ] </w:t>
      </w:r>
    </w:p>
    <w:bookmarkEnd w:id="263"/>
    <w:bookmarkStart w:name="z289" w:id="264"/>
    <w:p>
      <w:pPr>
        <w:spacing w:after="0"/>
        <w:ind w:left="0"/>
        <w:jc w:val="both"/>
      </w:pPr>
      <w:r>
        <w:rPr>
          <w:rFonts w:ascii="Times New Roman"/>
          <w:b w:val="false"/>
          <w:i w:val="false"/>
          <w:color w:val="000000"/>
          <w:sz w:val="28"/>
        </w:rPr>
        <w:t xml:space="preserve">
      6. Отырыс кейінге қалдырылды [ия, жоқ] </w:t>
      </w:r>
    </w:p>
    <w:bookmarkEnd w:id="264"/>
    <w:bookmarkStart w:name="z290" w:id="265"/>
    <w:p>
      <w:pPr>
        <w:spacing w:after="0"/>
        <w:ind w:left="0"/>
        <w:jc w:val="both"/>
      </w:pPr>
      <w:r>
        <w:rPr>
          <w:rFonts w:ascii="Times New Roman"/>
          <w:b w:val="false"/>
          <w:i w:val="false"/>
          <w:color w:val="000000"/>
          <w:sz w:val="28"/>
        </w:rPr>
        <w:t>
      7. Түсіндірме [мәтін]</w:t>
      </w:r>
    </w:p>
    <w:bookmarkEnd w:id="265"/>
    <w:bookmarkStart w:name="z291" w:id="266"/>
    <w:p>
      <w:pPr>
        <w:spacing w:after="0"/>
        <w:ind w:left="0"/>
        <w:jc w:val="both"/>
      </w:pPr>
      <w:r>
        <w:rPr>
          <w:rFonts w:ascii="Times New Roman"/>
          <w:b w:val="false"/>
          <w:i w:val="false"/>
          <w:color w:val="000000"/>
          <w:sz w:val="28"/>
        </w:rPr>
        <w:t>
      7-бөлім. Іс жүргізудің динамикасы туралы мәліметтер (қарау)</w:t>
      </w:r>
    </w:p>
    <w:bookmarkEnd w:id="266"/>
    <w:bookmarkStart w:name="z292" w:id="267"/>
    <w:p>
      <w:pPr>
        <w:spacing w:after="0"/>
        <w:ind w:left="0"/>
        <w:jc w:val="both"/>
      </w:pPr>
      <w:r>
        <w:rPr>
          <w:rFonts w:ascii="Times New Roman"/>
          <w:b w:val="false"/>
          <w:i w:val="false"/>
          <w:color w:val="000000"/>
          <w:sz w:val="28"/>
        </w:rPr>
        <w:t xml:space="preserve">
      1. Қаулыны жариялау күні [күні] </w:t>
      </w:r>
    </w:p>
    <w:bookmarkEnd w:id="267"/>
    <w:bookmarkStart w:name="z293" w:id="268"/>
    <w:p>
      <w:pPr>
        <w:spacing w:after="0"/>
        <w:ind w:left="0"/>
        <w:jc w:val="both"/>
      </w:pPr>
      <w:r>
        <w:rPr>
          <w:rFonts w:ascii="Times New Roman"/>
          <w:b w:val="false"/>
          <w:i w:val="false"/>
          <w:color w:val="000000"/>
          <w:sz w:val="28"/>
        </w:rPr>
        <w:t>
      2. Бірінші сатыдағы сот шешімін қайта қарау нәтижесі [сөздік құрам]</w:t>
      </w:r>
    </w:p>
    <w:bookmarkEnd w:id="268"/>
    <w:bookmarkStart w:name="z294" w:id="269"/>
    <w:p>
      <w:pPr>
        <w:spacing w:after="0"/>
        <w:ind w:left="0"/>
        <w:jc w:val="both"/>
      </w:pPr>
      <w:r>
        <w:rPr>
          <w:rFonts w:ascii="Times New Roman"/>
          <w:b w:val="false"/>
          <w:i w:val="false"/>
          <w:color w:val="000000"/>
          <w:sz w:val="28"/>
        </w:rPr>
        <w:t>
      3. Бірінші сатыдағы сот ұйғарымын қайта қарау нәтижесі [сөздік құрам]</w:t>
      </w:r>
    </w:p>
    <w:bookmarkEnd w:id="269"/>
    <w:bookmarkStart w:name="z295" w:id="270"/>
    <w:p>
      <w:pPr>
        <w:spacing w:after="0"/>
        <w:ind w:left="0"/>
        <w:jc w:val="both"/>
      </w:pPr>
      <w:r>
        <w:rPr>
          <w:rFonts w:ascii="Times New Roman"/>
          <w:b w:val="false"/>
          <w:i w:val="false"/>
          <w:color w:val="000000"/>
          <w:sz w:val="28"/>
        </w:rPr>
        <w:t>
      4. Апелляциялық саты шешімін қайта қарау нәтижесі [сөздік құрам]</w:t>
      </w:r>
    </w:p>
    <w:bookmarkEnd w:id="270"/>
    <w:bookmarkStart w:name="z296" w:id="271"/>
    <w:p>
      <w:pPr>
        <w:spacing w:after="0"/>
        <w:ind w:left="0"/>
        <w:jc w:val="both"/>
      </w:pPr>
      <w:r>
        <w:rPr>
          <w:rFonts w:ascii="Times New Roman"/>
          <w:b w:val="false"/>
          <w:i w:val="false"/>
          <w:color w:val="000000"/>
          <w:sz w:val="28"/>
        </w:rPr>
        <w:t>
      5. Апелляциялық саты қаулысын қайта қарау нәтижесі [сөздік құрам]</w:t>
      </w:r>
    </w:p>
    <w:bookmarkEnd w:id="271"/>
    <w:bookmarkStart w:name="z297" w:id="272"/>
    <w:p>
      <w:pPr>
        <w:spacing w:after="0"/>
        <w:ind w:left="0"/>
        <w:jc w:val="both"/>
      </w:pPr>
      <w:r>
        <w:rPr>
          <w:rFonts w:ascii="Times New Roman"/>
          <w:b w:val="false"/>
          <w:i w:val="false"/>
          <w:color w:val="000000"/>
          <w:sz w:val="28"/>
        </w:rPr>
        <w:t>
      6. Талап қою бойынша жаңа шешім шығарылды [сөздік құрам]</w:t>
      </w:r>
    </w:p>
    <w:bookmarkEnd w:id="272"/>
    <w:bookmarkStart w:name="z298" w:id="273"/>
    <w:p>
      <w:pPr>
        <w:spacing w:after="0"/>
        <w:ind w:left="0"/>
        <w:jc w:val="both"/>
      </w:pPr>
      <w:r>
        <w:rPr>
          <w:rFonts w:ascii="Times New Roman"/>
          <w:b w:val="false"/>
          <w:i w:val="false"/>
          <w:color w:val="000000"/>
          <w:sz w:val="28"/>
        </w:rPr>
        <w:t>
      7. Өтініш бойынша шешім [сөздік құрам]</w:t>
      </w:r>
    </w:p>
    <w:bookmarkEnd w:id="273"/>
    <w:bookmarkStart w:name="z299" w:id="274"/>
    <w:p>
      <w:pPr>
        <w:spacing w:after="0"/>
        <w:ind w:left="0"/>
        <w:jc w:val="both"/>
      </w:pPr>
      <w:r>
        <w:rPr>
          <w:rFonts w:ascii="Times New Roman"/>
          <w:b w:val="false"/>
          <w:i w:val="false"/>
          <w:color w:val="000000"/>
          <w:sz w:val="28"/>
        </w:rPr>
        <w:t>
      8. Кассациялық шағым бойынша шешім [сөздік құрам]</w:t>
      </w:r>
    </w:p>
    <w:bookmarkEnd w:id="274"/>
    <w:bookmarkStart w:name="z300" w:id="275"/>
    <w:p>
      <w:pPr>
        <w:spacing w:after="0"/>
        <w:ind w:left="0"/>
        <w:jc w:val="both"/>
      </w:pPr>
      <w:r>
        <w:rPr>
          <w:rFonts w:ascii="Times New Roman"/>
          <w:b w:val="false"/>
          <w:i w:val="false"/>
          <w:color w:val="000000"/>
          <w:sz w:val="28"/>
        </w:rPr>
        <w:t>
      9. Наразылық бойынша шешім [сөздік құрам]</w:t>
      </w:r>
    </w:p>
    <w:bookmarkEnd w:id="275"/>
    <w:bookmarkStart w:name="z301" w:id="276"/>
    <w:p>
      <w:pPr>
        <w:spacing w:after="0"/>
        <w:ind w:left="0"/>
        <w:jc w:val="both"/>
      </w:pPr>
      <w:r>
        <w:rPr>
          <w:rFonts w:ascii="Times New Roman"/>
          <w:b w:val="false"/>
          <w:i w:val="false"/>
          <w:color w:val="000000"/>
          <w:sz w:val="28"/>
        </w:rPr>
        <w:t xml:space="preserve">
      10. Кассациялық қарауды тоқтату туралы қаулы шығарылды [иә, жоқ] </w:t>
      </w:r>
    </w:p>
    <w:bookmarkEnd w:id="276"/>
    <w:bookmarkStart w:name="z302" w:id="277"/>
    <w:p>
      <w:pPr>
        <w:spacing w:after="0"/>
        <w:ind w:left="0"/>
        <w:jc w:val="both"/>
      </w:pPr>
      <w:r>
        <w:rPr>
          <w:rFonts w:ascii="Times New Roman"/>
          <w:b w:val="false"/>
          <w:i w:val="false"/>
          <w:color w:val="000000"/>
          <w:sz w:val="28"/>
        </w:rPr>
        <w:t>
      11. Бірінші, апелляциялық сатылы соттардың шешімі (ұйғарымы), қаулысы күшін жойды (өзгертілді) [сөздік құрам]</w:t>
      </w:r>
    </w:p>
    <w:bookmarkEnd w:id="277"/>
    <w:bookmarkStart w:name="z303" w:id="278"/>
    <w:p>
      <w:pPr>
        <w:spacing w:after="0"/>
        <w:ind w:left="0"/>
        <w:jc w:val="both"/>
      </w:pPr>
      <w:r>
        <w:rPr>
          <w:rFonts w:ascii="Times New Roman"/>
          <w:b w:val="false"/>
          <w:i w:val="false"/>
          <w:color w:val="000000"/>
          <w:sz w:val="28"/>
        </w:rPr>
        <w:t>
      12. Бірінші, апелляциялық сатылы соттар шешімінің (ұйғарым), қаулысының күшін жоюға немесе өзгертуге негіз [сөздік құрам]</w:t>
      </w:r>
    </w:p>
    <w:bookmarkEnd w:id="278"/>
    <w:bookmarkStart w:name="z304" w:id="279"/>
    <w:p>
      <w:pPr>
        <w:spacing w:after="0"/>
        <w:ind w:left="0"/>
        <w:jc w:val="both"/>
      </w:pPr>
      <w:r>
        <w:rPr>
          <w:rFonts w:ascii="Times New Roman"/>
          <w:b w:val="false"/>
          <w:i w:val="false"/>
          <w:color w:val="000000"/>
          <w:sz w:val="28"/>
        </w:rPr>
        <w:t>
      13. Кассациялық сатының алдыңғы қаулысын қарау нәтижесі [сөздік құрам]</w:t>
      </w:r>
    </w:p>
    <w:bookmarkEnd w:id="279"/>
    <w:bookmarkStart w:name="z305" w:id="280"/>
    <w:p>
      <w:pPr>
        <w:spacing w:after="0"/>
        <w:ind w:left="0"/>
        <w:jc w:val="both"/>
      </w:pPr>
      <w:r>
        <w:rPr>
          <w:rFonts w:ascii="Times New Roman"/>
          <w:b w:val="false"/>
          <w:i w:val="false"/>
          <w:color w:val="000000"/>
          <w:sz w:val="28"/>
        </w:rPr>
        <w:t>
      14. Бірінші сатыдағы судьяның өрескел бұзушылықтары [иә, жоқ]</w:t>
      </w:r>
    </w:p>
    <w:bookmarkEnd w:id="280"/>
    <w:bookmarkStart w:name="z306" w:id="281"/>
    <w:p>
      <w:pPr>
        <w:spacing w:after="0"/>
        <w:ind w:left="0"/>
        <w:jc w:val="both"/>
      </w:pPr>
      <w:r>
        <w:rPr>
          <w:rFonts w:ascii="Times New Roman"/>
          <w:b w:val="false"/>
          <w:i w:val="false"/>
          <w:color w:val="000000"/>
          <w:sz w:val="28"/>
        </w:rPr>
        <w:t>
      15. Апелляциялық сатыдағы судьяның өрескел бұзушылықтары [иә, жоқ]</w:t>
      </w:r>
    </w:p>
    <w:bookmarkEnd w:id="281"/>
    <w:bookmarkStart w:name="z307" w:id="282"/>
    <w:p>
      <w:pPr>
        <w:spacing w:after="0"/>
        <w:ind w:left="0"/>
        <w:jc w:val="both"/>
      </w:pPr>
      <w:r>
        <w:rPr>
          <w:rFonts w:ascii="Times New Roman"/>
          <w:b w:val="false"/>
          <w:i w:val="false"/>
          <w:color w:val="000000"/>
          <w:sz w:val="28"/>
        </w:rPr>
        <w:t>
      16. Жазбаша іс жүргізу [иә, жоқ]</w:t>
      </w:r>
    </w:p>
    <w:bookmarkEnd w:id="282"/>
    <w:bookmarkStart w:name="z308" w:id="283"/>
    <w:p>
      <w:pPr>
        <w:spacing w:after="0"/>
        <w:ind w:left="0"/>
        <w:jc w:val="both"/>
      </w:pPr>
      <w:r>
        <w:rPr>
          <w:rFonts w:ascii="Times New Roman"/>
          <w:b w:val="false"/>
          <w:i w:val="false"/>
          <w:color w:val="000000"/>
          <w:sz w:val="28"/>
        </w:rPr>
        <w:t>
      17. Іс талап қоюшының пайдасына шешілді [иә, жоқ]</w:t>
      </w:r>
    </w:p>
    <w:bookmarkEnd w:id="283"/>
    <w:bookmarkStart w:name="z309" w:id="284"/>
    <w:p>
      <w:pPr>
        <w:spacing w:after="0"/>
        <w:ind w:left="0"/>
        <w:jc w:val="both"/>
      </w:pPr>
      <w:r>
        <w:rPr>
          <w:rFonts w:ascii="Times New Roman"/>
          <w:b w:val="false"/>
          <w:i w:val="false"/>
          <w:color w:val="000000"/>
          <w:sz w:val="28"/>
        </w:rPr>
        <w:t>
      18. Бұрыштамалық бөлігі [мәтін]</w:t>
      </w:r>
    </w:p>
    <w:bookmarkEnd w:id="284"/>
    <w:bookmarkStart w:name="z310" w:id="285"/>
    <w:p>
      <w:pPr>
        <w:spacing w:after="0"/>
        <w:ind w:left="0"/>
        <w:jc w:val="both"/>
      </w:pPr>
      <w:r>
        <w:rPr>
          <w:rFonts w:ascii="Times New Roman"/>
          <w:b w:val="false"/>
          <w:i w:val="false"/>
          <w:color w:val="000000"/>
          <w:sz w:val="28"/>
        </w:rPr>
        <w:t>
      19. Прокурордың қатысуымен қаралды [иә, жоқ]</w:t>
      </w:r>
    </w:p>
    <w:bookmarkEnd w:id="285"/>
    <w:bookmarkStart w:name="z311" w:id="286"/>
    <w:p>
      <w:pPr>
        <w:spacing w:after="0"/>
        <w:ind w:left="0"/>
        <w:jc w:val="both"/>
      </w:pPr>
      <w:r>
        <w:rPr>
          <w:rFonts w:ascii="Times New Roman"/>
          <w:b w:val="false"/>
          <w:i w:val="false"/>
          <w:color w:val="000000"/>
          <w:sz w:val="28"/>
        </w:rPr>
        <w:t>
      20. Конвенциялар (пактілер) қолданыла отырып қаралды [сөздік құрам]</w:t>
      </w:r>
    </w:p>
    <w:bookmarkEnd w:id="286"/>
    <w:bookmarkStart w:name="z312" w:id="287"/>
    <w:p>
      <w:pPr>
        <w:spacing w:after="0"/>
        <w:ind w:left="0"/>
        <w:jc w:val="both"/>
      </w:pPr>
      <w:r>
        <w:rPr>
          <w:rFonts w:ascii="Times New Roman"/>
          <w:b w:val="false"/>
          <w:i w:val="false"/>
          <w:color w:val="000000"/>
          <w:sz w:val="28"/>
        </w:rPr>
        <w:t>
      21. Қателерді, анық арифметикалық қателерді түзету туралы ұйғарымды шығару күні [күні]</w:t>
      </w:r>
    </w:p>
    <w:bookmarkEnd w:id="287"/>
    <w:bookmarkStart w:name="z313" w:id="288"/>
    <w:p>
      <w:pPr>
        <w:spacing w:after="0"/>
        <w:ind w:left="0"/>
        <w:jc w:val="both"/>
      </w:pPr>
      <w:r>
        <w:rPr>
          <w:rFonts w:ascii="Times New Roman"/>
          <w:b w:val="false"/>
          <w:i w:val="false"/>
          <w:color w:val="000000"/>
          <w:sz w:val="28"/>
        </w:rPr>
        <w:t>
      22. Шығарылған қаулыны түсіндіру туралы ұйғарымды шығару күні [күні]</w:t>
      </w:r>
    </w:p>
    <w:bookmarkEnd w:id="288"/>
    <w:bookmarkStart w:name="z314" w:id="289"/>
    <w:p>
      <w:pPr>
        <w:spacing w:after="0"/>
        <w:ind w:left="0"/>
        <w:jc w:val="both"/>
      </w:pPr>
      <w:r>
        <w:rPr>
          <w:rFonts w:ascii="Times New Roman"/>
          <w:b w:val="false"/>
          <w:i w:val="false"/>
          <w:color w:val="000000"/>
          <w:sz w:val="28"/>
        </w:rPr>
        <w:t>
      23. Қосымша шешім шығару күні [күні]</w:t>
      </w:r>
    </w:p>
    <w:bookmarkEnd w:id="289"/>
    <w:bookmarkStart w:name="z315" w:id="290"/>
    <w:p>
      <w:pPr>
        <w:spacing w:after="0"/>
        <w:ind w:left="0"/>
        <w:jc w:val="both"/>
      </w:pPr>
      <w:r>
        <w:rPr>
          <w:rFonts w:ascii="Times New Roman"/>
          <w:b w:val="false"/>
          <w:i w:val="false"/>
          <w:color w:val="000000"/>
          <w:sz w:val="28"/>
        </w:rPr>
        <w:t>
      24. Мерзімі бұзылып қаралды [иә, жоқ]</w:t>
      </w:r>
    </w:p>
    <w:bookmarkEnd w:id="290"/>
    <w:bookmarkStart w:name="z316" w:id="291"/>
    <w:p>
      <w:pPr>
        <w:spacing w:after="0"/>
        <w:ind w:left="0"/>
        <w:jc w:val="both"/>
      </w:pPr>
      <w:r>
        <w:rPr>
          <w:rFonts w:ascii="Times New Roman"/>
          <w:b w:val="false"/>
          <w:i w:val="false"/>
          <w:color w:val="000000"/>
          <w:sz w:val="28"/>
        </w:rPr>
        <w:t>
      8-бөлім. Іс жүргізудің динамикасы туралы мәліметтер (жеке ұйғарымдар)</w:t>
      </w:r>
    </w:p>
    <w:bookmarkEnd w:id="291"/>
    <w:bookmarkStart w:name="z317" w:id="292"/>
    <w:p>
      <w:pPr>
        <w:spacing w:after="0"/>
        <w:ind w:left="0"/>
        <w:jc w:val="both"/>
      </w:pPr>
      <w:r>
        <w:rPr>
          <w:rFonts w:ascii="Times New Roman"/>
          <w:b w:val="false"/>
          <w:i w:val="false"/>
          <w:color w:val="000000"/>
          <w:sz w:val="28"/>
        </w:rPr>
        <w:t>
      1. Шығару күні [күні]</w:t>
      </w:r>
    </w:p>
    <w:bookmarkEnd w:id="292"/>
    <w:bookmarkStart w:name="z318" w:id="293"/>
    <w:p>
      <w:pPr>
        <w:spacing w:after="0"/>
        <w:ind w:left="0"/>
        <w:jc w:val="both"/>
      </w:pPr>
      <w:r>
        <w:rPr>
          <w:rFonts w:ascii="Times New Roman"/>
          <w:b w:val="false"/>
          <w:i w:val="false"/>
          <w:color w:val="000000"/>
          <w:sz w:val="28"/>
        </w:rPr>
        <w:t>
      2. Мекенжайға жеке ұйғарым шығарылды [сөздік құрам]</w:t>
      </w:r>
    </w:p>
    <w:bookmarkEnd w:id="293"/>
    <w:bookmarkStart w:name="z319" w:id="294"/>
    <w:p>
      <w:pPr>
        <w:spacing w:after="0"/>
        <w:ind w:left="0"/>
        <w:jc w:val="both"/>
      </w:pPr>
      <w:r>
        <w:rPr>
          <w:rFonts w:ascii="Times New Roman"/>
          <w:b w:val="false"/>
          <w:i w:val="false"/>
          <w:color w:val="000000"/>
          <w:sz w:val="28"/>
        </w:rPr>
        <w:t xml:space="preserve">
      3. Мәні [мәтін] </w:t>
      </w:r>
    </w:p>
    <w:bookmarkEnd w:id="294"/>
    <w:bookmarkStart w:name="z320" w:id="295"/>
    <w:p>
      <w:pPr>
        <w:spacing w:after="0"/>
        <w:ind w:left="0"/>
        <w:jc w:val="both"/>
      </w:pPr>
      <w:r>
        <w:rPr>
          <w:rFonts w:ascii="Times New Roman"/>
          <w:b w:val="false"/>
          <w:i w:val="false"/>
          <w:color w:val="000000"/>
          <w:sz w:val="28"/>
        </w:rPr>
        <w:t>
      4. Жеке ұйғарым кімге жолданды [мәтін]</w:t>
      </w:r>
    </w:p>
    <w:bookmarkEnd w:id="295"/>
    <w:bookmarkStart w:name="z321" w:id="296"/>
    <w:p>
      <w:pPr>
        <w:spacing w:after="0"/>
        <w:ind w:left="0"/>
        <w:jc w:val="both"/>
      </w:pPr>
      <w:r>
        <w:rPr>
          <w:rFonts w:ascii="Times New Roman"/>
          <w:b w:val="false"/>
          <w:i w:val="false"/>
          <w:color w:val="000000"/>
          <w:sz w:val="28"/>
        </w:rPr>
        <w:t>
      5. Жолдау күндері [күні]</w:t>
      </w:r>
    </w:p>
    <w:bookmarkEnd w:id="296"/>
    <w:bookmarkStart w:name="z322" w:id="297"/>
    <w:p>
      <w:pPr>
        <w:spacing w:after="0"/>
        <w:ind w:left="0"/>
        <w:jc w:val="both"/>
      </w:pPr>
      <w:r>
        <w:rPr>
          <w:rFonts w:ascii="Times New Roman"/>
          <w:b w:val="false"/>
          <w:i w:val="false"/>
          <w:color w:val="000000"/>
          <w:sz w:val="28"/>
        </w:rPr>
        <w:t>
      6. Жауаптар [мәтін]</w:t>
      </w:r>
    </w:p>
    <w:bookmarkEnd w:id="297"/>
    <w:bookmarkStart w:name="z323" w:id="298"/>
    <w:p>
      <w:pPr>
        <w:spacing w:after="0"/>
        <w:ind w:left="0"/>
        <w:jc w:val="both"/>
      </w:pPr>
      <w:r>
        <w:rPr>
          <w:rFonts w:ascii="Times New Roman"/>
          <w:b w:val="false"/>
          <w:i w:val="false"/>
          <w:color w:val="000000"/>
          <w:sz w:val="28"/>
        </w:rPr>
        <w:t>
      9-бөлім. Іс жүргізудің аяқталуы</w:t>
      </w:r>
    </w:p>
    <w:bookmarkEnd w:id="298"/>
    <w:bookmarkStart w:name="z324" w:id="299"/>
    <w:p>
      <w:pPr>
        <w:spacing w:after="0"/>
        <w:ind w:left="0"/>
        <w:jc w:val="both"/>
      </w:pPr>
      <w:r>
        <w:rPr>
          <w:rFonts w:ascii="Times New Roman"/>
          <w:b w:val="false"/>
          <w:i w:val="false"/>
          <w:color w:val="000000"/>
          <w:sz w:val="28"/>
        </w:rPr>
        <w:t>
      1. Қаулыны (шешімді) құру күні [күні]</w:t>
      </w:r>
    </w:p>
    <w:bookmarkEnd w:id="299"/>
    <w:bookmarkStart w:name="z325" w:id="300"/>
    <w:p>
      <w:pPr>
        <w:spacing w:after="0"/>
        <w:ind w:left="0"/>
        <w:jc w:val="both"/>
      </w:pPr>
      <w:r>
        <w:rPr>
          <w:rFonts w:ascii="Times New Roman"/>
          <w:b w:val="false"/>
          <w:i w:val="false"/>
          <w:color w:val="000000"/>
          <w:sz w:val="28"/>
        </w:rPr>
        <w:t>
      2. Бірінші сатыдағы сотқа істі жолдау күні [күні]</w:t>
      </w:r>
    </w:p>
    <w:bookmarkEnd w:id="300"/>
    <w:bookmarkStart w:name="z326" w:id="301"/>
    <w:p>
      <w:pPr>
        <w:spacing w:after="0"/>
        <w:ind w:left="0"/>
        <w:jc w:val="both"/>
      </w:pPr>
      <w:r>
        <w:rPr>
          <w:rFonts w:ascii="Times New Roman"/>
          <w:b w:val="false"/>
          <w:i w:val="false"/>
          <w:color w:val="000000"/>
          <w:sz w:val="28"/>
        </w:rPr>
        <w:t>
      10-бөлім. Бірінші сатыдағы сотта қарау туралы мәліметтер</w:t>
      </w:r>
    </w:p>
    <w:bookmarkEnd w:id="301"/>
    <w:bookmarkStart w:name="z327" w:id="302"/>
    <w:p>
      <w:pPr>
        <w:spacing w:after="0"/>
        <w:ind w:left="0"/>
        <w:jc w:val="both"/>
      </w:pPr>
      <w:r>
        <w:rPr>
          <w:rFonts w:ascii="Times New Roman"/>
          <w:b w:val="false"/>
          <w:i w:val="false"/>
          <w:color w:val="000000"/>
          <w:sz w:val="28"/>
        </w:rPr>
        <w:t>
      1. Бірінші сатыдағы сот [мәтін]</w:t>
      </w:r>
    </w:p>
    <w:bookmarkEnd w:id="302"/>
    <w:bookmarkStart w:name="z328" w:id="303"/>
    <w:p>
      <w:pPr>
        <w:spacing w:after="0"/>
        <w:ind w:left="0"/>
        <w:jc w:val="both"/>
      </w:pPr>
      <w:r>
        <w:rPr>
          <w:rFonts w:ascii="Times New Roman"/>
          <w:b w:val="false"/>
          <w:i w:val="false"/>
          <w:color w:val="000000"/>
          <w:sz w:val="28"/>
        </w:rPr>
        <w:t>
      2. Аймақ [сөздік құрам]</w:t>
      </w:r>
    </w:p>
    <w:bookmarkEnd w:id="303"/>
    <w:bookmarkStart w:name="z329" w:id="304"/>
    <w:p>
      <w:pPr>
        <w:spacing w:after="0"/>
        <w:ind w:left="0"/>
        <w:jc w:val="both"/>
      </w:pPr>
      <w:r>
        <w:rPr>
          <w:rFonts w:ascii="Times New Roman"/>
          <w:b w:val="false"/>
          <w:i w:val="false"/>
          <w:color w:val="000000"/>
          <w:sz w:val="28"/>
        </w:rPr>
        <w:t>
      3. Судьяның тегі, аты, әкесінің аты (бар болған жағдайда) [мәтін]</w:t>
      </w:r>
    </w:p>
    <w:bookmarkEnd w:id="304"/>
    <w:bookmarkStart w:name="z330" w:id="305"/>
    <w:p>
      <w:pPr>
        <w:spacing w:after="0"/>
        <w:ind w:left="0"/>
        <w:jc w:val="both"/>
      </w:pPr>
      <w:r>
        <w:rPr>
          <w:rFonts w:ascii="Times New Roman"/>
          <w:b w:val="false"/>
          <w:i w:val="false"/>
          <w:color w:val="000000"/>
          <w:sz w:val="28"/>
        </w:rPr>
        <w:t>
      4. Талап қою кімге берілді [сөздік құрам]</w:t>
      </w:r>
    </w:p>
    <w:bookmarkEnd w:id="305"/>
    <w:bookmarkStart w:name="z331" w:id="306"/>
    <w:p>
      <w:pPr>
        <w:spacing w:after="0"/>
        <w:ind w:left="0"/>
        <w:jc w:val="both"/>
      </w:pPr>
      <w:r>
        <w:rPr>
          <w:rFonts w:ascii="Times New Roman"/>
          <w:b w:val="false"/>
          <w:i w:val="false"/>
          <w:color w:val="000000"/>
          <w:sz w:val="28"/>
        </w:rPr>
        <w:t>
      5. Шешім шығару күні [дата]</w:t>
      </w:r>
    </w:p>
    <w:bookmarkEnd w:id="306"/>
    <w:bookmarkStart w:name="z332" w:id="307"/>
    <w:p>
      <w:pPr>
        <w:spacing w:after="0"/>
        <w:ind w:left="0"/>
        <w:jc w:val="both"/>
      </w:pPr>
      <w:r>
        <w:rPr>
          <w:rFonts w:ascii="Times New Roman"/>
          <w:b w:val="false"/>
          <w:i w:val="false"/>
          <w:color w:val="000000"/>
          <w:sz w:val="28"/>
        </w:rPr>
        <w:t>
      6. Сот актісінің түрі [сөздік құрам]</w:t>
      </w:r>
    </w:p>
    <w:bookmarkEnd w:id="307"/>
    <w:bookmarkStart w:name="z333" w:id="308"/>
    <w:p>
      <w:pPr>
        <w:spacing w:after="0"/>
        <w:ind w:left="0"/>
        <w:jc w:val="both"/>
      </w:pPr>
      <w:r>
        <w:rPr>
          <w:rFonts w:ascii="Times New Roman"/>
          <w:b w:val="false"/>
          <w:i w:val="false"/>
          <w:color w:val="000000"/>
          <w:sz w:val="28"/>
        </w:rPr>
        <w:t>
      7. Қарау нәтижесі [сөздік құрам]</w:t>
      </w:r>
    </w:p>
    <w:bookmarkEnd w:id="308"/>
    <w:bookmarkStart w:name="z334" w:id="309"/>
    <w:p>
      <w:pPr>
        <w:spacing w:after="0"/>
        <w:ind w:left="0"/>
        <w:jc w:val="both"/>
      </w:pPr>
      <w:r>
        <w:rPr>
          <w:rFonts w:ascii="Times New Roman"/>
          <w:b w:val="false"/>
          <w:i w:val="false"/>
          <w:color w:val="000000"/>
          <w:sz w:val="28"/>
        </w:rPr>
        <w:t>
      11-бөлім. Апелляциялық сатыда қарау туралы мәліметтер</w:t>
      </w:r>
    </w:p>
    <w:bookmarkEnd w:id="309"/>
    <w:bookmarkStart w:name="z335" w:id="310"/>
    <w:p>
      <w:pPr>
        <w:spacing w:after="0"/>
        <w:ind w:left="0"/>
        <w:jc w:val="both"/>
      </w:pPr>
      <w:r>
        <w:rPr>
          <w:rFonts w:ascii="Times New Roman"/>
          <w:b w:val="false"/>
          <w:i w:val="false"/>
          <w:color w:val="000000"/>
          <w:sz w:val="28"/>
        </w:rPr>
        <w:t>
      1. Апелляциялық сатыдағы сот [сөздік құрам]</w:t>
      </w:r>
    </w:p>
    <w:bookmarkEnd w:id="310"/>
    <w:bookmarkStart w:name="z336" w:id="311"/>
    <w:p>
      <w:pPr>
        <w:spacing w:after="0"/>
        <w:ind w:left="0"/>
        <w:jc w:val="both"/>
      </w:pPr>
      <w:r>
        <w:rPr>
          <w:rFonts w:ascii="Times New Roman"/>
          <w:b w:val="false"/>
          <w:i w:val="false"/>
          <w:color w:val="000000"/>
          <w:sz w:val="28"/>
        </w:rPr>
        <w:t>
      2. Судьяның тегі, аты, әкесінің аты (бар болған жағдайда) [мәтін]</w:t>
      </w:r>
    </w:p>
    <w:bookmarkEnd w:id="311"/>
    <w:bookmarkStart w:name="z337" w:id="312"/>
    <w:p>
      <w:pPr>
        <w:spacing w:after="0"/>
        <w:ind w:left="0"/>
        <w:jc w:val="both"/>
      </w:pPr>
      <w:r>
        <w:rPr>
          <w:rFonts w:ascii="Times New Roman"/>
          <w:b w:val="false"/>
          <w:i w:val="false"/>
          <w:color w:val="000000"/>
          <w:sz w:val="28"/>
        </w:rPr>
        <w:t>
      3. Апелляцияда қаралды [сөздік құрам]</w:t>
      </w:r>
    </w:p>
    <w:bookmarkEnd w:id="312"/>
    <w:bookmarkStart w:name="z338" w:id="313"/>
    <w:p>
      <w:pPr>
        <w:spacing w:after="0"/>
        <w:ind w:left="0"/>
        <w:jc w:val="both"/>
      </w:pPr>
      <w:r>
        <w:rPr>
          <w:rFonts w:ascii="Times New Roman"/>
          <w:b w:val="false"/>
          <w:i w:val="false"/>
          <w:color w:val="000000"/>
          <w:sz w:val="28"/>
        </w:rPr>
        <w:t>
      4. Шағым бойынша нәтиже [сөздік құрам]</w:t>
      </w:r>
    </w:p>
    <w:bookmarkEnd w:id="313"/>
    <w:bookmarkStart w:name="z339" w:id="314"/>
    <w:p>
      <w:pPr>
        <w:spacing w:after="0"/>
        <w:ind w:left="0"/>
        <w:jc w:val="both"/>
      </w:pPr>
      <w:r>
        <w:rPr>
          <w:rFonts w:ascii="Times New Roman"/>
          <w:b w:val="false"/>
          <w:i w:val="false"/>
          <w:color w:val="000000"/>
          <w:sz w:val="28"/>
        </w:rPr>
        <w:t>
      5. Прокурордың өтінішхаты бойынша нәтиже [сөздік құрам]</w:t>
      </w:r>
    </w:p>
    <w:bookmarkEnd w:id="314"/>
    <w:bookmarkStart w:name="z340" w:id="315"/>
    <w:p>
      <w:pPr>
        <w:spacing w:after="0"/>
        <w:ind w:left="0"/>
        <w:jc w:val="both"/>
      </w:pPr>
      <w:r>
        <w:rPr>
          <w:rFonts w:ascii="Times New Roman"/>
          <w:b w:val="false"/>
          <w:i w:val="false"/>
          <w:color w:val="000000"/>
          <w:sz w:val="28"/>
        </w:rPr>
        <w:t>
      6. Шешім (қаулы, ұйғарым) шығару күні [күні]</w:t>
      </w:r>
    </w:p>
    <w:bookmarkEnd w:id="315"/>
    <w:bookmarkStart w:name="z341" w:id="316"/>
    <w:p>
      <w:pPr>
        <w:spacing w:after="0"/>
        <w:ind w:left="0"/>
        <w:jc w:val="both"/>
      </w:pPr>
      <w:r>
        <w:rPr>
          <w:rFonts w:ascii="Times New Roman"/>
          <w:b w:val="false"/>
          <w:i w:val="false"/>
          <w:color w:val="000000"/>
          <w:sz w:val="28"/>
        </w:rPr>
        <w:t>
      7. Бірінші сатыдағы сот шешімін қайта қарау нәтижесі [сөздік құрам]</w:t>
      </w:r>
    </w:p>
    <w:bookmarkEnd w:id="316"/>
    <w:bookmarkStart w:name="z342" w:id="317"/>
    <w:p>
      <w:pPr>
        <w:spacing w:after="0"/>
        <w:ind w:left="0"/>
        <w:jc w:val="both"/>
      </w:pPr>
      <w:r>
        <w:rPr>
          <w:rFonts w:ascii="Times New Roman"/>
          <w:b w:val="false"/>
          <w:i w:val="false"/>
          <w:color w:val="000000"/>
          <w:sz w:val="28"/>
        </w:rPr>
        <w:t>
      8. Бірінші сатыдағы сот ұйғарымын қайта қарау нәтижесі [сөздік құрам]</w:t>
      </w:r>
    </w:p>
    <w:bookmarkEnd w:id="317"/>
    <w:bookmarkStart w:name="z343" w:id="318"/>
    <w:p>
      <w:pPr>
        <w:spacing w:after="0"/>
        <w:ind w:left="0"/>
        <w:jc w:val="both"/>
      </w:pPr>
      <w:r>
        <w:rPr>
          <w:rFonts w:ascii="Times New Roman"/>
          <w:b w:val="false"/>
          <w:i w:val="false"/>
          <w:color w:val="000000"/>
          <w:sz w:val="28"/>
        </w:rPr>
        <w:t>
      12-бөлім. Кассациялық сатыда қарау туралы мәліметтер</w:t>
      </w:r>
    </w:p>
    <w:bookmarkEnd w:id="318"/>
    <w:bookmarkStart w:name="z344" w:id="319"/>
    <w:p>
      <w:pPr>
        <w:spacing w:after="0"/>
        <w:ind w:left="0"/>
        <w:jc w:val="both"/>
      </w:pPr>
      <w:r>
        <w:rPr>
          <w:rFonts w:ascii="Times New Roman"/>
          <w:b w:val="false"/>
          <w:i w:val="false"/>
          <w:color w:val="000000"/>
          <w:sz w:val="28"/>
        </w:rPr>
        <w:t>
      1. Судьяның тегі, аты, әкесінің аты (бар болған жағдайда) [мәтін]</w:t>
      </w:r>
    </w:p>
    <w:bookmarkEnd w:id="319"/>
    <w:bookmarkStart w:name="z345" w:id="320"/>
    <w:p>
      <w:pPr>
        <w:spacing w:after="0"/>
        <w:ind w:left="0"/>
        <w:jc w:val="both"/>
      </w:pPr>
      <w:r>
        <w:rPr>
          <w:rFonts w:ascii="Times New Roman"/>
          <w:b w:val="false"/>
          <w:i w:val="false"/>
          <w:color w:val="000000"/>
          <w:sz w:val="28"/>
        </w:rPr>
        <w:t>
      2. Кассациялық сатыда қаралды [сөздік құрам]</w:t>
      </w:r>
    </w:p>
    <w:bookmarkEnd w:id="320"/>
    <w:bookmarkStart w:name="z346" w:id="321"/>
    <w:p>
      <w:pPr>
        <w:spacing w:after="0"/>
        <w:ind w:left="0"/>
        <w:jc w:val="both"/>
      </w:pPr>
      <w:r>
        <w:rPr>
          <w:rFonts w:ascii="Times New Roman"/>
          <w:b w:val="false"/>
          <w:i w:val="false"/>
          <w:color w:val="000000"/>
          <w:sz w:val="28"/>
        </w:rPr>
        <w:t>
      3. Шағым бойынша нәтиже [сөздік құрам]</w:t>
      </w:r>
    </w:p>
    <w:bookmarkEnd w:id="321"/>
    <w:bookmarkStart w:name="z347" w:id="322"/>
    <w:p>
      <w:pPr>
        <w:spacing w:after="0"/>
        <w:ind w:left="0"/>
        <w:jc w:val="both"/>
      </w:pPr>
      <w:r>
        <w:rPr>
          <w:rFonts w:ascii="Times New Roman"/>
          <w:b w:val="false"/>
          <w:i w:val="false"/>
          <w:color w:val="000000"/>
          <w:sz w:val="28"/>
        </w:rPr>
        <w:t>
      4. Наразылық бойынша нәтиже [сөздік құрам]</w:t>
      </w:r>
    </w:p>
    <w:bookmarkEnd w:id="322"/>
    <w:bookmarkStart w:name="z348" w:id="323"/>
    <w:p>
      <w:pPr>
        <w:spacing w:after="0"/>
        <w:ind w:left="0"/>
        <w:jc w:val="both"/>
      </w:pPr>
      <w:r>
        <w:rPr>
          <w:rFonts w:ascii="Times New Roman"/>
          <w:b w:val="false"/>
          <w:i w:val="false"/>
          <w:color w:val="000000"/>
          <w:sz w:val="28"/>
        </w:rPr>
        <w:t>
      5. Қаулы шығару күні [күні]</w:t>
      </w:r>
    </w:p>
    <w:bookmarkEnd w:id="323"/>
    <w:bookmarkStart w:name="z349" w:id="324"/>
    <w:p>
      <w:pPr>
        <w:spacing w:after="0"/>
        <w:ind w:left="0"/>
        <w:jc w:val="both"/>
      </w:pPr>
      <w:r>
        <w:rPr>
          <w:rFonts w:ascii="Times New Roman"/>
          <w:b w:val="false"/>
          <w:i w:val="false"/>
          <w:color w:val="000000"/>
          <w:sz w:val="28"/>
        </w:rPr>
        <w:t>
      6. Бірінші сатыдағы сот шешімін қайта қарау күні [сөздік құрам]</w:t>
      </w:r>
    </w:p>
    <w:bookmarkEnd w:id="324"/>
    <w:bookmarkStart w:name="z350" w:id="325"/>
    <w:p>
      <w:pPr>
        <w:spacing w:after="0"/>
        <w:ind w:left="0"/>
        <w:jc w:val="both"/>
      </w:pPr>
      <w:r>
        <w:rPr>
          <w:rFonts w:ascii="Times New Roman"/>
          <w:b w:val="false"/>
          <w:i w:val="false"/>
          <w:color w:val="000000"/>
          <w:sz w:val="28"/>
        </w:rPr>
        <w:t>
      7. Бірінші сатыдағы сот ұйғарымын қайта қарау нәтижесі [сөздік құрам]</w:t>
      </w:r>
    </w:p>
    <w:bookmarkEnd w:id="325"/>
    <w:bookmarkStart w:name="z351" w:id="326"/>
    <w:p>
      <w:pPr>
        <w:spacing w:after="0"/>
        <w:ind w:left="0"/>
        <w:jc w:val="both"/>
      </w:pPr>
      <w:r>
        <w:rPr>
          <w:rFonts w:ascii="Times New Roman"/>
          <w:b w:val="false"/>
          <w:i w:val="false"/>
          <w:color w:val="000000"/>
          <w:sz w:val="28"/>
        </w:rPr>
        <w:t>
      8. Апелляциялық сатының шешімін қайта қарау нәтижесі [сөздік құрам]</w:t>
      </w:r>
    </w:p>
    <w:bookmarkEnd w:id="326"/>
    <w:bookmarkStart w:name="z352" w:id="327"/>
    <w:p>
      <w:pPr>
        <w:spacing w:after="0"/>
        <w:ind w:left="0"/>
        <w:jc w:val="both"/>
      </w:pPr>
      <w:r>
        <w:rPr>
          <w:rFonts w:ascii="Times New Roman"/>
          <w:b w:val="false"/>
          <w:i w:val="false"/>
          <w:color w:val="000000"/>
          <w:sz w:val="28"/>
        </w:rPr>
        <w:t>
      9. Апелляциялық сатының қаулысын қайта қарау нәтижесі [сөздік құрам]</w:t>
      </w:r>
    </w:p>
    <w:bookmarkEnd w:id="327"/>
    <w:bookmarkStart w:name="z353" w:id="328"/>
    <w:p>
      <w:pPr>
        <w:spacing w:after="0"/>
        <w:ind w:left="0"/>
        <w:jc w:val="both"/>
      </w:pPr>
      <w:r>
        <w:rPr>
          <w:rFonts w:ascii="Times New Roman"/>
          <w:b w:val="false"/>
          <w:i w:val="false"/>
          <w:color w:val="000000"/>
          <w:sz w:val="28"/>
        </w:rPr>
        <w:t>
      13-бөлім. Қазақстан Республикасының Жоғарғы Сотында қарау туралы мәліметтер</w:t>
      </w:r>
    </w:p>
    <w:bookmarkEnd w:id="328"/>
    <w:bookmarkStart w:name="z354" w:id="329"/>
    <w:p>
      <w:pPr>
        <w:spacing w:after="0"/>
        <w:ind w:left="0"/>
        <w:jc w:val="both"/>
      </w:pPr>
      <w:r>
        <w:rPr>
          <w:rFonts w:ascii="Times New Roman"/>
          <w:b w:val="false"/>
          <w:i w:val="false"/>
          <w:color w:val="000000"/>
          <w:sz w:val="28"/>
        </w:rPr>
        <w:t>
      1. Келіп түсуіне байланысты қайта қаралды [сөздік құрам]</w:t>
      </w:r>
    </w:p>
    <w:bookmarkEnd w:id="329"/>
    <w:bookmarkStart w:name="z355" w:id="330"/>
    <w:p>
      <w:pPr>
        <w:spacing w:after="0"/>
        <w:ind w:left="0"/>
        <w:jc w:val="both"/>
      </w:pPr>
      <w:r>
        <w:rPr>
          <w:rFonts w:ascii="Times New Roman"/>
          <w:b w:val="false"/>
          <w:i w:val="false"/>
          <w:color w:val="000000"/>
          <w:sz w:val="28"/>
        </w:rPr>
        <w:t>
      2. Бірінші сатыдағы сот шешімін қайта қарау нәтижесі [сөздік құрам]</w:t>
      </w:r>
    </w:p>
    <w:bookmarkEnd w:id="330"/>
    <w:bookmarkStart w:name="z356" w:id="331"/>
    <w:p>
      <w:pPr>
        <w:spacing w:after="0"/>
        <w:ind w:left="0"/>
        <w:jc w:val="both"/>
      </w:pPr>
      <w:r>
        <w:rPr>
          <w:rFonts w:ascii="Times New Roman"/>
          <w:b w:val="false"/>
          <w:i w:val="false"/>
          <w:color w:val="000000"/>
          <w:sz w:val="28"/>
        </w:rPr>
        <w:t>
      3. Апелляциялық сатыдағы сот шешімін қайта қарау нәтижесі [сөздік құрам]</w:t>
      </w:r>
    </w:p>
    <w:bookmarkEnd w:id="331"/>
    <w:bookmarkStart w:name="z357" w:id="332"/>
    <w:p>
      <w:pPr>
        <w:spacing w:after="0"/>
        <w:ind w:left="0"/>
        <w:jc w:val="both"/>
      </w:pPr>
      <w:r>
        <w:rPr>
          <w:rFonts w:ascii="Times New Roman"/>
          <w:b w:val="false"/>
          <w:i w:val="false"/>
          <w:color w:val="000000"/>
          <w:sz w:val="28"/>
        </w:rPr>
        <w:t>
      4. Апелляциялық сатыдағы сот қаулысын қайта қарау нәтижесі [сөздік құрам]</w:t>
      </w:r>
    </w:p>
    <w:bookmarkEnd w:id="332"/>
    <w:bookmarkStart w:name="z358" w:id="333"/>
    <w:p>
      <w:pPr>
        <w:spacing w:after="0"/>
        <w:ind w:left="0"/>
        <w:jc w:val="both"/>
      </w:pPr>
      <w:r>
        <w:rPr>
          <w:rFonts w:ascii="Times New Roman"/>
          <w:b w:val="false"/>
          <w:i w:val="false"/>
          <w:color w:val="000000"/>
          <w:sz w:val="28"/>
        </w:rPr>
        <w:t>
      5. Кассациялық сатыдағы сот қаулысын қайта қарау нәтижесі [сөздік құрам]</w:t>
      </w:r>
    </w:p>
    <w:bookmarkEnd w:id="333"/>
    <w:bookmarkStart w:name="z359" w:id="334"/>
    <w:p>
      <w:pPr>
        <w:spacing w:after="0"/>
        <w:ind w:left="0"/>
        <w:jc w:val="both"/>
      </w:pPr>
      <w:r>
        <w:rPr>
          <w:rFonts w:ascii="Times New Roman"/>
          <w:b w:val="false"/>
          <w:i w:val="false"/>
          <w:color w:val="000000"/>
          <w:sz w:val="28"/>
        </w:rPr>
        <w:t>
      6. Түсіндірмелер [мәтін]</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25 тамыздағы</w:t>
            </w:r>
            <w:r>
              <w:br/>
            </w:r>
            <w:r>
              <w:rPr>
                <w:rFonts w:ascii="Times New Roman"/>
                <w:b w:val="false"/>
                <w:i w:val="false"/>
                <w:color w:val="000000"/>
                <w:sz w:val="20"/>
              </w:rPr>
              <w:t>№ 106 Бұйрыққа</w:t>
            </w:r>
            <w:r>
              <w:br/>
            </w:r>
            <w:r>
              <w:rPr>
                <w:rFonts w:ascii="Times New Roman"/>
                <w:b w:val="false"/>
                <w:i w:val="false"/>
                <w:color w:val="000000"/>
                <w:sz w:val="20"/>
              </w:rPr>
              <w:t>№ 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w:t>
            </w:r>
            <w:r>
              <w:br/>
            </w:r>
            <w:r>
              <w:rPr>
                <w:rFonts w:ascii="Times New Roman"/>
                <w:b w:val="false"/>
                <w:i w:val="false"/>
                <w:color w:val="000000"/>
                <w:sz w:val="20"/>
              </w:rPr>
              <w:t>8-қосымша</w:t>
            </w:r>
          </w:p>
        </w:tc>
      </w:tr>
    </w:tbl>
    <w:bookmarkStart w:name="z361" w:id="335"/>
    <w:p>
      <w:pPr>
        <w:spacing w:after="0"/>
        <w:ind w:left="0"/>
        <w:jc w:val="both"/>
      </w:pPr>
      <w:r>
        <w:rPr>
          <w:rFonts w:ascii="Times New Roman"/>
          <w:b w:val="false"/>
          <w:i w:val="false"/>
          <w:color w:val="000000"/>
          <w:sz w:val="28"/>
        </w:rPr>
        <w:t>
      нысан</w:t>
      </w:r>
    </w:p>
    <w:bookmarkEnd w:id="335"/>
    <w:bookmarkStart w:name="z362" w:id="336"/>
    <w:p>
      <w:pPr>
        <w:spacing w:after="0"/>
        <w:ind w:left="0"/>
        <w:jc w:val="left"/>
      </w:pPr>
      <w:r>
        <w:rPr>
          <w:rFonts w:ascii="Times New Roman"/>
          <w:b/>
          <w:i w:val="false"/>
          <w:color w:val="000000"/>
        </w:rPr>
        <w:t xml:space="preserve"> Қазақстан Республикасының Жоғарғы Соты қараған әкімшілік іске 4-электронды ақпараттық есепке алу құжаты</w:t>
      </w:r>
    </w:p>
    <w:bookmarkEnd w:id="336"/>
    <w:bookmarkStart w:name="z363" w:id="337"/>
    <w:p>
      <w:pPr>
        <w:spacing w:after="0"/>
        <w:ind w:left="0"/>
        <w:jc w:val="both"/>
      </w:pPr>
      <w:r>
        <w:rPr>
          <w:rFonts w:ascii="Times New Roman"/>
          <w:b w:val="false"/>
          <w:i w:val="false"/>
          <w:color w:val="000000"/>
          <w:sz w:val="28"/>
        </w:rPr>
        <w:t>
      1-бөлім. Наразылықтың, өтінішхаттың (істің) келіп түсуі туралы</w:t>
      </w:r>
    </w:p>
    <w:bookmarkEnd w:id="337"/>
    <w:bookmarkStart w:name="z364" w:id="338"/>
    <w:p>
      <w:pPr>
        <w:spacing w:after="0"/>
        <w:ind w:left="0"/>
        <w:jc w:val="both"/>
      </w:pPr>
      <w:r>
        <w:rPr>
          <w:rFonts w:ascii="Times New Roman"/>
          <w:b w:val="false"/>
          <w:i w:val="false"/>
          <w:color w:val="000000"/>
          <w:sz w:val="28"/>
        </w:rPr>
        <w:t>
      1. Сот (сот атауы автоматты режимде көрсетіледі)</w:t>
      </w:r>
    </w:p>
    <w:bookmarkEnd w:id="338"/>
    <w:bookmarkStart w:name="z365" w:id="339"/>
    <w:p>
      <w:pPr>
        <w:spacing w:after="0"/>
        <w:ind w:left="0"/>
        <w:jc w:val="both"/>
      </w:pPr>
      <w:r>
        <w:rPr>
          <w:rFonts w:ascii="Times New Roman"/>
          <w:b w:val="false"/>
          <w:i w:val="false"/>
          <w:color w:val="000000"/>
          <w:sz w:val="28"/>
        </w:rPr>
        <w:t>
      2. алдын ала қарау № [мәтін]</w:t>
      </w:r>
    </w:p>
    <w:bookmarkEnd w:id="339"/>
    <w:bookmarkStart w:name="z366" w:id="340"/>
    <w:p>
      <w:pPr>
        <w:spacing w:after="0"/>
        <w:ind w:left="0"/>
        <w:jc w:val="both"/>
      </w:pPr>
      <w:r>
        <w:rPr>
          <w:rFonts w:ascii="Times New Roman"/>
          <w:b w:val="false"/>
          <w:i w:val="false"/>
          <w:color w:val="000000"/>
          <w:sz w:val="28"/>
        </w:rPr>
        <w:t>
      3. алқадағы іс жүргізу № [мәтін]</w:t>
      </w:r>
    </w:p>
    <w:bookmarkEnd w:id="340"/>
    <w:bookmarkStart w:name="z367" w:id="341"/>
    <w:p>
      <w:pPr>
        <w:spacing w:after="0"/>
        <w:ind w:left="0"/>
        <w:jc w:val="both"/>
      </w:pPr>
      <w:r>
        <w:rPr>
          <w:rFonts w:ascii="Times New Roman"/>
          <w:b w:val="false"/>
          <w:i w:val="false"/>
          <w:color w:val="000000"/>
          <w:sz w:val="28"/>
        </w:rPr>
        <w:t>
      4. қайта қарау бойынша іс жүргізу № [мәтін]</w:t>
      </w:r>
    </w:p>
    <w:bookmarkEnd w:id="341"/>
    <w:bookmarkStart w:name="z368" w:id="342"/>
    <w:p>
      <w:pPr>
        <w:spacing w:after="0"/>
        <w:ind w:left="0"/>
        <w:jc w:val="both"/>
      </w:pPr>
      <w:r>
        <w:rPr>
          <w:rFonts w:ascii="Times New Roman"/>
          <w:b w:val="false"/>
          <w:i w:val="false"/>
          <w:color w:val="000000"/>
          <w:sz w:val="28"/>
        </w:rPr>
        <w:t>
      5. Бастапқы келіп түсуі [сөздік деректеме]</w:t>
      </w:r>
    </w:p>
    <w:bookmarkEnd w:id="342"/>
    <w:bookmarkStart w:name="z369" w:id="343"/>
    <w:p>
      <w:pPr>
        <w:spacing w:after="0"/>
        <w:ind w:left="0"/>
        <w:jc w:val="both"/>
      </w:pPr>
      <w:r>
        <w:rPr>
          <w:rFonts w:ascii="Times New Roman"/>
          <w:b w:val="false"/>
          <w:i w:val="false"/>
          <w:color w:val="000000"/>
          <w:sz w:val="28"/>
        </w:rPr>
        <w:t>
      6. Қайталап [сөздік деректеме]</w:t>
      </w:r>
    </w:p>
    <w:bookmarkEnd w:id="343"/>
    <w:bookmarkStart w:name="z370" w:id="344"/>
    <w:p>
      <w:pPr>
        <w:spacing w:after="0"/>
        <w:ind w:left="0"/>
        <w:jc w:val="both"/>
      </w:pPr>
      <w:r>
        <w:rPr>
          <w:rFonts w:ascii="Times New Roman"/>
          <w:b w:val="false"/>
          <w:i w:val="false"/>
          <w:color w:val="000000"/>
          <w:sz w:val="28"/>
        </w:rPr>
        <w:t>
      7. Өтінішхатты, наразылықты кім берді [сөздік деректеме]</w:t>
      </w:r>
    </w:p>
    <w:bookmarkEnd w:id="344"/>
    <w:bookmarkStart w:name="z371" w:id="345"/>
    <w:p>
      <w:pPr>
        <w:spacing w:after="0"/>
        <w:ind w:left="0"/>
        <w:jc w:val="both"/>
      </w:pPr>
      <w:r>
        <w:rPr>
          <w:rFonts w:ascii="Times New Roman"/>
          <w:b w:val="false"/>
          <w:i w:val="false"/>
          <w:color w:val="000000"/>
          <w:sz w:val="28"/>
        </w:rPr>
        <w:t>
      8. Шағымдалған сот актілері [сөздік деректеме]</w:t>
      </w:r>
    </w:p>
    <w:bookmarkEnd w:id="345"/>
    <w:bookmarkStart w:name="z372" w:id="346"/>
    <w:p>
      <w:pPr>
        <w:spacing w:after="0"/>
        <w:ind w:left="0"/>
        <w:jc w:val="both"/>
      </w:pPr>
      <w:r>
        <w:rPr>
          <w:rFonts w:ascii="Times New Roman"/>
          <w:b w:val="false"/>
          <w:i w:val="false"/>
          <w:color w:val="000000"/>
          <w:sz w:val="28"/>
        </w:rPr>
        <w:t>
      9. Сот ісін жүргізу тілі [сөздік деректеме]</w:t>
      </w:r>
    </w:p>
    <w:bookmarkEnd w:id="346"/>
    <w:bookmarkStart w:name="z373" w:id="347"/>
    <w:p>
      <w:pPr>
        <w:spacing w:after="0"/>
        <w:ind w:left="0"/>
        <w:jc w:val="both"/>
      </w:pPr>
      <w:r>
        <w:rPr>
          <w:rFonts w:ascii="Times New Roman"/>
          <w:b w:val="false"/>
          <w:i w:val="false"/>
          <w:color w:val="000000"/>
          <w:sz w:val="28"/>
        </w:rPr>
        <w:t>
      10. Істің күрделілігі [сөздік деректеме]</w:t>
      </w:r>
    </w:p>
    <w:bookmarkEnd w:id="347"/>
    <w:bookmarkStart w:name="z374" w:id="348"/>
    <w:p>
      <w:pPr>
        <w:spacing w:after="0"/>
        <w:ind w:left="0"/>
        <w:jc w:val="both"/>
      </w:pPr>
      <w:r>
        <w:rPr>
          <w:rFonts w:ascii="Times New Roman"/>
          <w:b w:val="false"/>
          <w:i w:val="false"/>
          <w:color w:val="000000"/>
          <w:sz w:val="28"/>
        </w:rPr>
        <w:t>
      11. Наразылықтың (өтінішхаттың) мәні [мәтін]</w:t>
      </w:r>
    </w:p>
    <w:bookmarkEnd w:id="348"/>
    <w:bookmarkStart w:name="z375" w:id="349"/>
    <w:p>
      <w:pPr>
        <w:spacing w:after="0"/>
        <w:ind w:left="0"/>
        <w:jc w:val="both"/>
      </w:pPr>
      <w:r>
        <w:rPr>
          <w:rFonts w:ascii="Times New Roman"/>
          <w:b w:val="false"/>
          <w:i w:val="false"/>
          <w:color w:val="000000"/>
          <w:sz w:val="28"/>
        </w:rPr>
        <w:t>
      12. Іс жүргізу түрі [сөздік деректеме]</w:t>
      </w:r>
    </w:p>
    <w:bookmarkEnd w:id="349"/>
    <w:bookmarkStart w:name="z376" w:id="350"/>
    <w:p>
      <w:pPr>
        <w:spacing w:after="0"/>
        <w:ind w:left="0"/>
        <w:jc w:val="both"/>
      </w:pPr>
      <w:r>
        <w:rPr>
          <w:rFonts w:ascii="Times New Roman"/>
          <w:b w:val="false"/>
          <w:i w:val="false"/>
          <w:color w:val="000000"/>
          <w:sz w:val="28"/>
        </w:rPr>
        <w:t>
      13. Істің санаты (статистикалық есеп үшін) [сөздік деректеме]</w:t>
      </w:r>
    </w:p>
    <w:bookmarkEnd w:id="350"/>
    <w:bookmarkStart w:name="z377" w:id="351"/>
    <w:p>
      <w:pPr>
        <w:spacing w:after="0"/>
        <w:ind w:left="0"/>
        <w:jc w:val="both"/>
      </w:pPr>
      <w:r>
        <w:rPr>
          <w:rFonts w:ascii="Times New Roman"/>
          <w:b w:val="false"/>
          <w:i w:val="false"/>
          <w:color w:val="000000"/>
          <w:sz w:val="28"/>
        </w:rPr>
        <w:t>
      14. Істің санатына қосымша [сөздік деректеме]</w:t>
      </w:r>
    </w:p>
    <w:bookmarkEnd w:id="351"/>
    <w:bookmarkStart w:name="z378" w:id="352"/>
    <w:p>
      <w:pPr>
        <w:spacing w:after="0"/>
        <w:ind w:left="0"/>
        <w:jc w:val="both"/>
      </w:pPr>
      <w:r>
        <w:rPr>
          <w:rFonts w:ascii="Times New Roman"/>
          <w:b w:val="false"/>
          <w:i w:val="false"/>
          <w:color w:val="000000"/>
          <w:sz w:val="28"/>
        </w:rPr>
        <w:t>
      2-бөлім. Жауапкерге талаптарда мәлімделген сомалар туралы мәліметтер</w:t>
      </w:r>
    </w:p>
    <w:bookmarkEnd w:id="352"/>
    <w:bookmarkStart w:name="z379" w:id="353"/>
    <w:p>
      <w:pPr>
        <w:spacing w:after="0"/>
        <w:ind w:left="0"/>
        <w:jc w:val="both"/>
      </w:pPr>
      <w:r>
        <w:rPr>
          <w:rFonts w:ascii="Times New Roman"/>
          <w:b w:val="false"/>
          <w:i w:val="false"/>
          <w:color w:val="000000"/>
          <w:sz w:val="28"/>
        </w:rPr>
        <w:t>
      1. Даулардың жалпы сомасы [мәтін]</w:t>
      </w:r>
    </w:p>
    <w:bookmarkEnd w:id="353"/>
    <w:bookmarkStart w:name="z380" w:id="354"/>
    <w:p>
      <w:pPr>
        <w:spacing w:after="0"/>
        <w:ind w:left="0"/>
        <w:jc w:val="both"/>
      </w:pPr>
      <w:r>
        <w:rPr>
          <w:rFonts w:ascii="Times New Roman"/>
          <w:b w:val="false"/>
          <w:i w:val="false"/>
          <w:color w:val="000000"/>
          <w:sz w:val="28"/>
        </w:rPr>
        <w:t>
      2. Негізгі сома [мәтін]</w:t>
      </w:r>
    </w:p>
    <w:bookmarkEnd w:id="354"/>
    <w:bookmarkStart w:name="z381" w:id="355"/>
    <w:p>
      <w:pPr>
        <w:spacing w:after="0"/>
        <w:ind w:left="0"/>
        <w:jc w:val="both"/>
      </w:pPr>
      <w:r>
        <w:rPr>
          <w:rFonts w:ascii="Times New Roman"/>
          <w:b w:val="false"/>
          <w:i w:val="false"/>
          <w:color w:val="000000"/>
          <w:sz w:val="28"/>
        </w:rPr>
        <w:t>
      3. Айыппұл санкциялары [мәтін]</w:t>
      </w:r>
    </w:p>
    <w:bookmarkEnd w:id="355"/>
    <w:bookmarkStart w:name="z382" w:id="356"/>
    <w:p>
      <w:pPr>
        <w:spacing w:after="0"/>
        <w:ind w:left="0"/>
        <w:jc w:val="both"/>
      </w:pPr>
      <w:r>
        <w:rPr>
          <w:rFonts w:ascii="Times New Roman"/>
          <w:b w:val="false"/>
          <w:i w:val="false"/>
          <w:color w:val="000000"/>
          <w:sz w:val="28"/>
        </w:rPr>
        <w:t>
      4. Берешек [мәтін]</w:t>
      </w:r>
    </w:p>
    <w:bookmarkEnd w:id="356"/>
    <w:bookmarkStart w:name="z383" w:id="357"/>
    <w:p>
      <w:pPr>
        <w:spacing w:after="0"/>
        <w:ind w:left="0"/>
        <w:jc w:val="both"/>
      </w:pPr>
      <w:r>
        <w:rPr>
          <w:rFonts w:ascii="Times New Roman"/>
          <w:b w:val="false"/>
          <w:i w:val="false"/>
          <w:color w:val="000000"/>
          <w:sz w:val="28"/>
        </w:rPr>
        <w:t>
      5. Өсімпұл [мәтін]</w:t>
      </w:r>
    </w:p>
    <w:bookmarkEnd w:id="357"/>
    <w:bookmarkStart w:name="z384" w:id="358"/>
    <w:p>
      <w:pPr>
        <w:spacing w:after="0"/>
        <w:ind w:left="0"/>
        <w:jc w:val="both"/>
      </w:pPr>
      <w:r>
        <w:rPr>
          <w:rFonts w:ascii="Times New Roman"/>
          <w:b w:val="false"/>
          <w:i w:val="false"/>
          <w:color w:val="000000"/>
          <w:sz w:val="28"/>
        </w:rPr>
        <w:t>
      6. Тұрақсыздық айыбы [мәтін]</w:t>
      </w:r>
    </w:p>
    <w:bookmarkEnd w:id="358"/>
    <w:bookmarkStart w:name="z385" w:id="359"/>
    <w:p>
      <w:pPr>
        <w:spacing w:after="0"/>
        <w:ind w:left="0"/>
        <w:jc w:val="both"/>
      </w:pPr>
      <w:r>
        <w:rPr>
          <w:rFonts w:ascii="Times New Roman"/>
          <w:b w:val="false"/>
          <w:i w:val="false"/>
          <w:color w:val="000000"/>
          <w:sz w:val="28"/>
        </w:rPr>
        <w:t>
      7. Өкіл көмегін төлеу [мәтін]</w:t>
      </w:r>
    </w:p>
    <w:bookmarkEnd w:id="359"/>
    <w:bookmarkStart w:name="z386" w:id="360"/>
    <w:p>
      <w:pPr>
        <w:spacing w:after="0"/>
        <w:ind w:left="0"/>
        <w:jc w:val="both"/>
      </w:pPr>
      <w:r>
        <w:rPr>
          <w:rFonts w:ascii="Times New Roman"/>
          <w:b w:val="false"/>
          <w:i w:val="false"/>
          <w:color w:val="000000"/>
          <w:sz w:val="28"/>
        </w:rPr>
        <w:t>
      8. Түсіндірмелер [мәтін]</w:t>
      </w:r>
    </w:p>
    <w:bookmarkEnd w:id="360"/>
    <w:bookmarkStart w:name="z387" w:id="361"/>
    <w:p>
      <w:pPr>
        <w:spacing w:after="0"/>
        <w:ind w:left="0"/>
        <w:jc w:val="both"/>
      </w:pPr>
      <w:r>
        <w:rPr>
          <w:rFonts w:ascii="Times New Roman"/>
          <w:b w:val="false"/>
          <w:i w:val="false"/>
          <w:color w:val="000000"/>
          <w:sz w:val="28"/>
        </w:rPr>
        <w:t>
      3-бөлім. Сот шығындары</w:t>
      </w:r>
    </w:p>
    <w:bookmarkEnd w:id="361"/>
    <w:bookmarkStart w:name="z388" w:id="362"/>
    <w:p>
      <w:pPr>
        <w:spacing w:after="0"/>
        <w:ind w:left="0"/>
        <w:jc w:val="both"/>
      </w:pPr>
      <w:r>
        <w:rPr>
          <w:rFonts w:ascii="Times New Roman"/>
          <w:b w:val="false"/>
          <w:i w:val="false"/>
          <w:color w:val="000000"/>
          <w:sz w:val="28"/>
        </w:rPr>
        <w:t>
      1. Төлеуге жататын мемлекеттік баж [теңге]</w:t>
      </w:r>
    </w:p>
    <w:bookmarkEnd w:id="362"/>
    <w:bookmarkStart w:name="z389" w:id="363"/>
    <w:p>
      <w:pPr>
        <w:spacing w:after="0"/>
        <w:ind w:left="0"/>
        <w:jc w:val="both"/>
      </w:pPr>
      <w:r>
        <w:rPr>
          <w:rFonts w:ascii="Times New Roman"/>
          <w:b w:val="false"/>
          <w:i w:val="false"/>
          <w:color w:val="000000"/>
          <w:sz w:val="28"/>
        </w:rPr>
        <w:t>
      2. Мемлекеттік бажды төлеуден босату негіздері [сөздік деректеме]</w:t>
      </w:r>
    </w:p>
    <w:bookmarkEnd w:id="363"/>
    <w:bookmarkStart w:name="z390" w:id="364"/>
    <w:p>
      <w:pPr>
        <w:spacing w:after="0"/>
        <w:ind w:left="0"/>
        <w:jc w:val="both"/>
      </w:pPr>
      <w:r>
        <w:rPr>
          <w:rFonts w:ascii="Times New Roman"/>
          <w:b w:val="false"/>
          <w:i w:val="false"/>
          <w:color w:val="000000"/>
          <w:sz w:val="28"/>
        </w:rPr>
        <w:t>
      3. Төленген мемлекеттік баж сомасы [теңге]</w:t>
      </w:r>
    </w:p>
    <w:bookmarkEnd w:id="364"/>
    <w:bookmarkStart w:name="z391" w:id="365"/>
    <w:p>
      <w:pPr>
        <w:spacing w:after="0"/>
        <w:ind w:left="0"/>
        <w:jc w:val="both"/>
      </w:pPr>
      <w:r>
        <w:rPr>
          <w:rFonts w:ascii="Times New Roman"/>
          <w:b w:val="false"/>
          <w:i w:val="false"/>
          <w:color w:val="000000"/>
          <w:sz w:val="28"/>
        </w:rPr>
        <w:t>
      4. Сот белгілеген мемлекеттік бажды қосымша төлеу [теңге]</w:t>
      </w:r>
    </w:p>
    <w:bookmarkEnd w:id="365"/>
    <w:bookmarkStart w:name="z392" w:id="366"/>
    <w:p>
      <w:pPr>
        <w:spacing w:after="0"/>
        <w:ind w:left="0"/>
        <w:jc w:val="both"/>
      </w:pPr>
      <w:r>
        <w:rPr>
          <w:rFonts w:ascii="Times New Roman"/>
          <w:b w:val="false"/>
          <w:i w:val="false"/>
          <w:color w:val="000000"/>
          <w:sz w:val="28"/>
        </w:rPr>
        <w:t>
      5. Мемлекеттік бажды төлеуді кейінге қалдыру [сөздік деректеме]</w:t>
      </w:r>
    </w:p>
    <w:bookmarkEnd w:id="366"/>
    <w:bookmarkStart w:name="z393" w:id="367"/>
    <w:p>
      <w:pPr>
        <w:spacing w:after="0"/>
        <w:ind w:left="0"/>
        <w:jc w:val="both"/>
      </w:pPr>
      <w:r>
        <w:rPr>
          <w:rFonts w:ascii="Times New Roman"/>
          <w:b w:val="false"/>
          <w:i w:val="false"/>
          <w:color w:val="000000"/>
          <w:sz w:val="28"/>
        </w:rPr>
        <w:t>
      6. Сот шешімі бойынша бюджетке өндіріп алынған мемлекеттік баж[теңге]</w:t>
      </w:r>
    </w:p>
    <w:bookmarkEnd w:id="367"/>
    <w:bookmarkStart w:name="z394" w:id="368"/>
    <w:p>
      <w:pPr>
        <w:spacing w:after="0"/>
        <w:ind w:left="0"/>
        <w:jc w:val="both"/>
      </w:pPr>
      <w:r>
        <w:rPr>
          <w:rFonts w:ascii="Times New Roman"/>
          <w:b w:val="false"/>
          <w:i w:val="false"/>
          <w:color w:val="000000"/>
          <w:sz w:val="28"/>
        </w:rPr>
        <w:t>
      7. Сот шешімі бойынша өндіріп алынған және бюджетке анық түскен мемлекеттік баж [теңге]</w:t>
      </w:r>
    </w:p>
    <w:bookmarkEnd w:id="368"/>
    <w:bookmarkStart w:name="z395" w:id="369"/>
    <w:p>
      <w:pPr>
        <w:spacing w:after="0"/>
        <w:ind w:left="0"/>
        <w:jc w:val="both"/>
      </w:pPr>
      <w:r>
        <w:rPr>
          <w:rFonts w:ascii="Times New Roman"/>
          <w:b w:val="false"/>
          <w:i w:val="false"/>
          <w:color w:val="000000"/>
          <w:sz w:val="28"/>
        </w:rPr>
        <w:t>
      8. Төлеу күні [күні]</w:t>
      </w:r>
    </w:p>
    <w:bookmarkEnd w:id="369"/>
    <w:bookmarkStart w:name="z396" w:id="370"/>
    <w:p>
      <w:pPr>
        <w:spacing w:after="0"/>
        <w:ind w:left="0"/>
        <w:jc w:val="both"/>
      </w:pPr>
      <w:r>
        <w:rPr>
          <w:rFonts w:ascii="Times New Roman"/>
          <w:b w:val="false"/>
          <w:i w:val="false"/>
          <w:color w:val="000000"/>
          <w:sz w:val="28"/>
        </w:rPr>
        <w:t xml:space="preserve">
      9. Бюджеттен кері қайтаруға жататын мемлекеттік баж сомасы [теңге] </w:t>
      </w:r>
    </w:p>
    <w:bookmarkEnd w:id="370"/>
    <w:bookmarkStart w:name="z397" w:id="371"/>
    <w:p>
      <w:pPr>
        <w:spacing w:after="0"/>
        <w:ind w:left="0"/>
        <w:jc w:val="both"/>
      </w:pPr>
      <w:r>
        <w:rPr>
          <w:rFonts w:ascii="Times New Roman"/>
          <w:b w:val="false"/>
          <w:i w:val="false"/>
          <w:color w:val="000000"/>
          <w:sz w:val="28"/>
        </w:rPr>
        <w:t>
      10. Мемлекеттік бажды кері қайтару туралы ұйғарымның күні [күні]</w:t>
      </w:r>
    </w:p>
    <w:bookmarkEnd w:id="371"/>
    <w:bookmarkStart w:name="z398" w:id="372"/>
    <w:p>
      <w:pPr>
        <w:spacing w:after="0"/>
        <w:ind w:left="0"/>
        <w:jc w:val="both"/>
      </w:pPr>
      <w:r>
        <w:rPr>
          <w:rFonts w:ascii="Times New Roman"/>
          <w:b w:val="false"/>
          <w:i w:val="false"/>
          <w:color w:val="000000"/>
          <w:sz w:val="28"/>
        </w:rPr>
        <w:t>
      11. Төлемсіз қабылданған мемлекеттік баж сомасы [теңге]</w:t>
      </w:r>
    </w:p>
    <w:bookmarkEnd w:id="372"/>
    <w:bookmarkStart w:name="z399" w:id="373"/>
    <w:p>
      <w:pPr>
        <w:spacing w:after="0"/>
        <w:ind w:left="0"/>
        <w:jc w:val="both"/>
      </w:pPr>
      <w:r>
        <w:rPr>
          <w:rFonts w:ascii="Times New Roman"/>
          <w:b w:val="false"/>
          <w:i w:val="false"/>
          <w:color w:val="000000"/>
          <w:sz w:val="28"/>
        </w:rPr>
        <w:t>
      12. Прокурордың талап қоюлары бойынша төлемсіз қабылданды [теңге]</w:t>
      </w:r>
    </w:p>
    <w:bookmarkEnd w:id="373"/>
    <w:bookmarkStart w:name="z400" w:id="374"/>
    <w:p>
      <w:pPr>
        <w:spacing w:after="0"/>
        <w:ind w:left="0"/>
        <w:jc w:val="both"/>
      </w:pPr>
      <w:r>
        <w:rPr>
          <w:rFonts w:ascii="Times New Roman"/>
          <w:b w:val="false"/>
          <w:i w:val="false"/>
          <w:color w:val="000000"/>
          <w:sz w:val="28"/>
        </w:rPr>
        <w:t>
      13. Прокурордың талап қоюлары бойынша мемлекет мүддесіне төлемсіз қабылданды [теңге]</w:t>
      </w:r>
    </w:p>
    <w:bookmarkEnd w:id="374"/>
    <w:bookmarkStart w:name="z401" w:id="375"/>
    <w:p>
      <w:pPr>
        <w:spacing w:after="0"/>
        <w:ind w:left="0"/>
        <w:jc w:val="both"/>
      </w:pPr>
      <w:r>
        <w:rPr>
          <w:rFonts w:ascii="Times New Roman"/>
          <w:b w:val="false"/>
          <w:i w:val="false"/>
          <w:color w:val="000000"/>
          <w:sz w:val="28"/>
        </w:rPr>
        <w:t>
      14. Сот белгілеген сот ұсталымдарының сомасы [теңге]</w:t>
      </w:r>
    </w:p>
    <w:bookmarkEnd w:id="375"/>
    <w:bookmarkStart w:name="z402" w:id="376"/>
    <w:p>
      <w:pPr>
        <w:spacing w:after="0"/>
        <w:ind w:left="0"/>
        <w:jc w:val="both"/>
      </w:pPr>
      <w:r>
        <w:rPr>
          <w:rFonts w:ascii="Times New Roman"/>
          <w:b w:val="false"/>
          <w:i w:val="false"/>
          <w:color w:val="000000"/>
          <w:sz w:val="28"/>
        </w:rPr>
        <w:t>
      15. Төленген сот ұсталымдары [теңге]</w:t>
      </w:r>
    </w:p>
    <w:bookmarkEnd w:id="376"/>
    <w:bookmarkStart w:name="z403" w:id="377"/>
    <w:p>
      <w:pPr>
        <w:spacing w:after="0"/>
        <w:ind w:left="0"/>
        <w:jc w:val="both"/>
      </w:pPr>
      <w:r>
        <w:rPr>
          <w:rFonts w:ascii="Times New Roman"/>
          <w:b w:val="false"/>
          <w:i w:val="false"/>
          <w:color w:val="000000"/>
          <w:sz w:val="28"/>
        </w:rPr>
        <w:t>
      4-бөлім. Процестік мәжбүрлеу шаралары</w:t>
      </w:r>
    </w:p>
    <w:bookmarkEnd w:id="377"/>
    <w:bookmarkStart w:name="z404" w:id="378"/>
    <w:p>
      <w:pPr>
        <w:spacing w:after="0"/>
        <w:ind w:left="0"/>
        <w:jc w:val="both"/>
      </w:pPr>
      <w:r>
        <w:rPr>
          <w:rFonts w:ascii="Times New Roman"/>
          <w:b w:val="false"/>
          <w:i w:val="false"/>
          <w:color w:val="000000"/>
          <w:sz w:val="28"/>
        </w:rPr>
        <w:t>
      1. Шара кімге қолданылды [сөздік деректеме]</w:t>
      </w:r>
    </w:p>
    <w:bookmarkEnd w:id="378"/>
    <w:bookmarkStart w:name="z405" w:id="379"/>
    <w:p>
      <w:pPr>
        <w:spacing w:after="0"/>
        <w:ind w:left="0"/>
        <w:jc w:val="both"/>
      </w:pPr>
      <w:r>
        <w:rPr>
          <w:rFonts w:ascii="Times New Roman"/>
          <w:b w:val="false"/>
          <w:i w:val="false"/>
          <w:color w:val="000000"/>
          <w:sz w:val="28"/>
        </w:rPr>
        <w:t>
      2. Процестік мәжбүрлеу шараларын салу күні [күні]</w:t>
      </w:r>
    </w:p>
    <w:bookmarkEnd w:id="379"/>
    <w:bookmarkStart w:name="z406" w:id="380"/>
    <w:p>
      <w:pPr>
        <w:spacing w:after="0"/>
        <w:ind w:left="0"/>
        <w:jc w:val="both"/>
      </w:pPr>
      <w:r>
        <w:rPr>
          <w:rFonts w:ascii="Times New Roman"/>
          <w:b w:val="false"/>
          <w:i w:val="false"/>
          <w:color w:val="000000"/>
          <w:sz w:val="28"/>
        </w:rPr>
        <w:t>
      3. Процестік мәжбүрлеу шарасы қолданылды [сөздік деректеме]</w:t>
      </w:r>
    </w:p>
    <w:bookmarkEnd w:id="380"/>
    <w:bookmarkStart w:name="z407" w:id="381"/>
    <w:p>
      <w:pPr>
        <w:spacing w:after="0"/>
        <w:ind w:left="0"/>
        <w:jc w:val="both"/>
      </w:pPr>
      <w:r>
        <w:rPr>
          <w:rFonts w:ascii="Times New Roman"/>
          <w:b w:val="false"/>
          <w:i w:val="false"/>
          <w:color w:val="000000"/>
          <w:sz w:val="28"/>
        </w:rPr>
        <w:t>
      4. Тағайындалған ақшалай өндіріп алу сомасы (теңге) [теңге]</w:t>
      </w:r>
    </w:p>
    <w:bookmarkEnd w:id="381"/>
    <w:bookmarkStart w:name="z408" w:id="382"/>
    <w:p>
      <w:pPr>
        <w:spacing w:after="0"/>
        <w:ind w:left="0"/>
        <w:jc w:val="both"/>
      </w:pPr>
      <w:r>
        <w:rPr>
          <w:rFonts w:ascii="Times New Roman"/>
          <w:b w:val="false"/>
          <w:i w:val="false"/>
          <w:color w:val="000000"/>
          <w:sz w:val="28"/>
        </w:rPr>
        <w:t>
      5. Дейін орындау мерзімі: [күні]</w:t>
      </w:r>
    </w:p>
    <w:bookmarkEnd w:id="382"/>
    <w:bookmarkStart w:name="z409" w:id="383"/>
    <w:p>
      <w:pPr>
        <w:spacing w:after="0"/>
        <w:ind w:left="0"/>
        <w:jc w:val="both"/>
      </w:pPr>
      <w:r>
        <w:rPr>
          <w:rFonts w:ascii="Times New Roman"/>
          <w:b w:val="false"/>
          <w:i w:val="false"/>
          <w:color w:val="000000"/>
          <w:sz w:val="28"/>
        </w:rPr>
        <w:t>
      6. Ақшалай өндіріп алуды төлеуден босатылды [сөздік деректеме]</w:t>
      </w:r>
    </w:p>
    <w:bookmarkEnd w:id="383"/>
    <w:bookmarkStart w:name="z410" w:id="384"/>
    <w:p>
      <w:pPr>
        <w:spacing w:after="0"/>
        <w:ind w:left="0"/>
        <w:jc w:val="both"/>
      </w:pPr>
      <w:r>
        <w:rPr>
          <w:rFonts w:ascii="Times New Roman"/>
          <w:b w:val="false"/>
          <w:i w:val="false"/>
          <w:color w:val="000000"/>
          <w:sz w:val="28"/>
        </w:rPr>
        <w:t>
      7. Азайтылған ақшалай өндіріп алу сомасы [теңге]</w:t>
      </w:r>
    </w:p>
    <w:bookmarkEnd w:id="384"/>
    <w:bookmarkStart w:name="z411" w:id="385"/>
    <w:p>
      <w:pPr>
        <w:spacing w:after="0"/>
        <w:ind w:left="0"/>
        <w:jc w:val="both"/>
      </w:pPr>
      <w:r>
        <w:rPr>
          <w:rFonts w:ascii="Times New Roman"/>
          <w:b w:val="false"/>
          <w:i w:val="false"/>
          <w:color w:val="000000"/>
          <w:sz w:val="28"/>
        </w:rPr>
        <w:t>
      8. Орындау күні [күні]</w:t>
      </w:r>
    </w:p>
    <w:bookmarkEnd w:id="385"/>
    <w:bookmarkStart w:name="z412" w:id="386"/>
    <w:p>
      <w:pPr>
        <w:spacing w:after="0"/>
        <w:ind w:left="0"/>
        <w:jc w:val="both"/>
      </w:pPr>
      <w:r>
        <w:rPr>
          <w:rFonts w:ascii="Times New Roman"/>
          <w:b w:val="false"/>
          <w:i w:val="false"/>
          <w:color w:val="000000"/>
          <w:sz w:val="28"/>
        </w:rPr>
        <w:t>
      9. Дейін кейінге қалдыру, бөліп төлеу: [күні]</w:t>
      </w:r>
    </w:p>
    <w:bookmarkEnd w:id="386"/>
    <w:bookmarkStart w:name="z413" w:id="387"/>
    <w:p>
      <w:pPr>
        <w:spacing w:after="0"/>
        <w:ind w:left="0"/>
        <w:jc w:val="both"/>
      </w:pPr>
      <w:r>
        <w:rPr>
          <w:rFonts w:ascii="Times New Roman"/>
          <w:b w:val="false"/>
          <w:i w:val="false"/>
          <w:color w:val="000000"/>
          <w:sz w:val="28"/>
        </w:rPr>
        <w:t>
      10. Қайтадан ақшалай өндіріп алу шарасы салынды [сөздік деректеме]</w:t>
      </w:r>
    </w:p>
    <w:bookmarkEnd w:id="387"/>
    <w:bookmarkStart w:name="z414" w:id="388"/>
    <w:p>
      <w:pPr>
        <w:spacing w:after="0"/>
        <w:ind w:left="0"/>
        <w:jc w:val="both"/>
      </w:pPr>
      <w:r>
        <w:rPr>
          <w:rFonts w:ascii="Times New Roman"/>
          <w:b w:val="false"/>
          <w:i w:val="false"/>
          <w:color w:val="000000"/>
          <w:sz w:val="28"/>
        </w:rPr>
        <w:t>
      11. Қайта тағайындалғаннан кейін ақшалай өндіріп алу сомасы (теңге) [теңге]</w:t>
      </w:r>
    </w:p>
    <w:bookmarkEnd w:id="388"/>
    <w:bookmarkStart w:name="z415" w:id="389"/>
    <w:p>
      <w:pPr>
        <w:spacing w:after="0"/>
        <w:ind w:left="0"/>
        <w:jc w:val="both"/>
      </w:pPr>
      <w:r>
        <w:rPr>
          <w:rFonts w:ascii="Times New Roman"/>
          <w:b w:val="false"/>
          <w:i w:val="false"/>
          <w:color w:val="000000"/>
          <w:sz w:val="28"/>
        </w:rPr>
        <w:t>
      12. Дейін орындау мерзімі: [күні]</w:t>
      </w:r>
    </w:p>
    <w:bookmarkEnd w:id="389"/>
    <w:bookmarkStart w:name="z416" w:id="390"/>
    <w:p>
      <w:pPr>
        <w:spacing w:after="0"/>
        <w:ind w:left="0"/>
        <w:jc w:val="both"/>
      </w:pPr>
      <w:r>
        <w:rPr>
          <w:rFonts w:ascii="Times New Roman"/>
          <w:b w:val="false"/>
          <w:i w:val="false"/>
          <w:color w:val="000000"/>
          <w:sz w:val="28"/>
        </w:rPr>
        <w:t>
      13. Орындау күні [күні]</w:t>
      </w:r>
    </w:p>
    <w:bookmarkEnd w:id="390"/>
    <w:bookmarkStart w:name="z417" w:id="391"/>
    <w:p>
      <w:pPr>
        <w:spacing w:after="0"/>
        <w:ind w:left="0"/>
        <w:jc w:val="both"/>
      </w:pPr>
      <w:r>
        <w:rPr>
          <w:rFonts w:ascii="Times New Roman"/>
          <w:b w:val="false"/>
          <w:i w:val="false"/>
          <w:color w:val="000000"/>
          <w:sz w:val="28"/>
        </w:rPr>
        <w:t>
      14. Дейін кейінге қалдыру, бөліп төлеу: [күні]</w:t>
      </w:r>
    </w:p>
    <w:bookmarkEnd w:id="391"/>
    <w:bookmarkStart w:name="z418" w:id="392"/>
    <w:p>
      <w:pPr>
        <w:spacing w:after="0"/>
        <w:ind w:left="0"/>
        <w:jc w:val="both"/>
      </w:pPr>
      <w:r>
        <w:rPr>
          <w:rFonts w:ascii="Times New Roman"/>
          <w:b w:val="false"/>
          <w:i w:val="false"/>
          <w:color w:val="000000"/>
          <w:sz w:val="28"/>
        </w:rPr>
        <w:t>
      15. Жоғары тұрған сатыда салынған шара күшін жойды [сөздік деректеме]</w:t>
      </w:r>
    </w:p>
    <w:bookmarkEnd w:id="392"/>
    <w:bookmarkStart w:name="z419" w:id="393"/>
    <w:p>
      <w:pPr>
        <w:spacing w:after="0"/>
        <w:ind w:left="0"/>
        <w:jc w:val="both"/>
      </w:pPr>
      <w:r>
        <w:rPr>
          <w:rFonts w:ascii="Times New Roman"/>
          <w:b w:val="false"/>
          <w:i w:val="false"/>
          <w:color w:val="000000"/>
          <w:sz w:val="28"/>
        </w:rPr>
        <w:t>
      5-бөлім. Тараптар</w:t>
      </w:r>
    </w:p>
    <w:bookmarkEnd w:id="393"/>
    <w:bookmarkStart w:name="z420" w:id="394"/>
    <w:p>
      <w:pPr>
        <w:spacing w:after="0"/>
        <w:ind w:left="0"/>
        <w:jc w:val="both"/>
      </w:pPr>
      <w:r>
        <w:rPr>
          <w:rFonts w:ascii="Times New Roman"/>
          <w:b w:val="false"/>
          <w:i w:val="false"/>
          <w:color w:val="000000"/>
          <w:sz w:val="28"/>
        </w:rPr>
        <w:t>
      1. Қатысушы түрі [сөздік деректеме]</w:t>
      </w:r>
    </w:p>
    <w:bookmarkEnd w:id="394"/>
    <w:bookmarkStart w:name="z421" w:id="395"/>
    <w:p>
      <w:pPr>
        <w:spacing w:after="0"/>
        <w:ind w:left="0"/>
        <w:jc w:val="both"/>
      </w:pPr>
      <w:r>
        <w:rPr>
          <w:rFonts w:ascii="Times New Roman"/>
          <w:b w:val="false"/>
          <w:i w:val="false"/>
          <w:color w:val="000000"/>
          <w:sz w:val="28"/>
        </w:rPr>
        <w:t>
      2. Тұлғаның түрі [сөздік деректеме]</w:t>
      </w:r>
    </w:p>
    <w:bookmarkEnd w:id="395"/>
    <w:bookmarkStart w:name="z422" w:id="396"/>
    <w:p>
      <w:pPr>
        <w:spacing w:after="0"/>
        <w:ind w:left="0"/>
        <w:jc w:val="both"/>
      </w:pPr>
      <w:r>
        <w:rPr>
          <w:rFonts w:ascii="Times New Roman"/>
          <w:b w:val="false"/>
          <w:i w:val="false"/>
          <w:color w:val="000000"/>
          <w:sz w:val="28"/>
        </w:rPr>
        <w:t>
      3. Жеке сәйкестендіру нөмірі/Бизнес-сәйкестендіру нөмірі [мәтін]</w:t>
      </w:r>
    </w:p>
    <w:bookmarkEnd w:id="396"/>
    <w:bookmarkStart w:name="z423" w:id="397"/>
    <w:p>
      <w:pPr>
        <w:spacing w:after="0"/>
        <w:ind w:left="0"/>
        <w:jc w:val="both"/>
      </w:pPr>
      <w:r>
        <w:rPr>
          <w:rFonts w:ascii="Times New Roman"/>
          <w:b w:val="false"/>
          <w:i w:val="false"/>
          <w:color w:val="000000"/>
          <w:sz w:val="28"/>
        </w:rPr>
        <w:t>
      4. Телефон [мәтін]</w:t>
      </w:r>
    </w:p>
    <w:bookmarkEnd w:id="397"/>
    <w:bookmarkStart w:name="z424" w:id="398"/>
    <w:p>
      <w:pPr>
        <w:spacing w:after="0"/>
        <w:ind w:left="0"/>
        <w:jc w:val="both"/>
      </w:pPr>
      <w:r>
        <w:rPr>
          <w:rFonts w:ascii="Times New Roman"/>
          <w:b w:val="false"/>
          <w:i w:val="false"/>
          <w:color w:val="000000"/>
          <w:sz w:val="28"/>
        </w:rPr>
        <w:t>
      5. Тегі, аты, әкесінің аты (бар болған жағдайда)/Атауы [мәтін]</w:t>
      </w:r>
    </w:p>
    <w:bookmarkEnd w:id="398"/>
    <w:bookmarkStart w:name="z425" w:id="399"/>
    <w:p>
      <w:pPr>
        <w:spacing w:after="0"/>
        <w:ind w:left="0"/>
        <w:jc w:val="both"/>
      </w:pPr>
      <w:r>
        <w:rPr>
          <w:rFonts w:ascii="Times New Roman"/>
          <w:b w:val="false"/>
          <w:i w:val="false"/>
          <w:color w:val="000000"/>
          <w:sz w:val="28"/>
        </w:rPr>
        <w:t>
      6. E-MAIL [сөздік деректеме] [мәтін]</w:t>
      </w:r>
    </w:p>
    <w:bookmarkEnd w:id="399"/>
    <w:bookmarkStart w:name="z426" w:id="400"/>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bookmarkEnd w:id="400"/>
    <w:bookmarkStart w:name="z427" w:id="401"/>
    <w:p>
      <w:pPr>
        <w:spacing w:after="0"/>
        <w:ind w:left="0"/>
        <w:jc w:val="both"/>
      </w:pPr>
      <w:r>
        <w:rPr>
          <w:rFonts w:ascii="Times New Roman"/>
          <w:b w:val="false"/>
          <w:i w:val="false"/>
          <w:color w:val="000000"/>
          <w:sz w:val="28"/>
        </w:rPr>
        <w:t>
      8. Іс жүзіндегі мекенжайы: Республика, облыс, аудан, қала, көше, үй, пәтер [мәтін]</w:t>
      </w:r>
    </w:p>
    <w:bookmarkEnd w:id="401"/>
    <w:bookmarkStart w:name="z428" w:id="402"/>
    <w:p>
      <w:pPr>
        <w:spacing w:after="0"/>
        <w:ind w:left="0"/>
        <w:jc w:val="both"/>
      </w:pPr>
      <w:r>
        <w:rPr>
          <w:rFonts w:ascii="Times New Roman"/>
          <w:b w:val="false"/>
          <w:i w:val="false"/>
          <w:color w:val="000000"/>
          <w:sz w:val="28"/>
        </w:rPr>
        <w:t>
      9. Түсіндірмелер [мәтін]</w:t>
      </w:r>
    </w:p>
    <w:bookmarkEnd w:id="402"/>
    <w:bookmarkStart w:name="z429" w:id="403"/>
    <w:p>
      <w:pPr>
        <w:spacing w:after="0"/>
        <w:ind w:left="0"/>
        <w:jc w:val="both"/>
      </w:pPr>
      <w:r>
        <w:rPr>
          <w:rFonts w:ascii="Times New Roman"/>
          <w:b w:val="false"/>
          <w:i w:val="false"/>
          <w:color w:val="000000"/>
          <w:sz w:val="28"/>
        </w:rPr>
        <w:t>
      6-бөлім. Іс жүргізу динамикасы туралы мәліметтер (алдын ала қарау)</w:t>
      </w:r>
    </w:p>
    <w:bookmarkEnd w:id="403"/>
    <w:bookmarkStart w:name="z430" w:id="404"/>
    <w:p>
      <w:pPr>
        <w:spacing w:after="0"/>
        <w:ind w:left="0"/>
        <w:jc w:val="both"/>
      </w:pPr>
      <w:r>
        <w:rPr>
          <w:rFonts w:ascii="Times New Roman"/>
          <w:b w:val="false"/>
          <w:i w:val="false"/>
          <w:color w:val="000000"/>
          <w:sz w:val="28"/>
        </w:rPr>
        <w:t>
      1. Өтінішхаттар бөліміне беру күні [күні]</w:t>
      </w:r>
    </w:p>
    <w:bookmarkEnd w:id="404"/>
    <w:bookmarkStart w:name="z431" w:id="405"/>
    <w:p>
      <w:pPr>
        <w:spacing w:after="0"/>
        <w:ind w:left="0"/>
        <w:jc w:val="both"/>
      </w:pPr>
      <w:r>
        <w:rPr>
          <w:rFonts w:ascii="Times New Roman"/>
          <w:b w:val="false"/>
          <w:i w:val="false"/>
          <w:color w:val="000000"/>
          <w:sz w:val="28"/>
        </w:rPr>
        <w:t>
      2. Алқаға беру күні [күні]</w:t>
      </w:r>
    </w:p>
    <w:bookmarkEnd w:id="405"/>
    <w:bookmarkStart w:name="z432" w:id="406"/>
    <w:p>
      <w:pPr>
        <w:spacing w:after="0"/>
        <w:ind w:left="0"/>
        <w:jc w:val="both"/>
      </w:pPr>
      <w:r>
        <w:rPr>
          <w:rFonts w:ascii="Times New Roman"/>
          <w:b w:val="false"/>
          <w:i w:val="false"/>
          <w:color w:val="000000"/>
          <w:sz w:val="28"/>
        </w:rPr>
        <w:t>
      3. Судьяға беру күні [күні]</w:t>
      </w:r>
    </w:p>
    <w:bookmarkEnd w:id="406"/>
    <w:bookmarkStart w:name="z433" w:id="407"/>
    <w:p>
      <w:pPr>
        <w:spacing w:after="0"/>
        <w:ind w:left="0"/>
        <w:jc w:val="both"/>
      </w:pPr>
      <w:r>
        <w:rPr>
          <w:rFonts w:ascii="Times New Roman"/>
          <w:b w:val="false"/>
          <w:i w:val="false"/>
          <w:color w:val="000000"/>
          <w:sz w:val="28"/>
        </w:rPr>
        <w:t>
      4. Кері қайтару күні [күні]</w:t>
      </w:r>
    </w:p>
    <w:bookmarkEnd w:id="407"/>
    <w:bookmarkStart w:name="z434" w:id="408"/>
    <w:p>
      <w:pPr>
        <w:spacing w:after="0"/>
        <w:ind w:left="0"/>
        <w:jc w:val="both"/>
      </w:pPr>
      <w:r>
        <w:rPr>
          <w:rFonts w:ascii="Times New Roman"/>
          <w:b w:val="false"/>
          <w:i w:val="false"/>
          <w:color w:val="000000"/>
          <w:sz w:val="28"/>
        </w:rPr>
        <w:t>
      5. Кері қайтару себебі [сөздік деректеме]</w:t>
      </w:r>
    </w:p>
    <w:bookmarkEnd w:id="408"/>
    <w:bookmarkStart w:name="z435" w:id="409"/>
    <w:p>
      <w:pPr>
        <w:spacing w:after="0"/>
        <w:ind w:left="0"/>
        <w:jc w:val="both"/>
      </w:pPr>
      <w:r>
        <w:rPr>
          <w:rFonts w:ascii="Times New Roman"/>
          <w:b w:val="false"/>
          <w:i w:val="false"/>
          <w:color w:val="000000"/>
          <w:sz w:val="28"/>
        </w:rPr>
        <w:t>
      6. Қараусыз қалдыру күні [күні]</w:t>
      </w:r>
    </w:p>
    <w:bookmarkEnd w:id="409"/>
    <w:bookmarkStart w:name="z436" w:id="410"/>
    <w:p>
      <w:pPr>
        <w:spacing w:after="0"/>
        <w:ind w:left="0"/>
        <w:jc w:val="both"/>
      </w:pPr>
      <w:r>
        <w:rPr>
          <w:rFonts w:ascii="Times New Roman"/>
          <w:b w:val="false"/>
          <w:i w:val="false"/>
          <w:color w:val="000000"/>
          <w:sz w:val="28"/>
        </w:rPr>
        <w:t>
      7. Кері шақырту күні [күні]</w:t>
      </w:r>
    </w:p>
    <w:bookmarkEnd w:id="410"/>
    <w:bookmarkStart w:name="z437" w:id="411"/>
    <w:p>
      <w:pPr>
        <w:spacing w:after="0"/>
        <w:ind w:left="0"/>
        <w:jc w:val="both"/>
      </w:pPr>
      <w:r>
        <w:rPr>
          <w:rFonts w:ascii="Times New Roman"/>
          <w:b w:val="false"/>
          <w:i w:val="false"/>
          <w:color w:val="000000"/>
          <w:sz w:val="28"/>
        </w:rPr>
        <w:t>
      8. Кім кері шақыртты [сөздік деректеме]</w:t>
      </w:r>
    </w:p>
    <w:bookmarkEnd w:id="411"/>
    <w:bookmarkStart w:name="z438" w:id="412"/>
    <w:p>
      <w:pPr>
        <w:spacing w:after="0"/>
        <w:ind w:left="0"/>
        <w:jc w:val="both"/>
      </w:pPr>
      <w:r>
        <w:rPr>
          <w:rFonts w:ascii="Times New Roman"/>
          <w:b w:val="false"/>
          <w:i w:val="false"/>
          <w:color w:val="000000"/>
          <w:sz w:val="28"/>
        </w:rPr>
        <w:t>
      9. Ұсыныс енгізуден бас тарту туралы хаттың күні [күні]</w:t>
      </w:r>
    </w:p>
    <w:bookmarkEnd w:id="412"/>
    <w:bookmarkStart w:name="z439" w:id="413"/>
    <w:p>
      <w:pPr>
        <w:spacing w:after="0"/>
        <w:ind w:left="0"/>
        <w:jc w:val="both"/>
      </w:pPr>
      <w:r>
        <w:rPr>
          <w:rFonts w:ascii="Times New Roman"/>
          <w:b w:val="false"/>
          <w:i w:val="false"/>
          <w:color w:val="000000"/>
          <w:sz w:val="28"/>
        </w:rPr>
        <w:t>
      10. Азаматтық істер бойынша алқаға өтінішхатты беру күні [күні]</w:t>
      </w:r>
    </w:p>
    <w:bookmarkEnd w:id="413"/>
    <w:bookmarkStart w:name="z440" w:id="414"/>
    <w:p>
      <w:pPr>
        <w:spacing w:after="0"/>
        <w:ind w:left="0"/>
        <w:jc w:val="both"/>
      </w:pPr>
      <w:r>
        <w:rPr>
          <w:rFonts w:ascii="Times New Roman"/>
          <w:b w:val="false"/>
          <w:i w:val="false"/>
          <w:color w:val="000000"/>
          <w:sz w:val="28"/>
        </w:rPr>
        <w:t>
      11. Істі талап ету күні [күні]</w:t>
      </w:r>
    </w:p>
    <w:bookmarkEnd w:id="414"/>
    <w:bookmarkStart w:name="z441" w:id="415"/>
    <w:p>
      <w:pPr>
        <w:spacing w:after="0"/>
        <w:ind w:left="0"/>
        <w:jc w:val="both"/>
      </w:pPr>
      <w:r>
        <w:rPr>
          <w:rFonts w:ascii="Times New Roman"/>
          <w:b w:val="false"/>
          <w:i w:val="false"/>
          <w:color w:val="000000"/>
          <w:sz w:val="28"/>
        </w:rPr>
        <w:t>
      12. Талап етілген істер бойынша еске салу күндері [күні]</w:t>
      </w:r>
    </w:p>
    <w:bookmarkEnd w:id="415"/>
    <w:bookmarkStart w:name="z442" w:id="416"/>
    <w:p>
      <w:pPr>
        <w:spacing w:after="0"/>
        <w:ind w:left="0"/>
        <w:jc w:val="both"/>
      </w:pPr>
      <w:r>
        <w:rPr>
          <w:rFonts w:ascii="Times New Roman"/>
          <w:b w:val="false"/>
          <w:i w:val="false"/>
          <w:color w:val="000000"/>
          <w:sz w:val="28"/>
        </w:rPr>
        <w:t>
      13. Істің келіп түскен күні [күні]</w:t>
      </w:r>
    </w:p>
    <w:bookmarkEnd w:id="416"/>
    <w:bookmarkStart w:name="z443" w:id="417"/>
    <w:p>
      <w:pPr>
        <w:spacing w:after="0"/>
        <w:ind w:left="0"/>
        <w:jc w:val="both"/>
      </w:pPr>
      <w:r>
        <w:rPr>
          <w:rFonts w:ascii="Times New Roman"/>
          <w:b w:val="false"/>
          <w:i w:val="false"/>
          <w:color w:val="000000"/>
          <w:sz w:val="28"/>
        </w:rPr>
        <w:t>
      14. Алдын ала қарау бойынша шешім [сөздік деректеме]</w:t>
      </w:r>
    </w:p>
    <w:bookmarkEnd w:id="417"/>
    <w:bookmarkStart w:name="z444" w:id="418"/>
    <w:p>
      <w:pPr>
        <w:spacing w:after="0"/>
        <w:ind w:left="0"/>
        <w:jc w:val="both"/>
      </w:pPr>
      <w:r>
        <w:rPr>
          <w:rFonts w:ascii="Times New Roman"/>
          <w:b w:val="false"/>
          <w:i w:val="false"/>
          <w:color w:val="000000"/>
          <w:sz w:val="28"/>
        </w:rPr>
        <w:t>
      15. Алдын ала қарау бойынша шешімнің күні [күні]</w:t>
      </w:r>
    </w:p>
    <w:bookmarkEnd w:id="418"/>
    <w:bookmarkStart w:name="z445" w:id="419"/>
    <w:p>
      <w:pPr>
        <w:spacing w:after="0"/>
        <w:ind w:left="0"/>
        <w:jc w:val="both"/>
      </w:pPr>
      <w:r>
        <w:rPr>
          <w:rFonts w:ascii="Times New Roman"/>
          <w:b w:val="false"/>
          <w:i w:val="false"/>
          <w:color w:val="000000"/>
          <w:sz w:val="28"/>
        </w:rPr>
        <w:t>
      16. Мерзімдері бұзылып қаралды [мәтін]</w:t>
      </w:r>
    </w:p>
    <w:bookmarkEnd w:id="419"/>
    <w:bookmarkStart w:name="z446" w:id="420"/>
    <w:p>
      <w:pPr>
        <w:spacing w:after="0"/>
        <w:ind w:left="0"/>
        <w:jc w:val="both"/>
      </w:pPr>
      <w:r>
        <w:rPr>
          <w:rFonts w:ascii="Times New Roman"/>
          <w:b w:val="false"/>
          <w:i w:val="false"/>
          <w:color w:val="000000"/>
          <w:sz w:val="28"/>
        </w:rPr>
        <w:t>
      17. Алдын ала қарау бойынша түсіндірмелер [мәтін]</w:t>
      </w:r>
    </w:p>
    <w:bookmarkEnd w:id="420"/>
    <w:bookmarkStart w:name="z447" w:id="421"/>
    <w:p>
      <w:pPr>
        <w:spacing w:after="0"/>
        <w:ind w:left="0"/>
        <w:jc w:val="both"/>
      </w:pPr>
      <w:r>
        <w:rPr>
          <w:rFonts w:ascii="Times New Roman"/>
          <w:b w:val="false"/>
          <w:i w:val="false"/>
          <w:color w:val="000000"/>
          <w:sz w:val="28"/>
        </w:rPr>
        <w:t>
      18. № іс жүргізумен біріктірілді [мәтін]</w:t>
      </w:r>
    </w:p>
    <w:bookmarkEnd w:id="421"/>
    <w:bookmarkStart w:name="z448" w:id="422"/>
    <w:p>
      <w:pPr>
        <w:spacing w:after="0"/>
        <w:ind w:left="0"/>
        <w:jc w:val="both"/>
      </w:pPr>
      <w:r>
        <w:rPr>
          <w:rFonts w:ascii="Times New Roman"/>
          <w:b w:val="false"/>
          <w:i w:val="false"/>
          <w:color w:val="000000"/>
          <w:sz w:val="28"/>
        </w:rPr>
        <w:t>
      19. Біріктіру күні [күні]</w:t>
      </w:r>
    </w:p>
    <w:bookmarkEnd w:id="422"/>
    <w:bookmarkStart w:name="z449" w:id="423"/>
    <w:p>
      <w:pPr>
        <w:spacing w:after="0"/>
        <w:ind w:left="0"/>
        <w:jc w:val="both"/>
      </w:pPr>
      <w:r>
        <w:rPr>
          <w:rFonts w:ascii="Times New Roman"/>
          <w:b w:val="false"/>
          <w:i w:val="false"/>
          <w:color w:val="000000"/>
          <w:sz w:val="28"/>
        </w:rPr>
        <w:t>
      20. № іспен біріктірілді [мәтін]</w:t>
      </w:r>
    </w:p>
    <w:bookmarkEnd w:id="423"/>
    <w:bookmarkStart w:name="z450" w:id="424"/>
    <w:p>
      <w:pPr>
        <w:spacing w:after="0"/>
        <w:ind w:left="0"/>
        <w:jc w:val="both"/>
      </w:pPr>
      <w:r>
        <w:rPr>
          <w:rFonts w:ascii="Times New Roman"/>
          <w:b w:val="false"/>
          <w:i w:val="false"/>
          <w:color w:val="000000"/>
          <w:sz w:val="28"/>
        </w:rPr>
        <w:t>
      7-бөлім. Іс жүргізу динамикасы туралы мәліметтер (сот актілерін қайта қарау)</w:t>
      </w:r>
    </w:p>
    <w:bookmarkEnd w:id="424"/>
    <w:bookmarkStart w:name="z451" w:id="425"/>
    <w:p>
      <w:pPr>
        <w:spacing w:after="0"/>
        <w:ind w:left="0"/>
        <w:jc w:val="both"/>
      </w:pPr>
      <w:r>
        <w:rPr>
          <w:rFonts w:ascii="Times New Roman"/>
          <w:b w:val="false"/>
          <w:i w:val="false"/>
          <w:color w:val="000000"/>
          <w:sz w:val="28"/>
        </w:rPr>
        <w:t>
      1. Алқаға келіп түскен күні [күні]</w:t>
      </w:r>
    </w:p>
    <w:bookmarkEnd w:id="425"/>
    <w:bookmarkStart w:name="z452" w:id="426"/>
    <w:p>
      <w:pPr>
        <w:spacing w:after="0"/>
        <w:ind w:left="0"/>
        <w:jc w:val="both"/>
      </w:pPr>
      <w:r>
        <w:rPr>
          <w:rFonts w:ascii="Times New Roman"/>
          <w:b w:val="false"/>
          <w:i w:val="false"/>
          <w:color w:val="000000"/>
          <w:sz w:val="28"/>
        </w:rPr>
        <w:t>
      2. Шешімді қайта қарауға негіз [сөздік деректеме]</w:t>
      </w:r>
    </w:p>
    <w:bookmarkEnd w:id="426"/>
    <w:bookmarkStart w:name="z453" w:id="427"/>
    <w:p>
      <w:pPr>
        <w:spacing w:after="0"/>
        <w:ind w:left="0"/>
        <w:jc w:val="both"/>
      </w:pPr>
      <w:r>
        <w:rPr>
          <w:rFonts w:ascii="Times New Roman"/>
          <w:b w:val="false"/>
          <w:i w:val="false"/>
          <w:color w:val="000000"/>
          <w:sz w:val="28"/>
        </w:rPr>
        <w:t>
      3. Өтінішхат бойынша істі қайта қарау кезінде наразылықтың келіп түскен күні [күні]</w:t>
      </w:r>
    </w:p>
    <w:bookmarkEnd w:id="427"/>
    <w:bookmarkStart w:name="z454" w:id="428"/>
    <w:p>
      <w:pPr>
        <w:spacing w:after="0"/>
        <w:ind w:left="0"/>
        <w:jc w:val="both"/>
      </w:pPr>
      <w:r>
        <w:rPr>
          <w:rFonts w:ascii="Times New Roman"/>
          <w:b w:val="false"/>
          <w:i w:val="false"/>
          <w:color w:val="000000"/>
          <w:sz w:val="28"/>
        </w:rPr>
        <w:t>
      4. Қараусыз кері қайтару күні [күні]</w:t>
      </w:r>
    </w:p>
    <w:bookmarkEnd w:id="428"/>
    <w:bookmarkStart w:name="z455" w:id="429"/>
    <w:p>
      <w:pPr>
        <w:spacing w:after="0"/>
        <w:ind w:left="0"/>
        <w:jc w:val="both"/>
      </w:pPr>
      <w:r>
        <w:rPr>
          <w:rFonts w:ascii="Times New Roman"/>
          <w:b w:val="false"/>
          <w:i w:val="false"/>
          <w:color w:val="000000"/>
          <w:sz w:val="28"/>
        </w:rPr>
        <w:t>
      5. Жаңадан ашылған мән-жайлар бойынша наразылық немесе өтініш бойынша істі қайта қарауға (қайта қараудан бас тартуға) негіздердің болмауы туралы қаулының күні [күні]</w:t>
      </w:r>
    </w:p>
    <w:bookmarkEnd w:id="429"/>
    <w:bookmarkStart w:name="z456" w:id="430"/>
    <w:p>
      <w:pPr>
        <w:spacing w:after="0"/>
        <w:ind w:left="0"/>
        <w:jc w:val="both"/>
      </w:pPr>
      <w:r>
        <w:rPr>
          <w:rFonts w:ascii="Times New Roman"/>
          <w:b w:val="false"/>
          <w:i w:val="false"/>
          <w:color w:val="000000"/>
          <w:sz w:val="28"/>
        </w:rPr>
        <w:t>
      6. Жаңадан ашылған мән-жайлар бойынша өтініш бойынша шешімнің күшін жою және кассациялық іс жүргізуді қайта жаңғырту туралы қаулының күні [күні]</w:t>
      </w:r>
    </w:p>
    <w:bookmarkEnd w:id="430"/>
    <w:bookmarkStart w:name="z457" w:id="431"/>
    <w:p>
      <w:pPr>
        <w:spacing w:after="0"/>
        <w:ind w:left="0"/>
        <w:jc w:val="both"/>
      </w:pPr>
      <w:r>
        <w:rPr>
          <w:rFonts w:ascii="Times New Roman"/>
          <w:b w:val="false"/>
          <w:i w:val="false"/>
          <w:color w:val="000000"/>
          <w:sz w:val="28"/>
        </w:rPr>
        <w:t>
      7. Наразылықты немесе өтінішхатты кері шақырту күні [дата]</w:t>
      </w:r>
    </w:p>
    <w:bookmarkEnd w:id="431"/>
    <w:bookmarkStart w:name="z458" w:id="432"/>
    <w:p>
      <w:pPr>
        <w:spacing w:after="0"/>
        <w:ind w:left="0"/>
        <w:jc w:val="both"/>
      </w:pPr>
      <w:r>
        <w:rPr>
          <w:rFonts w:ascii="Times New Roman"/>
          <w:b w:val="false"/>
          <w:i w:val="false"/>
          <w:color w:val="000000"/>
          <w:sz w:val="28"/>
        </w:rPr>
        <w:t>
      8. Наразылықты кім кері шақыртты [сөздік деректеме]</w:t>
      </w:r>
    </w:p>
    <w:bookmarkEnd w:id="432"/>
    <w:bookmarkStart w:name="z459" w:id="433"/>
    <w:p>
      <w:pPr>
        <w:spacing w:after="0"/>
        <w:ind w:left="0"/>
        <w:jc w:val="both"/>
      </w:pPr>
      <w:r>
        <w:rPr>
          <w:rFonts w:ascii="Times New Roman"/>
          <w:b w:val="false"/>
          <w:i w:val="false"/>
          <w:color w:val="000000"/>
          <w:sz w:val="28"/>
        </w:rPr>
        <w:t>
      9. Қайта қарау сатысында кері шақыртылды [сөздік деректеме]</w:t>
      </w:r>
    </w:p>
    <w:bookmarkEnd w:id="433"/>
    <w:bookmarkStart w:name="z460" w:id="434"/>
    <w:p>
      <w:pPr>
        <w:spacing w:after="0"/>
        <w:ind w:left="0"/>
        <w:jc w:val="both"/>
      </w:pPr>
      <w:r>
        <w:rPr>
          <w:rFonts w:ascii="Times New Roman"/>
          <w:b w:val="false"/>
          <w:i w:val="false"/>
          <w:color w:val="000000"/>
          <w:sz w:val="28"/>
        </w:rPr>
        <w:t>
      10. Қараусыз қалдыру күні [күні]</w:t>
      </w:r>
    </w:p>
    <w:bookmarkEnd w:id="434"/>
    <w:bookmarkStart w:name="z461" w:id="435"/>
    <w:p>
      <w:pPr>
        <w:spacing w:after="0"/>
        <w:ind w:left="0"/>
        <w:jc w:val="both"/>
      </w:pPr>
      <w:r>
        <w:rPr>
          <w:rFonts w:ascii="Times New Roman"/>
          <w:b w:val="false"/>
          <w:i w:val="false"/>
          <w:color w:val="000000"/>
          <w:sz w:val="28"/>
        </w:rPr>
        <w:t>
      11. № іс жүргізумен біріктірілді [мәтін]</w:t>
      </w:r>
    </w:p>
    <w:bookmarkEnd w:id="435"/>
    <w:bookmarkStart w:name="z462" w:id="436"/>
    <w:p>
      <w:pPr>
        <w:spacing w:after="0"/>
        <w:ind w:left="0"/>
        <w:jc w:val="both"/>
      </w:pPr>
      <w:r>
        <w:rPr>
          <w:rFonts w:ascii="Times New Roman"/>
          <w:b w:val="false"/>
          <w:i w:val="false"/>
          <w:color w:val="000000"/>
          <w:sz w:val="28"/>
        </w:rPr>
        <w:t>
      12. Түсіндірмелер [мәтін]</w:t>
      </w:r>
    </w:p>
    <w:bookmarkEnd w:id="436"/>
    <w:bookmarkStart w:name="z463" w:id="437"/>
    <w:p>
      <w:pPr>
        <w:spacing w:after="0"/>
        <w:ind w:left="0"/>
        <w:jc w:val="both"/>
      </w:pPr>
      <w:r>
        <w:rPr>
          <w:rFonts w:ascii="Times New Roman"/>
          <w:b w:val="false"/>
          <w:i w:val="false"/>
          <w:color w:val="000000"/>
          <w:sz w:val="28"/>
        </w:rPr>
        <w:t>
      13. № іспен біріктірілді [мәтін]</w:t>
      </w:r>
    </w:p>
    <w:bookmarkEnd w:id="437"/>
    <w:bookmarkStart w:name="z464" w:id="438"/>
    <w:p>
      <w:pPr>
        <w:spacing w:after="0"/>
        <w:ind w:left="0"/>
        <w:jc w:val="both"/>
      </w:pPr>
      <w:r>
        <w:rPr>
          <w:rFonts w:ascii="Times New Roman"/>
          <w:b w:val="false"/>
          <w:i w:val="false"/>
          <w:color w:val="000000"/>
          <w:sz w:val="28"/>
        </w:rPr>
        <w:t>
      8-бөлім. Іс жүргізудің динамикасы туралы мәліметтер (сот отырысы)</w:t>
      </w:r>
    </w:p>
    <w:bookmarkEnd w:id="438"/>
    <w:bookmarkStart w:name="z465" w:id="439"/>
    <w:p>
      <w:pPr>
        <w:spacing w:after="0"/>
        <w:ind w:left="0"/>
        <w:jc w:val="both"/>
      </w:pPr>
      <w:r>
        <w:rPr>
          <w:rFonts w:ascii="Times New Roman"/>
          <w:b w:val="false"/>
          <w:i w:val="false"/>
          <w:color w:val="000000"/>
          <w:sz w:val="28"/>
        </w:rPr>
        <w:t>
      1. Сот отырысының күні [күні]</w:t>
      </w:r>
    </w:p>
    <w:bookmarkEnd w:id="439"/>
    <w:bookmarkStart w:name="z466" w:id="440"/>
    <w:p>
      <w:pPr>
        <w:spacing w:after="0"/>
        <w:ind w:left="0"/>
        <w:jc w:val="both"/>
      </w:pPr>
      <w:r>
        <w:rPr>
          <w:rFonts w:ascii="Times New Roman"/>
          <w:b w:val="false"/>
          <w:i w:val="false"/>
          <w:color w:val="000000"/>
          <w:sz w:val="28"/>
        </w:rPr>
        <w:t>
      2. Отырыс уақыты [мәтін]</w:t>
      </w:r>
    </w:p>
    <w:bookmarkEnd w:id="440"/>
    <w:bookmarkStart w:name="z467" w:id="441"/>
    <w:p>
      <w:pPr>
        <w:spacing w:after="0"/>
        <w:ind w:left="0"/>
        <w:jc w:val="both"/>
      </w:pPr>
      <w:r>
        <w:rPr>
          <w:rFonts w:ascii="Times New Roman"/>
          <w:b w:val="false"/>
          <w:i w:val="false"/>
          <w:color w:val="000000"/>
          <w:sz w:val="28"/>
        </w:rPr>
        <w:t>
      3. Төрағалық етуші судья [мәтін]</w:t>
      </w:r>
    </w:p>
    <w:bookmarkEnd w:id="441"/>
    <w:bookmarkStart w:name="z468" w:id="442"/>
    <w:p>
      <w:pPr>
        <w:spacing w:after="0"/>
        <w:ind w:left="0"/>
        <w:jc w:val="both"/>
      </w:pPr>
      <w:r>
        <w:rPr>
          <w:rFonts w:ascii="Times New Roman"/>
          <w:b w:val="false"/>
          <w:i w:val="false"/>
          <w:color w:val="000000"/>
          <w:sz w:val="28"/>
        </w:rPr>
        <w:t>
      4. Сот отырысының хатшысы [мәтін]</w:t>
      </w:r>
    </w:p>
    <w:bookmarkEnd w:id="442"/>
    <w:bookmarkStart w:name="z469" w:id="443"/>
    <w:p>
      <w:pPr>
        <w:spacing w:after="0"/>
        <w:ind w:left="0"/>
        <w:jc w:val="both"/>
      </w:pPr>
      <w:r>
        <w:rPr>
          <w:rFonts w:ascii="Times New Roman"/>
          <w:b w:val="false"/>
          <w:i w:val="false"/>
          <w:color w:val="000000"/>
          <w:sz w:val="28"/>
        </w:rPr>
        <w:t>
      5. Адвокат [текст]</w:t>
      </w:r>
    </w:p>
    <w:bookmarkEnd w:id="443"/>
    <w:bookmarkStart w:name="z470" w:id="444"/>
    <w:p>
      <w:pPr>
        <w:spacing w:after="0"/>
        <w:ind w:left="0"/>
        <w:jc w:val="both"/>
      </w:pPr>
      <w:r>
        <w:rPr>
          <w:rFonts w:ascii="Times New Roman"/>
          <w:b w:val="false"/>
          <w:i w:val="false"/>
          <w:color w:val="000000"/>
          <w:sz w:val="28"/>
        </w:rPr>
        <w:t>
      6. Прокурор [текст]</w:t>
      </w:r>
    </w:p>
    <w:bookmarkEnd w:id="444"/>
    <w:bookmarkStart w:name="z471" w:id="445"/>
    <w:p>
      <w:pPr>
        <w:spacing w:after="0"/>
        <w:ind w:left="0"/>
        <w:jc w:val="both"/>
      </w:pPr>
      <w:r>
        <w:rPr>
          <w:rFonts w:ascii="Times New Roman"/>
          <w:b w:val="false"/>
          <w:i w:val="false"/>
          <w:color w:val="000000"/>
          <w:sz w:val="28"/>
        </w:rPr>
        <w:t>
      7. Мамандандырылған прокурор (көлік) [сөздік деректеме]</w:t>
      </w:r>
    </w:p>
    <w:bookmarkEnd w:id="445"/>
    <w:bookmarkStart w:name="z472" w:id="446"/>
    <w:p>
      <w:pPr>
        <w:spacing w:after="0"/>
        <w:ind w:left="0"/>
        <w:jc w:val="both"/>
      </w:pPr>
      <w:r>
        <w:rPr>
          <w:rFonts w:ascii="Times New Roman"/>
          <w:b w:val="false"/>
          <w:i w:val="false"/>
          <w:color w:val="000000"/>
          <w:sz w:val="28"/>
        </w:rPr>
        <w:t>
      8. сот отырысы залының (кабинет) № [мәтін]</w:t>
      </w:r>
    </w:p>
    <w:bookmarkEnd w:id="446"/>
    <w:bookmarkStart w:name="z473" w:id="447"/>
    <w:p>
      <w:pPr>
        <w:spacing w:after="0"/>
        <w:ind w:left="0"/>
        <w:jc w:val="both"/>
      </w:pPr>
      <w:r>
        <w:rPr>
          <w:rFonts w:ascii="Times New Roman"/>
          <w:b w:val="false"/>
          <w:i w:val="false"/>
          <w:color w:val="000000"/>
          <w:sz w:val="28"/>
        </w:rPr>
        <w:t>
      9. Аудио-, бейне тіркеу [сөздік деректеме]</w:t>
      </w:r>
    </w:p>
    <w:bookmarkEnd w:id="447"/>
    <w:bookmarkStart w:name="z474" w:id="448"/>
    <w:p>
      <w:pPr>
        <w:spacing w:after="0"/>
        <w:ind w:left="0"/>
        <w:jc w:val="both"/>
      </w:pPr>
      <w:r>
        <w:rPr>
          <w:rFonts w:ascii="Times New Roman"/>
          <w:b w:val="false"/>
          <w:i w:val="false"/>
          <w:color w:val="000000"/>
          <w:sz w:val="28"/>
        </w:rPr>
        <w:t>
      10. Аудио тіркеу [сөздік деректеме]</w:t>
      </w:r>
    </w:p>
    <w:bookmarkEnd w:id="448"/>
    <w:bookmarkStart w:name="z475" w:id="449"/>
    <w:p>
      <w:pPr>
        <w:spacing w:after="0"/>
        <w:ind w:left="0"/>
        <w:jc w:val="both"/>
      </w:pPr>
      <w:r>
        <w:rPr>
          <w:rFonts w:ascii="Times New Roman"/>
          <w:b w:val="false"/>
          <w:i w:val="false"/>
          <w:color w:val="000000"/>
          <w:sz w:val="28"/>
        </w:rPr>
        <w:t>
      11. Отырыс кейінге қалдырылды [сөздік деректеме]</w:t>
      </w:r>
    </w:p>
    <w:bookmarkEnd w:id="449"/>
    <w:bookmarkStart w:name="z476" w:id="450"/>
    <w:p>
      <w:pPr>
        <w:spacing w:after="0"/>
        <w:ind w:left="0"/>
        <w:jc w:val="both"/>
      </w:pPr>
      <w:r>
        <w:rPr>
          <w:rFonts w:ascii="Times New Roman"/>
          <w:b w:val="false"/>
          <w:i w:val="false"/>
          <w:color w:val="000000"/>
          <w:sz w:val="28"/>
        </w:rPr>
        <w:t>
      12. Түсіндірмелер [мәтін]</w:t>
      </w:r>
    </w:p>
    <w:bookmarkEnd w:id="450"/>
    <w:bookmarkStart w:name="z477" w:id="451"/>
    <w:p>
      <w:pPr>
        <w:spacing w:after="0"/>
        <w:ind w:left="0"/>
        <w:jc w:val="both"/>
      </w:pPr>
      <w:r>
        <w:rPr>
          <w:rFonts w:ascii="Times New Roman"/>
          <w:b w:val="false"/>
          <w:i w:val="false"/>
          <w:color w:val="000000"/>
          <w:sz w:val="28"/>
        </w:rPr>
        <w:t>
      9-бөлім. Іс жүргізудің динамикасы туралы мәліметтер (сот шешімі)</w:t>
      </w:r>
    </w:p>
    <w:bookmarkEnd w:id="451"/>
    <w:bookmarkStart w:name="z478" w:id="452"/>
    <w:p>
      <w:pPr>
        <w:spacing w:after="0"/>
        <w:ind w:left="0"/>
        <w:jc w:val="both"/>
      </w:pPr>
      <w:r>
        <w:rPr>
          <w:rFonts w:ascii="Times New Roman"/>
          <w:b w:val="false"/>
          <w:i w:val="false"/>
          <w:color w:val="000000"/>
          <w:sz w:val="28"/>
        </w:rPr>
        <w:t>
      1. Бірінші сатылы сот шешімдеріне (ұйғарымдарына) қатысты сот қаулысы [сөздік деректеме]</w:t>
      </w:r>
    </w:p>
    <w:bookmarkEnd w:id="452"/>
    <w:bookmarkStart w:name="z479" w:id="453"/>
    <w:p>
      <w:pPr>
        <w:spacing w:after="0"/>
        <w:ind w:left="0"/>
        <w:jc w:val="both"/>
      </w:pPr>
      <w:r>
        <w:rPr>
          <w:rFonts w:ascii="Times New Roman"/>
          <w:b w:val="false"/>
          <w:i w:val="false"/>
          <w:color w:val="000000"/>
          <w:sz w:val="28"/>
        </w:rPr>
        <w:t>
      2. Апелляциялық сатылы сот шешімдеріне (ұйғарымдарына) қатысты сот қаулысы [сөздік деректеме]</w:t>
      </w:r>
    </w:p>
    <w:bookmarkEnd w:id="453"/>
    <w:bookmarkStart w:name="z480" w:id="454"/>
    <w:p>
      <w:pPr>
        <w:spacing w:after="0"/>
        <w:ind w:left="0"/>
        <w:jc w:val="both"/>
      </w:pPr>
      <w:r>
        <w:rPr>
          <w:rFonts w:ascii="Times New Roman"/>
          <w:b w:val="false"/>
          <w:i w:val="false"/>
          <w:color w:val="000000"/>
          <w:sz w:val="28"/>
        </w:rPr>
        <w:t>
      3. Алдыңғы кассациялық қараудағы бірінші сатылы соттың шешімдеріне қатысты сот қаулысы [сөздік деректеме]</w:t>
      </w:r>
    </w:p>
    <w:bookmarkEnd w:id="454"/>
    <w:bookmarkStart w:name="z481" w:id="455"/>
    <w:p>
      <w:pPr>
        <w:spacing w:after="0"/>
        <w:ind w:left="0"/>
        <w:jc w:val="both"/>
      </w:pPr>
      <w:r>
        <w:rPr>
          <w:rFonts w:ascii="Times New Roman"/>
          <w:b w:val="false"/>
          <w:i w:val="false"/>
          <w:color w:val="000000"/>
          <w:sz w:val="28"/>
        </w:rPr>
        <w:t>
      4. Бірінші, апелляциялық немесе кассациялық сатыдағы сот шешімі күшін жойды (өзгертілді) [сөздік деректеме]</w:t>
      </w:r>
    </w:p>
    <w:bookmarkEnd w:id="455"/>
    <w:bookmarkStart w:name="z482" w:id="456"/>
    <w:p>
      <w:pPr>
        <w:spacing w:after="0"/>
        <w:ind w:left="0"/>
        <w:jc w:val="both"/>
      </w:pPr>
      <w:r>
        <w:rPr>
          <w:rFonts w:ascii="Times New Roman"/>
          <w:b w:val="false"/>
          <w:i w:val="false"/>
          <w:color w:val="000000"/>
          <w:sz w:val="28"/>
        </w:rPr>
        <w:t>
      5. Шағым бойынша шешім [сөздік деректеме]</w:t>
      </w:r>
    </w:p>
    <w:bookmarkEnd w:id="456"/>
    <w:bookmarkStart w:name="z483" w:id="457"/>
    <w:p>
      <w:pPr>
        <w:spacing w:after="0"/>
        <w:ind w:left="0"/>
        <w:jc w:val="both"/>
      </w:pPr>
      <w:r>
        <w:rPr>
          <w:rFonts w:ascii="Times New Roman"/>
          <w:b w:val="false"/>
          <w:i w:val="false"/>
          <w:color w:val="000000"/>
          <w:sz w:val="28"/>
        </w:rPr>
        <w:t>
      6. Наразылық бойынша шешім [сөздік деректеме]</w:t>
      </w:r>
    </w:p>
    <w:bookmarkEnd w:id="457"/>
    <w:bookmarkStart w:name="z484" w:id="458"/>
    <w:p>
      <w:pPr>
        <w:spacing w:after="0"/>
        <w:ind w:left="0"/>
        <w:jc w:val="both"/>
      </w:pPr>
      <w:r>
        <w:rPr>
          <w:rFonts w:ascii="Times New Roman"/>
          <w:b w:val="false"/>
          <w:i w:val="false"/>
          <w:color w:val="000000"/>
          <w:sz w:val="28"/>
        </w:rPr>
        <w:t>
      7. Талап қоюды қараусыз қалдыру негізі [мәтін]</w:t>
      </w:r>
    </w:p>
    <w:bookmarkEnd w:id="458"/>
    <w:bookmarkStart w:name="z485" w:id="459"/>
    <w:p>
      <w:pPr>
        <w:spacing w:after="0"/>
        <w:ind w:left="0"/>
        <w:jc w:val="both"/>
      </w:pPr>
      <w:r>
        <w:rPr>
          <w:rFonts w:ascii="Times New Roman"/>
          <w:b w:val="false"/>
          <w:i w:val="false"/>
          <w:color w:val="000000"/>
          <w:sz w:val="28"/>
        </w:rPr>
        <w:t>
      8. Қазақстан Республикасы Жоғарғы Сотының (бұдан әрі – ҚР ЖС) алдыңғы қаулысын қарау нәтижесі [мәтін]</w:t>
      </w:r>
    </w:p>
    <w:bookmarkEnd w:id="459"/>
    <w:bookmarkStart w:name="z486" w:id="460"/>
    <w:p>
      <w:pPr>
        <w:spacing w:after="0"/>
        <w:ind w:left="0"/>
        <w:jc w:val="both"/>
      </w:pPr>
      <w:r>
        <w:rPr>
          <w:rFonts w:ascii="Times New Roman"/>
          <w:b w:val="false"/>
          <w:i w:val="false"/>
          <w:color w:val="000000"/>
          <w:sz w:val="28"/>
        </w:rPr>
        <w:t>
      9. Төрағаның ұсынысы бойынша шешім [сөздік деректеме]</w:t>
      </w:r>
    </w:p>
    <w:bookmarkEnd w:id="460"/>
    <w:bookmarkStart w:name="z487" w:id="461"/>
    <w:p>
      <w:pPr>
        <w:spacing w:after="0"/>
        <w:ind w:left="0"/>
        <w:jc w:val="both"/>
      </w:pPr>
      <w:r>
        <w:rPr>
          <w:rFonts w:ascii="Times New Roman"/>
          <w:b w:val="false"/>
          <w:i w:val="false"/>
          <w:color w:val="000000"/>
          <w:sz w:val="28"/>
        </w:rPr>
        <w:t>
      10. ҚР ЖС кассациялық сатысының қаулысына қатысты қаулы [сөздік деректеме]</w:t>
      </w:r>
    </w:p>
    <w:bookmarkEnd w:id="461"/>
    <w:bookmarkStart w:name="z488" w:id="462"/>
    <w:p>
      <w:pPr>
        <w:spacing w:after="0"/>
        <w:ind w:left="0"/>
        <w:jc w:val="both"/>
      </w:pPr>
      <w:r>
        <w:rPr>
          <w:rFonts w:ascii="Times New Roman"/>
          <w:b w:val="false"/>
          <w:i w:val="false"/>
          <w:color w:val="000000"/>
          <w:sz w:val="28"/>
        </w:rPr>
        <w:t>
      11. ҚР ЖС мамандандырылған алқасының қаулысына қатысты қаулы [сөздік деректеме]</w:t>
      </w:r>
    </w:p>
    <w:bookmarkEnd w:id="462"/>
    <w:bookmarkStart w:name="z489" w:id="463"/>
    <w:p>
      <w:pPr>
        <w:spacing w:after="0"/>
        <w:ind w:left="0"/>
        <w:jc w:val="both"/>
      </w:pPr>
      <w:r>
        <w:rPr>
          <w:rFonts w:ascii="Times New Roman"/>
          <w:b w:val="false"/>
          <w:i w:val="false"/>
          <w:color w:val="000000"/>
          <w:sz w:val="28"/>
        </w:rPr>
        <w:t>
      12.Басқа қаулылар шығарылды [мәтін]</w:t>
      </w:r>
    </w:p>
    <w:bookmarkEnd w:id="463"/>
    <w:bookmarkStart w:name="z490" w:id="464"/>
    <w:p>
      <w:pPr>
        <w:spacing w:after="0"/>
        <w:ind w:left="0"/>
        <w:jc w:val="both"/>
      </w:pPr>
      <w:r>
        <w:rPr>
          <w:rFonts w:ascii="Times New Roman"/>
          <w:b w:val="false"/>
          <w:i w:val="false"/>
          <w:color w:val="000000"/>
          <w:sz w:val="28"/>
        </w:rPr>
        <w:t>
      13.Бұрыштамалық бөлігі (жаңа шешім) [мәтін]</w:t>
      </w:r>
    </w:p>
    <w:bookmarkEnd w:id="464"/>
    <w:bookmarkStart w:name="z491" w:id="465"/>
    <w:p>
      <w:pPr>
        <w:spacing w:after="0"/>
        <w:ind w:left="0"/>
        <w:jc w:val="both"/>
      </w:pPr>
      <w:r>
        <w:rPr>
          <w:rFonts w:ascii="Times New Roman"/>
          <w:b w:val="false"/>
          <w:i w:val="false"/>
          <w:color w:val="000000"/>
          <w:sz w:val="28"/>
        </w:rPr>
        <w:t>
      10-бөлім. Сот кассациялық сатыда шығарған жеке ұйғарымдар</w:t>
      </w:r>
    </w:p>
    <w:bookmarkEnd w:id="465"/>
    <w:bookmarkStart w:name="z492" w:id="466"/>
    <w:p>
      <w:pPr>
        <w:spacing w:after="0"/>
        <w:ind w:left="0"/>
        <w:jc w:val="both"/>
      </w:pPr>
      <w:r>
        <w:rPr>
          <w:rFonts w:ascii="Times New Roman"/>
          <w:b w:val="false"/>
          <w:i w:val="false"/>
          <w:color w:val="000000"/>
          <w:sz w:val="28"/>
        </w:rPr>
        <w:t>
      1. Жеке ұйғарымды шығару күні [күні]</w:t>
      </w:r>
    </w:p>
    <w:bookmarkEnd w:id="466"/>
    <w:bookmarkStart w:name="z493" w:id="467"/>
    <w:p>
      <w:pPr>
        <w:spacing w:after="0"/>
        <w:ind w:left="0"/>
        <w:jc w:val="both"/>
      </w:pPr>
      <w:r>
        <w:rPr>
          <w:rFonts w:ascii="Times New Roman"/>
          <w:b w:val="false"/>
          <w:i w:val="false"/>
          <w:color w:val="000000"/>
          <w:sz w:val="28"/>
        </w:rPr>
        <w:t>
      2. Жеке ұйғарымның мәні [мәтін]</w:t>
      </w:r>
    </w:p>
    <w:bookmarkEnd w:id="467"/>
    <w:bookmarkStart w:name="z494" w:id="468"/>
    <w:p>
      <w:pPr>
        <w:spacing w:after="0"/>
        <w:ind w:left="0"/>
        <w:jc w:val="both"/>
      </w:pPr>
      <w:r>
        <w:rPr>
          <w:rFonts w:ascii="Times New Roman"/>
          <w:b w:val="false"/>
          <w:i w:val="false"/>
          <w:color w:val="000000"/>
          <w:sz w:val="28"/>
        </w:rPr>
        <w:t>
      3. Жеке ұйғарымды жолдау күні [күні]</w:t>
      </w:r>
    </w:p>
    <w:bookmarkEnd w:id="468"/>
    <w:bookmarkStart w:name="z495" w:id="469"/>
    <w:p>
      <w:pPr>
        <w:spacing w:after="0"/>
        <w:ind w:left="0"/>
        <w:jc w:val="both"/>
      </w:pPr>
      <w:r>
        <w:rPr>
          <w:rFonts w:ascii="Times New Roman"/>
          <w:b w:val="false"/>
          <w:i w:val="false"/>
          <w:color w:val="000000"/>
          <w:sz w:val="28"/>
        </w:rPr>
        <w:t>
      4. Жеке ұйғарым кімге жолданды [мәтін]</w:t>
      </w:r>
    </w:p>
    <w:bookmarkEnd w:id="469"/>
    <w:bookmarkStart w:name="z496" w:id="470"/>
    <w:p>
      <w:pPr>
        <w:spacing w:after="0"/>
        <w:ind w:left="0"/>
        <w:jc w:val="both"/>
      </w:pPr>
      <w:r>
        <w:rPr>
          <w:rFonts w:ascii="Times New Roman"/>
          <w:b w:val="false"/>
          <w:i w:val="false"/>
          <w:color w:val="000000"/>
          <w:sz w:val="28"/>
        </w:rPr>
        <w:t>
      5. Жеке ұйғарымға жауаптардың келіп түсу күні [күні]</w:t>
      </w:r>
    </w:p>
    <w:bookmarkEnd w:id="470"/>
    <w:bookmarkStart w:name="z497" w:id="471"/>
    <w:p>
      <w:pPr>
        <w:spacing w:after="0"/>
        <w:ind w:left="0"/>
        <w:jc w:val="both"/>
      </w:pPr>
      <w:r>
        <w:rPr>
          <w:rFonts w:ascii="Times New Roman"/>
          <w:b w:val="false"/>
          <w:i w:val="false"/>
          <w:color w:val="000000"/>
          <w:sz w:val="28"/>
        </w:rPr>
        <w:t>
      6. Жауаптардың мәні [мәтін]</w:t>
      </w:r>
    </w:p>
    <w:bookmarkEnd w:id="471"/>
    <w:bookmarkStart w:name="z498" w:id="472"/>
    <w:p>
      <w:pPr>
        <w:spacing w:after="0"/>
        <w:ind w:left="0"/>
        <w:jc w:val="both"/>
      </w:pPr>
      <w:r>
        <w:rPr>
          <w:rFonts w:ascii="Times New Roman"/>
          <w:b w:val="false"/>
          <w:i w:val="false"/>
          <w:color w:val="000000"/>
          <w:sz w:val="28"/>
        </w:rPr>
        <w:t>
      11-бөлім. Іс жүргізудің аяқталуы</w:t>
      </w:r>
    </w:p>
    <w:bookmarkEnd w:id="472"/>
    <w:bookmarkStart w:name="z499" w:id="473"/>
    <w:p>
      <w:pPr>
        <w:spacing w:after="0"/>
        <w:ind w:left="0"/>
        <w:jc w:val="both"/>
      </w:pPr>
      <w:r>
        <w:rPr>
          <w:rFonts w:ascii="Times New Roman"/>
          <w:b w:val="false"/>
          <w:i w:val="false"/>
          <w:color w:val="000000"/>
          <w:sz w:val="28"/>
        </w:rPr>
        <w:t>
      1. Судьяның алдын ала қарау қаулысын беру күні [күні]</w:t>
      </w:r>
    </w:p>
    <w:bookmarkEnd w:id="473"/>
    <w:bookmarkStart w:name="z500" w:id="474"/>
    <w:p>
      <w:pPr>
        <w:spacing w:after="0"/>
        <w:ind w:left="0"/>
        <w:jc w:val="both"/>
      </w:pPr>
      <w:r>
        <w:rPr>
          <w:rFonts w:ascii="Times New Roman"/>
          <w:b w:val="false"/>
          <w:i w:val="false"/>
          <w:color w:val="000000"/>
          <w:sz w:val="28"/>
        </w:rPr>
        <w:t>
      2. Судьяның қайта қарау жөніндегі қаулыны беру күні [күні]</w:t>
      </w:r>
    </w:p>
    <w:bookmarkEnd w:id="474"/>
    <w:bookmarkStart w:name="z501" w:id="475"/>
    <w:p>
      <w:pPr>
        <w:spacing w:after="0"/>
        <w:ind w:left="0"/>
        <w:jc w:val="both"/>
      </w:pPr>
      <w:r>
        <w:rPr>
          <w:rFonts w:ascii="Times New Roman"/>
          <w:b w:val="false"/>
          <w:i w:val="false"/>
          <w:color w:val="000000"/>
          <w:sz w:val="28"/>
        </w:rPr>
        <w:t>
      3. Талап етілген істі кері қайтару күні [күні]</w:t>
      </w:r>
    </w:p>
    <w:bookmarkEnd w:id="475"/>
    <w:bookmarkStart w:name="z502" w:id="476"/>
    <w:p>
      <w:pPr>
        <w:spacing w:after="0"/>
        <w:ind w:left="0"/>
        <w:jc w:val="both"/>
      </w:pPr>
      <w:r>
        <w:rPr>
          <w:rFonts w:ascii="Times New Roman"/>
          <w:b w:val="false"/>
          <w:i w:val="false"/>
          <w:color w:val="000000"/>
          <w:sz w:val="28"/>
        </w:rPr>
        <w:t>
      4.Салыстырып тексеру жасаған алқа маманы [мәтін ]</w:t>
      </w:r>
    </w:p>
    <w:bookmarkEnd w:id="476"/>
    <w:bookmarkStart w:name="z503" w:id="477"/>
    <w:p>
      <w:pPr>
        <w:spacing w:after="0"/>
        <w:ind w:left="0"/>
        <w:jc w:val="both"/>
      </w:pPr>
      <w:r>
        <w:rPr>
          <w:rFonts w:ascii="Times New Roman"/>
          <w:b w:val="false"/>
          <w:i w:val="false"/>
          <w:color w:val="000000"/>
          <w:sz w:val="28"/>
        </w:rPr>
        <w:t>
      5. Мұрағатқа (кеңсеге) беру күні [күні]</w:t>
      </w:r>
    </w:p>
    <w:bookmarkEnd w:id="477"/>
    <w:bookmarkStart w:name="z504" w:id="478"/>
    <w:p>
      <w:pPr>
        <w:spacing w:after="0"/>
        <w:ind w:left="0"/>
        <w:jc w:val="both"/>
      </w:pPr>
      <w:r>
        <w:rPr>
          <w:rFonts w:ascii="Times New Roman"/>
          <w:b w:val="false"/>
          <w:i w:val="false"/>
          <w:color w:val="000000"/>
          <w:sz w:val="28"/>
        </w:rPr>
        <w:t>
      6. Мұрағатта салыстырып тексеру күні [күні]</w:t>
      </w:r>
    </w:p>
    <w:bookmarkEnd w:id="478"/>
    <w:bookmarkStart w:name="z505" w:id="479"/>
    <w:p>
      <w:pPr>
        <w:spacing w:after="0"/>
        <w:ind w:left="0"/>
        <w:jc w:val="both"/>
      </w:pPr>
      <w:r>
        <w:rPr>
          <w:rFonts w:ascii="Times New Roman"/>
          <w:b w:val="false"/>
          <w:i w:val="false"/>
          <w:color w:val="000000"/>
          <w:sz w:val="28"/>
        </w:rPr>
        <w:t>
      7. Салыстырып ттексеру жүргізген мұрағат маманы [мәтін]</w:t>
      </w:r>
    </w:p>
    <w:bookmarkEnd w:id="479"/>
    <w:bookmarkStart w:name="z506" w:id="480"/>
    <w:p>
      <w:pPr>
        <w:spacing w:after="0"/>
        <w:ind w:left="0"/>
        <w:jc w:val="both"/>
      </w:pPr>
      <w:r>
        <w:rPr>
          <w:rFonts w:ascii="Times New Roman"/>
          <w:b w:val="false"/>
          <w:i w:val="false"/>
          <w:color w:val="000000"/>
          <w:sz w:val="28"/>
        </w:rPr>
        <w:t>
      12-бөлім. Алдыңғы сатыларда қарау</w:t>
      </w:r>
    </w:p>
    <w:bookmarkEnd w:id="480"/>
    <w:bookmarkStart w:name="z507" w:id="481"/>
    <w:p>
      <w:pPr>
        <w:spacing w:after="0"/>
        <w:ind w:left="0"/>
        <w:jc w:val="both"/>
      </w:pPr>
      <w:r>
        <w:rPr>
          <w:rFonts w:ascii="Times New Roman"/>
          <w:b w:val="false"/>
          <w:i w:val="false"/>
          <w:color w:val="000000"/>
          <w:sz w:val="28"/>
        </w:rPr>
        <w:t>
      1-бөлімше. Бірінші сатыда қарау</w:t>
      </w:r>
    </w:p>
    <w:bookmarkEnd w:id="481"/>
    <w:bookmarkStart w:name="z508" w:id="482"/>
    <w:p>
      <w:pPr>
        <w:spacing w:after="0"/>
        <w:ind w:left="0"/>
        <w:jc w:val="both"/>
      </w:pPr>
      <w:r>
        <w:rPr>
          <w:rFonts w:ascii="Times New Roman"/>
          <w:b w:val="false"/>
          <w:i w:val="false"/>
          <w:color w:val="000000"/>
          <w:sz w:val="28"/>
        </w:rPr>
        <w:t>
      1. Бірінші сатыдағы соттың атауы [мәтін]</w:t>
      </w:r>
    </w:p>
    <w:bookmarkEnd w:id="482"/>
    <w:bookmarkStart w:name="z509" w:id="483"/>
    <w:p>
      <w:pPr>
        <w:spacing w:after="0"/>
        <w:ind w:left="0"/>
        <w:jc w:val="both"/>
      </w:pPr>
      <w:r>
        <w:rPr>
          <w:rFonts w:ascii="Times New Roman"/>
          <w:b w:val="false"/>
          <w:i w:val="false"/>
          <w:color w:val="000000"/>
          <w:sz w:val="28"/>
        </w:rPr>
        <w:t>
      2. Бірінші сатыдағы соттың азаматтық ісінің № [мәтін]</w:t>
      </w:r>
    </w:p>
    <w:bookmarkEnd w:id="483"/>
    <w:bookmarkStart w:name="z510" w:id="484"/>
    <w:p>
      <w:pPr>
        <w:spacing w:after="0"/>
        <w:ind w:left="0"/>
        <w:jc w:val="both"/>
      </w:pPr>
      <w:r>
        <w:rPr>
          <w:rFonts w:ascii="Times New Roman"/>
          <w:b w:val="false"/>
          <w:i w:val="false"/>
          <w:color w:val="000000"/>
          <w:sz w:val="28"/>
        </w:rPr>
        <w:t>
      3. Бірінші сатыдағы соттың іс жүргізу түрі [сөздік кдеректеме]</w:t>
      </w:r>
    </w:p>
    <w:bookmarkEnd w:id="484"/>
    <w:bookmarkStart w:name="z511" w:id="485"/>
    <w:p>
      <w:pPr>
        <w:spacing w:after="0"/>
        <w:ind w:left="0"/>
        <w:jc w:val="both"/>
      </w:pPr>
      <w:r>
        <w:rPr>
          <w:rFonts w:ascii="Times New Roman"/>
          <w:b w:val="false"/>
          <w:i w:val="false"/>
          <w:color w:val="000000"/>
          <w:sz w:val="28"/>
        </w:rPr>
        <w:t>
      4. Бірінші сатыдағы судьяның тегі, аты, әкесінің аты (бар болған жағдайда) [мәтін]</w:t>
      </w:r>
    </w:p>
    <w:bookmarkEnd w:id="485"/>
    <w:bookmarkStart w:name="z512" w:id="486"/>
    <w:p>
      <w:pPr>
        <w:spacing w:after="0"/>
        <w:ind w:left="0"/>
        <w:jc w:val="both"/>
      </w:pPr>
      <w:r>
        <w:rPr>
          <w:rFonts w:ascii="Times New Roman"/>
          <w:b w:val="false"/>
          <w:i w:val="false"/>
          <w:color w:val="000000"/>
          <w:sz w:val="28"/>
        </w:rPr>
        <w:t>
      5. Істің санаты (статистикалық есеп үшін) [сөздік деректеме]</w:t>
      </w:r>
    </w:p>
    <w:bookmarkEnd w:id="486"/>
    <w:bookmarkStart w:name="z513" w:id="487"/>
    <w:p>
      <w:pPr>
        <w:spacing w:after="0"/>
        <w:ind w:left="0"/>
        <w:jc w:val="both"/>
      </w:pPr>
      <w:r>
        <w:rPr>
          <w:rFonts w:ascii="Times New Roman"/>
          <w:b w:val="false"/>
          <w:i w:val="false"/>
          <w:color w:val="000000"/>
          <w:sz w:val="28"/>
        </w:rPr>
        <w:t>
      6. Істің санатына қосымша [мәтін]</w:t>
      </w:r>
    </w:p>
    <w:bookmarkEnd w:id="487"/>
    <w:bookmarkStart w:name="z514" w:id="488"/>
    <w:p>
      <w:pPr>
        <w:spacing w:after="0"/>
        <w:ind w:left="0"/>
        <w:jc w:val="both"/>
      </w:pPr>
      <w:r>
        <w:rPr>
          <w:rFonts w:ascii="Times New Roman"/>
          <w:b w:val="false"/>
          <w:i w:val="false"/>
          <w:color w:val="000000"/>
          <w:sz w:val="28"/>
        </w:rPr>
        <w:t>
      7. Шешімнің (ұйғарымның) күні [күні]</w:t>
      </w:r>
    </w:p>
    <w:bookmarkEnd w:id="488"/>
    <w:bookmarkStart w:name="z515" w:id="489"/>
    <w:p>
      <w:pPr>
        <w:spacing w:after="0"/>
        <w:ind w:left="0"/>
        <w:jc w:val="both"/>
      </w:pPr>
      <w:r>
        <w:rPr>
          <w:rFonts w:ascii="Times New Roman"/>
          <w:b w:val="false"/>
          <w:i w:val="false"/>
          <w:color w:val="000000"/>
          <w:sz w:val="28"/>
        </w:rPr>
        <w:t>
      8. Бірінші сатыдағы сот шешімі (ұйғарымы) [сөздік деректеме]</w:t>
      </w:r>
    </w:p>
    <w:bookmarkEnd w:id="489"/>
    <w:bookmarkStart w:name="z516" w:id="490"/>
    <w:p>
      <w:pPr>
        <w:spacing w:after="0"/>
        <w:ind w:left="0"/>
        <w:jc w:val="both"/>
      </w:pPr>
      <w:r>
        <w:rPr>
          <w:rFonts w:ascii="Times New Roman"/>
          <w:b w:val="false"/>
          <w:i w:val="false"/>
          <w:color w:val="000000"/>
          <w:sz w:val="28"/>
        </w:rPr>
        <w:t>
      9. Талап қоюдың мәні [мәтін]</w:t>
      </w:r>
    </w:p>
    <w:bookmarkEnd w:id="490"/>
    <w:bookmarkStart w:name="z517" w:id="491"/>
    <w:p>
      <w:pPr>
        <w:spacing w:after="0"/>
        <w:ind w:left="0"/>
        <w:jc w:val="both"/>
      </w:pPr>
      <w:r>
        <w:rPr>
          <w:rFonts w:ascii="Times New Roman"/>
          <w:b w:val="false"/>
          <w:i w:val="false"/>
          <w:color w:val="000000"/>
          <w:sz w:val="28"/>
        </w:rPr>
        <w:t>
      2-бөлімше. Апелляциялық сатыда қарау</w:t>
      </w:r>
    </w:p>
    <w:bookmarkEnd w:id="491"/>
    <w:bookmarkStart w:name="z518" w:id="492"/>
    <w:p>
      <w:pPr>
        <w:spacing w:after="0"/>
        <w:ind w:left="0"/>
        <w:jc w:val="both"/>
      </w:pPr>
      <w:r>
        <w:rPr>
          <w:rFonts w:ascii="Times New Roman"/>
          <w:b w:val="false"/>
          <w:i w:val="false"/>
          <w:color w:val="000000"/>
          <w:sz w:val="28"/>
        </w:rPr>
        <w:t>
      1. Апелляциялық сатыда қаралды [сөздік деректеме]</w:t>
      </w:r>
    </w:p>
    <w:bookmarkEnd w:id="492"/>
    <w:bookmarkStart w:name="z519" w:id="493"/>
    <w:p>
      <w:pPr>
        <w:spacing w:after="0"/>
        <w:ind w:left="0"/>
        <w:jc w:val="both"/>
      </w:pPr>
      <w:r>
        <w:rPr>
          <w:rFonts w:ascii="Times New Roman"/>
          <w:b w:val="false"/>
          <w:i w:val="false"/>
          <w:color w:val="000000"/>
          <w:sz w:val="28"/>
        </w:rPr>
        <w:t>
      2. Қаулының күні [күні]</w:t>
      </w:r>
    </w:p>
    <w:bookmarkEnd w:id="493"/>
    <w:bookmarkStart w:name="z520" w:id="494"/>
    <w:p>
      <w:pPr>
        <w:spacing w:after="0"/>
        <w:ind w:left="0"/>
        <w:jc w:val="both"/>
      </w:pPr>
      <w:r>
        <w:rPr>
          <w:rFonts w:ascii="Times New Roman"/>
          <w:b w:val="false"/>
          <w:i w:val="false"/>
          <w:color w:val="000000"/>
          <w:sz w:val="28"/>
        </w:rPr>
        <w:t>
      3. Апелляциялық сатылы сот судьяларының тегі, аты, әкесінің аты (бар болған жағдайда) [мәтін]</w:t>
      </w:r>
    </w:p>
    <w:bookmarkEnd w:id="494"/>
    <w:bookmarkStart w:name="z521" w:id="495"/>
    <w:p>
      <w:pPr>
        <w:spacing w:after="0"/>
        <w:ind w:left="0"/>
        <w:jc w:val="both"/>
      </w:pPr>
      <w:r>
        <w:rPr>
          <w:rFonts w:ascii="Times New Roman"/>
          <w:b w:val="false"/>
          <w:i w:val="false"/>
          <w:color w:val="000000"/>
          <w:sz w:val="28"/>
        </w:rPr>
        <w:t>
      4. Бірінші сатыдағы сот шешіміне және ұйғарымына қатысты сот қаулысы [сөздік деректеме]</w:t>
      </w:r>
    </w:p>
    <w:bookmarkEnd w:id="495"/>
    <w:bookmarkStart w:name="z522" w:id="496"/>
    <w:p>
      <w:pPr>
        <w:spacing w:after="0"/>
        <w:ind w:left="0"/>
        <w:jc w:val="both"/>
      </w:pPr>
      <w:r>
        <w:rPr>
          <w:rFonts w:ascii="Times New Roman"/>
          <w:b w:val="false"/>
          <w:i w:val="false"/>
          <w:color w:val="000000"/>
          <w:sz w:val="28"/>
        </w:rPr>
        <w:t>
      5. Шағым, наразылық борйынша шешім [сөздік деректеме]</w:t>
      </w:r>
    </w:p>
    <w:bookmarkEnd w:id="496"/>
    <w:bookmarkStart w:name="z523" w:id="497"/>
    <w:p>
      <w:pPr>
        <w:spacing w:after="0"/>
        <w:ind w:left="0"/>
        <w:jc w:val="both"/>
      </w:pPr>
      <w:r>
        <w:rPr>
          <w:rFonts w:ascii="Times New Roman"/>
          <w:b w:val="false"/>
          <w:i w:val="false"/>
          <w:color w:val="000000"/>
          <w:sz w:val="28"/>
        </w:rPr>
        <w:t>
      6. Апелляциялық саты қаулысының бұрыштамалық бөлігі [мәтін]</w:t>
      </w:r>
    </w:p>
    <w:bookmarkEnd w:id="497"/>
    <w:bookmarkStart w:name="z524" w:id="498"/>
    <w:p>
      <w:pPr>
        <w:spacing w:after="0"/>
        <w:ind w:left="0"/>
        <w:jc w:val="both"/>
      </w:pPr>
      <w:r>
        <w:rPr>
          <w:rFonts w:ascii="Times New Roman"/>
          <w:b w:val="false"/>
          <w:i w:val="false"/>
          <w:color w:val="000000"/>
          <w:sz w:val="28"/>
        </w:rPr>
        <w:t>
      3-бөлімше. Кассациялық сатыда қарау</w:t>
      </w:r>
    </w:p>
    <w:bookmarkEnd w:id="498"/>
    <w:bookmarkStart w:name="z525" w:id="499"/>
    <w:p>
      <w:pPr>
        <w:spacing w:after="0"/>
        <w:ind w:left="0"/>
        <w:jc w:val="both"/>
      </w:pPr>
      <w:r>
        <w:rPr>
          <w:rFonts w:ascii="Times New Roman"/>
          <w:b w:val="false"/>
          <w:i w:val="false"/>
          <w:color w:val="000000"/>
          <w:sz w:val="28"/>
        </w:rPr>
        <w:t>
      1. Қаулының күні [күні]</w:t>
      </w:r>
    </w:p>
    <w:bookmarkEnd w:id="499"/>
    <w:bookmarkStart w:name="z526" w:id="500"/>
    <w:p>
      <w:pPr>
        <w:spacing w:after="0"/>
        <w:ind w:left="0"/>
        <w:jc w:val="both"/>
      </w:pPr>
      <w:r>
        <w:rPr>
          <w:rFonts w:ascii="Times New Roman"/>
          <w:b w:val="false"/>
          <w:i w:val="false"/>
          <w:color w:val="000000"/>
          <w:sz w:val="28"/>
        </w:rPr>
        <w:t>
      2. Кассациялық сатыдағы баяндаушы-судья [мәтін]</w:t>
      </w:r>
    </w:p>
    <w:bookmarkEnd w:id="500"/>
    <w:bookmarkStart w:name="z527" w:id="501"/>
    <w:p>
      <w:pPr>
        <w:spacing w:after="0"/>
        <w:ind w:left="0"/>
        <w:jc w:val="both"/>
      </w:pPr>
      <w:r>
        <w:rPr>
          <w:rFonts w:ascii="Times New Roman"/>
          <w:b w:val="false"/>
          <w:i w:val="false"/>
          <w:color w:val="000000"/>
          <w:sz w:val="28"/>
        </w:rPr>
        <w:t>
      3. Бірінші сатыдағы сот шешімін (ұйғарымын) қарау нәтижесі [мәтін]</w:t>
      </w:r>
    </w:p>
    <w:bookmarkEnd w:id="501"/>
    <w:bookmarkStart w:name="z528" w:id="502"/>
    <w:p>
      <w:pPr>
        <w:spacing w:after="0"/>
        <w:ind w:left="0"/>
        <w:jc w:val="both"/>
      </w:pPr>
      <w:r>
        <w:rPr>
          <w:rFonts w:ascii="Times New Roman"/>
          <w:b w:val="false"/>
          <w:i w:val="false"/>
          <w:color w:val="000000"/>
          <w:sz w:val="28"/>
        </w:rPr>
        <w:t>
      4. Апелляциялық сатыдағы сот қаулысына (ұйғарымына) қатысты сот қаулысы [сөздік деректеме]</w:t>
      </w:r>
    </w:p>
    <w:bookmarkEnd w:id="502"/>
    <w:bookmarkStart w:name="z529" w:id="503"/>
    <w:p>
      <w:pPr>
        <w:spacing w:after="0"/>
        <w:ind w:left="0"/>
        <w:jc w:val="both"/>
      </w:pPr>
      <w:r>
        <w:rPr>
          <w:rFonts w:ascii="Times New Roman"/>
          <w:b w:val="false"/>
          <w:i w:val="false"/>
          <w:color w:val="000000"/>
          <w:sz w:val="28"/>
        </w:rPr>
        <w:t>
      5. Шағым, наразылық бойынша шешім [сөздік деректеме]</w:t>
      </w:r>
    </w:p>
    <w:bookmarkEnd w:id="503"/>
    <w:bookmarkStart w:name="z530" w:id="504"/>
    <w:p>
      <w:pPr>
        <w:spacing w:after="0"/>
        <w:ind w:left="0"/>
        <w:jc w:val="both"/>
      </w:pPr>
      <w:r>
        <w:rPr>
          <w:rFonts w:ascii="Times New Roman"/>
          <w:b w:val="false"/>
          <w:i w:val="false"/>
          <w:color w:val="000000"/>
          <w:sz w:val="28"/>
        </w:rPr>
        <w:t>
      6. Кассациялық саты қаулысының бұрыштамалық бөлігі [мәтін]</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