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941a" w14:textId="dfe9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тұлғаға банктік қарыз немесе микрокредит беруге жұбайының (зайыбының) келісімін алу қағидаларын, жеке тұлғаға банктік қарыз немесе микрокредит беруге жұбайының (зайыбының) келісімі қажет болатын банктік қарыздың немесе микрокредиттің ең төменгі мөлшерін бекіту туралы" Қазақстан Республикасы Қаржы нарығын реттеу және дамыту агенттігі Басқармасының 2024 жылғы 16 тамыздағы № 55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28 тамыздағы № 50 қаулысы. Қазақстан Республикасының Әділет министрлігінде 2025 жылғы 29 тамызда № 36739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қаулы </w:t>
      </w:r>
      <w:r>
        <w:rPr>
          <w:rFonts w:ascii="Times New Roman"/>
          <w:b w:val="false"/>
          <w:i w:val="false"/>
          <w:color w:val="ff0000"/>
          <w:sz w:val="28"/>
        </w:rPr>
        <w:t>31.08.2025 ж</w:t>
      </w:r>
      <w:r>
        <w:rPr>
          <w:rFonts w:ascii="Times New Roman"/>
          <w:b w:val="false"/>
          <w:i w:val="false"/>
          <w:color w:val="ff0000"/>
          <w:sz w:val="28"/>
        </w:rPr>
        <w:t>.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"Жеке тұлғаға банктік қарыз немесе микрокредит беруге жұбайының (зайыбының) келісімін алу қағидаларын, жеке тұлғаға банктік қарыз немесе микрокредит беруге жұбайының (зайыбының) келісімі қажет болатын банктік қарыздың немесе микрокредиттің ең төменгі мөлшерін бекіту туралы" Қазақстан Республикасы Қаржы нарығын реттеу және дамыту агенттігі Басқармасының 2024 жылғы 16 тамыздағы № 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34946 болып тіркелген) (бұдан әрі – қаулы) мынадай өзгерістер енгізілсін:</w:t>
      </w:r>
    </w:p>
    <w:bookmarkEnd w:id="1"/>
    <w:bookmarkStart w:name="z6" w:id="2"/>
    <w:p>
      <w:pPr>
        <w:spacing w:after="0"/>
        <w:ind w:left="0"/>
        <w:jc w:val="both"/>
      </w:pPr>
      <w:r>
        <w:rPr>
          <w:rFonts w:ascii="Times New Roman"/>
          <w:b w:val="false"/>
          <w:i w:val="false"/>
          <w:color w:val="000000"/>
          <w:sz w:val="28"/>
        </w:rPr>
        <w:t>
      тақырыбы мынадай редакцияда жазылсын:</w:t>
      </w:r>
    </w:p>
    <w:bookmarkEnd w:id="2"/>
    <w:bookmarkStart w:name="z7" w:id="3"/>
    <w:p>
      <w:pPr>
        <w:spacing w:after="0"/>
        <w:ind w:left="0"/>
        <w:jc w:val="both"/>
      </w:pPr>
      <w:r>
        <w:rPr>
          <w:rFonts w:ascii="Times New Roman"/>
          <w:b w:val="false"/>
          <w:i w:val="false"/>
          <w:color w:val="000000"/>
          <w:sz w:val="28"/>
        </w:rPr>
        <w:t>
      "Жеке тұлғаға тіркелуге жататын мүлік кепілімен қамтамасыз етілмеген тұтынушылық банктік қарыз немесе микрокредит беруге жұбайының (зайыбының) келісімін алу қағидаларын, жеке тұлғаға тұтынушылық банктік қарыз немесе микрокредит беруге жұбайының (зайыбының) келісімі қажет болатын тұтынушылық банктік қарыздың немесе микрокредиттің ең төмен мөлшерін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Мына:</w:t>
      </w:r>
    </w:p>
    <w:bookmarkEnd w:id="4"/>
    <w:bookmarkStart w:name="z10" w:id="5"/>
    <w:p>
      <w:pPr>
        <w:spacing w:after="0"/>
        <w:ind w:left="0"/>
        <w:jc w:val="both"/>
      </w:pPr>
      <w:r>
        <w:rPr>
          <w:rFonts w:ascii="Times New Roman"/>
          <w:b w:val="false"/>
          <w:i w:val="false"/>
          <w:color w:val="000000"/>
          <w:sz w:val="28"/>
        </w:rPr>
        <w:t>
      1) осы қаулыға қосымшаға сәйкес Жеке тұлғаға тіркелуге жататын мүлік кепілімен қамтамасыз етілмеген тұтынушылық банктік қарыз немесе микрокредит беруге жұбайының (зайыбының) келісімін алу қағидалары;</w:t>
      </w:r>
    </w:p>
    <w:bookmarkEnd w:id="5"/>
    <w:bookmarkStart w:name="z11" w:id="6"/>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мың еселенген айлық есептік көрсеткіш мөлшерінде жеке тұлғаға тіркелуге жататын мүлік кепілімен қамтамасыз етілмеген тұтынушылық банктік қарыз немесе микрокредит беруге жұбайының (зайыбының) келісімі қажет болатын, тіркелуге жататын мүлік кепілімен қамтамасыз етілмеген тұтынушылық банктік қарыздың немесе микрокредиттің (қайта қаржыландырылуға жататын тұтынушылық банктік қарыздар мен микрокредиттерді қоспағанда) ең төмен мөлшері бекітілсін.";</w:t>
      </w:r>
    </w:p>
    <w:bookmarkEnd w:id="6"/>
    <w:bookmarkStart w:name="z12" w:id="7"/>
    <w:p>
      <w:pPr>
        <w:spacing w:after="0"/>
        <w:ind w:left="0"/>
        <w:jc w:val="both"/>
      </w:pPr>
      <w:r>
        <w:rPr>
          <w:rFonts w:ascii="Times New Roman"/>
          <w:b w:val="false"/>
          <w:i w:val="false"/>
          <w:color w:val="000000"/>
          <w:sz w:val="28"/>
        </w:rPr>
        <w:t xml:space="preserve">
      көрсетілген қаулымен бекітілген Жеке тұлғаға банктік қарыз немесе микрокредит беруге жұбайының (зайыбының) келісімін алу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"Жеке тұлғаға тіркелуге жататын мүлік кепілімен қамтамасыз етілмеген тұтынушылық банктік қарыз немесе микрокредит беруге жұбайының (зайыбының) келісімін алу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"1. Осы Жеке тұлғаға тіркелуге жататын мүлік кепілімен қамтамасыз етілмеген тұтынушылық банктік қарыз немесе микрокредит беруге жұбайының (зайыбының) келісімін алу қағидалары (бұдан әрі – Қағидалар) "Қазақстан Республикасындағы банктер және банк қызметі туралы" Қазақстан Республикасының Заңы 34-бабының </w:t>
      </w:r>
      <w:r>
        <w:rPr>
          <w:rFonts w:ascii="Times New Roman"/>
          <w:b w:val="false"/>
          <w:i w:val="false"/>
          <w:color w:val="000000"/>
          <w:sz w:val="28"/>
        </w:rPr>
        <w:t>5-2-тармағына</w:t>
      </w:r>
      <w:r>
        <w:rPr>
          <w:rFonts w:ascii="Times New Roman"/>
          <w:b w:val="false"/>
          <w:i w:val="false"/>
          <w:color w:val="000000"/>
          <w:sz w:val="28"/>
        </w:rPr>
        <w:t xml:space="preserve">, "Микроқаржылық қызмет туралы" Қазақстан Республикасының Заңы 3-бабының </w:t>
      </w:r>
      <w:r>
        <w:rPr>
          <w:rFonts w:ascii="Times New Roman"/>
          <w:b w:val="false"/>
          <w:i w:val="false"/>
          <w:color w:val="000000"/>
          <w:sz w:val="28"/>
        </w:rPr>
        <w:t>3-3-тармағына</w:t>
      </w:r>
      <w:r>
        <w:rPr>
          <w:rFonts w:ascii="Times New Roman"/>
          <w:b w:val="false"/>
          <w:i w:val="false"/>
          <w:color w:val="000000"/>
          <w:sz w:val="28"/>
        </w:rPr>
        <w:t xml:space="preserve"> сәйкес әзірленді және екінші деңгейдегі банктердің, банк операцияларының жекелеген түрлерін жүзеге асыратын ұйымдардың, микроқаржылық қызметті жүзеге асыратын ұйымдардың (бұдан әрі – кредитор) жеке тұлғаның жұбайының (зайыбының) осы қаулының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белгіленген ең төмен мөлшерге тең немесе одан жоғары сомаға, тіркелуге жататын мүлік кепілімен қамтамасыз етілмеген тұтынушылық банктік қарыз немесе микрокредит (бұдан әрі – кредит) беруге келісімін алу тәртібін айқындайды.".</w:t>
      </w:r>
    </w:p>
    <w:bookmarkEnd w:id="9"/>
    <w:bookmarkStart w:name="z17" w:id="10"/>
    <w:p>
      <w:pPr>
        <w:spacing w:after="0"/>
        <w:ind w:left="0"/>
        <w:jc w:val="both"/>
      </w:pPr>
      <w:r>
        <w:rPr>
          <w:rFonts w:ascii="Times New Roman"/>
          <w:b w:val="false"/>
          <w:i w:val="false"/>
          <w:color w:val="000000"/>
          <w:sz w:val="28"/>
        </w:rPr>
        <w:t>
      2. Іс-қимылды қадағалау департаменті Қазақстан Республикасының заңнамасында белгіленген тәртіппен:</w:t>
      </w:r>
    </w:p>
    <w:bookmarkEnd w:id="10"/>
    <w:bookmarkStart w:name="z18" w:id="1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2"/>
    <w:bookmarkStart w:name="z20" w:id="1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3"/>
    <w:bookmarkStart w:name="z21" w:id="1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4"/>
    <w:bookmarkStart w:name="z22" w:id="15"/>
    <w:p>
      <w:pPr>
        <w:spacing w:after="0"/>
        <w:ind w:left="0"/>
        <w:jc w:val="both"/>
      </w:pPr>
      <w:r>
        <w:rPr>
          <w:rFonts w:ascii="Times New Roman"/>
          <w:b w:val="false"/>
          <w:i w:val="false"/>
          <w:color w:val="000000"/>
          <w:sz w:val="28"/>
        </w:rPr>
        <w:t>
      4. Осы қаулы ресми жариялануға тиіс және 2025 жылғы 31 тамыздан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0"/>
              <w:ind w:left="0"/>
              <w:jc w:val="left"/>
            </w:pP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