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71eb" w14:textId="3cd7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сөндіруді ұйымдастыру қағидаларын бекіту туралы" Қазақстан Республикасы Ішкі істер министрінің 2017 жылғы 26 маусымдағы № 446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28 тамыздағы № 376 бұйрығы. Қазақстан Республикасының Әділет министрлігінде 2025 жылғы 29 тамызда № 36733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 сөндіруді ұйымдастыру қағидаларын бекіту туралы" Қазақстан Республикасы Ішкі істер министрінің 2017 жылғы 26 маусымдағы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мынандай редакцияда жазылсын:</w:t>
      </w:r>
    </w:p>
    <w:bookmarkEnd w:id="2"/>
    <w:bookmarkStart w:name="z7" w:id="3"/>
    <w:p>
      <w:pPr>
        <w:spacing w:after="0"/>
        <w:ind w:left="0"/>
        <w:jc w:val="both"/>
      </w:pPr>
      <w:r>
        <w:rPr>
          <w:rFonts w:ascii="Times New Roman"/>
          <w:b w:val="false"/>
          <w:i w:val="false"/>
          <w:color w:val="000000"/>
          <w:sz w:val="28"/>
        </w:rPr>
        <w:t xml:space="preserve">
      "Азаматтық қорғау туралы" Қазақстан Республикасының Заңының 12-бабының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Өрт сөндіруді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5-1-тармақпен толықтырылсын: </w:t>
      </w:r>
    </w:p>
    <w:bookmarkStart w:name="z10" w:id="5"/>
    <w:p>
      <w:pPr>
        <w:spacing w:after="0"/>
        <w:ind w:left="0"/>
        <w:jc w:val="both"/>
      </w:pPr>
      <w:r>
        <w:rPr>
          <w:rFonts w:ascii="Times New Roman"/>
          <w:b w:val="false"/>
          <w:i w:val="false"/>
          <w:color w:val="000000"/>
          <w:sz w:val="28"/>
        </w:rPr>
        <w:t>
      "5-1) өртті сөндіру жетекшісі (бұдан әрі – ӨСЖ) – уәкілетті, жергілікті атқарушы органның және (немесе) кәсіби және салалық өртке қарсы қызметтің өрт орнына келген аға лауазымды тұлғасы;";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"8. Шақыруларды қабылдауды және өңдеуді белгіленген тәртіппен Өрт байланысының орталық пункті (бұдан әрі – ӨБОП), өртке қарсы қызмет бөлімінің байланыс пунктінің (бұдан әрі – ББП) кезекші диспетчері (радиотелефонист) жүзеге асырады және оған мыналар кіреді:</w:t>
      </w:r>
    </w:p>
    <w:bookmarkEnd w:id="6"/>
    <w:bookmarkStart w:name="z13" w:id="7"/>
    <w:p>
      <w:pPr>
        <w:spacing w:after="0"/>
        <w:ind w:left="0"/>
        <w:jc w:val="both"/>
      </w:pPr>
      <w:r>
        <w:rPr>
          <w:rFonts w:ascii="Times New Roman"/>
          <w:b w:val="false"/>
          <w:i w:val="false"/>
          <w:color w:val="000000"/>
          <w:sz w:val="28"/>
        </w:rPr>
        <w:t>
      ақпаратты қабылдау және тіркеу;</w:t>
      </w:r>
    </w:p>
    <w:bookmarkEnd w:id="7"/>
    <w:bookmarkStart w:name="z14" w:id="8"/>
    <w:p>
      <w:pPr>
        <w:spacing w:after="0"/>
        <w:ind w:left="0"/>
        <w:jc w:val="both"/>
      </w:pPr>
      <w:r>
        <w:rPr>
          <w:rFonts w:ascii="Times New Roman"/>
          <w:b w:val="false"/>
          <w:i w:val="false"/>
          <w:color w:val="000000"/>
          <w:sz w:val="28"/>
        </w:rPr>
        <w:t>
      алынған ақпаратты бағалау және шығу кестесінде (күштер мен құралдарды жұмылдыру жоспарында) көзделген күштер мен құралдарды шақыру орнына жіберу туралы шешім қабылдау;</w:t>
      </w:r>
    </w:p>
    <w:bookmarkEnd w:id="8"/>
    <w:bookmarkStart w:name="z15" w:id="9"/>
    <w:p>
      <w:pPr>
        <w:spacing w:after="0"/>
        <w:ind w:left="0"/>
        <w:jc w:val="both"/>
      </w:pPr>
      <w:r>
        <w:rPr>
          <w:rFonts w:ascii="Times New Roman"/>
          <w:b w:val="false"/>
          <w:i w:val="false"/>
          <w:color w:val="000000"/>
          <w:sz w:val="28"/>
        </w:rPr>
        <w:t>
      "дабыл" сигналын беру немесе өрт сөндіру бөлімін (бекетін), құтқару бөлімшесін радиостанция бойынша не басқа да қолда бар байланыс құралдары бойынша шығару;</w:t>
      </w:r>
    </w:p>
    <w:bookmarkEnd w:id="9"/>
    <w:bookmarkStart w:name="z16" w:id="10"/>
    <w:p>
      <w:pPr>
        <w:spacing w:after="0"/>
        <w:ind w:left="0"/>
        <w:jc w:val="both"/>
      </w:pPr>
      <w:r>
        <w:rPr>
          <w:rFonts w:ascii="Times New Roman"/>
          <w:b w:val="false"/>
          <w:i w:val="false"/>
          <w:color w:val="000000"/>
          <w:sz w:val="28"/>
        </w:rPr>
        <w:t xml:space="preserve">
      қарауылды басқаратын лауазымды адамға немесе кезекші ауысым (бұдан әрі – қарауыл бастығына (аға инженер), осы Қағидаларға-Қағидаларға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өртке ӨСБ (МӨСБ) кезекші қарауылының шығуына жолдама тапсыру (беру), сондай-ақ өрт сөндіру жедел жоспары мен карточкаларын, болған жағдайда беру;</w:t>
      </w:r>
    </w:p>
    <w:bookmarkEnd w:id="10"/>
    <w:bookmarkStart w:name="z17" w:id="11"/>
    <w:p>
      <w:pPr>
        <w:spacing w:after="0"/>
        <w:ind w:left="0"/>
        <w:jc w:val="both"/>
      </w:pPr>
      <w:r>
        <w:rPr>
          <w:rFonts w:ascii="Times New Roman"/>
          <w:b w:val="false"/>
          <w:i w:val="false"/>
          <w:color w:val="000000"/>
          <w:sz w:val="28"/>
        </w:rPr>
        <w:t>
      лауазымды адамдарды шақыру (өрт) объектісі туралы қолда бар ақпаратпен қамтамасыз ету.";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"15. Жолға шыққан кезде өрттің жойылғаны немесе оның болмауы туралы мәліметті алған жағдайда аға бастықтың, кезекші өрт сөндіру қызметі (бұдан әрі – ӨСКҚ) қызметкерінің, ӨБОП кезекші диспетчерінің оралу туралы өкімі болған жағдайлардан басқа өрт сөндіру бөлімшесі шақыру орнына (өртке) келуі керек.";</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"17. Өртке барар жолда басқа өртті байқаған жағдайда бөлімшені басқаратын басшы оны сөндіруге күштер мен құралдардың бір бөлігін бөледі (жағдайға байланысты) және тез арада ӨБОП-ке (ББП) осы өрт, қабылданған шешім туралы хабарлайды.";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xml:space="preserve">
      "19. Бару жолында бөлімшенің аға бастығы ӨБОП-мен (ББП) үздіксіз байланыста болады. Өрт сөндіру автокөлігінің тоқтап қалуының барлық жағдайлары туралы ӨБОП-не (ББП) хабарланады.";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26. Барлауды өрт сөндіру жетекшісі және оның тапсырмасы бойынша басқа адамдар басқарады.</w:t>
      </w:r>
    </w:p>
    <w:bookmarkEnd w:id="15"/>
    <w:bookmarkStart w:name="z26" w:id="16"/>
    <w:p>
      <w:pPr>
        <w:spacing w:after="0"/>
        <w:ind w:left="0"/>
        <w:jc w:val="both"/>
      </w:pPr>
      <w:r>
        <w:rPr>
          <w:rFonts w:ascii="Times New Roman"/>
          <w:b w:val="false"/>
          <w:i w:val="false"/>
          <w:color w:val="000000"/>
          <w:sz w:val="28"/>
        </w:rPr>
        <w:t>
      Барлауды әрбір командир және өрт сөндіруге қатысушы өзінің жұмыс учаскесінде жүргізеді, шақыру орнынан алғашқы ақпаратты ӨСЖ келгенге дейін, өрт сөндіруші-құтқарушы-мотоциклшілер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"68. Өртті оқшаулауға күштер мен құралдар жетіспеген жағдайда жауынгерлік тапсырманы қысқа уақытта орындау үшін қосымша өртке қарсы қызметтің күштері мен құралдарын, сондай-ақ кәсіби өртке қарсы қызметтерді, ерікті өртке қарсы құралымдарды, халықты, әскери бөлімдерді және ішкі істер органдары бөлімдерін шақыру қажет.</w:t>
      </w:r>
    </w:p>
    <w:bookmarkEnd w:id="17"/>
    <w:bookmarkStart w:name="z29" w:id="18"/>
    <w:p>
      <w:pPr>
        <w:spacing w:after="0"/>
        <w:ind w:left="0"/>
        <w:jc w:val="both"/>
      </w:pPr>
      <w:r>
        <w:rPr>
          <w:rFonts w:ascii="Times New Roman"/>
          <w:b w:val="false"/>
          <w:i w:val="false"/>
          <w:color w:val="000000"/>
          <w:sz w:val="28"/>
        </w:rPr>
        <w:t>
      Бұл жағдайда қосымша күштер мен құралдар келгенше бірінші өрт сөндіру бөлімдері өрттің өршуін тоқтатуға шаралар қолдануға тиісті.";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xml:space="preserve">
      "91. Ақпарат байланысы ӨСБ, өрт сөндіру жедел штабы, ӨБОП (ББП) арасында радиостанция және телефон арқылы орнатылады. </w:t>
      </w:r>
    </w:p>
    <w:bookmarkEnd w:id="19"/>
    <w:bookmarkStart w:name="z32" w:id="20"/>
    <w:p>
      <w:pPr>
        <w:spacing w:after="0"/>
        <w:ind w:left="0"/>
        <w:jc w:val="both"/>
      </w:pPr>
      <w:r>
        <w:rPr>
          <w:rFonts w:ascii="Times New Roman"/>
          <w:b w:val="false"/>
          <w:i w:val="false"/>
          <w:color w:val="000000"/>
          <w:sz w:val="28"/>
        </w:rPr>
        <w:t>
      Бұл байланыс өрттегі және бару жолындағы ӨБОП немесе ББП және бөлімшелер арасында өрттегі жағдай және оны сөндіру барысы, қосымша күштер мен құралдарды шақыру туралы өзара ақпараттарды, сондай-ақ ӨСБ талаптарын су өткізу, газ авариялық, энергетикалық, медициналық және өзге қызметтерге жеткізуді қамтамасыз етуі қажет.";</w:t>
      </w:r>
    </w:p>
    <w:bookmarkEnd w:id="20"/>
    <w:bookmarkStart w:name="z33" w:id="21"/>
    <w:p>
      <w:pPr>
        <w:spacing w:after="0"/>
        <w:ind w:left="0"/>
        <w:jc w:val="both"/>
      </w:pPr>
      <w:r>
        <w:rPr>
          <w:rFonts w:ascii="Times New Roman"/>
          <w:b w:val="false"/>
          <w:i w:val="false"/>
          <w:color w:val="000000"/>
          <w:sz w:val="28"/>
        </w:rPr>
        <w:t xml:space="preserve">
      мынадай мазмұндағы 111-1-тармақпен толықтырылсын: </w:t>
      </w:r>
    </w:p>
    <w:bookmarkEnd w:id="21"/>
    <w:bookmarkStart w:name="z34" w:id="22"/>
    <w:p>
      <w:pPr>
        <w:spacing w:after="0"/>
        <w:ind w:left="0"/>
        <w:jc w:val="both"/>
      </w:pPr>
      <w:r>
        <w:rPr>
          <w:rFonts w:ascii="Times New Roman"/>
          <w:b w:val="false"/>
          <w:i w:val="false"/>
          <w:color w:val="000000"/>
          <w:sz w:val="28"/>
        </w:rPr>
        <w:t>
      "111-1. Бөлімшеге оралғаннан кейін өрт туралы актілер азаматтық қорғау саласындағы уәкілетті органның аумақтық бөлімшесінің қызметкері басшылық жасайтын комиссия әрбір өртке оны жойғаннан кейін бір тәулік ішінде жасайды. Комиссия құрамына ТЖ-дан зардап шеккен заңды тұлға немесе жеке тұлға өкілдері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органның аумақтық бөлімшелеріне зардап шеккендерден, сақтандыру ұйымдарынан немесе басқа да көздерден түскен өрт туралы актіні ақпарат сәттен бастап екі тәуліктен кешіктірілмей сол құрамдағы комиссия кемінде екі данада жасайды.</w:t>
      </w:r>
    </w:p>
    <w:bookmarkEnd w:id="22"/>
    <w:bookmarkStart w:name="z35" w:id="23"/>
    <w:p>
      <w:pPr>
        <w:spacing w:after="0"/>
        <w:ind w:left="0"/>
        <w:jc w:val="both"/>
      </w:pPr>
      <w:r>
        <w:rPr>
          <w:rFonts w:ascii="Times New Roman"/>
          <w:b w:val="false"/>
          <w:i w:val="false"/>
          <w:color w:val="000000"/>
          <w:sz w:val="28"/>
        </w:rPr>
        <w:t>
      Акті оған комиссия қол қойғаннан кейін өрт фактісі бойынша тексеру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қорытынды (өрт сынақ зерттеу зертханасы), сараптама (өрт-техникалық), не ұйымның бухгалтерлік есептілік құжаттары, сақтандыру ұйымдарының мәліметтері, сот органдарының шешімдерінен үзінділер немесе мүлік иелерінің құжаттары ұсынылғаннан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мынадай редакцияда жазылсын:</w:t>
      </w:r>
    </w:p>
    <w:bookmarkStart w:name="z37" w:id="24"/>
    <w:p>
      <w:pPr>
        <w:spacing w:after="0"/>
        <w:ind w:left="0"/>
        <w:jc w:val="both"/>
      </w:pPr>
      <w:r>
        <w:rPr>
          <w:rFonts w:ascii="Times New Roman"/>
          <w:b w:val="false"/>
          <w:i w:val="false"/>
          <w:color w:val="000000"/>
          <w:sz w:val="28"/>
        </w:rPr>
        <w:t>
      "113. Тұрақты орналасу орнына келгеннен соң күштер мен құралдарды 10 минуттан аспайтын уақыт аралығында әзірлікке келтіру бойынша шаралар қолданылады. Қарауылдың шығуға даярлығы ӨБОП (ББП) хабарланады.";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мынадай редакцияда жазылсын:</w:t>
      </w:r>
    </w:p>
    <w:bookmarkStart w:name="z39" w:id="25"/>
    <w:p>
      <w:pPr>
        <w:spacing w:after="0"/>
        <w:ind w:left="0"/>
        <w:jc w:val="both"/>
      </w:pPr>
      <w:r>
        <w:rPr>
          <w:rFonts w:ascii="Times New Roman"/>
          <w:b w:val="false"/>
          <w:i w:val="false"/>
          <w:color w:val="000000"/>
          <w:sz w:val="28"/>
        </w:rPr>
        <w:t>
      "134. ӨСБ:</w:t>
      </w:r>
    </w:p>
    <w:bookmarkEnd w:id="25"/>
    <w:bookmarkStart w:name="z40" w:id="26"/>
    <w:p>
      <w:pPr>
        <w:spacing w:after="0"/>
        <w:ind w:left="0"/>
        <w:jc w:val="both"/>
      </w:pPr>
      <w:r>
        <w:rPr>
          <w:rFonts w:ascii="Times New Roman"/>
          <w:b w:val="false"/>
          <w:i w:val="false"/>
          <w:color w:val="000000"/>
          <w:sz w:val="28"/>
        </w:rPr>
        <w:t xml:space="preserve">
      барлау жүргізуі және өрттегі жағдайды бағалауы; </w:t>
      </w:r>
    </w:p>
    <w:bookmarkEnd w:id="26"/>
    <w:bookmarkStart w:name="z41" w:id="27"/>
    <w:p>
      <w:pPr>
        <w:spacing w:after="0"/>
        <w:ind w:left="0"/>
        <w:jc w:val="both"/>
      </w:pPr>
      <w:r>
        <w:rPr>
          <w:rFonts w:ascii="Times New Roman"/>
          <w:b w:val="false"/>
          <w:i w:val="false"/>
          <w:color w:val="000000"/>
          <w:sz w:val="28"/>
        </w:rPr>
        <w:t>
      қолдағы бар күштер мен құралдарды қолдана отырып, адамдарды құтқаруды жедел ұйымдастырып, оны жеке басқаруы, үрейді болдырмауы;</w:t>
      </w:r>
    </w:p>
    <w:bookmarkEnd w:id="27"/>
    <w:bookmarkStart w:name="z42" w:id="28"/>
    <w:p>
      <w:pPr>
        <w:spacing w:after="0"/>
        <w:ind w:left="0"/>
        <w:jc w:val="both"/>
      </w:pPr>
      <w:r>
        <w:rPr>
          <w:rFonts w:ascii="Times New Roman"/>
          <w:b w:val="false"/>
          <w:i w:val="false"/>
          <w:color w:val="000000"/>
          <w:sz w:val="28"/>
        </w:rPr>
        <w:t>
      осы Қағидаларға 11-қосымшасына сәйкес шешуші бағытты, күштер мен құралдардың қажетті санын, өрттегі іс-қимылдардың тәсілдері мен әдістерін айқындауы;</w:t>
      </w:r>
    </w:p>
    <w:bookmarkEnd w:id="28"/>
    <w:bookmarkStart w:name="z43" w:id="29"/>
    <w:p>
      <w:pPr>
        <w:spacing w:after="0"/>
        <w:ind w:left="0"/>
        <w:jc w:val="both"/>
      </w:pPr>
      <w:r>
        <w:rPr>
          <w:rFonts w:ascii="Times New Roman"/>
          <w:b w:val="false"/>
          <w:i w:val="false"/>
          <w:color w:val="000000"/>
          <w:sz w:val="28"/>
        </w:rPr>
        <w:t xml:space="preserve">
      бөлімшелерге тапсырма беруі, олардың өзара іс-қимылын ұйымдастыруы және қойылған міндеттердің орындалуын қамтамасыз етуі; </w:t>
      </w:r>
    </w:p>
    <w:bookmarkEnd w:id="29"/>
    <w:bookmarkStart w:name="z44" w:id="30"/>
    <w:p>
      <w:pPr>
        <w:spacing w:after="0"/>
        <w:ind w:left="0"/>
        <w:jc w:val="both"/>
      </w:pPr>
      <w:r>
        <w:rPr>
          <w:rFonts w:ascii="Times New Roman"/>
          <w:b w:val="false"/>
          <w:i w:val="false"/>
          <w:color w:val="000000"/>
          <w:sz w:val="28"/>
        </w:rPr>
        <w:t xml:space="preserve">
      өрттегі жағдайдың өзгеруін үнемі бақылауы және тиісті шешім қабылдауы; </w:t>
      </w:r>
    </w:p>
    <w:bookmarkEnd w:id="30"/>
    <w:bookmarkStart w:name="z45" w:id="31"/>
    <w:p>
      <w:pPr>
        <w:spacing w:after="0"/>
        <w:ind w:left="0"/>
        <w:jc w:val="both"/>
      </w:pPr>
      <w:r>
        <w:rPr>
          <w:rFonts w:ascii="Times New Roman"/>
          <w:b w:val="false"/>
          <w:i w:val="false"/>
          <w:color w:val="000000"/>
          <w:sz w:val="28"/>
        </w:rPr>
        <w:t xml:space="preserve">
      өрт болған жерге келген кезде, оның сырт көріністері бойынша ӨБОП (ББП) ақпарат беруі; </w:t>
      </w:r>
    </w:p>
    <w:bookmarkEnd w:id="31"/>
    <w:bookmarkStart w:name="z46" w:id="32"/>
    <w:p>
      <w:pPr>
        <w:spacing w:after="0"/>
        <w:ind w:left="0"/>
        <w:jc w:val="both"/>
      </w:pPr>
      <w:r>
        <w:rPr>
          <w:rFonts w:ascii="Times New Roman"/>
          <w:b w:val="false"/>
          <w:i w:val="false"/>
          <w:color w:val="000000"/>
          <w:sz w:val="28"/>
        </w:rPr>
        <w:t xml:space="preserve">
      шешім қабылдағаннан және бұйрық берілгеннен кейін диспетчерге тікелей өзі немесе жедел өрт сөндіру штабы арқылы өрт сөндіру объектісінің мекенжайы, оның жедел-тактикалық сипаттамасы, не жанып жатқандығы (немесе жанғандығы), өрттің ауданы, адамдардың өміріне қатердің болуы мен өрттің өршу қаупі туралы, іс-қимылға қандай күштер мен құралдар енгізілгендігі, қосымша күштер мен құралдардың қажеттілігін хабарлауы; </w:t>
      </w:r>
    </w:p>
    <w:bookmarkEnd w:id="32"/>
    <w:bookmarkStart w:name="z47" w:id="33"/>
    <w:p>
      <w:pPr>
        <w:spacing w:after="0"/>
        <w:ind w:left="0"/>
        <w:jc w:val="both"/>
      </w:pPr>
      <w:r>
        <w:rPr>
          <w:rFonts w:ascii="Times New Roman"/>
          <w:b w:val="false"/>
          <w:i w:val="false"/>
          <w:color w:val="000000"/>
          <w:sz w:val="28"/>
        </w:rPr>
        <w:t xml:space="preserve">
      бұдан әрі ӨБОП (ББП) тұрақты байланыс ұстап, қабылдаған шешімдер және өрттегі жағдайдың ахуалы туралы мерзім мерзіммен хабарлауы; </w:t>
      </w:r>
    </w:p>
    <w:bookmarkEnd w:id="33"/>
    <w:bookmarkStart w:name="z48" w:id="34"/>
    <w:p>
      <w:pPr>
        <w:spacing w:after="0"/>
        <w:ind w:left="0"/>
        <w:jc w:val="both"/>
      </w:pPr>
      <w:r>
        <w:rPr>
          <w:rFonts w:ascii="Times New Roman"/>
          <w:b w:val="false"/>
          <w:i w:val="false"/>
          <w:color w:val="000000"/>
          <w:sz w:val="28"/>
        </w:rPr>
        <w:t xml:space="preserve">
      қосымша күштер мен құралдарды бір уақытта шақыру және олардың кездесуін ұйымдастыруы; </w:t>
      </w:r>
    </w:p>
    <w:bookmarkEnd w:id="34"/>
    <w:bookmarkStart w:name="z49" w:id="35"/>
    <w:p>
      <w:pPr>
        <w:spacing w:after="0"/>
        <w:ind w:left="0"/>
        <w:jc w:val="both"/>
      </w:pPr>
      <w:r>
        <w:rPr>
          <w:rFonts w:ascii="Times New Roman"/>
          <w:b w:val="false"/>
          <w:i w:val="false"/>
          <w:color w:val="000000"/>
          <w:sz w:val="28"/>
        </w:rPr>
        <w:t xml:space="preserve">
      өртке аға лауазымды тұлға келген соң жағдайды, өрт сөндіру жөнінде қабылдаған шешімдер туралы, өрт орнында қандай күштер мен құралдардың барын, іс-қимылға енгізгендігін, қосымша шақырылған туралы баяндауы; </w:t>
      </w:r>
    </w:p>
    <w:bookmarkEnd w:id="35"/>
    <w:bookmarkStart w:name="z50" w:id="36"/>
    <w:p>
      <w:pPr>
        <w:spacing w:after="0"/>
        <w:ind w:left="0"/>
        <w:jc w:val="both"/>
      </w:pPr>
      <w:r>
        <w:rPr>
          <w:rFonts w:ascii="Times New Roman"/>
          <w:b w:val="false"/>
          <w:i w:val="false"/>
          <w:color w:val="000000"/>
          <w:sz w:val="28"/>
        </w:rPr>
        <w:t xml:space="preserve">
      жағдайға байланысты өрттегі жедел штабты ұйымдастыруы және олардың орналасу орнын айқындауы; </w:t>
      </w:r>
    </w:p>
    <w:bookmarkEnd w:id="36"/>
    <w:bookmarkStart w:name="z51" w:id="37"/>
    <w:p>
      <w:pPr>
        <w:spacing w:after="0"/>
        <w:ind w:left="0"/>
        <w:jc w:val="both"/>
      </w:pPr>
      <w:r>
        <w:rPr>
          <w:rFonts w:ascii="Times New Roman"/>
          <w:b w:val="false"/>
          <w:i w:val="false"/>
          <w:color w:val="000000"/>
          <w:sz w:val="28"/>
        </w:rPr>
        <w:t xml:space="preserve">
      жедел өрт сөндіру штабына өрттегі жағдай, жұмылдырылған күштер мен құралдар, олардың орналасуы және бұрын қабылданған шешімдер туралы хабарлама беруі; </w:t>
      </w:r>
    </w:p>
    <w:bookmarkEnd w:id="37"/>
    <w:bookmarkStart w:name="z52" w:id="38"/>
    <w:p>
      <w:pPr>
        <w:spacing w:after="0"/>
        <w:ind w:left="0"/>
        <w:jc w:val="both"/>
      </w:pPr>
      <w:r>
        <w:rPr>
          <w:rFonts w:ascii="Times New Roman"/>
          <w:b w:val="false"/>
          <w:i w:val="false"/>
          <w:color w:val="000000"/>
          <w:sz w:val="28"/>
        </w:rPr>
        <w:t xml:space="preserve">
      өздерінің орналасқан орны туралы жедел штабты хабардар етуі және оларды барлық қабылданған шешімдер туралы хабарлауы; </w:t>
      </w:r>
    </w:p>
    <w:bookmarkEnd w:id="38"/>
    <w:bookmarkStart w:name="z53" w:id="39"/>
    <w:p>
      <w:pPr>
        <w:spacing w:after="0"/>
        <w:ind w:left="0"/>
        <w:jc w:val="both"/>
      </w:pPr>
      <w:r>
        <w:rPr>
          <w:rFonts w:ascii="Times New Roman"/>
          <w:b w:val="false"/>
          <w:i w:val="false"/>
          <w:color w:val="000000"/>
          <w:sz w:val="28"/>
        </w:rPr>
        <w:t xml:space="preserve">
      тікелей немесе жедел өрт сөндіру штабы арқылы өрттегі жауынгерлік іс-қимылдармен қамтамасыз етуі; </w:t>
      </w:r>
    </w:p>
    <w:bookmarkEnd w:id="39"/>
    <w:bookmarkStart w:name="z54" w:id="40"/>
    <w:p>
      <w:pPr>
        <w:spacing w:after="0"/>
        <w:ind w:left="0"/>
        <w:jc w:val="both"/>
      </w:pPr>
      <w:r>
        <w:rPr>
          <w:rFonts w:ascii="Times New Roman"/>
          <w:b w:val="false"/>
          <w:i w:val="false"/>
          <w:color w:val="000000"/>
          <w:sz w:val="28"/>
        </w:rPr>
        <w:t xml:space="preserve">
      еңбекті қорғау мен техника қауіпсіздігінің қағидалары талаптарының орындалуын қамтамасыз етуі, өрт сөндіруге қатысушыларға олардың өмірі мен денсаулығына қауіп туындағандығы туралы ақпарат жеткізуі; </w:t>
      </w:r>
    </w:p>
    <w:bookmarkEnd w:id="40"/>
    <w:bookmarkStart w:name="z55" w:id="41"/>
    <w:p>
      <w:pPr>
        <w:spacing w:after="0"/>
        <w:ind w:left="0"/>
        <w:jc w:val="both"/>
      </w:pPr>
      <w:r>
        <w:rPr>
          <w:rFonts w:ascii="Times New Roman"/>
          <w:b w:val="false"/>
          <w:i w:val="false"/>
          <w:color w:val="000000"/>
          <w:sz w:val="28"/>
        </w:rPr>
        <w:t xml:space="preserve">
      аға басшы құрам арасынан техника қауіпсіздігінің сақталуына жауапты тұлғаны тағайындауы; </w:t>
      </w:r>
    </w:p>
    <w:bookmarkEnd w:id="41"/>
    <w:bookmarkStart w:name="z56" w:id="42"/>
    <w:p>
      <w:pPr>
        <w:spacing w:after="0"/>
        <w:ind w:left="0"/>
        <w:jc w:val="both"/>
      </w:pPr>
      <w:r>
        <w:rPr>
          <w:rFonts w:ascii="Times New Roman"/>
          <w:b w:val="false"/>
          <w:i w:val="false"/>
          <w:color w:val="000000"/>
          <w:sz w:val="28"/>
        </w:rPr>
        <w:t xml:space="preserve">
      қажетіне қарай алғашқы көмек пунктін ұйымдастыруы; </w:t>
      </w:r>
    </w:p>
    <w:bookmarkEnd w:id="42"/>
    <w:bookmarkStart w:name="z57" w:id="43"/>
    <w:p>
      <w:pPr>
        <w:spacing w:after="0"/>
        <w:ind w:left="0"/>
        <w:jc w:val="both"/>
      </w:pPr>
      <w:r>
        <w:rPr>
          <w:rFonts w:ascii="Times New Roman"/>
          <w:b w:val="false"/>
          <w:i w:val="false"/>
          <w:color w:val="000000"/>
          <w:sz w:val="28"/>
        </w:rPr>
        <w:t xml:space="preserve">
      күштер мен құралдардың резервін құруы, жұмыс істеушілердің демалуына, жылынуына және құрғақ киім ауыстырып киюіне мүмкіндік беріп мерзім бойынша оларды ауыстыруы; </w:t>
      </w:r>
    </w:p>
    <w:bookmarkEnd w:id="43"/>
    <w:bookmarkStart w:name="z58" w:id="44"/>
    <w:p>
      <w:pPr>
        <w:spacing w:after="0"/>
        <w:ind w:left="0"/>
        <w:jc w:val="both"/>
      </w:pPr>
      <w:r>
        <w:rPr>
          <w:rFonts w:ascii="Times New Roman"/>
          <w:b w:val="false"/>
          <w:i w:val="false"/>
          <w:color w:val="000000"/>
          <w:sz w:val="28"/>
        </w:rPr>
        <w:t xml:space="preserve">
      өртке әртүрлі бағыттан күштер мен құралдар келген жағдайда, тыл бастығына жүріп тұру және байланыс құралдары бар көмекшілерді бөлуі; </w:t>
      </w:r>
    </w:p>
    <w:bookmarkEnd w:id="44"/>
    <w:bookmarkStart w:name="z59" w:id="45"/>
    <w:p>
      <w:pPr>
        <w:spacing w:after="0"/>
        <w:ind w:left="0"/>
        <w:jc w:val="both"/>
      </w:pPr>
      <w:r>
        <w:rPr>
          <w:rFonts w:ascii="Times New Roman"/>
          <w:b w:val="false"/>
          <w:i w:val="false"/>
          <w:color w:val="000000"/>
          <w:sz w:val="28"/>
        </w:rPr>
        <w:t xml:space="preserve">
      өрт сөндіру барысында жұмыстың қарқынын тоқтатпай су қорын тауысқан өрт сөндіру автоцистерналарына су құю мүмкіндігін пайдалануы; </w:t>
      </w:r>
    </w:p>
    <w:bookmarkEnd w:id="45"/>
    <w:bookmarkStart w:name="z60" w:id="46"/>
    <w:p>
      <w:pPr>
        <w:spacing w:after="0"/>
        <w:ind w:left="0"/>
        <w:jc w:val="both"/>
      </w:pPr>
      <w:r>
        <w:rPr>
          <w:rFonts w:ascii="Times New Roman"/>
          <w:b w:val="false"/>
          <w:i w:val="false"/>
          <w:color w:val="000000"/>
          <w:sz w:val="28"/>
        </w:rPr>
        <w:t xml:space="preserve">
      қажет болған жағдайда өртті сөндіруге тартылған қызметтермен (қоғамдық тәртіп сақтау, энергетикалық, су құбырының, газдың, медицинаның және т.б.) өзара іс-қимыл ұйымдастыруы, объектідегі инженер-техник қызметкерлерімен тұрақты байланыс ұстауы және объектінің нұсқамалары мен нұсқауларын ескере отырып, өрт сөндірудің тәсілі мен құралдары туралы шешім қабылдауы; </w:t>
      </w:r>
    </w:p>
    <w:bookmarkEnd w:id="46"/>
    <w:bookmarkStart w:name="z61" w:id="47"/>
    <w:p>
      <w:pPr>
        <w:spacing w:after="0"/>
        <w:ind w:left="0"/>
        <w:jc w:val="both"/>
      </w:pPr>
      <w:r>
        <w:rPr>
          <w:rFonts w:ascii="Times New Roman"/>
          <w:b w:val="false"/>
          <w:i w:val="false"/>
          <w:color w:val="000000"/>
          <w:sz w:val="28"/>
        </w:rPr>
        <w:t xml:space="preserve">
      осы Қағидаларға 12-қосымшаға сәйкес нысан бойынша өрт туралы актіні толтыруы немесе оны толтыруды өрт орын алған шығу ауданындағы (объектідегі) өрт сөндіру бөлімін басқаратын аға бастыққа тапсыруы; </w:t>
      </w:r>
    </w:p>
    <w:bookmarkEnd w:id="47"/>
    <w:bookmarkStart w:name="z62" w:id="48"/>
    <w:p>
      <w:pPr>
        <w:spacing w:after="0"/>
        <w:ind w:left="0"/>
        <w:jc w:val="both"/>
      </w:pPr>
      <w:r>
        <w:rPr>
          <w:rFonts w:ascii="Times New Roman"/>
          <w:b w:val="false"/>
          <w:i w:val="false"/>
          <w:color w:val="000000"/>
          <w:sz w:val="28"/>
        </w:rPr>
        <w:t xml:space="preserve">
      оның шыққан негізгі орнын, артық бұзылудан сақтауы, өртке себеп болған заттарды анықтап сақтауы, шара қабылдауы, сондай-ақ өрт туралы акт жасауға қажетті мәліметтер жинауы, бұл үшін сынақ зертханасының анықтама қызметкерлерін қатыстыруы; </w:t>
      </w:r>
    </w:p>
    <w:bookmarkEnd w:id="48"/>
    <w:bookmarkStart w:name="z63" w:id="49"/>
    <w:p>
      <w:pPr>
        <w:spacing w:after="0"/>
        <w:ind w:left="0"/>
        <w:jc w:val="both"/>
      </w:pPr>
      <w:r>
        <w:rPr>
          <w:rFonts w:ascii="Times New Roman"/>
          <w:b w:val="false"/>
          <w:i w:val="false"/>
          <w:color w:val="000000"/>
          <w:sz w:val="28"/>
        </w:rPr>
        <w:t xml:space="preserve">
      өрттің жойылғанына өзінің көзін жеткізуі, сөндірілген өрт орнына бақылаудың қажеттілігі және ұзақтығын анықтауы (оның ішінде жану орнынан су құюы); </w:t>
      </w:r>
    </w:p>
    <w:bookmarkEnd w:id="49"/>
    <w:bookmarkStart w:name="z64" w:id="50"/>
    <w:p>
      <w:pPr>
        <w:spacing w:after="0"/>
        <w:ind w:left="0"/>
        <w:jc w:val="both"/>
      </w:pPr>
      <w:r>
        <w:rPr>
          <w:rFonts w:ascii="Times New Roman"/>
          <w:b w:val="false"/>
          <w:i w:val="false"/>
          <w:color w:val="000000"/>
          <w:sz w:val="28"/>
        </w:rPr>
        <w:t>
      эвакуациялауды, төгілген судан қорғау және құқық қорғау органдары қызметкерлері келгенге дейін эвакуацияланған материалдық құндылықтарды күзету шараларын қабылдауы қажет.";</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"143. ШБ осы Қағидалардың 137-тармағында көзделген міндеттердің орындалуын қамтамасыз ете отырып, штабтың жұмысын басқаруы керек, оның ішінде:</w:t>
      </w:r>
    </w:p>
    <w:bookmarkEnd w:id="51"/>
    <w:bookmarkStart w:name="z67" w:id="52"/>
    <w:p>
      <w:pPr>
        <w:spacing w:after="0"/>
        <w:ind w:left="0"/>
        <w:jc w:val="both"/>
      </w:pPr>
      <w:r>
        <w:rPr>
          <w:rFonts w:ascii="Times New Roman"/>
          <w:b w:val="false"/>
          <w:i w:val="false"/>
          <w:color w:val="000000"/>
          <w:sz w:val="28"/>
        </w:rPr>
        <w:t>
      ӨСБ қабылдаған шешімге сәйкес күштер мен құралдарды орналастыруы;</w:t>
      </w:r>
    </w:p>
    <w:bookmarkEnd w:id="52"/>
    <w:bookmarkStart w:name="z68" w:id="53"/>
    <w:p>
      <w:pPr>
        <w:spacing w:after="0"/>
        <w:ind w:left="0"/>
        <w:jc w:val="both"/>
      </w:pPr>
      <w:r>
        <w:rPr>
          <w:rFonts w:ascii="Times New Roman"/>
          <w:b w:val="false"/>
          <w:i w:val="false"/>
          <w:color w:val="000000"/>
          <w:sz w:val="28"/>
        </w:rPr>
        <w:t>
      өртте үздіксіз барлауды ұйымдастыру және жауынгерлік учаске бастықтарынан мәліметтер ала отырып өрттегі жағдайды зерттеуі;</w:t>
      </w:r>
    </w:p>
    <w:bookmarkEnd w:id="53"/>
    <w:bookmarkStart w:name="z69" w:id="54"/>
    <w:p>
      <w:pPr>
        <w:spacing w:after="0"/>
        <w:ind w:left="0"/>
        <w:jc w:val="both"/>
      </w:pPr>
      <w:r>
        <w:rPr>
          <w:rFonts w:ascii="Times New Roman"/>
          <w:b w:val="false"/>
          <w:i w:val="false"/>
          <w:color w:val="000000"/>
          <w:sz w:val="28"/>
        </w:rPr>
        <w:t>
      қосымша күштер мен құралдарды шақыруы, ӨСБ бұйрықтарын бөлімше басшыларына жеткізуі;</w:t>
      </w:r>
    </w:p>
    <w:bookmarkEnd w:id="54"/>
    <w:bookmarkStart w:name="z70" w:id="55"/>
    <w:p>
      <w:pPr>
        <w:spacing w:after="0"/>
        <w:ind w:left="0"/>
        <w:jc w:val="both"/>
      </w:pPr>
      <w:r>
        <w:rPr>
          <w:rFonts w:ascii="Times New Roman"/>
          <w:b w:val="false"/>
          <w:i w:val="false"/>
          <w:color w:val="000000"/>
          <w:sz w:val="28"/>
        </w:rPr>
        <w:t>
      өрттегі байланысты ұйымдастыру;</w:t>
      </w:r>
    </w:p>
    <w:bookmarkEnd w:id="55"/>
    <w:bookmarkStart w:name="z71" w:id="56"/>
    <w:p>
      <w:pPr>
        <w:spacing w:after="0"/>
        <w:ind w:left="0"/>
        <w:jc w:val="both"/>
      </w:pPr>
      <w:r>
        <w:rPr>
          <w:rFonts w:ascii="Times New Roman"/>
          <w:b w:val="false"/>
          <w:i w:val="false"/>
          <w:color w:val="000000"/>
          <w:sz w:val="28"/>
        </w:rPr>
        <w:t>
      ӨСБ барлау нәтижесін және өртті сөндірудің жүргізілуі мен жағдайын баяндауы;</w:t>
      </w:r>
    </w:p>
    <w:bookmarkEnd w:id="56"/>
    <w:bookmarkStart w:name="z72" w:id="57"/>
    <w:p>
      <w:pPr>
        <w:spacing w:after="0"/>
        <w:ind w:left="0"/>
        <w:jc w:val="both"/>
      </w:pPr>
      <w:r>
        <w:rPr>
          <w:rFonts w:ascii="Times New Roman"/>
          <w:b w:val="false"/>
          <w:i w:val="false"/>
          <w:color w:val="000000"/>
          <w:sz w:val="28"/>
        </w:rPr>
        <w:t>
      кідіртпейтін жағдайларда, кейіннен ӨСБ баяндау арқылы өздігінше шешім қабылдауды жүзеге асыруы;</w:t>
      </w:r>
    </w:p>
    <w:bookmarkEnd w:id="57"/>
    <w:bookmarkStart w:name="z73" w:id="58"/>
    <w:p>
      <w:pPr>
        <w:spacing w:after="0"/>
        <w:ind w:left="0"/>
        <w:jc w:val="both"/>
      </w:pPr>
      <w:r>
        <w:rPr>
          <w:rFonts w:ascii="Times New Roman"/>
          <w:b w:val="false"/>
          <w:i w:val="false"/>
          <w:color w:val="000000"/>
          <w:sz w:val="28"/>
        </w:rPr>
        <w:t>
      ӨСБ және штаб бұйрықтарының орындалуын бақылауы;</w:t>
      </w:r>
    </w:p>
    <w:bookmarkEnd w:id="58"/>
    <w:bookmarkStart w:name="z74" w:id="59"/>
    <w:p>
      <w:pPr>
        <w:spacing w:after="0"/>
        <w:ind w:left="0"/>
        <w:jc w:val="both"/>
      </w:pPr>
      <w:r>
        <w:rPr>
          <w:rFonts w:ascii="Times New Roman"/>
          <w:b w:val="false"/>
          <w:i w:val="false"/>
          <w:color w:val="000000"/>
          <w:sz w:val="28"/>
        </w:rPr>
        <w:t>
      келген бөлімшелерден резерв құруы;</w:t>
      </w:r>
    </w:p>
    <w:bookmarkEnd w:id="59"/>
    <w:bookmarkStart w:name="z75" w:id="60"/>
    <w:p>
      <w:pPr>
        <w:spacing w:after="0"/>
        <w:ind w:left="0"/>
        <w:jc w:val="both"/>
      </w:pPr>
      <w:r>
        <w:rPr>
          <w:rFonts w:ascii="Times New Roman"/>
          <w:b w:val="false"/>
          <w:i w:val="false"/>
          <w:color w:val="000000"/>
          <w:sz w:val="28"/>
        </w:rPr>
        <w:t>
      қаланың (объектінің) арнайы қызметтерін шақыруы, олармен өзара іс-әрекетті ұйымдастыруы;</w:t>
      </w:r>
    </w:p>
    <w:bookmarkEnd w:id="60"/>
    <w:bookmarkStart w:name="z76" w:id="61"/>
    <w:p>
      <w:pPr>
        <w:spacing w:after="0"/>
        <w:ind w:left="0"/>
        <w:jc w:val="both"/>
      </w:pPr>
      <w:r>
        <w:rPr>
          <w:rFonts w:ascii="Times New Roman"/>
          <w:b w:val="false"/>
          <w:i w:val="false"/>
          <w:color w:val="000000"/>
          <w:sz w:val="28"/>
        </w:rPr>
        <w:t>
      ӨБОП (ББП) өрт туралы мәліметтерді беруі;</w:t>
      </w:r>
    </w:p>
    <w:bookmarkEnd w:id="61"/>
    <w:bookmarkStart w:name="z77" w:id="62"/>
    <w:p>
      <w:pPr>
        <w:spacing w:after="0"/>
        <w:ind w:left="0"/>
        <w:jc w:val="both"/>
      </w:pPr>
      <w:r>
        <w:rPr>
          <w:rFonts w:ascii="Times New Roman"/>
          <w:b w:val="false"/>
          <w:i w:val="false"/>
          <w:color w:val="000000"/>
          <w:sz w:val="28"/>
        </w:rPr>
        <w:t>
      белгіленген тәртіпте ішкі істер органының өрт сынақ зертханасымен және жедел тергеу тобымен өзара іс-қимыл ұйымдастыра отырып, өрттің туындау себебі мен оған кінәлі тұлғалар туралы мәлімет жинауды қамтамасыз етуі;</w:t>
      </w:r>
    </w:p>
    <w:bookmarkEnd w:id="62"/>
    <w:bookmarkStart w:name="z78" w:id="63"/>
    <w:p>
      <w:pPr>
        <w:spacing w:after="0"/>
        <w:ind w:left="0"/>
        <w:jc w:val="both"/>
      </w:pPr>
      <w:r>
        <w:rPr>
          <w:rFonts w:ascii="Times New Roman"/>
          <w:b w:val="false"/>
          <w:i w:val="false"/>
          <w:color w:val="000000"/>
          <w:sz w:val="28"/>
        </w:rPr>
        <w:t>
      тыл бастығы мен байланысшыларды қатыстыра отырып, жедел штабтың құжаттарын жүргізуі;</w:t>
      </w:r>
    </w:p>
    <w:bookmarkEnd w:id="63"/>
    <w:bookmarkStart w:name="z79" w:id="64"/>
    <w:p>
      <w:pPr>
        <w:spacing w:after="0"/>
        <w:ind w:left="0"/>
        <w:jc w:val="both"/>
      </w:pPr>
      <w:r>
        <w:rPr>
          <w:rFonts w:ascii="Times New Roman"/>
          <w:b w:val="false"/>
          <w:i w:val="false"/>
          <w:color w:val="000000"/>
          <w:sz w:val="28"/>
        </w:rPr>
        <w:t>
      өртте ұзақ уақыт жұмыс істеу кезінде жеке құрамды тамақтандыру мен алмастыруды ұйымдастыруы керек.";</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153-тармақтар</w:t>
      </w:r>
      <w:r>
        <w:rPr>
          <w:rFonts w:ascii="Times New Roman"/>
          <w:b w:val="false"/>
          <w:i w:val="false"/>
          <w:color w:val="000000"/>
          <w:sz w:val="28"/>
        </w:rPr>
        <w:t xml:space="preserve"> мынадай редакцияда жазылсын:</w:t>
      </w:r>
    </w:p>
    <w:bookmarkStart w:name="z81" w:id="65"/>
    <w:p>
      <w:pPr>
        <w:spacing w:after="0"/>
        <w:ind w:left="0"/>
        <w:jc w:val="both"/>
      </w:pPr>
      <w:r>
        <w:rPr>
          <w:rFonts w:ascii="Times New Roman"/>
          <w:b w:val="false"/>
          <w:i w:val="false"/>
          <w:color w:val="000000"/>
          <w:sz w:val="28"/>
        </w:rPr>
        <w:t>
      "152. Өртті сөндіруге тікелей қатысатын өртке қарсы қызмет гарнизоны бөлімшелерінің жеке құрамы, кәсіптік, салалық өртке қарсы қызметтер, ерікті өртке қарсы құралымдар, өрт сөндіру пунктері, әскери бөлімдер, ішкі істер органдарының бөлімшелері өрт сөндіруге қатысушы болып табылады.</w:t>
      </w:r>
    </w:p>
    <w:bookmarkEnd w:id="65"/>
    <w:bookmarkStart w:name="z82" w:id="66"/>
    <w:p>
      <w:pPr>
        <w:spacing w:after="0"/>
        <w:ind w:left="0"/>
        <w:jc w:val="both"/>
      </w:pPr>
      <w:r>
        <w:rPr>
          <w:rFonts w:ascii="Times New Roman"/>
          <w:b w:val="false"/>
          <w:i w:val="false"/>
          <w:color w:val="000000"/>
          <w:sz w:val="28"/>
        </w:rPr>
        <w:t>
      153. Өрт сөндіруге қатысушылар:</w:t>
      </w:r>
    </w:p>
    <w:bookmarkEnd w:id="66"/>
    <w:bookmarkStart w:name="z83" w:id="67"/>
    <w:p>
      <w:pPr>
        <w:spacing w:after="0"/>
        <w:ind w:left="0"/>
        <w:jc w:val="both"/>
      </w:pPr>
      <w:r>
        <w:rPr>
          <w:rFonts w:ascii="Times New Roman"/>
          <w:b w:val="false"/>
          <w:i w:val="false"/>
          <w:color w:val="000000"/>
          <w:sz w:val="28"/>
        </w:rPr>
        <w:t xml:space="preserve">
      өрт сөндірумен байланысты қойылған міндеттерді орындауды; </w:t>
      </w:r>
    </w:p>
    <w:bookmarkEnd w:id="67"/>
    <w:bookmarkStart w:name="z84" w:id="68"/>
    <w:p>
      <w:pPr>
        <w:spacing w:after="0"/>
        <w:ind w:left="0"/>
        <w:jc w:val="both"/>
      </w:pPr>
      <w:r>
        <w:rPr>
          <w:rFonts w:ascii="Times New Roman"/>
          <w:b w:val="false"/>
          <w:i w:val="false"/>
          <w:color w:val="000000"/>
          <w:sz w:val="28"/>
        </w:rPr>
        <w:t xml:space="preserve">
      бекітілген өрт сөндіру автомобилінің, ӨТЖ және жабдықтың тиімді, үздіксіз жұмыс істеуін, олардың сақталуын, ақаулықтарды анықтау және жою бойынша шара қабылдауды; </w:t>
      </w:r>
    </w:p>
    <w:bookmarkEnd w:id="68"/>
    <w:bookmarkStart w:name="z85" w:id="69"/>
    <w:p>
      <w:pPr>
        <w:spacing w:after="0"/>
        <w:ind w:left="0"/>
        <w:jc w:val="both"/>
      </w:pPr>
      <w:r>
        <w:rPr>
          <w:rFonts w:ascii="Times New Roman"/>
          <w:b w:val="false"/>
          <w:i w:val="false"/>
          <w:color w:val="000000"/>
          <w:sz w:val="28"/>
        </w:rPr>
        <w:t xml:space="preserve">
      өрттегі жағдайдың өзгеруін, берілген командалар мен сигналдарды мониторингтеуді, ӨСЖ немесе басқа да жедел лауазымды тұлғалардың нұсқауы бойынша, сондай-ақ тікелей басшысына кейіннен баяндай отырып, өздігінен өз іс-қимылына түзету енгізуді; </w:t>
      </w:r>
    </w:p>
    <w:bookmarkEnd w:id="69"/>
    <w:bookmarkStart w:name="z86" w:id="70"/>
    <w:p>
      <w:pPr>
        <w:spacing w:after="0"/>
        <w:ind w:left="0"/>
        <w:jc w:val="both"/>
      </w:pPr>
      <w:r>
        <w:rPr>
          <w:rFonts w:ascii="Times New Roman"/>
          <w:b w:val="false"/>
          <w:i w:val="false"/>
          <w:color w:val="000000"/>
          <w:sz w:val="28"/>
        </w:rPr>
        <w:t xml:space="preserve">
      өртте белгіленген тәртіпте байланыс ұстауды; </w:t>
      </w:r>
    </w:p>
    <w:bookmarkEnd w:id="70"/>
    <w:bookmarkStart w:name="z87" w:id="71"/>
    <w:p>
      <w:pPr>
        <w:spacing w:after="0"/>
        <w:ind w:left="0"/>
        <w:jc w:val="both"/>
      </w:pPr>
      <w:r>
        <w:rPr>
          <w:rFonts w:ascii="Times New Roman"/>
          <w:b w:val="false"/>
          <w:i w:val="false"/>
          <w:color w:val="000000"/>
          <w:sz w:val="28"/>
        </w:rPr>
        <w:t>
      қауіпсіздік техникасын сақтауды;</w:t>
      </w:r>
    </w:p>
    <w:bookmarkEnd w:id="71"/>
    <w:bookmarkStart w:name="z88" w:id="72"/>
    <w:p>
      <w:pPr>
        <w:spacing w:after="0"/>
        <w:ind w:left="0"/>
        <w:jc w:val="both"/>
      </w:pPr>
      <w:r>
        <w:rPr>
          <w:rFonts w:ascii="Times New Roman"/>
          <w:b w:val="false"/>
          <w:i w:val="false"/>
          <w:color w:val="000000"/>
          <w:sz w:val="28"/>
        </w:rPr>
        <w:t xml:space="preserve">
      зардап шеккендерге алғашқы көмек көрсетуді; </w:t>
      </w:r>
    </w:p>
    <w:bookmarkEnd w:id="72"/>
    <w:bookmarkStart w:name="z89" w:id="73"/>
    <w:p>
      <w:pPr>
        <w:spacing w:after="0"/>
        <w:ind w:left="0"/>
        <w:jc w:val="both"/>
      </w:pPr>
      <w:r>
        <w:rPr>
          <w:rFonts w:ascii="Times New Roman"/>
          <w:b w:val="false"/>
          <w:i w:val="false"/>
          <w:color w:val="000000"/>
          <w:sz w:val="28"/>
        </w:rPr>
        <w:t xml:space="preserve">
      қойылған міндеттерді табысты шешуге қажетті және Қазақстан Республикасының заңнамасы мен осы Қағидалардың талаптарына қайшы келмейтін іс-қимылдарды орындауды; </w:t>
      </w:r>
    </w:p>
    <w:bookmarkEnd w:id="73"/>
    <w:bookmarkStart w:name="z90" w:id="74"/>
    <w:p>
      <w:pPr>
        <w:spacing w:after="0"/>
        <w:ind w:left="0"/>
        <w:jc w:val="both"/>
      </w:pPr>
      <w:r>
        <w:rPr>
          <w:rFonts w:ascii="Times New Roman"/>
          <w:b w:val="false"/>
          <w:i w:val="false"/>
          <w:color w:val="000000"/>
          <w:sz w:val="28"/>
        </w:rPr>
        <w:t xml:space="preserve">
      өрттің өршуіне кедергі болатын және олардың жойылуын қамтамасыз ететін жағдайлар жасауды; </w:t>
      </w:r>
    </w:p>
    <w:bookmarkEnd w:id="74"/>
    <w:bookmarkStart w:name="z91" w:id="75"/>
    <w:p>
      <w:pPr>
        <w:spacing w:after="0"/>
        <w:ind w:left="0"/>
        <w:jc w:val="both"/>
      </w:pPr>
      <w:r>
        <w:rPr>
          <w:rFonts w:ascii="Times New Roman"/>
          <w:b w:val="false"/>
          <w:i w:val="false"/>
          <w:color w:val="000000"/>
          <w:sz w:val="28"/>
        </w:rPr>
        <w:t>
      өрт орнынан адамдар мен мүлікті эвакуациялауды қамтамасыз етеді.";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93" w:id="76"/>
    <w:p>
      <w:pPr>
        <w:spacing w:after="0"/>
        <w:ind w:left="0"/>
        <w:jc w:val="both"/>
      </w:pPr>
      <w:r>
        <w:rPr>
          <w:rFonts w:ascii="Times New Roman"/>
          <w:b w:val="false"/>
          <w:i w:val="false"/>
          <w:color w:val="000000"/>
          <w:sz w:val="28"/>
        </w:rPr>
        <w:t>
      "164. Өрт сөндіруші-байланысшы:</w:t>
      </w:r>
    </w:p>
    <w:bookmarkEnd w:id="76"/>
    <w:bookmarkStart w:name="z94" w:id="77"/>
    <w:p>
      <w:pPr>
        <w:spacing w:after="0"/>
        <w:ind w:left="0"/>
        <w:jc w:val="both"/>
      </w:pPr>
      <w:r>
        <w:rPr>
          <w:rFonts w:ascii="Times New Roman"/>
          <w:b w:val="false"/>
          <w:i w:val="false"/>
          <w:color w:val="000000"/>
          <w:sz w:val="28"/>
        </w:rPr>
        <w:t>
      командирдің бұйрықтарын алып және нақтылай отырып, оларды дер кезінде бұрмалаусыз адресатқа жеткізу керек, содан кейін бастыққа қайта оралып, бұйрықтарды бергені жөнінде баяндау;</w:t>
      </w:r>
    </w:p>
    <w:bookmarkEnd w:id="77"/>
    <w:bookmarkStart w:name="z95" w:id="78"/>
    <w:p>
      <w:pPr>
        <w:spacing w:after="0"/>
        <w:ind w:left="0"/>
        <w:jc w:val="both"/>
      </w:pPr>
      <w:r>
        <w:rPr>
          <w:rFonts w:ascii="Times New Roman"/>
          <w:b w:val="false"/>
          <w:i w:val="false"/>
          <w:color w:val="000000"/>
          <w:sz w:val="28"/>
        </w:rPr>
        <w:t>
      радиостанция және телефон бойынша жедел штабпен, ӨБОП (ББП) тұрақты байланысты орнату және ұстау;</w:t>
      </w:r>
    </w:p>
    <w:bookmarkEnd w:id="78"/>
    <w:bookmarkStart w:name="z96" w:id="79"/>
    <w:p>
      <w:pPr>
        <w:spacing w:after="0"/>
        <w:ind w:left="0"/>
        <w:jc w:val="both"/>
      </w:pPr>
      <w:r>
        <w:rPr>
          <w:rFonts w:ascii="Times New Roman"/>
          <w:b w:val="false"/>
          <w:i w:val="false"/>
          <w:color w:val="000000"/>
          <w:sz w:val="28"/>
        </w:rPr>
        <w:t>
      өзінде жылжымалы радиостанция, телефон анықтамалығы, шақыру белгілерінің тізбесі, таза парағы бар блокнот, қарындаш пен шам болуы керек.";</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166-3-тармақ</w:t>
      </w:r>
      <w:r>
        <w:rPr>
          <w:rFonts w:ascii="Times New Roman"/>
          <w:b w:val="false"/>
          <w:i w:val="false"/>
          <w:color w:val="000000"/>
          <w:sz w:val="28"/>
        </w:rPr>
        <w:t xml:space="preserve"> мынадай редакцияда жазылсын:</w:t>
      </w:r>
    </w:p>
    <w:bookmarkStart w:name="z98" w:id="80"/>
    <w:p>
      <w:pPr>
        <w:spacing w:after="0"/>
        <w:ind w:left="0"/>
        <w:jc w:val="both"/>
      </w:pPr>
      <w:r>
        <w:rPr>
          <w:rFonts w:ascii="Times New Roman"/>
          <w:b w:val="false"/>
          <w:i w:val="false"/>
          <w:color w:val="000000"/>
          <w:sz w:val="28"/>
        </w:rPr>
        <w:t>
      "166-3. Өрт сөндіруші-құтқарушы-мотоциклшіге:</w:t>
      </w:r>
    </w:p>
    <w:bookmarkEnd w:id="80"/>
    <w:bookmarkStart w:name="z99" w:id="81"/>
    <w:p>
      <w:pPr>
        <w:spacing w:after="0"/>
        <w:ind w:left="0"/>
        <w:jc w:val="both"/>
      </w:pPr>
      <w:r>
        <w:rPr>
          <w:rFonts w:ascii="Times New Roman"/>
          <w:b w:val="false"/>
          <w:i w:val="false"/>
          <w:color w:val="000000"/>
          <w:sz w:val="28"/>
        </w:rPr>
        <w:t>
      барлау жүргізу және өрттегі жағдайды бағалау;</w:t>
      </w:r>
    </w:p>
    <w:bookmarkEnd w:id="81"/>
    <w:bookmarkStart w:name="z100" w:id="82"/>
    <w:p>
      <w:pPr>
        <w:spacing w:after="0"/>
        <w:ind w:left="0"/>
        <w:jc w:val="both"/>
      </w:pPr>
      <w:r>
        <w:rPr>
          <w:rFonts w:ascii="Times New Roman"/>
          <w:b w:val="false"/>
          <w:i w:val="false"/>
          <w:color w:val="000000"/>
          <w:sz w:val="28"/>
        </w:rPr>
        <w:t xml:space="preserve">
      өрт орнына келгеннен кейін оның сыртқы белгілері бойынша өрт объектісінің мекенжайын ӨБОП-не (ББП) ақпарат беру, оның жедел-тактикалық сипаттамасы, жанып жатқан (немесе өртенген), өрттің ауданы, адамдардың өміріне қауіп төніп тұр ма және өрттің пайда болу қаупі бар ма, күштер мен құралдарды қосымша тарту қажеттілігі бар ма; </w:t>
      </w:r>
    </w:p>
    <w:bookmarkEnd w:id="82"/>
    <w:bookmarkStart w:name="z101" w:id="83"/>
    <w:p>
      <w:pPr>
        <w:spacing w:after="0"/>
        <w:ind w:left="0"/>
        <w:jc w:val="both"/>
      </w:pPr>
      <w:r>
        <w:rPr>
          <w:rFonts w:ascii="Times New Roman"/>
          <w:b w:val="false"/>
          <w:i w:val="false"/>
          <w:color w:val="000000"/>
          <w:sz w:val="28"/>
        </w:rPr>
        <w:t>
      адамдарды құтқаруды дереу ұйымдастыру және жеке басқару, дүрбелеңнің алдын алу;</w:t>
      </w:r>
    </w:p>
    <w:bookmarkEnd w:id="83"/>
    <w:bookmarkStart w:name="z102" w:id="84"/>
    <w:p>
      <w:pPr>
        <w:spacing w:after="0"/>
        <w:ind w:left="0"/>
        <w:jc w:val="both"/>
      </w:pPr>
      <w:r>
        <w:rPr>
          <w:rFonts w:ascii="Times New Roman"/>
          <w:b w:val="false"/>
          <w:i w:val="false"/>
          <w:color w:val="000000"/>
          <w:sz w:val="28"/>
        </w:rPr>
        <w:t>
      өрттегі жағдайдың өзгеруін үнемі қадағалап, тиісті шешімдер қабылдау;</w:t>
      </w:r>
    </w:p>
    <w:bookmarkEnd w:id="84"/>
    <w:bookmarkStart w:name="z103" w:id="85"/>
    <w:p>
      <w:pPr>
        <w:spacing w:after="0"/>
        <w:ind w:left="0"/>
        <w:jc w:val="both"/>
      </w:pPr>
      <w:r>
        <w:rPr>
          <w:rFonts w:ascii="Times New Roman"/>
          <w:b w:val="false"/>
          <w:i w:val="false"/>
          <w:color w:val="000000"/>
          <w:sz w:val="28"/>
        </w:rPr>
        <w:t>
      ӨБОП-пен (ББП) одан әрі үздіксіз байланыста болуға, қабылданған шешімдер туралы және аға лауазымды тұлға келгенге дейін өрттегі жағдай туралы мерзімді хабарлауға;</w:t>
      </w:r>
    </w:p>
    <w:bookmarkEnd w:id="85"/>
    <w:bookmarkStart w:name="z104" w:id="86"/>
    <w:p>
      <w:pPr>
        <w:spacing w:after="0"/>
        <w:ind w:left="0"/>
        <w:jc w:val="both"/>
      </w:pPr>
      <w:r>
        <w:rPr>
          <w:rFonts w:ascii="Times New Roman"/>
          <w:b w:val="false"/>
          <w:i w:val="false"/>
          <w:color w:val="000000"/>
          <w:sz w:val="28"/>
        </w:rPr>
        <w:t>
      аға лауазымды адам өртке келген соң, қосымша қандай күштер мен құралдар шақырылғаны туралы баяндау;</w:t>
      </w:r>
    </w:p>
    <w:bookmarkEnd w:id="86"/>
    <w:bookmarkStart w:name="z105" w:id="87"/>
    <w:p>
      <w:pPr>
        <w:spacing w:after="0"/>
        <w:ind w:left="0"/>
        <w:jc w:val="both"/>
      </w:pPr>
      <w:r>
        <w:rPr>
          <w:rFonts w:ascii="Times New Roman"/>
          <w:b w:val="false"/>
          <w:i w:val="false"/>
          <w:color w:val="000000"/>
          <w:sz w:val="28"/>
        </w:rPr>
        <w:t xml:space="preserve">
      баяндамадан кейін аға лауазымды тұлғаға (ӨСБ) бағынады және осы Қағидалардың 157-163-тармақтарын басшылыққа алуы қажет.";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107" w:id="88"/>
    <w:p>
      <w:pPr>
        <w:spacing w:after="0"/>
        <w:ind w:left="0"/>
        <w:jc w:val="both"/>
      </w:pPr>
      <w:r>
        <w:rPr>
          <w:rFonts w:ascii="Times New Roman"/>
          <w:b w:val="false"/>
          <w:i w:val="false"/>
          <w:color w:val="000000"/>
          <w:sz w:val="28"/>
        </w:rPr>
        <w:t>
      "175. Шақыру орнына (өртке) жол жүру кезінде қарауыл бастығы (аға инженер):</w:t>
      </w:r>
    </w:p>
    <w:bookmarkEnd w:id="88"/>
    <w:bookmarkStart w:name="z108" w:id="89"/>
    <w:p>
      <w:pPr>
        <w:spacing w:after="0"/>
        <w:ind w:left="0"/>
        <w:jc w:val="both"/>
      </w:pPr>
      <w:r>
        <w:rPr>
          <w:rFonts w:ascii="Times New Roman"/>
          <w:b w:val="false"/>
          <w:i w:val="false"/>
          <w:color w:val="000000"/>
          <w:sz w:val="28"/>
        </w:rPr>
        <w:t xml:space="preserve">
      қозғалыстың оңтайлы бағдарын анықтау, жүргізушінің гарнизон бастығы белгілеген қозғалыс жылдамдығы мен жол қозғалысы ережелерінің Қазақстан Республикасы Ішкі істер министрінің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сәйкес талаптарын сақтауын қамтамасыз ету (нормативтік құқықтық актілерді мемлекеттік тіркеу тізілімінде № 33003 болып тіркелген);</w:t>
      </w:r>
    </w:p>
    <w:bookmarkEnd w:id="89"/>
    <w:bookmarkStart w:name="z109" w:id="90"/>
    <w:p>
      <w:pPr>
        <w:spacing w:after="0"/>
        <w:ind w:left="0"/>
        <w:jc w:val="both"/>
      </w:pPr>
      <w:r>
        <w:rPr>
          <w:rFonts w:ascii="Times New Roman"/>
          <w:b w:val="false"/>
          <w:i w:val="false"/>
          <w:color w:val="000000"/>
          <w:sz w:val="28"/>
        </w:rPr>
        <w:t>
      өрт сөндірудің жедел құжаттамасымен (жедел жоспарлар, карточкалар, су көздерінің планшеттерімен және т.б.) танысу;</w:t>
      </w:r>
    </w:p>
    <w:bookmarkEnd w:id="90"/>
    <w:bookmarkStart w:name="z110" w:id="91"/>
    <w:p>
      <w:pPr>
        <w:spacing w:after="0"/>
        <w:ind w:left="0"/>
        <w:jc w:val="both"/>
      </w:pPr>
      <w:r>
        <w:rPr>
          <w:rFonts w:ascii="Times New Roman"/>
          <w:b w:val="false"/>
          <w:i w:val="false"/>
          <w:color w:val="000000"/>
          <w:sz w:val="28"/>
        </w:rPr>
        <w:t>
      радиостанция арқылы өрт орнынан ӨБОП (ББП) ақпаратын үнемі тыңдау;</w:t>
      </w:r>
    </w:p>
    <w:bookmarkEnd w:id="91"/>
    <w:bookmarkStart w:name="z111" w:id="92"/>
    <w:p>
      <w:pPr>
        <w:spacing w:after="0"/>
        <w:ind w:left="0"/>
        <w:jc w:val="both"/>
      </w:pPr>
      <w:r>
        <w:rPr>
          <w:rFonts w:ascii="Times New Roman"/>
          <w:b w:val="false"/>
          <w:i w:val="false"/>
          <w:color w:val="000000"/>
          <w:sz w:val="28"/>
        </w:rPr>
        <w:t>
      жолда тоқтаған кезде осы Қағидалардың 19-тармағын басшылыққа алу керек.";</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113" w:id="93"/>
    <w:p>
      <w:pPr>
        <w:spacing w:after="0"/>
        <w:ind w:left="0"/>
        <w:jc w:val="both"/>
      </w:pPr>
      <w:r>
        <w:rPr>
          <w:rFonts w:ascii="Times New Roman"/>
          <w:b w:val="false"/>
          <w:i w:val="false"/>
          <w:color w:val="000000"/>
          <w:sz w:val="28"/>
        </w:rPr>
        <w:t>
      "291. Өрт орнына баратын жолда ӨБОП (ББП) арқылы станция диспетчерінен:</w:t>
      </w:r>
    </w:p>
    <w:bookmarkEnd w:id="93"/>
    <w:bookmarkStart w:name="z114" w:id="94"/>
    <w:p>
      <w:pPr>
        <w:spacing w:after="0"/>
        <w:ind w:left="0"/>
        <w:jc w:val="both"/>
      </w:pPr>
      <w:r>
        <w:rPr>
          <w:rFonts w:ascii="Times New Roman"/>
          <w:b w:val="false"/>
          <w:i w:val="false"/>
          <w:color w:val="000000"/>
          <w:sz w:val="28"/>
        </w:rPr>
        <w:t>
      жанған жылжымалы құрамның тұрған орнын, оған жолдың және кіреберіс жолдардың бар-жоғын;</w:t>
      </w:r>
    </w:p>
    <w:bookmarkEnd w:id="94"/>
    <w:bookmarkStart w:name="z115" w:id="95"/>
    <w:p>
      <w:pPr>
        <w:spacing w:after="0"/>
        <w:ind w:left="0"/>
        <w:jc w:val="both"/>
      </w:pPr>
      <w:r>
        <w:rPr>
          <w:rFonts w:ascii="Times New Roman"/>
          <w:b w:val="false"/>
          <w:i w:val="false"/>
          <w:color w:val="000000"/>
          <w:sz w:val="28"/>
        </w:rPr>
        <w:t>
      көрші вагондарды, поездарды ажыратуға және эвакуациялауға қабылданған шараларды;</w:t>
      </w:r>
    </w:p>
    <w:bookmarkEnd w:id="95"/>
    <w:bookmarkStart w:name="z116" w:id="96"/>
    <w:p>
      <w:pPr>
        <w:spacing w:after="0"/>
        <w:ind w:left="0"/>
        <w:jc w:val="both"/>
      </w:pPr>
      <w:r>
        <w:rPr>
          <w:rFonts w:ascii="Times New Roman"/>
          <w:b w:val="false"/>
          <w:i w:val="false"/>
          <w:color w:val="000000"/>
          <w:sz w:val="28"/>
        </w:rPr>
        <w:t>
      өрт орнының үстіндегі электр түйіспе сымдарының тоқтан ажыратылғанын;</w:t>
      </w:r>
    </w:p>
    <w:bookmarkEnd w:id="96"/>
    <w:bookmarkStart w:name="z117" w:id="97"/>
    <w:p>
      <w:pPr>
        <w:spacing w:after="0"/>
        <w:ind w:left="0"/>
        <w:jc w:val="both"/>
      </w:pPr>
      <w:r>
        <w:rPr>
          <w:rFonts w:ascii="Times New Roman"/>
          <w:b w:val="false"/>
          <w:i w:val="false"/>
          <w:color w:val="000000"/>
          <w:sz w:val="28"/>
        </w:rPr>
        <w:t>
      қалдық кернеудi алу үшiн бригаданың және маневр локомативiнiң жiберiлгендiгiн;</w:t>
      </w:r>
    </w:p>
    <w:bookmarkEnd w:id="97"/>
    <w:bookmarkStart w:name="z118" w:id="98"/>
    <w:p>
      <w:pPr>
        <w:spacing w:after="0"/>
        <w:ind w:left="0"/>
        <w:jc w:val="both"/>
      </w:pPr>
      <w:r>
        <w:rPr>
          <w:rFonts w:ascii="Times New Roman"/>
          <w:b w:val="false"/>
          <w:i w:val="false"/>
          <w:color w:val="000000"/>
          <w:sz w:val="28"/>
        </w:rPr>
        <w:t>
      өрт орнына өрт және жөндеу-қалпына келтiру поездарының жiберiлген уақытын нақтылауы керек.";</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306-2-тармақ</w:t>
      </w:r>
      <w:r>
        <w:rPr>
          <w:rFonts w:ascii="Times New Roman"/>
          <w:b w:val="false"/>
          <w:i w:val="false"/>
          <w:color w:val="000000"/>
          <w:sz w:val="28"/>
        </w:rPr>
        <w:t xml:space="preserve"> мынадай редакцияда жазылсын:</w:t>
      </w:r>
    </w:p>
    <w:bookmarkStart w:name="z120" w:id="99"/>
    <w:p>
      <w:pPr>
        <w:spacing w:after="0"/>
        <w:ind w:left="0"/>
        <w:jc w:val="both"/>
      </w:pPr>
      <w:r>
        <w:rPr>
          <w:rFonts w:ascii="Times New Roman"/>
          <w:b w:val="false"/>
          <w:i w:val="false"/>
          <w:color w:val="000000"/>
          <w:sz w:val="28"/>
        </w:rPr>
        <w:t>
      "306-2. Өрт болған жерге барған кезде ӨСЖ ӨБОП диспетчерлері арқылы нақтылауы керек:</w:t>
      </w:r>
    </w:p>
    <w:bookmarkEnd w:id="99"/>
    <w:bookmarkStart w:name="z121" w:id="100"/>
    <w:p>
      <w:pPr>
        <w:spacing w:after="0"/>
        <w:ind w:left="0"/>
        <w:jc w:val="both"/>
      </w:pPr>
      <w:r>
        <w:rPr>
          <w:rFonts w:ascii="Times New Roman"/>
          <w:b w:val="false"/>
          <w:i w:val="false"/>
          <w:color w:val="000000"/>
          <w:sz w:val="28"/>
        </w:rPr>
        <w:t>
      1) жанып жатқан электр автобусының орналасқан жері (жүру маршрут жолы бойынша, зарядтау станциясында), оған жолдар мен кіреберістердің болуы;</w:t>
      </w:r>
    </w:p>
    <w:bookmarkEnd w:id="100"/>
    <w:bookmarkStart w:name="z122" w:id="101"/>
    <w:p>
      <w:pPr>
        <w:spacing w:after="0"/>
        <w:ind w:left="0"/>
        <w:jc w:val="both"/>
      </w:pPr>
      <w:r>
        <w:rPr>
          <w:rFonts w:ascii="Times New Roman"/>
          <w:b w:val="false"/>
          <w:i w:val="false"/>
          <w:color w:val="000000"/>
          <w:sz w:val="28"/>
        </w:rPr>
        <w:t>
      2) жолаушылар мен жүргізушіні эвакуациялау бойынша қабылданған шаралар, олардың жай-күйі (эвакуацияланған, бұғатталған);</w:t>
      </w:r>
    </w:p>
    <w:bookmarkEnd w:id="101"/>
    <w:bookmarkStart w:name="z123" w:id="102"/>
    <w:p>
      <w:pPr>
        <w:spacing w:after="0"/>
        <w:ind w:left="0"/>
        <w:jc w:val="both"/>
      </w:pPr>
      <w:r>
        <w:rPr>
          <w:rFonts w:ascii="Times New Roman"/>
          <w:b w:val="false"/>
          <w:i w:val="false"/>
          <w:color w:val="000000"/>
          <w:sz w:val="28"/>
        </w:rPr>
        <w:t>
      3) электр желілерінің энергетикалық кәсіпорындардың (ұйымның) кезекші перосналының келу және кернеуді ажырату уақыты туралы ақпарат (зарядтау станциясында электр автобусы өртенген жағдайда).";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125" w:id="103"/>
    <w:p>
      <w:pPr>
        <w:spacing w:after="0"/>
        <w:ind w:left="0"/>
        <w:jc w:val="both"/>
      </w:pPr>
      <w:r>
        <w:rPr>
          <w:rFonts w:ascii="Times New Roman"/>
          <w:b w:val="false"/>
          <w:i w:val="false"/>
          <w:color w:val="000000"/>
          <w:sz w:val="28"/>
        </w:rPr>
        <w:t>
      "308. Ауылдық елді мекенде өртті сөндіру кезінде ӨСЖ керек:</w:t>
      </w:r>
    </w:p>
    <w:bookmarkEnd w:id="103"/>
    <w:bookmarkStart w:name="z126" w:id="104"/>
    <w:p>
      <w:pPr>
        <w:spacing w:after="0"/>
        <w:ind w:left="0"/>
        <w:jc w:val="both"/>
      </w:pPr>
      <w:r>
        <w:rPr>
          <w:rFonts w:ascii="Times New Roman"/>
          <w:b w:val="false"/>
          <w:i w:val="false"/>
          <w:color w:val="000000"/>
          <w:sz w:val="28"/>
        </w:rPr>
        <w:t>
      iшкi iстер бөлiмiнiң кезекшiсi, жергiлiктi байланыс торабы немесе ББП арқылы аудандық жоспарда көзделген күштер мен құралдарды уақытында шақыруды ұйымдастыруы, өрт туралы ӨБОП-ке хабарлауы;</w:t>
      </w:r>
    </w:p>
    <w:bookmarkEnd w:id="104"/>
    <w:bookmarkStart w:name="z127" w:id="105"/>
    <w:p>
      <w:pPr>
        <w:spacing w:after="0"/>
        <w:ind w:left="0"/>
        <w:jc w:val="both"/>
      </w:pPr>
      <w:r>
        <w:rPr>
          <w:rFonts w:ascii="Times New Roman"/>
          <w:b w:val="false"/>
          <w:i w:val="false"/>
          <w:color w:val="000000"/>
          <w:sz w:val="28"/>
        </w:rPr>
        <w:t>
      оттың таралуына жол бермеу жөнiндегi шараларды қабылдаумен бiруақытта адамдарды құтқаруды, малдарды және материалдық құндылықтарды эвакуациялауды ұйымдастыруы;</w:t>
      </w:r>
    </w:p>
    <w:bookmarkEnd w:id="105"/>
    <w:bookmarkStart w:name="z128" w:id="106"/>
    <w:p>
      <w:pPr>
        <w:spacing w:after="0"/>
        <w:ind w:left="0"/>
        <w:jc w:val="both"/>
      </w:pPr>
      <w:r>
        <w:rPr>
          <w:rFonts w:ascii="Times New Roman"/>
          <w:b w:val="false"/>
          <w:i w:val="false"/>
          <w:color w:val="000000"/>
          <w:sz w:val="28"/>
        </w:rPr>
        <w:t>
      оттың таралуы мүмкiн жолдарды бөлiп тастау үшiн тракторларды және бульдозерлердi пайдалану;</w:t>
      </w:r>
    </w:p>
    <w:bookmarkEnd w:id="106"/>
    <w:bookmarkStart w:name="z129" w:id="107"/>
    <w:p>
      <w:pPr>
        <w:spacing w:after="0"/>
        <w:ind w:left="0"/>
        <w:jc w:val="both"/>
      </w:pPr>
      <w:r>
        <w:rPr>
          <w:rFonts w:ascii="Times New Roman"/>
          <w:b w:val="false"/>
          <w:i w:val="false"/>
          <w:color w:val="000000"/>
          <w:sz w:val="28"/>
        </w:rPr>
        <w:t>
      өртке қарсы құралымдар мүшелерiнен және халықтан, жаңа жану ошақтары қатері төнген кезде, өрт сөндiргiштерi және су құйған шелектерi бар бекетшiлер қоюы;</w:t>
      </w:r>
    </w:p>
    <w:bookmarkEnd w:id="107"/>
    <w:bookmarkStart w:name="z130" w:id="108"/>
    <w:p>
      <w:pPr>
        <w:spacing w:after="0"/>
        <w:ind w:left="0"/>
        <w:jc w:val="both"/>
      </w:pPr>
      <w:r>
        <w:rPr>
          <w:rFonts w:ascii="Times New Roman"/>
          <w:b w:val="false"/>
          <w:i w:val="false"/>
          <w:color w:val="000000"/>
          <w:sz w:val="28"/>
        </w:rPr>
        <w:t>
      жергiлiктi атқарушы органдар арқылы ерікті өртке қарсы құралымдар, шаруашылық әкiмшiлiгi тараған өрттi сөндiруге шаруашылық жүргізуші объектiлерiнiң техникасы мен халқын жұмылдыруы керек.";</w:t>
      </w:r>
    </w:p>
    <w:bookmarkEnd w:id="108"/>
    <w:bookmarkStart w:name="z131" w:id="109"/>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12-қосымшасы</w:t>
      </w:r>
      <w:r>
        <w:rPr>
          <w:rFonts w:ascii="Times New Roman"/>
          <w:b w:val="false"/>
          <w:i w:val="false"/>
          <w:color w:val="000000"/>
          <w:sz w:val="28"/>
        </w:rPr>
        <w:t xml:space="preserve"> осы бұйрыққа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жаңа редакцияда жазылсын.</w:t>
      </w:r>
    </w:p>
    <w:bookmarkEnd w:id="109"/>
    <w:bookmarkStart w:name="z132" w:id="11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 мыналарды қамтамасыз етсін:</w:t>
      </w:r>
    </w:p>
    <w:bookmarkEnd w:id="110"/>
    <w:bookmarkStart w:name="z133" w:id="1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1"/>
    <w:bookmarkStart w:name="z134" w:id="11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12"/>
    <w:bookmarkStart w:name="z135" w:id="1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13"/>
    <w:bookmarkStart w:name="z136" w:id="1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38" w:id="115"/>
    <w:p>
      <w:pPr>
        <w:spacing w:after="0"/>
        <w:ind w:left="0"/>
        <w:jc w:val="both"/>
      </w:pPr>
      <w:r>
        <w:rPr>
          <w:rFonts w:ascii="Times New Roman"/>
          <w:b w:val="false"/>
          <w:i w:val="false"/>
          <w:color w:val="000000"/>
          <w:sz w:val="28"/>
        </w:rPr>
        <w:t>
      "КЕЛІСІЛДІ"</w:t>
      </w:r>
    </w:p>
    <w:bookmarkEnd w:id="115"/>
    <w:bookmarkStart w:name="z139" w:id="116"/>
    <w:p>
      <w:pPr>
        <w:spacing w:after="0"/>
        <w:ind w:left="0"/>
        <w:jc w:val="both"/>
      </w:pPr>
      <w:r>
        <w:rPr>
          <w:rFonts w:ascii="Times New Roman"/>
          <w:b w:val="false"/>
          <w:i w:val="false"/>
          <w:color w:val="000000"/>
          <w:sz w:val="28"/>
        </w:rPr>
        <w:t>
      Қазақстан Республикасының</w:t>
      </w:r>
    </w:p>
    <w:bookmarkEnd w:id="116"/>
    <w:bookmarkStart w:name="z140" w:id="117"/>
    <w:p>
      <w:pPr>
        <w:spacing w:after="0"/>
        <w:ind w:left="0"/>
        <w:jc w:val="both"/>
      </w:pPr>
      <w:r>
        <w:rPr>
          <w:rFonts w:ascii="Times New Roman"/>
          <w:b w:val="false"/>
          <w:i w:val="false"/>
          <w:color w:val="000000"/>
          <w:sz w:val="28"/>
        </w:rPr>
        <w:t>
      Ауыл шаруашылығы министрлігі</w:t>
      </w:r>
    </w:p>
    <w:bookmarkEnd w:id="117"/>
    <w:bookmarkStart w:name="z141" w:id="118"/>
    <w:p>
      <w:pPr>
        <w:spacing w:after="0"/>
        <w:ind w:left="0"/>
        <w:jc w:val="both"/>
      </w:pPr>
      <w:r>
        <w:rPr>
          <w:rFonts w:ascii="Times New Roman"/>
          <w:b w:val="false"/>
          <w:i w:val="false"/>
          <w:color w:val="000000"/>
          <w:sz w:val="28"/>
        </w:rPr>
        <w:t>
      "КЕЛІСІЛДІ"</w:t>
      </w:r>
    </w:p>
    <w:bookmarkEnd w:id="118"/>
    <w:bookmarkStart w:name="z142" w:id="119"/>
    <w:p>
      <w:pPr>
        <w:spacing w:after="0"/>
        <w:ind w:left="0"/>
        <w:jc w:val="both"/>
      </w:pPr>
      <w:r>
        <w:rPr>
          <w:rFonts w:ascii="Times New Roman"/>
          <w:b w:val="false"/>
          <w:i w:val="false"/>
          <w:color w:val="000000"/>
          <w:sz w:val="28"/>
        </w:rPr>
        <w:t>
      Қазақстан Республикасының</w:t>
      </w:r>
    </w:p>
    <w:bookmarkEnd w:id="119"/>
    <w:bookmarkStart w:name="z143" w:id="120"/>
    <w:p>
      <w:pPr>
        <w:spacing w:after="0"/>
        <w:ind w:left="0"/>
        <w:jc w:val="both"/>
      </w:pPr>
      <w:r>
        <w:rPr>
          <w:rFonts w:ascii="Times New Roman"/>
          <w:b w:val="false"/>
          <w:i w:val="false"/>
          <w:color w:val="000000"/>
          <w:sz w:val="28"/>
        </w:rPr>
        <w:t>
      Оқу-ағарту министрлігі</w:t>
      </w:r>
    </w:p>
    <w:bookmarkEnd w:id="120"/>
    <w:bookmarkStart w:name="z144" w:id="121"/>
    <w:p>
      <w:pPr>
        <w:spacing w:after="0"/>
        <w:ind w:left="0"/>
        <w:jc w:val="both"/>
      </w:pPr>
      <w:r>
        <w:rPr>
          <w:rFonts w:ascii="Times New Roman"/>
          <w:b w:val="false"/>
          <w:i w:val="false"/>
          <w:color w:val="000000"/>
          <w:sz w:val="28"/>
        </w:rPr>
        <w:t>
      "КЕЛІСІЛДІ"</w:t>
      </w:r>
    </w:p>
    <w:bookmarkEnd w:id="121"/>
    <w:bookmarkStart w:name="z145" w:id="122"/>
    <w:p>
      <w:pPr>
        <w:spacing w:after="0"/>
        <w:ind w:left="0"/>
        <w:jc w:val="both"/>
      </w:pPr>
      <w:r>
        <w:rPr>
          <w:rFonts w:ascii="Times New Roman"/>
          <w:b w:val="false"/>
          <w:i w:val="false"/>
          <w:color w:val="000000"/>
          <w:sz w:val="28"/>
        </w:rPr>
        <w:t>
      Қазақстан Республикасының</w:t>
      </w:r>
    </w:p>
    <w:bookmarkEnd w:id="122"/>
    <w:bookmarkStart w:name="z146" w:id="123"/>
    <w:p>
      <w:pPr>
        <w:spacing w:after="0"/>
        <w:ind w:left="0"/>
        <w:jc w:val="both"/>
      </w:pPr>
      <w:r>
        <w:rPr>
          <w:rFonts w:ascii="Times New Roman"/>
          <w:b w:val="false"/>
          <w:i w:val="false"/>
          <w:color w:val="000000"/>
          <w:sz w:val="28"/>
        </w:rPr>
        <w:t>
      Ішкі істер министрлігі</w:t>
      </w:r>
    </w:p>
    <w:bookmarkEnd w:id="123"/>
    <w:bookmarkStart w:name="z147" w:id="124"/>
    <w:p>
      <w:pPr>
        <w:spacing w:after="0"/>
        <w:ind w:left="0"/>
        <w:jc w:val="both"/>
      </w:pPr>
      <w:r>
        <w:rPr>
          <w:rFonts w:ascii="Times New Roman"/>
          <w:b w:val="false"/>
          <w:i w:val="false"/>
          <w:color w:val="000000"/>
          <w:sz w:val="28"/>
        </w:rPr>
        <w:t>
      "КЕЛІСІЛДІ"</w:t>
      </w:r>
    </w:p>
    <w:bookmarkEnd w:id="124"/>
    <w:bookmarkStart w:name="z148" w:id="125"/>
    <w:p>
      <w:pPr>
        <w:spacing w:after="0"/>
        <w:ind w:left="0"/>
        <w:jc w:val="both"/>
      </w:pPr>
      <w:r>
        <w:rPr>
          <w:rFonts w:ascii="Times New Roman"/>
          <w:b w:val="false"/>
          <w:i w:val="false"/>
          <w:color w:val="000000"/>
          <w:sz w:val="28"/>
        </w:rPr>
        <w:t>
      Қазақстан Республикасының</w:t>
      </w:r>
    </w:p>
    <w:bookmarkEnd w:id="125"/>
    <w:bookmarkStart w:name="z149" w:id="126"/>
    <w:p>
      <w:pPr>
        <w:spacing w:after="0"/>
        <w:ind w:left="0"/>
        <w:jc w:val="both"/>
      </w:pPr>
      <w:r>
        <w:rPr>
          <w:rFonts w:ascii="Times New Roman"/>
          <w:b w:val="false"/>
          <w:i w:val="false"/>
          <w:color w:val="000000"/>
          <w:sz w:val="28"/>
        </w:rPr>
        <w:t>
      Энергетика министрлігі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376 Бұйрығына 1-қосымша</w:t>
            </w:r>
            <w:r>
              <w:br/>
            </w: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1-қосымша</w:t>
            </w:r>
          </w:p>
        </w:tc>
      </w:tr>
    </w:tbl>
    <w:bookmarkStart w:name="z151" w:id="127"/>
    <w:p>
      <w:pPr>
        <w:spacing w:after="0"/>
        <w:ind w:left="0"/>
        <w:jc w:val="left"/>
      </w:pPr>
      <w:r>
        <w:rPr>
          <w:rFonts w:ascii="Times New Roman"/>
          <w:b/>
          <w:i w:val="false"/>
          <w:color w:val="000000"/>
        </w:rPr>
        <w:t xml:space="preserve"> Автоцистернадағы бөлімшенің өрт сөндіру есептобының негізгі  міндеттерінің шамамен тәбілі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есептобының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Кезекшілікке түскен кезде қабылданатын өрт-техникалық 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дабыл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есептоптың негізгі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радиостанцияны, бейнетіркегішті (экшн-камераны), электр шамдарды, планшетті және су көздерінің анықтамалығын, тыныс алу органдарын жеке қорғау құралдары (бұдан әрі – ТОЖҚҚ), резервтік ТОЖҚҚ, құтқару арқанын, тасымалды және тасымалданатын мотопомпаларды, электр генераторларын, гидравликалық жетегі бар механикаландырылған құрал-саймандарды (сорғы станциялары, қайшылар, қысқыш және көтергіш құрылғылар, домкраттар), пневможетегі бар қабылдайды (пневмодомкраттар,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киімдер мен құрал-жабдықтарды киеді, жолдама, жедел жоспар немесе карточка алады, жеке құрамның автомобильге отыруын қадағалайды, жүргізушінің жанындағы кабинаға отырады, мекенжайын жариялайды және шығуға команда береді, анықтамалық бойынша жақын су көздерінің орналасуын нақтылайды, бейнетіркегішті (экшн-камераны) қосады.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 өртті сөндіру және мүлікті эвакуациялау жөніндегі бөлімшенің жұмысына басшылық жасайды, барлау жүргізеді, газ-түтіннен қорғау қызметі (бұдан әрі – ГТҚҚ) буынын басқарады, өрт гидрантына автоцистернаны (бұдан әрі – АЦ) орнатады.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өрт сөндіруші – құтқарушы (аға өрт сөндіруші-құтқарушы)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оқпан түрлерін, тасымалданатын лафеттік оқпанды, электр жетегі бар (электр ара), мото жетегі бар (бензинді кескіш, бензинмоторлы ара және т.б.) электр қорғау құралдарын (резеңке диэлектрлік қолғаптар, электр сымдарын кесетін оқшауланған тұтқасымен қайшылар, резеңке диэлектрлік галоштарды (ботылар), резеңке диэлектрлік кілемшелерді, тасымалданатын жерге тұйықтағыштар) қабылдайды, ТОЖКҚ.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құрал-жабдықты киеді, гараж есігін ашады, автомобильге сол жақтан отырады, оқпанды, құтқару арқанын, жеңқұбырлық кідірісті және шамды алады (түнде).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немесе жұмыс желісін салады, оқпанмен жұмыс істейді, адамдарды құтқару, конструкцияларды ашу және бөлшектеу жұмыстарын орындайды.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өрт сөндіруші-құтқарушы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 66, 77 мм қысым жеңқұбырларын, жеңқұбыр кідірістерін және қысқыштарды қабылдайды. Жылу шағылыстыратын костюм, химиялық қорғау костюмі, "Л-1" үлгісіндегі жеңіл қорғаныш костюмі, құтқару жамылғысы, отқа төзімді кенеп, ТОЖҚҚ.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құрал-жабдықты киеді, гараж есігін ашады, көліктің оң жағына отырады, оқпан, шам (түнде) киеді және жеңқұбырлық кідірісті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немесе жұмыс желісін салады, оқпанмен жұмыс істейді. № 3 өрт сөндірушімен жылжымалы 3 иінді баспалдағын тасымалдайды және орнатады, электр сымдарын кесуге арналған құрал-саймандармен жұмыс істейді, адамдарды құтқару, конструкцияларды ашу және бөлшектеу жұмыстарын орындайды..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өрт сөндіруші-құтқарушы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баспалдақтарды, қол механикаландырылмаған құрал-сайманды (багралар, сүймендер, балталар, аралар, күректер, шанышқылар, ілмек, шелек, "Бұзақы" сүймені, шелек, қайла, балға), жол шпагатын, қауіпсіздік бекетінің чемоданын (ілінісу-арқанын, ГТКҚ буындарының жұмысын есепке алу журналы, фонарь, сағат, сигнализаторлар және т. б.) қабылдайды, құтқару қалпақшасы, ТОЖҚҚ.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жауынгерлік киім мен –құрал-жабдықты киіп, сол жақта екінші болып автомобильге отырады және оқпанды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желіні салуға көмектеседі, № 2 өрт сөндірушімен тармақталуды орнатады, 3 иінді баспалдағын тасымалдайды және орнатады, қауіпсіздік бекетінде қалады, қарапайым құралдармен жұмыс істейді, конструкцияларды бөлшектейді, адамдарды эвакуациялайды, жұмыс орнын жарықтандырады, оқпанмен жұмыс істейді,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өрт сөндіруші-құтқарушы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және қысымды-сорғыш жеңқұбырларын, сорғыш торын, су жинағышты, өрт гидранттардан (бұдан әрі - ӨГ) жұмыс істеу үшін ұзындығы 4,5 м d-77 мм қысымды жеңқұбырларын, өтпелі бастиектерді, өрт бағанасын, гидроэлеваторды, тармақталуды, гидранттарды ашуға арналған кілтін, ӨГ құдығының қақпағын ашуға арналған ілгекті, сорғыш жеңқұбырлары мен қысымды қосуға арналған кілттерді, жеңқұбырлық көпірлерді қабылдайды, ТОЖКҚ.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киім мен құрал-жабдықты киіп оң жақтағы екінші болып автомобильге отырады және жеңқұбыр кідірісін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Жүргізушімен бірге көлікті су көзіне орнатады, магистральдық желі салады, тармақталуда жұмыс істейді, адамдарды құтқарады, конструкцияларды ашу және бөлшектеу бойынша жұмыстарды орындайды, жеңқұбырлық көпірлер орнатады, эжектор (гидроэлеватор) орнатады.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 жүргізуші- қызметкері (ПА аға жүргізуші- қызметкері, ПА жүргізу жөніндегі аға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(қозғалтқыш, қоректендіру, майлау, салқындату, ілінісу, электр жабдықтары, басқару механизмдері, қуат беру және жүріс бөлігі, шанақ, жақтау және өрік, өрт сорғысы жүйесі), жүргізуші құрал-сайманын, медициналық дәрі қобдишасын, автомобиль радиостанциясын, сүйреу кәбілін, дәнекерлеу шамын, аунауға қарсы тіректерді, авариялық тоқтату белгісін, жарықтандыру діңгектерін, қызмет көрсетуге арналған құрал-саймандар жиынтығы, жүргізушінің шағылыстыратын кеудешесі, бейнетіркегіш (экшн-камера), жанар-жағармай материалдары (бұдан әрі – ЖЖМ), су мен көбіктендіргіштің бар-жоғын, өрт сөндіргішті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отырады, қозғалтқышты іске қосады, артқы көру айналары арқылы шығу кезінде кедергілердің жоқтығына көз жеткізеді, бейнетіркегішті (экшн-камера) қосады, бөлім командирінің (қарауыл бастығының, аға инженердің) нұсқауы бойынша гараждан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өрт сөндірушімен автомобильді су көзіне орнатады, қозғалтқыштың жұмысын сорғыға ауыстырады, сорғыда жұмыс істейді, жеңқұбырға су (көбік түзгіш) үздіксіз жеткізілуін қамтамасыз етеді, өртте техникалық қызмет көрсетеді.</w:t>
            </w:r>
          </w:p>
        </w:tc>
      </w:tr>
    </w:tbl>
    <w:bookmarkStart w:name="z152" w:id="128"/>
    <w:p>
      <w:pPr>
        <w:spacing w:after="0"/>
        <w:ind w:left="0"/>
        <w:jc w:val="left"/>
      </w:pPr>
      <w:r>
        <w:rPr>
          <w:rFonts w:ascii="Times New Roman"/>
          <w:b/>
          <w:i w:val="false"/>
          <w:color w:val="000000"/>
        </w:rPr>
        <w:t xml:space="preserve"> Өрт мотоцикліндегі өрт сөндіру есептобының негізгі міндеттерінің шамамен тәбілі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есептобының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Кезекшілікке түскен кезде қабылданатын өрт-техникалық 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дабыл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есептоптың негізгі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№1 өрт сөндіруші-</w:t>
            </w:r>
          </w:p>
          <w:bookmarkEnd w:id="129"/>
          <w:p>
            <w:pPr>
              <w:spacing w:after="20"/>
              <w:ind w:left="20"/>
              <w:jc w:val="both"/>
            </w:pPr>
            <w:r>
              <w:rPr>
                <w:rFonts w:ascii="Times New Roman"/>
                <w:b w:val="false"/>
                <w:i w:val="false"/>
                <w:color w:val="000000"/>
                <w:sz w:val="20"/>
              </w:rPr>
              <w:t>
 мотоциклист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сигнализация құралдарын, өрт сөндірудің аспалы қондырғыларын, гидравликалық авариялық-құтқару құралдарын, өрт сөндіргіштерді, алғашқы медициналық көмек дәрі қобдишасын, құтқару арқанын, балтаны, электр сымдарын кесуге арналған қайшыларды, "Бұзақы" сүймендерін, шамды, құтқару қалпағын, сигнал-дауыс зорайтқыш құрылғы (бұдан әрі – СДЗҚ), GPS-навигацияны, өрт мотоциклін және оған техникалық қызмет көрсету құрал-саймандарын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құрал-жабдықты киеді, шығу үшін жолдама алады, Өрт мотоцикліне отырады, қозғалтқышты іске қосады, бейнетіркегішті (экшн-камераны) қосады, №2 өрт мотоциклистің дайындығы бойынша гараждан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"Бұзақы" сүйменін, шамды, радиостанцияны және құтқару қалпағын алады. Аға лауазымды адамдар шақырту (өрт) орнына келгенге дейін адамдарды құтқару және эвакуациялау, өртті сөндіру және мүлікті эвакуациялау, жол көлік оқиғасында зардап шеккендерді блоктан шығару жөніндегі жұмысты басқарады және орындайды, барлау жүргізеді және жағдайды бағалайды, күштер мен құралдардың шешуші бағыты мен қажетті санын айқындайды, ақпаратты күштер мен құралдарды жедел басқару орталығына немесе байланыс пунктіне береді. Есіктерді ашу және конструкцияларды бөлшектеу жұмыстарын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сөндіруші- мотоциклист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құрал-жабдықты киеді, гараж есігін ашады, өрт мотоцикліне отырады, қозғалтқышты іске қосады, бейнетіркегіш (экшн-камера) қосады, дайындық туралы хабарлайды және №1 өрт мотоциклистің соңынан 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құтқару арқанын, радиостанцияны, құтқару қалпағын, гидравликалық авариялық-құтқару құрал-сайманын алады. №1 өрт сөндіруші-құтқарушы мотоциклистпен бірге барлау жүргізеді, адамдарды құтқару, өрт сөндіру рюкзактарымен өрттерді сөндіру, есіктерді ашу және конструкцияларды бөлшектеу, жол көлік оқиғасында зардап шеккендерді блоктан шығару бойынша жұмыстарды орындайды және зардап шеккендерге алғашқы көмек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Мотоцикл экипажының кезекшілігіне түсу тәртібі Өртке қарсы қызмет гарнизоны бастығының бұйрығымен айқындалады. Кезекшілікке түсу екі экипаждың есептобымен жүзеге асырылады, бұл ретте мотоцикл экипажы кезекшілік кезеңінде қала көшелеріне берілген маршрут бойынша патрульдеу жүргізеді және өрт қауіпсіздігін қамтамасыз етуге қатысады.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376 Бұйрығына 2-қосымша</w:t>
            </w:r>
            <w:r>
              <w:br/>
            </w: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9-қосымша</w:t>
            </w:r>
          </w:p>
        </w:tc>
      </w:tr>
    </w:tbl>
    <w:bookmarkStart w:name="z155" w:id="130"/>
    <w:p>
      <w:pPr>
        <w:spacing w:after="0"/>
        <w:ind w:left="0"/>
        <w:jc w:val="left"/>
      </w:pPr>
      <w:r>
        <w:rPr>
          <w:rFonts w:ascii="Times New Roman"/>
          <w:b/>
          <w:i w:val="false"/>
          <w:color w:val="000000"/>
        </w:rPr>
        <w:t xml:space="preserve"> Өрт дулығаларындағы (дулығалардағы) айырым белгілері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Қатардағы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p>
          <w:bookmarkEnd w:id="131"/>
          <w:p>
            <w:pPr>
              <w:spacing w:after="20"/>
              <w:ind w:left="20"/>
              <w:jc w:val="both"/>
            </w:pPr>
            <w:r>
              <w:drawing>
                <wp:inline distT="0" distB="0" distL="0" distR="0">
                  <wp:extent cx="2349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49500" cy="161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Бөлімше командирі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81300" cy="195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Қарауыл бастығы (аға инженер)</w:t>
            </w:r>
          </w:p>
          <w:p>
            <w:pPr>
              <w:spacing w:after="20"/>
              <w:ind w:left="20"/>
              <w:jc w:val="both"/>
            </w:pPr>
            <w:r>
              <w:rPr>
                <w:rFonts w:ascii="Times New Roman"/>
                <w:b w:val="false"/>
                <w:i w:val="false"/>
                <w:color w:val="000000"/>
                <w:sz w:val="20"/>
              </w:rPr>
              <w:t>
Шеңбердегі цифрлардың мөлшерін оңтайлы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95600" cy="208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p>
            <w:pPr>
              <w:spacing w:after="20"/>
              <w:ind w:left="20"/>
              <w:jc w:val="both"/>
            </w:pPr>
            <w:r>
              <w:rPr>
                <w:rFonts w:ascii="Times New Roman"/>
                <w:b w:val="false"/>
                <w:i w:val="false"/>
                <w:color w:val="000000"/>
                <w:sz w:val="20"/>
              </w:rPr>
              <w:t xml:space="preserve">
Бөлім бастығының орынбасары </w:t>
            </w:r>
          </w:p>
          <w:p>
            <w:pPr>
              <w:spacing w:after="20"/>
              <w:ind w:left="20"/>
              <w:jc w:val="both"/>
            </w:pPr>
            <w:r>
              <w:rPr>
                <w:rFonts w:ascii="Times New Roman"/>
                <w:b w:val="false"/>
                <w:i w:val="false"/>
                <w:color w:val="000000"/>
                <w:sz w:val="20"/>
              </w:rPr>
              <w:t xml:space="preserve">
Үшбұрыштағы цифрлардың оңтайлы өлшемі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59" w:id="134"/>
          <w:p>
            <w:pPr>
              <w:spacing w:after="20"/>
              <w:ind w:left="20"/>
              <w:jc w:val="both"/>
            </w:pPr>
          </w:p>
          <w:bookmarkEnd w:id="134"/>
          <w:p>
            <w:pPr>
              <w:spacing w:after="20"/>
              <w:ind w:left="20"/>
              <w:jc w:val="both"/>
            </w:pPr>
            <w:r>
              <w:drawing>
                <wp:inline distT="0" distB="0" distL="0" distR="0">
                  <wp:extent cx="2387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87600" cy="2286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 бастығы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38400" cy="255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Жасақ басшылығының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57600" cy="231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Уәкілетті органның аумақтық басшы құрамы (шеңбердің фоны қызыл)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65600" cy="224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w:t>
            </w:r>
          </w:p>
          <w:bookmarkEnd w:id="135"/>
          <w:p>
            <w:pPr>
              <w:spacing w:after="20"/>
              <w:ind w:left="20"/>
              <w:jc w:val="both"/>
            </w:pPr>
            <w:r>
              <w:rPr>
                <w:rFonts w:ascii="Times New Roman"/>
                <w:b w:val="false"/>
                <w:i w:val="false"/>
                <w:color w:val="000000"/>
                <w:sz w:val="20"/>
              </w:rPr>
              <w:t>
Уәкілетті органның аумақтық бөлімдерінің, бөлімшелерінің бастықтары</w:t>
            </w:r>
          </w:p>
          <w:p>
            <w:pPr>
              <w:spacing w:after="20"/>
              <w:ind w:left="20"/>
              <w:jc w:val="both"/>
            </w:pPr>
            <w:r>
              <w:rPr>
                <w:rFonts w:ascii="Times New Roman"/>
                <w:b w:val="false"/>
                <w:i w:val="false"/>
                <w:color w:val="000000"/>
                <w:sz w:val="20"/>
              </w:rPr>
              <w:t>
(үшбұрыштың фоны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0" cy="196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аумақтық бөлімдерінің, бөлімшелерінің қызметкерлері (бас мамандар, аға инженерлер, инженерлер)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59200" cy="207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6"/>
          <w:p>
            <w:pPr>
              <w:spacing w:after="20"/>
              <w:ind w:left="20"/>
              <w:jc w:val="both"/>
            </w:pPr>
            <w:r>
              <w:rPr>
                <w:rFonts w:ascii="Times New Roman"/>
                <w:b w:val="false"/>
                <w:i w:val="false"/>
                <w:color w:val="000000"/>
                <w:sz w:val="20"/>
              </w:rPr>
              <w:t>
 </w:t>
            </w:r>
          </w:p>
          <w:bookmarkEnd w:id="136"/>
          <w:p>
            <w:pPr>
              <w:spacing w:after="20"/>
              <w:ind w:left="20"/>
              <w:jc w:val="both"/>
            </w:pPr>
            <w:r>
              <w:rPr>
                <w:rFonts w:ascii="Times New Roman"/>
                <w:b w:val="false"/>
                <w:i w:val="false"/>
                <w:color w:val="000000"/>
                <w:sz w:val="20"/>
              </w:rPr>
              <w:t xml:space="preserve">
Төтенше жағдайлар министрлігінің басшылық құрамы </w:t>
            </w:r>
          </w:p>
          <w:p>
            <w:pPr>
              <w:spacing w:after="20"/>
              <w:ind w:left="20"/>
              <w:jc w:val="both"/>
            </w:pPr>
            <w:r>
              <w:rPr>
                <w:rFonts w:ascii="Times New Roman"/>
                <w:b w:val="false"/>
                <w:i w:val="false"/>
                <w:color w:val="000000"/>
                <w:sz w:val="20"/>
              </w:rPr>
              <w:t>
(Қызыл 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7"/>
          <w:p>
            <w:pPr>
              <w:spacing w:after="20"/>
              <w:ind w:left="20"/>
              <w:jc w:val="both"/>
            </w:pPr>
          </w:p>
          <w:bookmarkEnd w:id="137"/>
          <w:p>
            <w:pPr>
              <w:spacing w:after="20"/>
              <w:ind w:left="20"/>
              <w:jc w:val="both"/>
            </w:pPr>
            <w:r>
              <w:drawing>
                <wp:inline distT="0" distB="0" distL="0" distR="0">
                  <wp:extent cx="4749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49800" cy="613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8"/>
          <w:p>
            <w:pPr>
              <w:spacing w:after="20"/>
              <w:ind w:left="20"/>
              <w:jc w:val="both"/>
            </w:pPr>
          </w:p>
          <w:bookmarkEnd w:id="138"/>
          <w:p>
            <w:pPr>
              <w:spacing w:after="20"/>
              <w:ind w:left="20"/>
              <w:jc w:val="both"/>
            </w:pPr>
            <w:r>
              <w:drawing>
                <wp:inline distT="0" distB="0" distL="0" distR="0">
                  <wp:extent cx="5207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9"/>
          <w:p>
            <w:pPr>
              <w:spacing w:after="20"/>
              <w:ind w:left="20"/>
              <w:jc w:val="both"/>
            </w:pPr>
          </w:p>
          <w:bookmarkEnd w:id="139"/>
          <w:p>
            <w:pPr>
              <w:spacing w:after="20"/>
              <w:ind w:left="20"/>
              <w:jc w:val="both"/>
            </w:pPr>
            <w:r>
              <w:drawing>
                <wp:inline distT="0" distB="0" distL="0" distR="0">
                  <wp:extent cx="527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705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трафарет дулығаның (дулығаның) екі жағына (алдыңғы және артқы) қара түспен симметриялы түрде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376 Бұйрығына 3-қосымша</w:t>
            </w:r>
            <w:r>
              <w:br/>
            </w: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12-қосымша</w:t>
            </w:r>
          </w:p>
        </w:tc>
      </w:tr>
    </w:tbl>
    <w:bookmarkStart w:name="z166" w:id="140"/>
    <w:p>
      <w:pPr>
        <w:spacing w:after="0"/>
        <w:ind w:left="0"/>
        <w:jc w:val="both"/>
      </w:pPr>
      <w:r>
        <w:rPr>
          <w:rFonts w:ascii="Times New Roman"/>
          <w:b w:val="false"/>
          <w:i w:val="false"/>
          <w:color w:val="000000"/>
          <w:sz w:val="28"/>
        </w:rPr>
        <w:t>
      Нысан</w:t>
      </w:r>
    </w:p>
    <w:bookmarkEnd w:id="140"/>
    <w:bookmarkStart w:name="z167" w:id="141"/>
    <w:p>
      <w:pPr>
        <w:spacing w:after="0"/>
        <w:ind w:left="0"/>
        <w:jc w:val="left"/>
      </w:pPr>
      <w:r>
        <w:rPr>
          <w:rFonts w:ascii="Times New Roman"/>
          <w:b/>
          <w:i w:val="false"/>
          <w:color w:val="000000"/>
        </w:rPr>
        <w:t xml:space="preserve"> Өрт туралы акт – Акт о пожаре (кемінде 2 данада жасалады – составляется не менее чем в 2-х экземплярах)</w:t>
      </w:r>
    </w:p>
    <w:bookmarkEnd w:id="141"/>
    <w:bookmarkStart w:name="z168" w:id="142"/>
    <w:p>
      <w:pPr>
        <w:spacing w:after="0"/>
        <w:ind w:left="0"/>
        <w:jc w:val="both"/>
      </w:pPr>
      <w:r>
        <w:rPr>
          <w:rFonts w:ascii="Times New Roman"/>
          <w:b w:val="false"/>
          <w:i w:val="false"/>
          <w:color w:val="000000"/>
          <w:sz w:val="28"/>
        </w:rPr>
        <w:t>
      ________________________________ "____"_________________жыл/год</w:t>
      </w:r>
    </w:p>
    <w:bookmarkEnd w:id="142"/>
    <w:bookmarkStart w:name="z169" w:id="143"/>
    <w:p>
      <w:pPr>
        <w:spacing w:after="0"/>
        <w:ind w:left="0"/>
        <w:jc w:val="both"/>
      </w:pPr>
      <w:r>
        <w:rPr>
          <w:rFonts w:ascii="Times New Roman"/>
          <w:b w:val="false"/>
          <w:i w:val="false"/>
          <w:color w:val="000000"/>
          <w:sz w:val="28"/>
        </w:rPr>
        <w:t>
      қала, село, аудан – город, село, район</w:t>
      </w:r>
    </w:p>
    <w:bookmarkEnd w:id="143"/>
    <w:bookmarkStart w:name="z170" w:id="144"/>
    <w:p>
      <w:pPr>
        <w:spacing w:after="0"/>
        <w:ind w:left="0"/>
        <w:jc w:val="both"/>
      </w:pPr>
      <w:r>
        <w:rPr>
          <w:rFonts w:ascii="Times New Roman"/>
          <w:b w:val="false"/>
          <w:i w:val="false"/>
          <w:color w:val="000000"/>
          <w:sz w:val="28"/>
        </w:rPr>
        <w:t>
      Комиссия құрамында: мемлекеттік өртке қарсы қызметтен___________________</w:t>
      </w:r>
    </w:p>
    <w:bookmarkEnd w:id="144"/>
    <w:bookmarkStart w:name="z171" w:id="145"/>
    <w:p>
      <w:pPr>
        <w:spacing w:after="0"/>
        <w:ind w:left="0"/>
        <w:jc w:val="both"/>
      </w:pPr>
      <w:r>
        <w:rPr>
          <w:rFonts w:ascii="Times New Roman"/>
          <w:b w:val="false"/>
          <w:i w:val="false"/>
          <w:color w:val="000000"/>
          <w:sz w:val="28"/>
        </w:rPr>
        <w:t>
      Комиссия в составе: от государственной противопожарной службы</w:t>
      </w:r>
    </w:p>
    <w:bookmarkEnd w:id="145"/>
    <w:bookmarkStart w:name="z172" w:id="146"/>
    <w:p>
      <w:pPr>
        <w:spacing w:after="0"/>
        <w:ind w:left="0"/>
        <w:jc w:val="both"/>
      </w:pPr>
      <w:r>
        <w:rPr>
          <w:rFonts w:ascii="Times New Roman"/>
          <w:b w:val="false"/>
          <w:i w:val="false"/>
          <w:color w:val="000000"/>
          <w:sz w:val="28"/>
        </w:rPr>
        <w:t>
      ______________________________________________________________________</w:t>
      </w:r>
    </w:p>
    <w:bookmarkEnd w:id="146"/>
    <w:bookmarkStart w:name="z173" w:id="147"/>
    <w:p>
      <w:pPr>
        <w:spacing w:after="0"/>
        <w:ind w:left="0"/>
        <w:jc w:val="both"/>
      </w:pPr>
      <w:r>
        <w:rPr>
          <w:rFonts w:ascii="Times New Roman"/>
          <w:b w:val="false"/>
          <w:i w:val="false"/>
          <w:color w:val="000000"/>
          <w:sz w:val="28"/>
        </w:rPr>
        <w:t>
      өрт сөндіру басшысы, төтенше жағдайлар басқарма қызметкері – руководитель</w:t>
      </w:r>
    </w:p>
    <w:bookmarkEnd w:id="147"/>
    <w:bookmarkStart w:name="z174" w:id="148"/>
    <w:p>
      <w:pPr>
        <w:spacing w:after="0"/>
        <w:ind w:left="0"/>
        <w:jc w:val="both"/>
      </w:pPr>
      <w:r>
        <w:rPr>
          <w:rFonts w:ascii="Times New Roman"/>
          <w:b w:val="false"/>
          <w:i w:val="false"/>
          <w:color w:val="000000"/>
          <w:sz w:val="28"/>
        </w:rPr>
        <w:t>
      тушения пожара, сотрудник отдела по чрезвычайным ситуациям/управления по чрезвычайным ситуациям____________________________________________________</w:t>
      </w:r>
    </w:p>
    <w:bookmarkEnd w:id="148"/>
    <w:bookmarkStart w:name="z175" w:id="149"/>
    <w:p>
      <w:pPr>
        <w:spacing w:after="0"/>
        <w:ind w:left="0"/>
        <w:jc w:val="both"/>
      </w:pPr>
      <w:r>
        <w:rPr>
          <w:rFonts w:ascii="Times New Roman"/>
          <w:b w:val="false"/>
          <w:i w:val="false"/>
          <w:color w:val="000000"/>
          <w:sz w:val="28"/>
        </w:rPr>
        <w:t>
      объект әкімшілігінен – от администрации объекта</w:t>
      </w:r>
    </w:p>
    <w:bookmarkEnd w:id="149"/>
    <w:bookmarkStart w:name="z176" w:id="150"/>
    <w:p>
      <w:pPr>
        <w:spacing w:after="0"/>
        <w:ind w:left="0"/>
        <w:jc w:val="both"/>
      </w:pPr>
      <w:r>
        <w:rPr>
          <w:rFonts w:ascii="Times New Roman"/>
          <w:b w:val="false"/>
          <w:i w:val="false"/>
          <w:color w:val="000000"/>
          <w:sz w:val="28"/>
        </w:rPr>
        <w:t>
      _____________________________________________________________________</w:t>
      </w:r>
    </w:p>
    <w:bookmarkEnd w:id="150"/>
    <w:bookmarkStart w:name="z177" w:id="151"/>
    <w:p>
      <w:pPr>
        <w:spacing w:after="0"/>
        <w:ind w:left="0"/>
        <w:jc w:val="both"/>
      </w:pPr>
      <w:r>
        <w:rPr>
          <w:rFonts w:ascii="Times New Roman"/>
          <w:b w:val="false"/>
          <w:i w:val="false"/>
          <w:color w:val="000000"/>
          <w:sz w:val="28"/>
        </w:rPr>
        <w:t>
      ішкі істер органдарының, сақтандыру өкілдері – представители органов внутренних дел, страхования</w:t>
      </w:r>
    </w:p>
    <w:bookmarkEnd w:id="151"/>
    <w:bookmarkStart w:name="z178" w:id="152"/>
    <w:p>
      <w:pPr>
        <w:spacing w:after="0"/>
        <w:ind w:left="0"/>
        <w:jc w:val="both"/>
      </w:pPr>
      <w:r>
        <w:rPr>
          <w:rFonts w:ascii="Times New Roman"/>
          <w:b w:val="false"/>
          <w:i w:val="false"/>
          <w:color w:val="000000"/>
          <w:sz w:val="28"/>
        </w:rPr>
        <w:t>
      ______________________________________________________________________</w:t>
      </w:r>
    </w:p>
    <w:bookmarkEnd w:id="152"/>
    <w:bookmarkStart w:name="z179" w:id="153"/>
    <w:p>
      <w:pPr>
        <w:spacing w:after="0"/>
        <w:ind w:left="0"/>
        <w:jc w:val="both"/>
      </w:pPr>
      <w:r>
        <w:rPr>
          <w:rFonts w:ascii="Times New Roman"/>
          <w:b w:val="false"/>
          <w:i w:val="false"/>
          <w:color w:val="000000"/>
          <w:sz w:val="28"/>
        </w:rPr>
        <w:t>
      қоғамдық ұйымдардан және басқа да тұлғалар – от общественных организаций и другие лица</w:t>
      </w:r>
    </w:p>
    <w:bookmarkEnd w:id="153"/>
    <w:bookmarkStart w:name="z180" w:id="154"/>
    <w:p>
      <w:pPr>
        <w:spacing w:after="0"/>
        <w:ind w:left="0"/>
        <w:jc w:val="both"/>
      </w:pPr>
      <w:r>
        <w:rPr>
          <w:rFonts w:ascii="Times New Roman"/>
          <w:b w:val="false"/>
          <w:i w:val="false"/>
          <w:color w:val="000000"/>
          <w:sz w:val="28"/>
        </w:rPr>
        <w:t>
      _______________________________________________________________________</w:t>
      </w:r>
    </w:p>
    <w:bookmarkEnd w:id="154"/>
    <w:bookmarkStart w:name="z181" w:id="155"/>
    <w:p>
      <w:pPr>
        <w:spacing w:after="0"/>
        <w:ind w:left="0"/>
        <w:jc w:val="both"/>
      </w:pPr>
      <w:r>
        <w:rPr>
          <w:rFonts w:ascii="Times New Roman"/>
          <w:b w:val="false"/>
          <w:i w:val="false"/>
          <w:color w:val="000000"/>
          <w:sz w:val="28"/>
        </w:rPr>
        <w:t>
      болған өрт туралы осы актіні жасаған</w:t>
      </w:r>
    </w:p>
    <w:bookmarkEnd w:id="155"/>
    <w:bookmarkStart w:name="z182" w:id="156"/>
    <w:p>
      <w:pPr>
        <w:spacing w:after="0"/>
        <w:ind w:left="0"/>
        <w:jc w:val="both"/>
      </w:pPr>
      <w:r>
        <w:rPr>
          <w:rFonts w:ascii="Times New Roman"/>
          <w:b w:val="false"/>
          <w:i w:val="false"/>
          <w:color w:val="000000"/>
          <w:sz w:val="28"/>
        </w:rPr>
        <w:t>
      составил настоящий акт о происшедшем пожаре "____"_________________жыл/год</w:t>
      </w:r>
    </w:p>
    <w:bookmarkEnd w:id="156"/>
    <w:bookmarkStart w:name="z183" w:id="157"/>
    <w:p>
      <w:pPr>
        <w:spacing w:after="0"/>
        <w:ind w:left="0"/>
        <w:jc w:val="both"/>
      </w:pPr>
      <w:r>
        <w:rPr>
          <w:rFonts w:ascii="Times New Roman"/>
          <w:b w:val="false"/>
          <w:i w:val="false"/>
          <w:color w:val="000000"/>
          <w:sz w:val="28"/>
        </w:rPr>
        <w:t>
      Объектінің атауы (толық)_____________________________________________</w:t>
      </w:r>
    </w:p>
    <w:bookmarkEnd w:id="157"/>
    <w:bookmarkStart w:name="z184" w:id="158"/>
    <w:p>
      <w:pPr>
        <w:spacing w:after="0"/>
        <w:ind w:left="0"/>
        <w:jc w:val="both"/>
      </w:pPr>
      <w:r>
        <w:rPr>
          <w:rFonts w:ascii="Times New Roman"/>
          <w:b w:val="false"/>
          <w:i w:val="false"/>
          <w:color w:val="000000"/>
          <w:sz w:val="28"/>
        </w:rPr>
        <w:t>
      Наименование объекта (полное)</w:t>
      </w:r>
    </w:p>
    <w:bookmarkEnd w:id="158"/>
    <w:bookmarkStart w:name="z185" w:id="159"/>
    <w:p>
      <w:pPr>
        <w:spacing w:after="0"/>
        <w:ind w:left="0"/>
        <w:jc w:val="both"/>
      </w:pPr>
      <w:r>
        <w:rPr>
          <w:rFonts w:ascii="Times New Roman"/>
          <w:b w:val="false"/>
          <w:i w:val="false"/>
          <w:color w:val="000000"/>
          <w:sz w:val="28"/>
        </w:rPr>
        <w:t>
      Объектінің тиесілігі, меншік нысаны__________________________________</w:t>
      </w:r>
    </w:p>
    <w:bookmarkEnd w:id="159"/>
    <w:bookmarkStart w:name="z186" w:id="160"/>
    <w:p>
      <w:pPr>
        <w:spacing w:after="0"/>
        <w:ind w:left="0"/>
        <w:jc w:val="both"/>
      </w:pPr>
      <w:r>
        <w:rPr>
          <w:rFonts w:ascii="Times New Roman"/>
          <w:b w:val="false"/>
          <w:i w:val="false"/>
          <w:color w:val="000000"/>
          <w:sz w:val="28"/>
        </w:rPr>
        <w:t>
      Принадлежность объекта, форма собственности</w:t>
      </w:r>
    </w:p>
    <w:bookmarkEnd w:id="160"/>
    <w:bookmarkStart w:name="z187" w:id="161"/>
    <w:p>
      <w:pPr>
        <w:spacing w:after="0"/>
        <w:ind w:left="0"/>
        <w:jc w:val="both"/>
      </w:pPr>
      <w:r>
        <w:rPr>
          <w:rFonts w:ascii="Times New Roman"/>
          <w:b w:val="false"/>
          <w:i w:val="false"/>
          <w:color w:val="000000"/>
          <w:sz w:val="28"/>
        </w:rPr>
        <w:t>
      Ғимараттың, құрылыстың қабаттылығы_________________________________</w:t>
      </w:r>
    </w:p>
    <w:bookmarkEnd w:id="161"/>
    <w:bookmarkStart w:name="z188" w:id="162"/>
    <w:p>
      <w:pPr>
        <w:spacing w:after="0"/>
        <w:ind w:left="0"/>
        <w:jc w:val="both"/>
      </w:pPr>
      <w:r>
        <w:rPr>
          <w:rFonts w:ascii="Times New Roman"/>
          <w:b w:val="false"/>
          <w:i w:val="false"/>
          <w:color w:val="000000"/>
          <w:sz w:val="28"/>
        </w:rPr>
        <w:t>
      Этажность здания, сооружения</w:t>
      </w:r>
    </w:p>
    <w:bookmarkEnd w:id="162"/>
    <w:bookmarkStart w:name="z189" w:id="163"/>
    <w:p>
      <w:pPr>
        <w:spacing w:after="0"/>
        <w:ind w:left="0"/>
        <w:jc w:val="both"/>
      </w:pPr>
      <w:r>
        <w:rPr>
          <w:rFonts w:ascii="Times New Roman"/>
          <w:b w:val="false"/>
          <w:i w:val="false"/>
          <w:color w:val="000000"/>
          <w:sz w:val="28"/>
        </w:rPr>
        <w:t>
      Объектінің мекенжайы________________________________________________</w:t>
      </w:r>
    </w:p>
    <w:bookmarkEnd w:id="163"/>
    <w:bookmarkStart w:name="z190" w:id="164"/>
    <w:p>
      <w:pPr>
        <w:spacing w:after="0"/>
        <w:ind w:left="0"/>
        <w:jc w:val="both"/>
      </w:pPr>
      <w:r>
        <w:rPr>
          <w:rFonts w:ascii="Times New Roman"/>
          <w:b w:val="false"/>
          <w:i w:val="false"/>
          <w:color w:val="000000"/>
          <w:sz w:val="28"/>
        </w:rPr>
        <w:t>
      Адрес объекта</w:t>
      </w:r>
    </w:p>
    <w:bookmarkEnd w:id="164"/>
    <w:bookmarkStart w:name="z191" w:id="165"/>
    <w:p>
      <w:pPr>
        <w:spacing w:after="0"/>
        <w:ind w:left="0"/>
        <w:jc w:val="both"/>
      </w:pPr>
      <w:r>
        <w:rPr>
          <w:rFonts w:ascii="Times New Roman"/>
          <w:b w:val="false"/>
          <w:i w:val="false"/>
          <w:color w:val="000000"/>
          <w:sz w:val="28"/>
        </w:rPr>
        <w:t>
      Өрт орнынан бастап жақын маңда орналасқан ӨСБ, МӨСБ дейін қашықтық_________</w:t>
      </w:r>
    </w:p>
    <w:bookmarkEnd w:id="165"/>
    <w:bookmarkStart w:name="z192" w:id="166"/>
    <w:p>
      <w:pPr>
        <w:spacing w:after="0"/>
        <w:ind w:left="0"/>
        <w:jc w:val="both"/>
      </w:pPr>
      <w:r>
        <w:rPr>
          <w:rFonts w:ascii="Times New Roman"/>
          <w:b w:val="false"/>
          <w:i w:val="false"/>
          <w:color w:val="000000"/>
          <w:sz w:val="28"/>
        </w:rPr>
        <w:t>
      Расстояние от места пожара до ближайшей ПЧ, СПЧ</w:t>
      </w:r>
    </w:p>
    <w:bookmarkEnd w:id="166"/>
    <w:bookmarkStart w:name="z193" w:id="167"/>
    <w:p>
      <w:pPr>
        <w:spacing w:after="0"/>
        <w:ind w:left="0"/>
        <w:jc w:val="both"/>
      </w:pPr>
      <w:r>
        <w:rPr>
          <w:rFonts w:ascii="Times New Roman"/>
          <w:b w:val="false"/>
          <w:i w:val="false"/>
          <w:color w:val="000000"/>
          <w:sz w:val="28"/>
        </w:rPr>
        <w:t>
      Өртті байқаған күні__________және уақыты__________сағ.__________мин.</w:t>
      </w:r>
    </w:p>
    <w:bookmarkEnd w:id="167"/>
    <w:bookmarkStart w:name="z194" w:id="168"/>
    <w:p>
      <w:pPr>
        <w:spacing w:after="0"/>
        <w:ind w:left="0"/>
        <w:jc w:val="both"/>
      </w:pPr>
      <w:r>
        <w:rPr>
          <w:rFonts w:ascii="Times New Roman"/>
          <w:b w:val="false"/>
          <w:i w:val="false"/>
          <w:color w:val="000000"/>
          <w:sz w:val="28"/>
        </w:rPr>
        <w:t>
      Дата и время обнаружения пожара час мин.</w:t>
      </w:r>
    </w:p>
    <w:bookmarkEnd w:id="168"/>
    <w:bookmarkStart w:name="z195" w:id="169"/>
    <w:p>
      <w:pPr>
        <w:spacing w:after="0"/>
        <w:ind w:left="0"/>
        <w:jc w:val="both"/>
      </w:pPr>
      <w:r>
        <w:rPr>
          <w:rFonts w:ascii="Times New Roman"/>
          <w:b w:val="false"/>
          <w:i w:val="false"/>
          <w:color w:val="000000"/>
          <w:sz w:val="28"/>
        </w:rPr>
        <w:t>
      Өрт шыққан (болжалды) орын__________________________________________</w:t>
      </w:r>
    </w:p>
    <w:bookmarkEnd w:id="169"/>
    <w:bookmarkStart w:name="z196" w:id="170"/>
    <w:p>
      <w:pPr>
        <w:spacing w:after="0"/>
        <w:ind w:left="0"/>
        <w:jc w:val="both"/>
      </w:pPr>
      <w:r>
        <w:rPr>
          <w:rFonts w:ascii="Times New Roman"/>
          <w:b w:val="false"/>
          <w:i w:val="false"/>
          <w:color w:val="000000"/>
          <w:sz w:val="28"/>
        </w:rPr>
        <w:t>
      Место возникновения пожара (предполагаемое)</w:t>
      </w:r>
    </w:p>
    <w:bookmarkEnd w:id="170"/>
    <w:bookmarkStart w:name="z197" w:id="171"/>
    <w:p>
      <w:pPr>
        <w:spacing w:after="0"/>
        <w:ind w:left="0"/>
        <w:jc w:val="both"/>
      </w:pPr>
      <w:r>
        <w:rPr>
          <w:rFonts w:ascii="Times New Roman"/>
          <w:b w:val="false"/>
          <w:i w:val="false"/>
          <w:color w:val="000000"/>
          <w:sz w:val="28"/>
        </w:rPr>
        <w:t>
      ______________________________________________________________________</w:t>
      </w:r>
    </w:p>
    <w:bookmarkEnd w:id="171"/>
    <w:bookmarkStart w:name="z198" w:id="172"/>
    <w:p>
      <w:pPr>
        <w:spacing w:after="0"/>
        <w:ind w:left="0"/>
        <w:jc w:val="both"/>
      </w:pPr>
      <w:r>
        <w:rPr>
          <w:rFonts w:ascii="Times New Roman"/>
          <w:b w:val="false"/>
          <w:i w:val="false"/>
          <w:color w:val="000000"/>
          <w:sz w:val="28"/>
        </w:rPr>
        <w:t>
      Кім өртті байқады және ол туралы өртке қарсы қызметке қалай хабарлаған, тел. № -</w:t>
      </w:r>
    </w:p>
    <w:bookmarkEnd w:id="172"/>
    <w:bookmarkStart w:name="z199" w:id="173"/>
    <w:p>
      <w:pPr>
        <w:spacing w:after="0"/>
        <w:ind w:left="0"/>
        <w:jc w:val="both"/>
      </w:pPr>
      <w:r>
        <w:rPr>
          <w:rFonts w:ascii="Times New Roman"/>
          <w:b w:val="false"/>
          <w:i w:val="false"/>
          <w:color w:val="000000"/>
          <w:sz w:val="28"/>
        </w:rPr>
        <w:t>
      Кто обнаружил пожар и каким образом сообщил о нем в противопожарную службу, телефон №</w:t>
      </w:r>
    </w:p>
    <w:bookmarkEnd w:id="173"/>
    <w:bookmarkStart w:name="z200" w:id="174"/>
    <w:p>
      <w:pPr>
        <w:spacing w:after="0"/>
        <w:ind w:left="0"/>
        <w:jc w:val="both"/>
      </w:pPr>
      <w:r>
        <w:rPr>
          <w:rFonts w:ascii="Times New Roman"/>
          <w:b w:val="false"/>
          <w:i w:val="false"/>
          <w:color w:val="000000"/>
          <w:sz w:val="28"/>
        </w:rPr>
        <w:t>
      Облыстық, қалалық ТЖД КҚЖБО-ға, бөлімшелерінің ББП-ға өрт туралы</w:t>
      </w:r>
    </w:p>
    <w:bookmarkEnd w:id="174"/>
    <w:bookmarkStart w:name="z201" w:id="175"/>
    <w:p>
      <w:pPr>
        <w:spacing w:after="0"/>
        <w:ind w:left="0"/>
        <w:jc w:val="both"/>
      </w:pPr>
      <w:r>
        <w:rPr>
          <w:rFonts w:ascii="Times New Roman"/>
          <w:b w:val="false"/>
          <w:i w:val="false"/>
          <w:color w:val="000000"/>
          <w:sz w:val="28"/>
        </w:rPr>
        <w:t>
      хабарламаның түскен күні ________ және уақыты_______сағ._______мин.</w:t>
      </w:r>
    </w:p>
    <w:bookmarkEnd w:id="175"/>
    <w:bookmarkStart w:name="z202" w:id="176"/>
    <w:p>
      <w:pPr>
        <w:spacing w:after="0"/>
        <w:ind w:left="0"/>
        <w:jc w:val="both"/>
      </w:pPr>
      <w:r>
        <w:rPr>
          <w:rFonts w:ascii="Times New Roman"/>
          <w:b w:val="false"/>
          <w:i w:val="false"/>
          <w:color w:val="000000"/>
          <w:sz w:val="28"/>
        </w:rPr>
        <w:t>
      Дата ___________ и время _______час_______ мин. поступления сообщения о пожаре</w:t>
      </w:r>
    </w:p>
    <w:bookmarkEnd w:id="176"/>
    <w:bookmarkStart w:name="z203" w:id="177"/>
    <w:p>
      <w:pPr>
        <w:spacing w:after="0"/>
        <w:ind w:left="0"/>
        <w:jc w:val="both"/>
      </w:pPr>
      <w:r>
        <w:rPr>
          <w:rFonts w:ascii="Times New Roman"/>
          <w:b w:val="false"/>
          <w:i w:val="false"/>
          <w:color w:val="000000"/>
          <w:sz w:val="28"/>
        </w:rPr>
        <w:t xml:space="preserve">
      на ЦОУСС, ПСЧ подразделений ДЧС города, области </w:t>
      </w:r>
    </w:p>
    <w:bookmarkEnd w:id="177"/>
    <w:bookmarkStart w:name="z204" w:id="178"/>
    <w:p>
      <w:pPr>
        <w:spacing w:after="0"/>
        <w:ind w:left="0"/>
        <w:jc w:val="both"/>
      </w:pPr>
      <w:r>
        <w:rPr>
          <w:rFonts w:ascii="Times New Roman"/>
          <w:b w:val="false"/>
          <w:i w:val="false"/>
          <w:color w:val="000000"/>
          <w:sz w:val="28"/>
        </w:rPr>
        <w:t>
      1-ші бөлімшенің келген уақыты __________сағ._________мин.</w:t>
      </w:r>
    </w:p>
    <w:bookmarkEnd w:id="178"/>
    <w:bookmarkStart w:name="z205" w:id="179"/>
    <w:p>
      <w:pPr>
        <w:spacing w:after="0"/>
        <w:ind w:left="0"/>
        <w:jc w:val="both"/>
      </w:pPr>
      <w:r>
        <w:rPr>
          <w:rFonts w:ascii="Times New Roman"/>
          <w:b w:val="false"/>
          <w:i w:val="false"/>
          <w:color w:val="000000"/>
          <w:sz w:val="28"/>
        </w:rPr>
        <w:t>
      Время прибытия 1-го подразделения час мин.</w:t>
      </w:r>
    </w:p>
    <w:bookmarkEnd w:id="179"/>
    <w:bookmarkStart w:name="z206" w:id="180"/>
    <w:p>
      <w:pPr>
        <w:spacing w:after="0"/>
        <w:ind w:left="0"/>
        <w:jc w:val="both"/>
      </w:pPr>
      <w:r>
        <w:rPr>
          <w:rFonts w:ascii="Times New Roman"/>
          <w:b w:val="false"/>
          <w:i w:val="false"/>
          <w:color w:val="000000"/>
          <w:sz w:val="28"/>
        </w:rPr>
        <w:t>
      Өртті оқшаулау күні ____________ және уақыты _________сағ.__________мин.</w:t>
      </w:r>
    </w:p>
    <w:bookmarkEnd w:id="180"/>
    <w:bookmarkStart w:name="z207" w:id="181"/>
    <w:p>
      <w:pPr>
        <w:spacing w:after="0"/>
        <w:ind w:left="0"/>
        <w:jc w:val="both"/>
      </w:pPr>
      <w:r>
        <w:rPr>
          <w:rFonts w:ascii="Times New Roman"/>
          <w:b w:val="false"/>
          <w:i w:val="false"/>
          <w:color w:val="000000"/>
          <w:sz w:val="28"/>
        </w:rPr>
        <w:t>
      Дата и время локализации пожара час мин.</w:t>
      </w:r>
    </w:p>
    <w:bookmarkEnd w:id="181"/>
    <w:bookmarkStart w:name="z208" w:id="182"/>
    <w:p>
      <w:pPr>
        <w:spacing w:after="0"/>
        <w:ind w:left="0"/>
        <w:jc w:val="both"/>
      </w:pPr>
      <w:r>
        <w:rPr>
          <w:rFonts w:ascii="Times New Roman"/>
          <w:b w:val="false"/>
          <w:i w:val="false"/>
          <w:color w:val="000000"/>
          <w:sz w:val="28"/>
        </w:rPr>
        <w:t>
      Өртті жою күні _____________ және уақыты __________сағ.________мин.</w:t>
      </w:r>
    </w:p>
    <w:bookmarkEnd w:id="182"/>
    <w:bookmarkStart w:name="z209" w:id="183"/>
    <w:p>
      <w:pPr>
        <w:spacing w:after="0"/>
        <w:ind w:left="0"/>
        <w:jc w:val="both"/>
      </w:pPr>
      <w:r>
        <w:rPr>
          <w:rFonts w:ascii="Times New Roman"/>
          <w:b w:val="false"/>
          <w:i w:val="false"/>
          <w:color w:val="000000"/>
          <w:sz w:val="28"/>
        </w:rPr>
        <w:t>
      Дата и время ликвидации пожара в час мин.</w:t>
      </w:r>
    </w:p>
    <w:bookmarkEnd w:id="183"/>
    <w:bookmarkStart w:name="z210" w:id="184"/>
    <w:p>
      <w:pPr>
        <w:spacing w:after="0"/>
        <w:ind w:left="0"/>
        <w:jc w:val="left"/>
      </w:pPr>
      <w:r>
        <w:rPr>
          <w:rFonts w:ascii="Times New Roman"/>
          <w:b/>
          <w:i w:val="false"/>
          <w:color w:val="000000"/>
        </w:rPr>
        <w:t xml:space="preserve"> Өртке қарсы қызмет бөлімшесінің келген сәтіндегі жағдай Обстановка к моменту прибытия подразделения противопожарной службы</w:t>
      </w:r>
    </w:p>
    <w:bookmarkEnd w:id="184"/>
    <w:bookmarkStart w:name="z211" w:id="185"/>
    <w:p>
      <w:pPr>
        <w:spacing w:after="0"/>
        <w:ind w:left="0"/>
        <w:jc w:val="both"/>
      </w:pPr>
      <w:r>
        <w:rPr>
          <w:rFonts w:ascii="Times New Roman"/>
          <w:b w:val="false"/>
          <w:i w:val="false"/>
          <w:color w:val="000000"/>
          <w:sz w:val="28"/>
        </w:rPr>
        <w:t>
      Өрттің ауданы, оның таралу жолдары мен жылдамдығы, жанатын толымы, адамдарға, жануарларға төнген қауіп, құлау және жарылу қауіптілігі, тұрғындардың, ЕӨСҚ-ның</w:t>
      </w:r>
    </w:p>
    <w:bookmarkEnd w:id="185"/>
    <w:bookmarkStart w:name="z212" w:id="186"/>
    <w:p>
      <w:pPr>
        <w:spacing w:after="0"/>
        <w:ind w:left="0"/>
        <w:jc w:val="both"/>
      </w:pPr>
      <w:r>
        <w:rPr>
          <w:rFonts w:ascii="Times New Roman"/>
          <w:b w:val="false"/>
          <w:i w:val="false"/>
          <w:color w:val="000000"/>
          <w:sz w:val="28"/>
        </w:rPr>
        <w:t>
      қимылдары көрсетіледі_________________________________________________</w:t>
      </w:r>
    </w:p>
    <w:bookmarkEnd w:id="186"/>
    <w:bookmarkStart w:name="z213" w:id="187"/>
    <w:p>
      <w:pPr>
        <w:spacing w:after="0"/>
        <w:ind w:left="0"/>
        <w:jc w:val="both"/>
      </w:pPr>
      <w:r>
        <w:rPr>
          <w:rFonts w:ascii="Times New Roman"/>
          <w:b w:val="false"/>
          <w:i w:val="false"/>
          <w:color w:val="000000"/>
          <w:sz w:val="28"/>
        </w:rPr>
        <w:t>
      Указывается площадь пожара, пути и скорость его распространения, горючая загрузка, угроза людям, животным, опасность обрушений и взрывов, действия населения,</w:t>
      </w:r>
    </w:p>
    <w:bookmarkEnd w:id="187"/>
    <w:bookmarkStart w:name="z214" w:id="188"/>
    <w:p>
      <w:pPr>
        <w:spacing w:after="0"/>
        <w:ind w:left="0"/>
        <w:jc w:val="both"/>
      </w:pPr>
      <w:r>
        <w:rPr>
          <w:rFonts w:ascii="Times New Roman"/>
          <w:b w:val="false"/>
          <w:i w:val="false"/>
          <w:color w:val="000000"/>
          <w:sz w:val="28"/>
        </w:rPr>
        <w:t>
      ДПФ__________________________________________________________________</w:t>
      </w:r>
    </w:p>
    <w:bookmarkEnd w:id="188"/>
    <w:bookmarkStart w:name="z215" w:id="189"/>
    <w:p>
      <w:pPr>
        <w:spacing w:after="0"/>
        <w:ind w:left="0"/>
        <w:jc w:val="left"/>
      </w:pPr>
      <w:r>
        <w:rPr>
          <w:rFonts w:ascii="Times New Roman"/>
          <w:b/>
          <w:i w:val="false"/>
          <w:color w:val="000000"/>
        </w:rPr>
        <w:t xml:space="preserve"> Өртті сөндіру кезінде пайдаланған күштер мен құралдар: Силы и средства, применявшиеся при тушении пожара:</w:t>
      </w:r>
    </w:p>
    <w:bookmarkEnd w:id="189"/>
    <w:bookmarkStart w:name="z216" w:id="190"/>
    <w:p>
      <w:pPr>
        <w:spacing w:after="0"/>
        <w:ind w:left="0"/>
        <w:jc w:val="both"/>
      </w:pPr>
      <w:r>
        <w:rPr>
          <w:rFonts w:ascii="Times New Roman"/>
          <w:b w:val="false"/>
          <w:i w:val="false"/>
          <w:color w:val="000000"/>
          <w:sz w:val="28"/>
        </w:rPr>
        <w:t>
      Өрт сөндіруге қатысқандар және олардың саны: ____________________________</w:t>
      </w:r>
    </w:p>
    <w:bookmarkEnd w:id="190"/>
    <w:bookmarkStart w:name="z217" w:id="191"/>
    <w:p>
      <w:pPr>
        <w:spacing w:after="0"/>
        <w:ind w:left="0"/>
        <w:jc w:val="both"/>
      </w:pPr>
      <w:r>
        <w:rPr>
          <w:rFonts w:ascii="Times New Roman"/>
          <w:b w:val="false"/>
          <w:i w:val="false"/>
          <w:color w:val="000000"/>
          <w:sz w:val="28"/>
        </w:rPr>
        <w:t>
      участники тушения пожара, включая взаимодействующие службы с указанием их количества: _________________________________________________________________</w:t>
      </w:r>
    </w:p>
    <w:bookmarkEnd w:id="191"/>
    <w:bookmarkStart w:name="z218" w:id="192"/>
    <w:p>
      <w:pPr>
        <w:spacing w:after="0"/>
        <w:ind w:left="0"/>
        <w:jc w:val="both"/>
      </w:pPr>
      <w:r>
        <w:rPr>
          <w:rFonts w:ascii="Times New Roman"/>
          <w:b w:val="false"/>
          <w:i w:val="false"/>
          <w:color w:val="000000"/>
          <w:sz w:val="28"/>
        </w:rPr>
        <w:t>
      Өрт сөндіру бөлімінің №, ГТҚҚ бөлімшелерінің, звеноларының саны - № пожарной части, количество отделений, звеньев ГДЗС</w:t>
      </w:r>
    </w:p>
    <w:bookmarkEnd w:id="192"/>
    <w:bookmarkStart w:name="z219" w:id="193"/>
    <w:p>
      <w:pPr>
        <w:spacing w:after="0"/>
        <w:ind w:left="0"/>
        <w:jc w:val="both"/>
      </w:pPr>
      <w:r>
        <w:rPr>
          <w:rFonts w:ascii="Times New Roman"/>
          <w:b w:val="false"/>
          <w:i w:val="false"/>
          <w:color w:val="000000"/>
          <w:sz w:val="28"/>
        </w:rPr>
        <w:t>
      ГТҚҚ бөлімшелерінің, звеноларының жұмысының жалпы уақыты_____________</w:t>
      </w:r>
    </w:p>
    <w:bookmarkEnd w:id="193"/>
    <w:bookmarkStart w:name="z220" w:id="194"/>
    <w:p>
      <w:pPr>
        <w:spacing w:after="0"/>
        <w:ind w:left="0"/>
        <w:jc w:val="both"/>
      </w:pPr>
      <w:r>
        <w:rPr>
          <w:rFonts w:ascii="Times New Roman"/>
          <w:b w:val="false"/>
          <w:i w:val="false"/>
          <w:color w:val="000000"/>
          <w:sz w:val="28"/>
        </w:rPr>
        <w:t>
      Суммарное время работы отделений, звеньев ГДЗС</w:t>
      </w:r>
    </w:p>
    <w:bookmarkEnd w:id="194"/>
    <w:bookmarkStart w:name="z221" w:id="195"/>
    <w:p>
      <w:pPr>
        <w:spacing w:after="0"/>
        <w:ind w:left="0"/>
        <w:jc w:val="both"/>
      </w:pPr>
      <w:r>
        <w:rPr>
          <w:rFonts w:ascii="Times New Roman"/>
          <w:b w:val="false"/>
          <w:i w:val="false"/>
          <w:color w:val="000000"/>
          <w:sz w:val="28"/>
        </w:rPr>
        <w:t>
      ______________________________________________________________________</w:t>
      </w:r>
    </w:p>
    <w:bookmarkEnd w:id="195"/>
    <w:bookmarkStart w:name="z222" w:id="196"/>
    <w:p>
      <w:pPr>
        <w:spacing w:after="0"/>
        <w:ind w:left="0"/>
        <w:jc w:val="both"/>
      </w:pPr>
      <w:r>
        <w:rPr>
          <w:rFonts w:ascii="Times New Roman"/>
          <w:b w:val="false"/>
          <w:i w:val="false"/>
          <w:color w:val="000000"/>
          <w:sz w:val="28"/>
        </w:rPr>
        <w:t>
      Өрт сөндіргенде пайдаланған өрт техникасының түрі, саны – тип, количество</w:t>
      </w:r>
    </w:p>
    <w:bookmarkEnd w:id="196"/>
    <w:bookmarkStart w:name="z223" w:id="197"/>
    <w:p>
      <w:pPr>
        <w:spacing w:after="0"/>
        <w:ind w:left="0"/>
        <w:jc w:val="both"/>
      </w:pPr>
      <w:r>
        <w:rPr>
          <w:rFonts w:ascii="Times New Roman"/>
          <w:b w:val="false"/>
          <w:i w:val="false"/>
          <w:color w:val="000000"/>
          <w:sz w:val="28"/>
        </w:rPr>
        <w:t>
      пожарной техники, использованной при тушении пожара</w:t>
      </w:r>
    </w:p>
    <w:bookmarkEnd w:id="197"/>
    <w:bookmarkStart w:name="z224" w:id="198"/>
    <w:p>
      <w:pPr>
        <w:spacing w:after="0"/>
        <w:ind w:left="0"/>
        <w:jc w:val="both"/>
      </w:pPr>
      <w:r>
        <w:rPr>
          <w:rFonts w:ascii="Times New Roman"/>
          <w:b w:val="false"/>
          <w:i w:val="false"/>
          <w:color w:val="000000"/>
          <w:sz w:val="28"/>
        </w:rPr>
        <w:t>
      Өрт сөндіргенде берілген оқпандардың түрі мен саны:_______________________</w:t>
      </w:r>
    </w:p>
    <w:bookmarkEnd w:id="198"/>
    <w:bookmarkStart w:name="z225" w:id="199"/>
    <w:p>
      <w:pPr>
        <w:spacing w:after="0"/>
        <w:ind w:left="0"/>
        <w:jc w:val="both"/>
      </w:pPr>
      <w:r>
        <w:rPr>
          <w:rFonts w:ascii="Times New Roman"/>
          <w:b w:val="false"/>
          <w:i w:val="false"/>
          <w:color w:val="000000"/>
          <w:sz w:val="28"/>
        </w:rPr>
        <w:t>
      Вид и количество стволов, поданных при тушении пожара:</w:t>
      </w:r>
    </w:p>
    <w:bookmarkEnd w:id="199"/>
    <w:bookmarkStart w:name="z226" w:id="200"/>
    <w:p>
      <w:pPr>
        <w:spacing w:after="0"/>
        <w:ind w:left="0"/>
        <w:jc w:val="both"/>
      </w:pPr>
      <w:r>
        <w:rPr>
          <w:rFonts w:ascii="Times New Roman"/>
          <w:b w:val="false"/>
          <w:i w:val="false"/>
          <w:color w:val="000000"/>
          <w:sz w:val="28"/>
        </w:rPr>
        <w:t>
      _______________________________________________________________________</w:t>
      </w:r>
    </w:p>
    <w:bookmarkEnd w:id="200"/>
    <w:bookmarkStart w:name="z227" w:id="201"/>
    <w:p>
      <w:pPr>
        <w:spacing w:after="0"/>
        <w:ind w:left="0"/>
        <w:jc w:val="both"/>
      </w:pPr>
      <w:r>
        <w:rPr>
          <w:rFonts w:ascii="Times New Roman"/>
          <w:b w:val="false"/>
          <w:i w:val="false"/>
          <w:color w:val="000000"/>
          <w:sz w:val="28"/>
        </w:rPr>
        <w:t>
      Өрт сөндіргенде қолданған өрт сөндіргіш құралдардың түрі және саны – виды и количество огнетушащих средств, применявшихся при тушении пожара</w:t>
      </w:r>
    </w:p>
    <w:bookmarkEnd w:id="201"/>
    <w:bookmarkStart w:name="z228" w:id="202"/>
    <w:p>
      <w:pPr>
        <w:spacing w:after="0"/>
        <w:ind w:left="0"/>
        <w:jc w:val="both"/>
      </w:pPr>
      <w:r>
        <w:rPr>
          <w:rFonts w:ascii="Times New Roman"/>
          <w:b w:val="false"/>
          <w:i w:val="false"/>
          <w:color w:val="000000"/>
          <w:sz w:val="28"/>
        </w:rPr>
        <w:t>
      Өрт сөндіргенде қолданған су көздерінің түрі (қажеттіні толтыру керек):</w:t>
      </w:r>
    </w:p>
    <w:bookmarkEnd w:id="202"/>
    <w:bookmarkStart w:name="z229" w:id="203"/>
    <w:p>
      <w:pPr>
        <w:spacing w:after="0"/>
        <w:ind w:left="0"/>
        <w:jc w:val="both"/>
      </w:pPr>
      <w:r>
        <w:rPr>
          <w:rFonts w:ascii="Times New Roman"/>
          <w:b w:val="false"/>
          <w:i w:val="false"/>
          <w:color w:val="000000"/>
          <w:sz w:val="28"/>
        </w:rPr>
        <w:t>
      Виды водоисточников, использованных при тушении пожара (нужное заполнить):</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4"/>
          <w:p>
            <w:pPr>
              <w:spacing w:after="20"/>
              <w:ind w:left="20"/>
              <w:jc w:val="both"/>
            </w:pPr>
            <w:r>
              <w:rPr>
                <w:rFonts w:ascii="Times New Roman"/>
                <w:b w:val="false"/>
                <w:i w:val="false"/>
                <w:color w:val="000000"/>
                <w:sz w:val="20"/>
              </w:rPr>
              <w:t>
Су көздері</w:t>
            </w:r>
          </w:p>
          <w:bookmarkEnd w:id="204"/>
          <w:p>
            <w:pPr>
              <w:spacing w:after="20"/>
              <w:ind w:left="20"/>
              <w:jc w:val="both"/>
            </w:pPr>
            <w:r>
              <w:rPr>
                <w:rFonts w:ascii="Times New Roman"/>
                <w:b w:val="false"/>
                <w:i w:val="false"/>
                <w:color w:val="000000"/>
                <w:sz w:val="20"/>
              </w:rPr>
              <w:t>
водоисточники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5"/>
          <w:p>
            <w:pPr>
              <w:spacing w:after="20"/>
              <w:ind w:left="20"/>
              <w:jc w:val="both"/>
            </w:pPr>
            <w:r>
              <w:rPr>
                <w:rFonts w:ascii="Times New Roman"/>
                <w:b w:val="false"/>
                <w:i w:val="false"/>
                <w:color w:val="000000"/>
                <w:sz w:val="20"/>
              </w:rPr>
              <w:t>
Атауы, гидранттың, суқоймасының №</w:t>
            </w:r>
          </w:p>
          <w:bookmarkEnd w:id="205"/>
          <w:p>
            <w:pPr>
              <w:spacing w:after="20"/>
              <w:ind w:left="20"/>
              <w:jc w:val="both"/>
            </w:pPr>
            <w:r>
              <w:rPr>
                <w:rFonts w:ascii="Times New Roman"/>
                <w:b w:val="false"/>
                <w:i w:val="false"/>
                <w:color w:val="000000"/>
                <w:sz w:val="20"/>
              </w:rPr>
              <w:t>
Название, № гидранта, водоема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6"/>
          <w:p>
            <w:pPr>
              <w:spacing w:after="20"/>
              <w:ind w:left="20"/>
              <w:jc w:val="both"/>
            </w:pPr>
            <w:r>
              <w:rPr>
                <w:rFonts w:ascii="Times New Roman"/>
                <w:b w:val="false"/>
                <w:i w:val="false"/>
                <w:color w:val="000000"/>
                <w:sz w:val="20"/>
              </w:rPr>
              <w:t>
Су көзінің мекенжайы</w:t>
            </w:r>
          </w:p>
          <w:bookmarkEnd w:id="206"/>
          <w:p>
            <w:pPr>
              <w:spacing w:after="20"/>
              <w:ind w:left="20"/>
              <w:jc w:val="both"/>
            </w:pPr>
            <w:r>
              <w:rPr>
                <w:rFonts w:ascii="Times New Roman"/>
                <w:b w:val="false"/>
                <w:i w:val="false"/>
                <w:color w:val="000000"/>
                <w:sz w:val="20"/>
              </w:rPr>
              <w:t>
Адрес водоисточника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7"/>
          <w:p>
            <w:pPr>
              <w:spacing w:after="20"/>
              <w:ind w:left="20"/>
              <w:jc w:val="both"/>
            </w:pPr>
            <w:r>
              <w:rPr>
                <w:rFonts w:ascii="Times New Roman"/>
                <w:b w:val="false"/>
                <w:i w:val="false"/>
                <w:color w:val="000000"/>
                <w:sz w:val="20"/>
              </w:rPr>
              <w:t>
Өрт орнынан қашықтығы</w:t>
            </w:r>
          </w:p>
          <w:bookmarkEnd w:id="207"/>
          <w:p>
            <w:pPr>
              <w:spacing w:after="20"/>
              <w:ind w:left="20"/>
              <w:jc w:val="both"/>
            </w:pPr>
            <w:r>
              <w:rPr>
                <w:rFonts w:ascii="Times New Roman"/>
                <w:b w:val="false"/>
                <w:i w:val="false"/>
                <w:color w:val="000000"/>
                <w:sz w:val="20"/>
              </w:rPr>
              <w:t>
Расстояние от места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8"/>
          <w:p>
            <w:pPr>
              <w:spacing w:after="20"/>
              <w:ind w:left="20"/>
              <w:jc w:val="both"/>
            </w:pPr>
            <w:r>
              <w:rPr>
                <w:rFonts w:ascii="Times New Roman"/>
                <w:b w:val="false"/>
                <w:i w:val="false"/>
                <w:color w:val="000000"/>
                <w:sz w:val="20"/>
              </w:rPr>
              <w:t>
Ішкі ӨҚСЖ</w:t>
            </w:r>
          </w:p>
          <w:bookmarkEnd w:id="208"/>
          <w:p>
            <w:pPr>
              <w:spacing w:after="20"/>
              <w:ind w:left="20"/>
              <w:jc w:val="both"/>
            </w:pPr>
            <w:r>
              <w:rPr>
                <w:rFonts w:ascii="Times New Roman"/>
                <w:b w:val="false"/>
                <w:i w:val="false"/>
                <w:color w:val="000000"/>
                <w:sz w:val="20"/>
              </w:rPr>
              <w:t>
Внутренний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9"/>
          <w:p>
            <w:pPr>
              <w:spacing w:after="20"/>
              <w:ind w:left="20"/>
              <w:jc w:val="both"/>
            </w:pPr>
            <w:r>
              <w:rPr>
                <w:rFonts w:ascii="Times New Roman"/>
                <w:b w:val="false"/>
                <w:i w:val="false"/>
                <w:color w:val="000000"/>
                <w:sz w:val="20"/>
              </w:rPr>
              <w:t>
Сыртқы ӨҚСЖ</w:t>
            </w:r>
          </w:p>
          <w:bookmarkEnd w:id="209"/>
          <w:p>
            <w:pPr>
              <w:spacing w:after="20"/>
              <w:ind w:left="20"/>
              <w:jc w:val="both"/>
            </w:pPr>
            <w:r>
              <w:rPr>
                <w:rFonts w:ascii="Times New Roman"/>
                <w:b w:val="false"/>
                <w:i w:val="false"/>
                <w:color w:val="000000"/>
                <w:sz w:val="20"/>
              </w:rPr>
              <w:t>
Наружный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0"/>
          <w:p>
            <w:pPr>
              <w:spacing w:after="20"/>
              <w:ind w:left="20"/>
              <w:jc w:val="both"/>
            </w:pPr>
            <w:r>
              <w:rPr>
                <w:rFonts w:ascii="Times New Roman"/>
                <w:b w:val="false"/>
                <w:i w:val="false"/>
                <w:color w:val="000000"/>
                <w:sz w:val="20"/>
              </w:rPr>
              <w:t>
Жасанды суқоймасы</w:t>
            </w:r>
          </w:p>
          <w:bookmarkEnd w:id="210"/>
          <w:p>
            <w:pPr>
              <w:spacing w:after="20"/>
              <w:ind w:left="20"/>
              <w:jc w:val="both"/>
            </w:pPr>
            <w:r>
              <w:rPr>
                <w:rFonts w:ascii="Times New Roman"/>
                <w:b w:val="false"/>
                <w:i w:val="false"/>
                <w:color w:val="000000"/>
                <w:sz w:val="20"/>
              </w:rPr>
              <w:t>
Водоем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1"/>
          <w:p>
            <w:pPr>
              <w:spacing w:after="20"/>
              <w:ind w:left="20"/>
              <w:jc w:val="both"/>
            </w:pPr>
            <w:r>
              <w:rPr>
                <w:rFonts w:ascii="Times New Roman"/>
                <w:b w:val="false"/>
                <w:i w:val="false"/>
                <w:color w:val="000000"/>
                <w:sz w:val="20"/>
              </w:rPr>
              <w:t>
Табиғи суқоймасы</w:t>
            </w:r>
          </w:p>
          <w:bookmarkEnd w:id="211"/>
          <w:p>
            <w:pPr>
              <w:spacing w:after="20"/>
              <w:ind w:left="20"/>
              <w:jc w:val="both"/>
            </w:pPr>
            <w:r>
              <w:rPr>
                <w:rFonts w:ascii="Times New Roman"/>
                <w:b w:val="false"/>
                <w:i w:val="false"/>
                <w:color w:val="000000"/>
                <w:sz w:val="20"/>
              </w:rPr>
              <w:t>
Водоем естественный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12"/>
    <w:p>
      <w:pPr>
        <w:spacing w:after="0"/>
        <w:ind w:left="0"/>
        <w:jc w:val="both"/>
      </w:pPr>
      <w:r>
        <w:rPr>
          <w:rFonts w:ascii="Times New Roman"/>
          <w:b w:val="false"/>
          <w:i w:val="false"/>
          <w:color w:val="000000"/>
          <w:sz w:val="28"/>
        </w:rPr>
        <w:t>
      Өрт сөндіру жетекшісі (лауазымы ТАӘ):</w:t>
      </w:r>
    </w:p>
    <w:bookmarkEnd w:id="212"/>
    <w:bookmarkStart w:name="z239" w:id="213"/>
    <w:p>
      <w:pPr>
        <w:spacing w:after="0"/>
        <w:ind w:left="0"/>
        <w:jc w:val="both"/>
      </w:pPr>
      <w:r>
        <w:rPr>
          <w:rFonts w:ascii="Times New Roman"/>
          <w:b w:val="false"/>
          <w:i w:val="false"/>
          <w:color w:val="000000"/>
          <w:sz w:val="28"/>
        </w:rPr>
        <w:t>
      Руководитель тушения (должность, ФИО):</w:t>
      </w:r>
    </w:p>
    <w:bookmarkEnd w:id="213"/>
    <w:bookmarkStart w:name="z240" w:id="214"/>
    <w:p>
      <w:pPr>
        <w:spacing w:after="0"/>
        <w:ind w:left="0"/>
        <w:jc w:val="left"/>
      </w:pPr>
      <w:r>
        <w:rPr>
          <w:rFonts w:ascii="Times New Roman"/>
          <w:b/>
          <w:i w:val="false"/>
          <w:color w:val="000000"/>
        </w:rPr>
        <w:t xml:space="preserve"> Өрттің зардаптары: Последствия пожара:</w:t>
      </w:r>
    </w:p>
    <w:bookmarkEnd w:id="214"/>
    <w:bookmarkStart w:name="z241" w:id="215"/>
    <w:p>
      <w:pPr>
        <w:spacing w:after="0"/>
        <w:ind w:left="0"/>
        <w:jc w:val="both"/>
      </w:pPr>
      <w:r>
        <w:rPr>
          <w:rFonts w:ascii="Times New Roman"/>
          <w:b w:val="false"/>
          <w:i w:val="false"/>
          <w:color w:val="000000"/>
          <w:sz w:val="28"/>
        </w:rPr>
        <w:t>
      Өлген адамдар: барлығы _______, оның ішінде балалар ______, өртке қарсы қызмет қызметкерлері_________.</w:t>
      </w:r>
    </w:p>
    <w:bookmarkEnd w:id="215"/>
    <w:bookmarkStart w:name="z242" w:id="216"/>
    <w:p>
      <w:pPr>
        <w:spacing w:after="0"/>
        <w:ind w:left="0"/>
        <w:jc w:val="both"/>
      </w:pPr>
      <w:r>
        <w:rPr>
          <w:rFonts w:ascii="Times New Roman"/>
          <w:b w:val="false"/>
          <w:i w:val="false"/>
          <w:color w:val="000000"/>
          <w:sz w:val="28"/>
        </w:rPr>
        <w:t>
      Погибло людей: _____, в т.ч. детей ____, сотрудников противопожарной службы __________ .</w:t>
      </w:r>
    </w:p>
    <w:bookmarkEnd w:id="216"/>
    <w:bookmarkStart w:name="z243" w:id="217"/>
    <w:p>
      <w:pPr>
        <w:spacing w:after="0"/>
        <w:ind w:left="0"/>
        <w:jc w:val="both"/>
      </w:pPr>
      <w:r>
        <w:rPr>
          <w:rFonts w:ascii="Times New Roman"/>
          <w:b w:val="false"/>
          <w:i w:val="false"/>
          <w:color w:val="000000"/>
          <w:sz w:val="28"/>
        </w:rPr>
        <w:t>
      Жарақаттанғандар туралы мәлімет:_______________________________________</w:t>
      </w:r>
    </w:p>
    <w:bookmarkEnd w:id="217"/>
    <w:bookmarkStart w:name="z244" w:id="218"/>
    <w:p>
      <w:pPr>
        <w:spacing w:after="0"/>
        <w:ind w:left="0"/>
        <w:jc w:val="both"/>
      </w:pPr>
      <w:r>
        <w:rPr>
          <w:rFonts w:ascii="Times New Roman"/>
          <w:b w:val="false"/>
          <w:i w:val="false"/>
          <w:color w:val="000000"/>
          <w:sz w:val="28"/>
        </w:rPr>
        <w:t>
      Сведения о травмированных</w:t>
      </w:r>
    </w:p>
    <w:bookmarkEnd w:id="218"/>
    <w:bookmarkStart w:name="z245" w:id="219"/>
    <w:p>
      <w:pPr>
        <w:spacing w:after="0"/>
        <w:ind w:left="0"/>
        <w:jc w:val="both"/>
      </w:pPr>
      <w:r>
        <w:rPr>
          <w:rFonts w:ascii="Times New Roman"/>
          <w:b w:val="false"/>
          <w:i w:val="false"/>
          <w:color w:val="000000"/>
          <w:sz w:val="28"/>
        </w:rPr>
        <w:t>
      ______________________________________________________________________</w:t>
      </w:r>
    </w:p>
    <w:bookmarkEnd w:id="219"/>
    <w:bookmarkStart w:name="z246" w:id="220"/>
    <w:p>
      <w:pPr>
        <w:spacing w:after="0"/>
        <w:ind w:left="0"/>
        <w:jc w:val="both"/>
      </w:pPr>
      <w:r>
        <w:rPr>
          <w:rFonts w:ascii="Times New Roman"/>
          <w:b w:val="false"/>
          <w:i w:val="false"/>
          <w:color w:val="000000"/>
          <w:sz w:val="28"/>
        </w:rPr>
        <w:t>
      Өрттен жойылған (зақымдалған) құрылыс, тұрғын үй пәтерлерінің бірлігі</w:t>
      </w:r>
    </w:p>
    <w:bookmarkEnd w:id="220"/>
    <w:bookmarkStart w:name="z247" w:id="221"/>
    <w:p>
      <w:pPr>
        <w:spacing w:after="0"/>
        <w:ind w:left="0"/>
        <w:jc w:val="both"/>
      </w:pPr>
      <w:r>
        <w:rPr>
          <w:rFonts w:ascii="Times New Roman"/>
          <w:b w:val="false"/>
          <w:i w:val="false"/>
          <w:color w:val="000000"/>
          <w:sz w:val="28"/>
        </w:rPr>
        <w:t>
      Уничтожено (повреждено) пожаром, площадь_______________________________</w:t>
      </w:r>
    </w:p>
    <w:bookmarkEnd w:id="221"/>
    <w:bookmarkStart w:name="z248" w:id="222"/>
    <w:p>
      <w:pPr>
        <w:spacing w:after="0"/>
        <w:ind w:left="0"/>
        <w:jc w:val="both"/>
      </w:pPr>
      <w:r>
        <w:rPr>
          <w:rFonts w:ascii="Times New Roman"/>
          <w:b w:val="false"/>
          <w:i w:val="false"/>
          <w:color w:val="000000"/>
          <w:sz w:val="28"/>
        </w:rPr>
        <w:t>
      өлген жануарлар________________________________________________________</w:t>
      </w:r>
    </w:p>
    <w:bookmarkEnd w:id="222"/>
    <w:bookmarkStart w:name="z249" w:id="223"/>
    <w:p>
      <w:pPr>
        <w:spacing w:after="0"/>
        <w:ind w:left="0"/>
        <w:jc w:val="both"/>
      </w:pPr>
      <w:r>
        <w:rPr>
          <w:rFonts w:ascii="Times New Roman"/>
          <w:b w:val="false"/>
          <w:i w:val="false"/>
          <w:color w:val="000000"/>
          <w:sz w:val="28"/>
        </w:rPr>
        <w:t>
      погибло животных (түрі және саны – вид и количество)</w:t>
      </w:r>
    </w:p>
    <w:bookmarkEnd w:id="223"/>
    <w:bookmarkStart w:name="z250" w:id="224"/>
    <w:p>
      <w:pPr>
        <w:spacing w:after="0"/>
        <w:ind w:left="0"/>
        <w:jc w:val="both"/>
      </w:pPr>
      <w:r>
        <w:rPr>
          <w:rFonts w:ascii="Times New Roman"/>
          <w:b w:val="false"/>
          <w:i w:val="false"/>
          <w:color w:val="000000"/>
          <w:sz w:val="28"/>
        </w:rPr>
        <w:t>
      Өрттің залалы (белгіленген немесе бағдарланған)________________________ теңге</w:t>
      </w:r>
    </w:p>
    <w:bookmarkEnd w:id="224"/>
    <w:bookmarkStart w:name="z251" w:id="225"/>
    <w:p>
      <w:pPr>
        <w:spacing w:after="0"/>
        <w:ind w:left="0"/>
        <w:jc w:val="both"/>
      </w:pPr>
      <w:r>
        <w:rPr>
          <w:rFonts w:ascii="Times New Roman"/>
          <w:b w:val="false"/>
          <w:i w:val="false"/>
          <w:color w:val="000000"/>
          <w:sz w:val="28"/>
        </w:rPr>
        <w:t>
      Ущерб от пожара (установленный или ориентированный)</w:t>
      </w:r>
    </w:p>
    <w:bookmarkEnd w:id="225"/>
    <w:bookmarkStart w:name="z252" w:id="226"/>
    <w:p>
      <w:pPr>
        <w:spacing w:after="0"/>
        <w:ind w:left="0"/>
        <w:jc w:val="both"/>
      </w:pPr>
      <w:r>
        <w:rPr>
          <w:rFonts w:ascii="Times New Roman"/>
          <w:b w:val="false"/>
          <w:i w:val="false"/>
          <w:color w:val="000000"/>
          <w:sz w:val="28"/>
        </w:rPr>
        <w:t>
      Өрттің себебі (белгіленген немесе болжанған)_______________________________</w:t>
      </w:r>
    </w:p>
    <w:bookmarkEnd w:id="226"/>
    <w:bookmarkStart w:name="z253" w:id="227"/>
    <w:p>
      <w:pPr>
        <w:spacing w:after="0"/>
        <w:ind w:left="0"/>
        <w:jc w:val="both"/>
      </w:pPr>
      <w:r>
        <w:rPr>
          <w:rFonts w:ascii="Times New Roman"/>
          <w:b w:val="false"/>
          <w:i w:val="false"/>
          <w:color w:val="000000"/>
          <w:sz w:val="28"/>
        </w:rPr>
        <w:t>
      Причина пожара (установленная или предполагаемая)</w:t>
      </w:r>
    </w:p>
    <w:bookmarkEnd w:id="227"/>
    <w:bookmarkStart w:name="z254" w:id="228"/>
    <w:p>
      <w:pPr>
        <w:spacing w:after="0"/>
        <w:ind w:left="0"/>
        <w:jc w:val="both"/>
      </w:pPr>
      <w:r>
        <w:rPr>
          <w:rFonts w:ascii="Times New Roman"/>
          <w:b w:val="false"/>
          <w:i w:val="false"/>
          <w:color w:val="000000"/>
          <w:sz w:val="28"/>
        </w:rPr>
        <w:t>
      _______________________________________________________________________</w:t>
      </w:r>
    </w:p>
    <w:bookmarkEnd w:id="228"/>
    <w:bookmarkStart w:name="z255" w:id="229"/>
    <w:p>
      <w:pPr>
        <w:spacing w:after="0"/>
        <w:ind w:left="0"/>
        <w:jc w:val="both"/>
      </w:pPr>
      <w:r>
        <w:rPr>
          <w:rFonts w:ascii="Times New Roman"/>
          <w:b w:val="false"/>
          <w:i w:val="false"/>
          <w:color w:val="000000"/>
          <w:sz w:val="28"/>
        </w:rPr>
        <w:t>
      Өрттің пайда болуына кінәлі тұлғалар______________________________________</w:t>
      </w:r>
    </w:p>
    <w:bookmarkEnd w:id="229"/>
    <w:bookmarkStart w:name="z256" w:id="230"/>
    <w:p>
      <w:pPr>
        <w:spacing w:after="0"/>
        <w:ind w:left="0"/>
        <w:jc w:val="both"/>
      </w:pPr>
      <w:r>
        <w:rPr>
          <w:rFonts w:ascii="Times New Roman"/>
          <w:b w:val="false"/>
          <w:i w:val="false"/>
          <w:color w:val="000000"/>
          <w:sz w:val="28"/>
        </w:rPr>
        <w:t>
      Лица, виновные в возникновении пожара</w:t>
      </w:r>
    </w:p>
    <w:bookmarkEnd w:id="230"/>
    <w:bookmarkStart w:name="z257" w:id="231"/>
    <w:p>
      <w:pPr>
        <w:spacing w:after="0"/>
        <w:ind w:left="0"/>
        <w:jc w:val="both"/>
      </w:pPr>
      <w:r>
        <w:rPr>
          <w:rFonts w:ascii="Times New Roman"/>
          <w:b w:val="false"/>
          <w:i w:val="false"/>
          <w:color w:val="000000"/>
          <w:sz w:val="28"/>
        </w:rPr>
        <w:t>
      Өртте құтқарылған – спасено при пожаре:</w:t>
      </w:r>
    </w:p>
    <w:bookmarkEnd w:id="231"/>
    <w:bookmarkStart w:name="z258" w:id="232"/>
    <w:p>
      <w:pPr>
        <w:spacing w:after="0"/>
        <w:ind w:left="0"/>
        <w:jc w:val="both"/>
      </w:pPr>
      <w:r>
        <w:rPr>
          <w:rFonts w:ascii="Times New Roman"/>
          <w:b w:val="false"/>
          <w:i w:val="false"/>
          <w:color w:val="000000"/>
          <w:sz w:val="28"/>
        </w:rPr>
        <w:t>
      Жұрт___________адам. Техникалар __________ бірлік</w:t>
      </w:r>
    </w:p>
    <w:bookmarkEnd w:id="232"/>
    <w:bookmarkStart w:name="z259" w:id="233"/>
    <w:p>
      <w:pPr>
        <w:spacing w:after="0"/>
        <w:ind w:left="0"/>
        <w:jc w:val="both"/>
      </w:pPr>
      <w:r>
        <w:rPr>
          <w:rFonts w:ascii="Times New Roman"/>
          <w:b w:val="false"/>
          <w:i w:val="false"/>
          <w:color w:val="000000"/>
          <w:sz w:val="28"/>
        </w:rPr>
        <w:t>
      Людей чел. Техники ед.</w:t>
      </w:r>
    </w:p>
    <w:bookmarkEnd w:id="233"/>
    <w:bookmarkStart w:name="z260" w:id="234"/>
    <w:p>
      <w:pPr>
        <w:spacing w:after="0"/>
        <w:ind w:left="0"/>
        <w:jc w:val="both"/>
      </w:pPr>
      <w:r>
        <w:rPr>
          <w:rFonts w:ascii="Times New Roman"/>
          <w:b w:val="false"/>
          <w:i w:val="false"/>
          <w:color w:val="000000"/>
          <w:sz w:val="28"/>
        </w:rPr>
        <w:t>
      Мал басының бірлігі_________________</w:t>
      </w:r>
    </w:p>
    <w:bookmarkEnd w:id="234"/>
    <w:bookmarkStart w:name="z261" w:id="235"/>
    <w:p>
      <w:pPr>
        <w:spacing w:after="0"/>
        <w:ind w:left="0"/>
        <w:jc w:val="both"/>
      </w:pPr>
      <w:r>
        <w:rPr>
          <w:rFonts w:ascii="Times New Roman"/>
          <w:b w:val="false"/>
          <w:i w:val="false"/>
          <w:color w:val="000000"/>
          <w:sz w:val="28"/>
        </w:rPr>
        <w:t>
      голов скота</w:t>
      </w:r>
    </w:p>
    <w:bookmarkEnd w:id="235"/>
    <w:bookmarkStart w:name="z262" w:id="236"/>
    <w:p>
      <w:pPr>
        <w:spacing w:after="0"/>
        <w:ind w:left="0"/>
        <w:jc w:val="both"/>
      </w:pPr>
      <w:r>
        <w:rPr>
          <w:rFonts w:ascii="Times New Roman"/>
          <w:b w:val="false"/>
          <w:i w:val="false"/>
          <w:color w:val="000000"/>
          <w:sz w:val="28"/>
        </w:rPr>
        <w:t>
      Материалдық құндылықтар______________________________________мың теңге</w:t>
      </w:r>
    </w:p>
    <w:bookmarkEnd w:id="236"/>
    <w:bookmarkStart w:name="z263" w:id="237"/>
    <w:p>
      <w:pPr>
        <w:spacing w:after="0"/>
        <w:ind w:left="0"/>
        <w:jc w:val="both"/>
      </w:pPr>
      <w:r>
        <w:rPr>
          <w:rFonts w:ascii="Times New Roman"/>
          <w:b w:val="false"/>
          <w:i w:val="false"/>
          <w:color w:val="000000"/>
          <w:sz w:val="28"/>
        </w:rPr>
        <w:t>
      Материальных ценностей тыс. Тенге</w:t>
      </w:r>
    </w:p>
    <w:bookmarkEnd w:id="237"/>
    <w:bookmarkStart w:name="z264" w:id="238"/>
    <w:p>
      <w:pPr>
        <w:spacing w:after="0"/>
        <w:ind w:left="0"/>
        <w:jc w:val="both"/>
      </w:pPr>
      <w:r>
        <w:rPr>
          <w:rFonts w:ascii="Times New Roman"/>
          <w:b w:val="false"/>
          <w:i w:val="false"/>
          <w:color w:val="000000"/>
          <w:sz w:val="28"/>
        </w:rPr>
        <w:t>
      Өрт туралы акт тексерілуге жіберілді_______________________________________</w:t>
      </w:r>
    </w:p>
    <w:bookmarkEnd w:id="238"/>
    <w:bookmarkStart w:name="z265" w:id="239"/>
    <w:p>
      <w:pPr>
        <w:spacing w:after="0"/>
        <w:ind w:left="0"/>
        <w:jc w:val="both"/>
      </w:pPr>
      <w:r>
        <w:rPr>
          <w:rFonts w:ascii="Times New Roman"/>
          <w:b w:val="false"/>
          <w:i w:val="false"/>
          <w:color w:val="000000"/>
          <w:sz w:val="28"/>
        </w:rPr>
        <w:t xml:space="preserve">
      Акт о пожаре направлен для рассмотрения в </w:t>
      </w:r>
    </w:p>
    <w:bookmarkEnd w:id="239"/>
    <w:bookmarkStart w:name="z266" w:id="240"/>
    <w:p>
      <w:pPr>
        <w:spacing w:after="0"/>
        <w:ind w:left="0"/>
        <w:jc w:val="both"/>
      </w:pPr>
      <w:r>
        <w:rPr>
          <w:rFonts w:ascii="Times New Roman"/>
          <w:b w:val="false"/>
          <w:i w:val="false"/>
          <w:color w:val="000000"/>
          <w:sz w:val="28"/>
        </w:rPr>
        <w:t>
      Комиссияның айрықша ескертпелері_______________________________________</w:t>
      </w:r>
    </w:p>
    <w:bookmarkEnd w:id="240"/>
    <w:bookmarkStart w:name="z267" w:id="241"/>
    <w:p>
      <w:pPr>
        <w:spacing w:after="0"/>
        <w:ind w:left="0"/>
        <w:jc w:val="both"/>
      </w:pPr>
      <w:r>
        <w:rPr>
          <w:rFonts w:ascii="Times New Roman"/>
          <w:b w:val="false"/>
          <w:i w:val="false"/>
          <w:color w:val="000000"/>
          <w:sz w:val="28"/>
        </w:rPr>
        <w:t>
      Особые замечания комиссии</w:t>
      </w:r>
    </w:p>
    <w:bookmarkEnd w:id="241"/>
    <w:bookmarkStart w:name="z268" w:id="242"/>
    <w:p>
      <w:pPr>
        <w:spacing w:after="0"/>
        <w:ind w:left="0"/>
        <w:jc w:val="both"/>
      </w:pPr>
      <w:r>
        <w:rPr>
          <w:rFonts w:ascii="Times New Roman"/>
          <w:b w:val="false"/>
          <w:i w:val="false"/>
          <w:color w:val="000000"/>
          <w:sz w:val="28"/>
        </w:rPr>
        <w:t>
      Комиссия мүшелерінің қолы:_____________________________________________</w:t>
      </w:r>
    </w:p>
    <w:bookmarkEnd w:id="242"/>
    <w:bookmarkStart w:name="z269" w:id="243"/>
    <w:p>
      <w:pPr>
        <w:spacing w:after="0"/>
        <w:ind w:left="0"/>
        <w:jc w:val="both"/>
      </w:pPr>
      <w:r>
        <w:rPr>
          <w:rFonts w:ascii="Times New Roman"/>
          <w:b w:val="false"/>
          <w:i w:val="false"/>
          <w:color w:val="000000"/>
          <w:sz w:val="28"/>
        </w:rPr>
        <w:t>
      Подписи членов комиссии: (аты-жөні - фамилия, имя, отчество)</w:t>
      </w:r>
    </w:p>
    <w:bookmarkEnd w:id="243"/>
    <w:bookmarkStart w:name="z270" w:id="244"/>
    <w:p>
      <w:pPr>
        <w:spacing w:after="0"/>
        <w:ind w:left="0"/>
        <w:jc w:val="both"/>
      </w:pPr>
      <w:r>
        <w:rPr>
          <w:rFonts w:ascii="Times New Roman"/>
          <w:b w:val="false"/>
          <w:i w:val="false"/>
          <w:color w:val="000000"/>
          <w:sz w:val="28"/>
        </w:rPr>
        <w:t>
      _______________________________________________________________________</w:t>
      </w:r>
    </w:p>
    <w:bookmarkEnd w:id="244"/>
    <w:bookmarkStart w:name="z271" w:id="245"/>
    <w:p>
      <w:pPr>
        <w:spacing w:after="0"/>
        <w:ind w:left="0"/>
        <w:jc w:val="both"/>
      </w:pPr>
      <w:r>
        <w:rPr>
          <w:rFonts w:ascii="Times New Roman"/>
          <w:b w:val="false"/>
          <w:i w:val="false"/>
          <w:color w:val="000000"/>
          <w:sz w:val="28"/>
        </w:rPr>
        <w:t>
      _______________________________________________________________________</w:t>
      </w:r>
    </w:p>
    <w:bookmarkEnd w:id="245"/>
    <w:bookmarkStart w:name="z272" w:id="246"/>
    <w:p>
      <w:pPr>
        <w:spacing w:after="0"/>
        <w:ind w:left="0"/>
        <w:jc w:val="both"/>
      </w:pPr>
      <w:r>
        <w:rPr>
          <w:rFonts w:ascii="Times New Roman"/>
          <w:b w:val="false"/>
          <w:i w:val="false"/>
          <w:color w:val="000000"/>
          <w:sz w:val="28"/>
        </w:rPr>
        <w:t>
      _______________________________________________________________________</w:t>
      </w:r>
    </w:p>
    <w:bookmarkEnd w:id="246"/>
    <w:bookmarkStart w:name="z273" w:id="247"/>
    <w:p>
      <w:pPr>
        <w:spacing w:after="0"/>
        <w:ind w:left="0"/>
        <w:jc w:val="both"/>
      </w:pPr>
      <w:r>
        <w:rPr>
          <w:rFonts w:ascii="Times New Roman"/>
          <w:b w:val="false"/>
          <w:i w:val="false"/>
          <w:color w:val="000000"/>
          <w:sz w:val="28"/>
        </w:rPr>
        <w:t>
      _______________________________________________________________________</w:t>
      </w:r>
    </w:p>
    <w:bookmarkEnd w:id="247"/>
    <w:bookmarkStart w:name="z274" w:id="248"/>
    <w:p>
      <w:pPr>
        <w:spacing w:after="0"/>
        <w:ind w:left="0"/>
        <w:jc w:val="both"/>
      </w:pPr>
      <w:r>
        <w:rPr>
          <w:rFonts w:ascii="Times New Roman"/>
          <w:b w:val="false"/>
          <w:i w:val="false"/>
          <w:color w:val="000000"/>
          <w:sz w:val="28"/>
        </w:rPr>
        <w:t>
      Актінің данасын алғандар: _______________________________________________</w:t>
      </w:r>
    </w:p>
    <w:bookmarkEnd w:id="248"/>
    <w:bookmarkStart w:name="z275" w:id="249"/>
    <w:p>
      <w:pPr>
        <w:spacing w:after="0"/>
        <w:ind w:left="0"/>
        <w:jc w:val="both"/>
      </w:pPr>
      <w:r>
        <w:rPr>
          <w:rFonts w:ascii="Times New Roman"/>
          <w:b w:val="false"/>
          <w:i w:val="false"/>
          <w:color w:val="000000"/>
          <w:sz w:val="28"/>
        </w:rPr>
        <w:t>
      Экземпляры акта получили ______________________________________________</w:t>
      </w:r>
    </w:p>
    <w:bookmarkEnd w:id="2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