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f9f7" w14:textId="750f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Дала өрттерін, сондай-ақ мемлекеттік өртке қарсы қызмет бөлімшелері жоқ елді мекендерде өрттерді сөндіру қағидаларын бекіту туралы" Қазақстан Республикасы Ішкі істер министрінің 2015 жылғы 11 ақпандағы № 107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28 тамыздағы № 375 бұйрығы. Қазақстан Республикасының Әділет министрлігінде 2025 жылғы 29 тамызда № 36732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"Дала өрттерін, сондай-ақ мемлекеттік өртке қарсы қызмет бөлімшелері жоқ елді мекендерде өрттерді сөндіру қағидаларын бекіту туралы" Қазақстан Республикасы Ішкі істер министрінің 2015 жылғы 11 ақпандағы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10433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"Азаматтық қорғау туралы" Заңының 12-бабының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64)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Дала өрттерін, сондай-ақ мемлекеттік өртке қарсы қызмет бөлімшелері жоқ елді мекендерде өрттерді сөндіру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Өрттерді байқаған кезде жергілікті атқарушы органдар мемлекеттік өртке қарсы қызметке хабарлайды және өрттерді сөндіруге өртке қарсы ерікті құралымдардың, сондай-ақ "Жергілікті атқарушы органдардың мемлекеттік өртке қарсы қызметі бөлімшелері жоқ елді мекендерге өрт сөндіру пункттерін құру, оларды материалдық-техникалық жарақтандыру қағидаларын бекіту туралы" Қазақстан Республикасы Ішкі істер министрінің 2014 жылғы 30 қазандағы № 746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9928 болып тіркелген) сәйкес құрылған өрт сөндіру пункттерінің күштері мен құралдарын тартуды ұйымдастырады.";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Өрт сөндіру басшысы: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өрт сөндіруге қатысатын тартылған өрт сөндіру күштері мен құралдарына жалпы басшылықты жүзеге асырады;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қойылған міндеттердің орындалуына және өртті сөндіру бойынша жұмыстарды қауіпсіз жүргізуді қамтамасыз етуге жауап береді;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өрт түрін, оның қарқындылығы мен көлемін, жер бедерін, ағымдағы және болжамды ауа-райы жағдайының ерекшеліктерін, өрт сөндіру күштері мен құралдарының бар-жоғын ескере отырып, өрт сөндірудің тактикалық тәсілдерін, әдістері мен амалдарын таңдауды жүзеге асырады;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өрт сөндіру бойынша іс-қимылдар жүзеге асырылатын аумақтың шекарасын, көрсетілген іс-қимыл тәртібін белгілейді;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қосымша күштер мен құралдарды шақырудың қажеттілігін анықтайды;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өрт жағдайының өзгеруін үздіксіз бақылайды және тиісті шешім қабылдайды.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өрт сөндіру үшін, көлік құралдары мен басқа да материалдық-техникалық құралдарды қоса алғанда, кәсіби, салалық өртке қарсы қызметтердің және өртке қарсы ерікті құралымдардың күштері мен құралдарын тартады;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өрттерді сөндіру жұмыстарын жүргізу кезеңінде цехтар мен объектілердің жұмысын тоқтата тұруға, адамдарды, материалдық құндылықтарды қауіпті аймақтан эвакуациялауға өкім береді.";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Өрт сөндіру кезінде жергілікті атқарушы органдар тартылатын күштер мен құралдарды меншік нысанына қарамастан жанар-жағармай материалдарымен және тамақпен қамтамасыз етеді.".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Қазақстан Республикасының заңнамасында белгіленген тәртіпте: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 күнінен кейін Қазақстан Республикасы Төтенше жағдайлар министрлігінің интернет-ресурсына орналастыруды қамтамасыз етсін.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