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ec89" w14:textId="928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52 қаулысы. Қазақстан Республикасының Әділет министрлігінде 2025 жылғы 29 тамызда № 36728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5"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өзгерістер мен толықтыру енгізілетін пруденциялық реттеу мәселелері бойынша нормативтік құқықтық актілерінің тізбесі бекітілсін. </w:t>
      </w:r>
    </w:p>
    <w:bookmarkEnd w:id="0"/>
    <w:bookmarkStart w:name="z6"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440" w:id="5"/>
    <w:p>
      <w:pPr>
        <w:spacing w:after="0"/>
        <w:ind w:left="0"/>
        <w:jc w:val="both"/>
      </w:pPr>
      <w:r>
        <w:rPr>
          <w:rFonts w:ascii="Times New Roman"/>
          <w:b w:val="false"/>
          <w:i w:val="false"/>
          <w:color w:val="000000"/>
          <w:sz w:val="28"/>
        </w:rPr>
        <w:t>
      4. Осы қаулы ресми жариялануға тиіс және 2025 жылғы 31 тамыздан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Қазақстан Республикасының</w:t>
      </w:r>
    </w:p>
    <w:bookmarkEnd w:id="7"/>
    <w:bookmarkStart w:name="z15" w:id="8"/>
    <w:p>
      <w:pPr>
        <w:spacing w:after="0"/>
        <w:ind w:left="0"/>
        <w:jc w:val="both"/>
      </w:pPr>
      <w:r>
        <w:rPr>
          <w:rFonts w:ascii="Times New Roman"/>
          <w:b w:val="false"/>
          <w:i w:val="false"/>
          <w:color w:val="000000"/>
          <w:sz w:val="28"/>
        </w:rPr>
        <w:t>
      Ұлттық Банкі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28 тамыздағы</w:t>
            </w:r>
            <w:r>
              <w:br/>
            </w:r>
            <w:r>
              <w:rPr>
                <w:rFonts w:ascii="Times New Roman"/>
                <w:b w:val="false"/>
                <w:i w:val="false"/>
                <w:color w:val="000000"/>
                <w:sz w:val="20"/>
              </w:rPr>
              <w:t>№ 52 Қаулыға қосымша</w:t>
            </w:r>
          </w:p>
        </w:tc>
      </w:tr>
    </w:tbl>
    <w:bookmarkStart w:name="z17" w:id="9"/>
    <w:p>
      <w:pPr>
        <w:spacing w:after="0"/>
        <w:ind w:left="0"/>
        <w:jc w:val="left"/>
      </w:pPr>
      <w:r>
        <w:rPr>
          <w:rFonts w:ascii="Times New Roman"/>
          <w:b/>
          <w:i w:val="false"/>
          <w:color w:val="000000"/>
        </w:rPr>
        <w:t xml:space="preserve"> Қазақстан Республикасының өзгерістер мен толықтыру енгізілетін пруденциялық реттеу мәселелері бойынша нормативтік құқықтық актілерінің тізбесі</w:t>
      </w:r>
    </w:p>
    <w:bookmarkEnd w:id="9"/>
    <w:bookmarkStart w:name="z18" w:id="10"/>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"10. Банктің меншікті капиталының жеткіліктілігі мынадай коэффициенттермен: </w:t>
      </w:r>
    </w:p>
    <w:bookmarkEnd w:id="12"/>
    <w:bookmarkStart w:name="z23" w:id="13"/>
    <w:p>
      <w:pPr>
        <w:spacing w:after="0"/>
        <w:ind w:left="0"/>
        <w:jc w:val="both"/>
      </w:pPr>
      <w:r>
        <w:rPr>
          <w:rFonts w:ascii="Times New Roman"/>
          <w:b w:val="false"/>
          <w:i w:val="false"/>
          <w:color w:val="000000"/>
          <w:sz w:val="28"/>
        </w:rPr>
        <w:t>
      1) негізгі капиталдың жеткіліктілігі коэффициенті (k1):</w:t>
      </w:r>
    </w:p>
    <w:bookmarkEnd w:id="13"/>
    <w:bookmarkStart w:name="z24" w:id="14"/>
    <w:p>
      <w:pPr>
        <w:spacing w:after="0"/>
        <w:ind w:left="0"/>
        <w:jc w:val="both"/>
      </w:pPr>
      <w:r>
        <w:rPr>
          <w:rFonts w:ascii="Times New Roman"/>
          <w:b w:val="false"/>
          <w:i w:val="false"/>
          <w:color w:val="000000"/>
          <w:sz w:val="28"/>
        </w:rPr>
        <w:t>
      негізгі капиталдың:</w:t>
      </w:r>
    </w:p>
    <w:bookmarkEnd w:id="14"/>
    <w:bookmarkStart w:name="z25" w:id="15"/>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bookmarkEnd w:id="15"/>
    <w:bookmarkStart w:name="z26" w:id="16"/>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16"/>
    <w:bookmarkStart w:name="z27" w:id="17"/>
    <w:p>
      <w:pPr>
        <w:spacing w:after="0"/>
        <w:ind w:left="0"/>
        <w:jc w:val="both"/>
      </w:pPr>
      <w:r>
        <w:rPr>
          <w:rFonts w:ascii="Times New Roman"/>
          <w:b w:val="false"/>
          <w:i w:val="false"/>
          <w:color w:val="000000"/>
          <w:sz w:val="28"/>
        </w:rPr>
        <w:t>
      операциялық тәуекелдің сомасына қатынасымен;</w:t>
      </w:r>
    </w:p>
    <w:bookmarkEnd w:id="17"/>
    <w:bookmarkStart w:name="z28" w:id="18"/>
    <w:p>
      <w:pPr>
        <w:spacing w:after="0"/>
        <w:ind w:left="0"/>
        <w:jc w:val="both"/>
      </w:pPr>
      <w:r>
        <w:rPr>
          <w:rFonts w:ascii="Times New Roman"/>
          <w:b w:val="false"/>
          <w:i w:val="false"/>
          <w:color w:val="000000"/>
          <w:sz w:val="28"/>
        </w:rPr>
        <w:t>
      2) бірінші деңгейдегі капитал жеткіліктілігі коэффициенті (k1-2):</w:t>
      </w:r>
    </w:p>
    <w:bookmarkEnd w:id="18"/>
    <w:bookmarkStart w:name="z29" w:id="19"/>
    <w:p>
      <w:pPr>
        <w:spacing w:after="0"/>
        <w:ind w:left="0"/>
        <w:jc w:val="both"/>
      </w:pPr>
      <w:r>
        <w:rPr>
          <w:rFonts w:ascii="Times New Roman"/>
          <w:b w:val="false"/>
          <w:i w:val="false"/>
          <w:color w:val="000000"/>
          <w:sz w:val="28"/>
        </w:rPr>
        <w:t>
      бірінші деңгейдегі капиталдың:</w:t>
      </w:r>
    </w:p>
    <w:bookmarkEnd w:id="19"/>
    <w:bookmarkStart w:name="z30" w:id="20"/>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bookmarkEnd w:id="20"/>
    <w:bookmarkStart w:name="z31" w:id="21"/>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21"/>
    <w:bookmarkStart w:name="z32" w:id="22"/>
    <w:p>
      <w:pPr>
        <w:spacing w:after="0"/>
        <w:ind w:left="0"/>
        <w:jc w:val="both"/>
      </w:pPr>
      <w:r>
        <w:rPr>
          <w:rFonts w:ascii="Times New Roman"/>
          <w:b w:val="false"/>
          <w:i w:val="false"/>
          <w:color w:val="000000"/>
          <w:sz w:val="28"/>
        </w:rPr>
        <w:t>
      операциялық тәуекелдің сомасына қатынасымен;</w:t>
      </w:r>
    </w:p>
    <w:bookmarkEnd w:id="22"/>
    <w:bookmarkStart w:name="z33" w:id="23"/>
    <w:p>
      <w:pPr>
        <w:spacing w:after="0"/>
        <w:ind w:left="0"/>
        <w:jc w:val="both"/>
      </w:pPr>
      <w:r>
        <w:rPr>
          <w:rFonts w:ascii="Times New Roman"/>
          <w:b w:val="false"/>
          <w:i w:val="false"/>
          <w:color w:val="000000"/>
          <w:sz w:val="28"/>
        </w:rPr>
        <w:t>
      3) k2 меншікті капитал жеткіліктілігі коэффициенті:</w:t>
      </w:r>
    </w:p>
    <w:bookmarkEnd w:id="23"/>
    <w:bookmarkStart w:name="z34" w:id="24"/>
    <w:p>
      <w:pPr>
        <w:spacing w:after="0"/>
        <w:ind w:left="0"/>
        <w:jc w:val="both"/>
      </w:pPr>
      <w:r>
        <w:rPr>
          <w:rFonts w:ascii="Times New Roman"/>
          <w:b w:val="false"/>
          <w:i w:val="false"/>
          <w:color w:val="000000"/>
          <w:sz w:val="28"/>
        </w:rPr>
        <w:t>
      меншікті капиталдың:</w:t>
      </w:r>
    </w:p>
    <w:bookmarkEnd w:id="24"/>
    <w:bookmarkStart w:name="z35" w:id="25"/>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bookmarkEnd w:id="25"/>
    <w:bookmarkStart w:name="z36" w:id="26"/>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bookmarkEnd w:id="26"/>
    <w:bookmarkStart w:name="z37" w:id="27"/>
    <w:p>
      <w:pPr>
        <w:spacing w:after="0"/>
        <w:ind w:left="0"/>
        <w:jc w:val="both"/>
      </w:pPr>
      <w:r>
        <w:rPr>
          <w:rFonts w:ascii="Times New Roman"/>
          <w:b w:val="false"/>
          <w:i w:val="false"/>
          <w:color w:val="000000"/>
          <w:sz w:val="28"/>
        </w:rPr>
        <w:t>
      операциялық тәуекел сомасына қатынасымен сипатталады.</w:t>
      </w:r>
    </w:p>
    <w:bookmarkEnd w:id="27"/>
    <w:bookmarkStart w:name="z38" w:id="28"/>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ХҚЕС-қа сәйкес қалыптастырылған резервтер шегеріле отырып қосылады.</w:t>
      </w:r>
    </w:p>
    <w:bookmarkEnd w:id="28"/>
    <w:bookmarkStart w:name="z39" w:id="29"/>
    <w:p>
      <w:pPr>
        <w:spacing w:after="0"/>
        <w:ind w:left="0"/>
        <w:jc w:val="both"/>
      </w:pPr>
      <w:r>
        <w:rPr>
          <w:rFonts w:ascii="Times New Roman"/>
          <w:b w:val="false"/>
          <w:i w:val="false"/>
          <w:color w:val="000000"/>
          <w:sz w:val="28"/>
        </w:rPr>
        <w:t>
      Меншікті капитал жеткіліктілігі коэффициенттерінің мәндері және Капитал жеткіліктілігі коэффициенттерінің мәндері консервациялық буфер мен жүйелік буферді ескере отырып Нормативтерге 3-қосымшаға сәйкес белгіленген.</w:t>
      </w:r>
    </w:p>
    <w:bookmarkEnd w:id="29"/>
    <w:bookmarkStart w:name="z40" w:id="30"/>
    <w:p>
      <w:pPr>
        <w:spacing w:after="0"/>
        <w:ind w:left="0"/>
        <w:jc w:val="both"/>
      </w:pPr>
      <w:r>
        <w:rPr>
          <w:rFonts w:ascii="Times New Roman"/>
          <w:b w:val="false"/>
          <w:i w:val="false"/>
          <w:color w:val="000000"/>
          <w:sz w:val="28"/>
        </w:rPr>
        <w:t>
      Меншікті капитал жеткіліктілігі коэффициенттерінің ең төменгі мәндері Нормативтерге 3-қосымшаға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bookmarkEnd w:id="30"/>
    <w:bookmarkStart w:name="z41" w:id="31"/>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bookmarkEnd w:id="31"/>
    <w:bookmarkStart w:name="z42" w:id="32"/>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bookmarkEnd w:id="32"/>
    <w:bookmarkStart w:name="z43" w:id="33"/>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bookmarkEnd w:id="33"/>
    <w:bookmarkStart w:name="z44" w:id="34"/>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bookmarkEnd w:id="34"/>
    <w:bookmarkStart w:name="z45" w:id="35"/>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bookmarkEnd w:id="35"/>
    <w:bookmarkStart w:name="z46" w:id="36"/>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bookmarkEnd w:id="36"/>
    <w:bookmarkStart w:name="z47" w:id="37"/>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bookmarkEnd w:id="37"/>
    <w:bookmarkStart w:name="z48" w:id="38"/>
    <w:p>
      <w:pPr>
        <w:spacing w:after="0"/>
        <w:ind w:left="0"/>
        <w:jc w:val="both"/>
      </w:pPr>
      <w:r>
        <w:rPr>
          <w:rFonts w:ascii="Times New Roman"/>
          <w:b w:val="false"/>
          <w:i w:val="false"/>
          <w:color w:val="000000"/>
          <w:sz w:val="28"/>
        </w:rPr>
        <w:t>
      2015 жылғы 1 қаңтардан бастап - 1 (бір) пайыз;</w:t>
      </w:r>
    </w:p>
    <w:bookmarkEnd w:id="38"/>
    <w:bookmarkStart w:name="z49" w:id="39"/>
    <w:p>
      <w:pPr>
        <w:spacing w:after="0"/>
        <w:ind w:left="0"/>
        <w:jc w:val="both"/>
      </w:pPr>
      <w:r>
        <w:rPr>
          <w:rFonts w:ascii="Times New Roman"/>
          <w:b w:val="false"/>
          <w:i w:val="false"/>
          <w:color w:val="000000"/>
          <w:sz w:val="28"/>
        </w:rPr>
        <w:t>
      2016 жылғы 1 қаңтардан бастап - 1 (бір) пайыз;</w:t>
      </w:r>
    </w:p>
    <w:bookmarkEnd w:id="39"/>
    <w:bookmarkStart w:name="z50" w:id="40"/>
    <w:p>
      <w:pPr>
        <w:spacing w:after="0"/>
        <w:ind w:left="0"/>
        <w:jc w:val="both"/>
      </w:pPr>
      <w:r>
        <w:rPr>
          <w:rFonts w:ascii="Times New Roman"/>
          <w:b w:val="false"/>
          <w:i w:val="false"/>
          <w:color w:val="000000"/>
          <w:sz w:val="28"/>
        </w:rPr>
        <w:t>
      2017 жылғы 1 қаңтардан бастап - 2 (екі) пайыз;</w:t>
      </w:r>
    </w:p>
    <w:bookmarkEnd w:id="40"/>
    <w:bookmarkStart w:name="z51" w:id="41"/>
    <w:p>
      <w:pPr>
        <w:spacing w:after="0"/>
        <w:ind w:left="0"/>
        <w:jc w:val="both"/>
      </w:pPr>
      <w:r>
        <w:rPr>
          <w:rFonts w:ascii="Times New Roman"/>
          <w:b w:val="false"/>
          <w:i w:val="false"/>
          <w:color w:val="000000"/>
          <w:sz w:val="28"/>
        </w:rPr>
        <w:t>
      2020 жылғы 1 маусымнан бастап - 1 (бір) пайыз;</w:t>
      </w:r>
    </w:p>
    <w:bookmarkEnd w:id="41"/>
    <w:bookmarkStart w:name="z52" w:id="42"/>
    <w:p>
      <w:pPr>
        <w:spacing w:after="0"/>
        <w:ind w:left="0"/>
        <w:jc w:val="both"/>
      </w:pPr>
      <w:r>
        <w:rPr>
          <w:rFonts w:ascii="Times New Roman"/>
          <w:b w:val="false"/>
          <w:i w:val="false"/>
          <w:color w:val="000000"/>
          <w:sz w:val="28"/>
        </w:rPr>
        <w:t>
      2021 жылғы 1 шілдеден бастап - 2 (екі) пайыз;</w:t>
      </w:r>
    </w:p>
    <w:bookmarkEnd w:id="42"/>
    <w:bookmarkStart w:name="z53" w:id="43"/>
    <w:p>
      <w:pPr>
        <w:spacing w:after="0"/>
        <w:ind w:left="0"/>
        <w:jc w:val="both"/>
      </w:pPr>
      <w:r>
        <w:rPr>
          <w:rFonts w:ascii="Times New Roman"/>
          <w:b w:val="false"/>
          <w:i w:val="false"/>
          <w:color w:val="000000"/>
          <w:sz w:val="28"/>
        </w:rPr>
        <w:t>
      2024 жылғы 1 қаңтардан бастап – 2,5 (екі бүтін оннан бес) пайыз;</w:t>
      </w:r>
    </w:p>
    <w:bookmarkEnd w:id="43"/>
    <w:bookmarkStart w:name="z54" w:id="44"/>
    <w:p>
      <w:pPr>
        <w:spacing w:after="0"/>
        <w:ind w:left="0"/>
        <w:jc w:val="both"/>
      </w:pPr>
      <w:r>
        <w:rPr>
          <w:rFonts w:ascii="Times New Roman"/>
          <w:b w:val="false"/>
          <w:i w:val="false"/>
          <w:color w:val="000000"/>
          <w:sz w:val="28"/>
        </w:rPr>
        <w:t>
      жүйелік маңызы бар банктер үшін:</w:t>
      </w:r>
    </w:p>
    <w:bookmarkEnd w:id="44"/>
    <w:bookmarkStart w:name="z55" w:id="45"/>
    <w:p>
      <w:pPr>
        <w:spacing w:after="0"/>
        <w:ind w:left="0"/>
        <w:jc w:val="both"/>
      </w:pPr>
      <w:r>
        <w:rPr>
          <w:rFonts w:ascii="Times New Roman"/>
          <w:b w:val="false"/>
          <w:i w:val="false"/>
          <w:color w:val="000000"/>
          <w:sz w:val="28"/>
        </w:rPr>
        <w:t>
      2015 жылғы 1 қаңтардан бастап - 2,5 (екі бүтін оннан бес) пайыз;</w:t>
      </w:r>
    </w:p>
    <w:bookmarkEnd w:id="45"/>
    <w:bookmarkStart w:name="z56" w:id="46"/>
    <w:p>
      <w:pPr>
        <w:spacing w:after="0"/>
        <w:ind w:left="0"/>
        <w:jc w:val="both"/>
      </w:pPr>
      <w:r>
        <w:rPr>
          <w:rFonts w:ascii="Times New Roman"/>
          <w:b w:val="false"/>
          <w:i w:val="false"/>
          <w:color w:val="000000"/>
          <w:sz w:val="28"/>
        </w:rPr>
        <w:t>
      2016 жылғы 1 қаңтардан бастап - 2,5 (екі бүтін оннан бес) пайыз;</w:t>
      </w:r>
    </w:p>
    <w:bookmarkEnd w:id="46"/>
    <w:bookmarkStart w:name="z57" w:id="47"/>
    <w:p>
      <w:pPr>
        <w:spacing w:after="0"/>
        <w:ind w:left="0"/>
        <w:jc w:val="both"/>
      </w:pPr>
      <w:r>
        <w:rPr>
          <w:rFonts w:ascii="Times New Roman"/>
          <w:b w:val="false"/>
          <w:i w:val="false"/>
          <w:color w:val="000000"/>
          <w:sz w:val="28"/>
        </w:rPr>
        <w:t>
      2017 жылғы 1 қаңтардан бастап - 3 (үш) пайыз;</w:t>
      </w:r>
    </w:p>
    <w:bookmarkEnd w:id="47"/>
    <w:bookmarkStart w:name="z58" w:id="48"/>
    <w:p>
      <w:pPr>
        <w:spacing w:after="0"/>
        <w:ind w:left="0"/>
        <w:jc w:val="both"/>
      </w:pPr>
      <w:r>
        <w:rPr>
          <w:rFonts w:ascii="Times New Roman"/>
          <w:b w:val="false"/>
          <w:i w:val="false"/>
          <w:color w:val="000000"/>
          <w:sz w:val="28"/>
        </w:rPr>
        <w:t>
      2020 жылғы 1 маусымнан бастап - 2 (екі) пайыз;</w:t>
      </w:r>
    </w:p>
    <w:bookmarkEnd w:id="48"/>
    <w:bookmarkStart w:name="z59" w:id="49"/>
    <w:p>
      <w:pPr>
        <w:spacing w:after="0"/>
        <w:ind w:left="0"/>
        <w:jc w:val="both"/>
      </w:pPr>
      <w:r>
        <w:rPr>
          <w:rFonts w:ascii="Times New Roman"/>
          <w:b w:val="false"/>
          <w:i w:val="false"/>
          <w:color w:val="000000"/>
          <w:sz w:val="28"/>
        </w:rPr>
        <w:t>
      2021 жылғы 1 шілдеден бастап - 3 (үш) пайыз;</w:t>
      </w:r>
    </w:p>
    <w:bookmarkEnd w:id="49"/>
    <w:bookmarkStart w:name="z60" w:id="50"/>
    <w:p>
      <w:pPr>
        <w:spacing w:after="0"/>
        <w:ind w:left="0"/>
        <w:jc w:val="both"/>
      </w:pPr>
      <w:r>
        <w:rPr>
          <w:rFonts w:ascii="Times New Roman"/>
          <w:b w:val="false"/>
          <w:i w:val="false"/>
          <w:color w:val="000000"/>
          <w:sz w:val="28"/>
        </w:rPr>
        <w:t xml:space="preserve">
      енгізу мөлшері мен мерзімдері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"Қазақстан Республикасындағы банктер және банк қызметі туралы" Қазақстан Республикасы Заңының 42-1-бабы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Қазақстан Республикасының Ұлттық Банкі белгілеген макропруденциалдық нормативтермен және лимиттермен, олардың нормативтік мәндерімен және есеп айырысу әдістемесімен айқындалатын контрциклдік буфер және секторлық контрциклдік буфер;</w:t>
      </w:r>
    </w:p>
    <w:bookmarkEnd w:id="50"/>
    <w:bookmarkStart w:name="z61" w:id="51"/>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сараланған активтердің, шартты және ықтимал міндеттемелер сомасының 1 (бір) пайызын құрайды;</w:t>
      </w:r>
    </w:p>
    <w:bookmarkEnd w:id="51"/>
    <w:bookmarkStart w:name="z62" w:id="52"/>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болжамды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 аралықты құрайды.</w:t>
      </w:r>
    </w:p>
    <w:bookmarkEnd w:id="52"/>
    <w:bookmarkStart w:name="z63" w:id="53"/>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bookmarkEnd w:id="53"/>
    <w:bookmarkStart w:name="z64" w:id="54"/>
    <w:p>
      <w:pPr>
        <w:spacing w:after="0"/>
        <w:ind w:left="0"/>
        <w:jc w:val="both"/>
      </w:pPr>
      <w:r>
        <w:rPr>
          <w:rFonts w:ascii="Times New Roman"/>
          <w:b w:val="false"/>
          <w:i w:val="false"/>
          <w:color w:val="000000"/>
          <w:sz w:val="28"/>
        </w:rPr>
        <w:t xml:space="preserve">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тоқтату және акцияларды кері сатып алу бөлігінде Нормативтерге 4-қосымшаға сәйкес Бөлінбеген таза кірісті шектеудің ең төменгі мөлшеріне сәйкес шектеу қойылады.</w:t>
      </w:r>
    </w:p>
    <w:bookmarkEnd w:id="54"/>
    <w:bookmarkStart w:name="z65" w:id="55"/>
    <w:p>
      <w:pPr>
        <w:spacing w:after="0"/>
        <w:ind w:left="0"/>
        <w:jc w:val="both"/>
      </w:pP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Нормативтердің 7-тармағына сәйкес негізгі капитал құрауыштарының есебінен қол жеткізіледі.</w:t>
      </w:r>
    </w:p>
    <w:bookmarkEnd w:id="55"/>
    <w:bookmarkStart w:name="z66" w:id="56"/>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7-тармағында белгіленген.</w:t>
      </w:r>
    </w:p>
    <w:bookmarkEnd w:id="56"/>
    <w:bookmarkStart w:name="z67" w:id="57"/>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bookmarkEnd w:id="57"/>
    <w:bookmarkStart w:name="z68" w:id="58"/>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bookmarkEnd w:id="58"/>
    <w:bookmarkStart w:name="z69" w:id="59"/>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және қадағалап стресс-тестілеу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bookmarkEnd w:id="59"/>
    <w:bookmarkStart w:name="z70" w:id="60"/>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w:t>
      </w:r>
      <w:r>
        <w:rPr>
          <w:rFonts w:ascii="Times New Roman"/>
          <w:b w:val="false"/>
          <w:i w:val="false"/>
          <w:color w:val="000000"/>
          <w:sz w:val="28"/>
        </w:rPr>
        <w:t xml:space="preserve"> алып тасталсын.</w:t>
      </w:r>
    </w:p>
    <w:bookmarkStart w:name="z72" w:id="61"/>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№15886 болып тіркелген) мынадай өзгерістер енгізілсін: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4" w:id="62"/>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62"/>
    <w:bookmarkStart w:name="z75" w:id="63"/>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мөлшерінде:</w:t>
      </w:r>
      <w:r>
        <w:rPr>
          <w:rFonts w:ascii="Times New Roman"/>
          <w:b w:val="false"/>
          <w:i w:val="false"/>
          <w:color w:val="000000"/>
          <w:sz w:val="28"/>
        </w:rPr>
        <w:t xml:space="preserve">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 w:id="64"/>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w:t>
      </w:r>
    </w:p>
    <w:bookmarkEnd w:id="64"/>
    <w:bookmarkStart w:name="z78" w:id="65"/>
    <w:p>
      <w:pPr>
        <w:spacing w:after="0"/>
        <w:ind w:left="0"/>
        <w:jc w:val="both"/>
      </w:pPr>
      <w:r>
        <w:rPr>
          <w:rFonts w:ascii="Times New Roman"/>
          <w:b w:val="false"/>
          <w:i w:val="false"/>
          <w:color w:val="000000"/>
          <w:sz w:val="28"/>
        </w:rPr>
        <w:t>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42-бабына сәйкес белгіленеді.</w:t>
      </w:r>
    </w:p>
    <w:bookmarkEnd w:id="65"/>
    <w:bookmarkStart w:name="z79" w:id="66"/>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bookmarkEnd w:id="66"/>
    <w:bookmarkStart w:name="z80" w:id="67"/>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bookmarkEnd w:id="67"/>
    <w:bookmarkStart w:name="z81" w:id="68"/>
    <w:p>
      <w:pPr>
        <w:spacing w:after="0"/>
        <w:ind w:left="0"/>
        <w:jc w:val="both"/>
      </w:pPr>
      <w:r>
        <w:rPr>
          <w:rFonts w:ascii="Times New Roman"/>
          <w:b w:val="false"/>
          <w:i w:val="false"/>
          <w:color w:val="000000"/>
          <w:sz w:val="28"/>
        </w:rPr>
        <w:t>
      банктің жарғылық және меншікті капиталының ең төмен мөлшері;</w:t>
      </w:r>
    </w:p>
    <w:bookmarkEnd w:id="68"/>
    <w:bookmarkStart w:name="z82" w:id="69"/>
    <w:p>
      <w:pPr>
        <w:spacing w:after="0"/>
        <w:ind w:left="0"/>
        <w:jc w:val="both"/>
      </w:pPr>
      <w:r>
        <w:rPr>
          <w:rFonts w:ascii="Times New Roman"/>
          <w:b w:val="false"/>
          <w:i w:val="false"/>
          <w:color w:val="000000"/>
          <w:sz w:val="28"/>
        </w:rPr>
        <w:t>
      меншiктi капитал жеткiлiктiлiгінің коэффициенті;</w:t>
      </w:r>
    </w:p>
    <w:bookmarkEnd w:id="69"/>
    <w:bookmarkStart w:name="z83" w:id="70"/>
    <w:p>
      <w:pPr>
        <w:spacing w:after="0"/>
        <w:ind w:left="0"/>
        <w:jc w:val="both"/>
      </w:pPr>
      <w:r>
        <w:rPr>
          <w:rFonts w:ascii="Times New Roman"/>
          <w:b w:val="false"/>
          <w:i w:val="false"/>
          <w:color w:val="000000"/>
          <w:sz w:val="28"/>
        </w:rPr>
        <w:t>
      бір қарыз алушыға келетін тәуекелдің ең жоғары мөлшері;</w:t>
      </w:r>
    </w:p>
    <w:bookmarkEnd w:id="70"/>
    <w:bookmarkStart w:name="z84" w:id="71"/>
    <w:p>
      <w:pPr>
        <w:spacing w:after="0"/>
        <w:ind w:left="0"/>
        <w:jc w:val="both"/>
      </w:pPr>
      <w:r>
        <w:rPr>
          <w:rFonts w:ascii="Times New Roman"/>
          <w:b w:val="false"/>
          <w:i w:val="false"/>
          <w:color w:val="000000"/>
          <w:sz w:val="28"/>
        </w:rPr>
        <w:t>
      өтімділік коэффициенттері;</w:t>
      </w:r>
    </w:p>
    <w:bookmarkEnd w:id="71"/>
    <w:bookmarkStart w:name="z85" w:id="72"/>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bookmarkEnd w:id="72"/>
    <w:bookmarkStart w:name="z86" w:id="73"/>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bookmarkEnd w:id="73"/>
    <w:bookmarkStart w:name="z87" w:id="74"/>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 кіреді.";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9" w:id="75"/>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w:t>
      </w:r>
    </w:p>
    <w:bookmarkEnd w:id="75"/>
    <w:bookmarkStart w:name="z90" w:id="76"/>
    <w:p>
      <w:pPr>
        <w:spacing w:after="0"/>
        <w:ind w:left="0"/>
        <w:jc w:val="both"/>
      </w:pPr>
      <w:r>
        <w:rPr>
          <w:rFonts w:ascii="Times New Roman"/>
          <w:b w:val="false"/>
          <w:i w:val="false"/>
          <w:color w:val="000000"/>
          <w:sz w:val="28"/>
        </w:rPr>
        <w:t>
      1) k1 негізгі капитал жеткіліктілігі коэффициенті:</w:t>
      </w:r>
    </w:p>
    <w:bookmarkEnd w:id="76"/>
    <w:bookmarkStart w:name="z91" w:id="77"/>
    <w:p>
      <w:pPr>
        <w:spacing w:after="0"/>
        <w:ind w:left="0"/>
        <w:jc w:val="both"/>
      </w:pPr>
      <w:r>
        <w:rPr>
          <w:rFonts w:ascii="Times New Roman"/>
          <w:b w:val="false"/>
          <w:i w:val="false"/>
          <w:color w:val="000000"/>
          <w:sz w:val="28"/>
        </w:rPr>
        <w:t>
      негізгі капиталдың:</w:t>
      </w:r>
    </w:p>
    <w:bookmarkEnd w:id="77"/>
    <w:bookmarkStart w:name="z92" w:id="78"/>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bookmarkEnd w:id="78"/>
    <w:bookmarkStart w:name="z93" w:id="79"/>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bookmarkEnd w:id="79"/>
    <w:bookmarkStart w:name="z94" w:id="80"/>
    <w:p>
      <w:pPr>
        <w:spacing w:after="0"/>
        <w:ind w:left="0"/>
        <w:jc w:val="both"/>
      </w:pPr>
      <w:r>
        <w:rPr>
          <w:rFonts w:ascii="Times New Roman"/>
          <w:b w:val="false"/>
          <w:i w:val="false"/>
          <w:color w:val="000000"/>
          <w:sz w:val="28"/>
        </w:rPr>
        <w:t>
      операциялық тәуекел сомасына қатынасымен;</w:t>
      </w:r>
    </w:p>
    <w:bookmarkEnd w:id="80"/>
    <w:bookmarkStart w:name="z95" w:id="81"/>
    <w:p>
      <w:pPr>
        <w:spacing w:after="0"/>
        <w:ind w:left="0"/>
        <w:jc w:val="both"/>
      </w:pPr>
      <w:r>
        <w:rPr>
          <w:rFonts w:ascii="Times New Roman"/>
          <w:b w:val="false"/>
          <w:i w:val="false"/>
          <w:color w:val="000000"/>
          <w:sz w:val="28"/>
        </w:rPr>
        <w:t>
      2) k1-2 бірінші деңгейдегі капитал жеткіліктілігі коэффициенті:</w:t>
      </w:r>
    </w:p>
    <w:bookmarkEnd w:id="81"/>
    <w:bookmarkStart w:name="z96" w:id="82"/>
    <w:p>
      <w:pPr>
        <w:spacing w:after="0"/>
        <w:ind w:left="0"/>
        <w:jc w:val="both"/>
      </w:pPr>
      <w:r>
        <w:rPr>
          <w:rFonts w:ascii="Times New Roman"/>
          <w:b w:val="false"/>
          <w:i w:val="false"/>
          <w:color w:val="000000"/>
          <w:sz w:val="28"/>
        </w:rPr>
        <w:t>
      бірінші деңгейдегі капиталдың:</w:t>
      </w:r>
    </w:p>
    <w:bookmarkEnd w:id="82"/>
    <w:bookmarkStart w:name="z97" w:id="83"/>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bookmarkEnd w:id="83"/>
    <w:bookmarkStart w:name="z98" w:id="84"/>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bookmarkEnd w:id="84"/>
    <w:bookmarkStart w:name="z99" w:id="85"/>
    <w:p>
      <w:pPr>
        <w:spacing w:after="0"/>
        <w:ind w:left="0"/>
        <w:jc w:val="both"/>
      </w:pPr>
      <w:r>
        <w:rPr>
          <w:rFonts w:ascii="Times New Roman"/>
          <w:b w:val="false"/>
          <w:i w:val="false"/>
          <w:color w:val="000000"/>
          <w:sz w:val="28"/>
        </w:rPr>
        <w:t>
      операциялық тәуекел сомасына қатынасымен;</w:t>
      </w:r>
    </w:p>
    <w:bookmarkEnd w:id="85"/>
    <w:bookmarkStart w:name="z100" w:id="86"/>
    <w:p>
      <w:pPr>
        <w:spacing w:after="0"/>
        <w:ind w:left="0"/>
        <w:jc w:val="both"/>
      </w:pPr>
      <w:r>
        <w:rPr>
          <w:rFonts w:ascii="Times New Roman"/>
          <w:b w:val="false"/>
          <w:i w:val="false"/>
          <w:color w:val="000000"/>
          <w:sz w:val="28"/>
        </w:rPr>
        <w:t>
      3) k2 меншікті капитал жеткіліктілігі коэффициенті:</w:t>
      </w:r>
    </w:p>
    <w:bookmarkEnd w:id="86"/>
    <w:bookmarkStart w:name="z101" w:id="87"/>
    <w:p>
      <w:pPr>
        <w:spacing w:after="0"/>
        <w:ind w:left="0"/>
        <w:jc w:val="both"/>
      </w:pPr>
      <w:r>
        <w:rPr>
          <w:rFonts w:ascii="Times New Roman"/>
          <w:b w:val="false"/>
          <w:i w:val="false"/>
          <w:color w:val="000000"/>
          <w:sz w:val="28"/>
        </w:rPr>
        <w:t>
      меншікті капиталдың:</w:t>
      </w:r>
    </w:p>
    <w:bookmarkEnd w:id="87"/>
    <w:bookmarkStart w:name="z102" w:id="88"/>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bookmarkEnd w:id="88"/>
    <w:bookmarkStart w:name="z103" w:id="89"/>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bookmarkEnd w:id="89"/>
    <w:bookmarkStart w:name="z104" w:id="90"/>
    <w:p>
      <w:pPr>
        <w:spacing w:after="0"/>
        <w:ind w:left="0"/>
        <w:jc w:val="both"/>
      </w:pPr>
      <w:r>
        <w:rPr>
          <w:rFonts w:ascii="Times New Roman"/>
          <w:b w:val="false"/>
          <w:i w:val="false"/>
          <w:color w:val="000000"/>
          <w:sz w:val="28"/>
        </w:rPr>
        <w:t>
      операциялық тәуекел сомасына қатынасымен сипатталады.</w:t>
      </w:r>
    </w:p>
    <w:bookmarkEnd w:id="90"/>
    <w:bookmarkStart w:name="z105" w:id="91"/>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 шегеріле отырып қосылады.</w:t>
      </w:r>
    </w:p>
    <w:bookmarkEnd w:id="91"/>
    <w:bookmarkStart w:name="z106" w:id="92"/>
    <w:p>
      <w:pPr>
        <w:spacing w:after="0"/>
        <w:ind w:left="0"/>
        <w:jc w:val="both"/>
      </w:pPr>
      <w:r>
        <w:rPr>
          <w:rFonts w:ascii="Times New Roman"/>
          <w:b w:val="false"/>
          <w:i w:val="false"/>
          <w:color w:val="000000"/>
          <w:sz w:val="28"/>
        </w:rPr>
        <w:t xml:space="preserve">
      Капитал жеткіліктілігі коэффициенттерінің мәндері Нормативтерге </w:t>
      </w:r>
      <w:r>
        <w:rPr>
          <w:rFonts w:ascii="Times New Roman"/>
          <w:b/>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мәндердің сомасы ретінде айқындалады.</w:t>
      </w:r>
    </w:p>
    <w:bookmarkEnd w:id="92"/>
    <w:bookmarkStart w:name="z107" w:id="93"/>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bookmarkEnd w:id="93"/>
    <w:bookmarkStart w:name="z108" w:id="94"/>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bookmarkEnd w:id="94"/>
    <w:bookmarkStart w:name="z109" w:id="95"/>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bookmarkEnd w:id="95"/>
    <w:bookmarkStart w:name="z110" w:id="96"/>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bookmarkEnd w:id="96"/>
    <w:bookmarkStart w:name="z111" w:id="97"/>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bookmarkEnd w:id="97"/>
    <w:bookmarkStart w:name="z112" w:id="98"/>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bookmarkEnd w:id="98"/>
    <w:bookmarkStart w:name="z113" w:id="99"/>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bookmarkEnd w:id="99"/>
    <w:bookmarkStart w:name="z114" w:id="100"/>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bookmarkEnd w:id="100"/>
    <w:bookmarkStart w:name="z115" w:id="101"/>
    <w:p>
      <w:pPr>
        <w:spacing w:after="0"/>
        <w:ind w:left="0"/>
        <w:jc w:val="both"/>
      </w:pPr>
      <w:r>
        <w:rPr>
          <w:rFonts w:ascii="Times New Roman"/>
          <w:b w:val="false"/>
          <w:i w:val="false"/>
          <w:color w:val="000000"/>
          <w:sz w:val="28"/>
        </w:rPr>
        <w:t>
      барлық банк үшін:</w:t>
      </w:r>
    </w:p>
    <w:bookmarkEnd w:id="101"/>
    <w:bookmarkStart w:name="z116" w:id="102"/>
    <w:p>
      <w:pPr>
        <w:spacing w:after="0"/>
        <w:ind w:left="0"/>
        <w:jc w:val="both"/>
      </w:pPr>
      <w:r>
        <w:rPr>
          <w:rFonts w:ascii="Times New Roman"/>
          <w:b w:val="false"/>
          <w:i w:val="false"/>
          <w:color w:val="000000"/>
          <w:sz w:val="28"/>
        </w:rPr>
        <w:t>
      2015 жылғы 1 қаңтардан бастап - 1 (бір) пайыз;</w:t>
      </w:r>
    </w:p>
    <w:bookmarkEnd w:id="102"/>
    <w:bookmarkStart w:name="z117" w:id="103"/>
    <w:p>
      <w:pPr>
        <w:spacing w:after="0"/>
        <w:ind w:left="0"/>
        <w:jc w:val="both"/>
      </w:pPr>
      <w:r>
        <w:rPr>
          <w:rFonts w:ascii="Times New Roman"/>
          <w:b w:val="false"/>
          <w:i w:val="false"/>
          <w:color w:val="000000"/>
          <w:sz w:val="28"/>
        </w:rPr>
        <w:t>
      2016 жылғы 1 қаңтардан бастап - 1 (бір) пайыз;</w:t>
      </w:r>
    </w:p>
    <w:bookmarkEnd w:id="103"/>
    <w:bookmarkStart w:name="z118" w:id="104"/>
    <w:p>
      <w:pPr>
        <w:spacing w:after="0"/>
        <w:ind w:left="0"/>
        <w:jc w:val="both"/>
      </w:pPr>
      <w:r>
        <w:rPr>
          <w:rFonts w:ascii="Times New Roman"/>
          <w:b w:val="false"/>
          <w:i w:val="false"/>
          <w:color w:val="000000"/>
          <w:sz w:val="28"/>
        </w:rPr>
        <w:t>
      2017 жылғы 1 қаңтардан бастап - 2 (екі) пайыз;</w:t>
      </w:r>
    </w:p>
    <w:bookmarkEnd w:id="104"/>
    <w:bookmarkStart w:name="z119" w:id="105"/>
    <w:p>
      <w:pPr>
        <w:spacing w:after="0"/>
        <w:ind w:left="0"/>
        <w:jc w:val="both"/>
      </w:pPr>
      <w:r>
        <w:rPr>
          <w:rFonts w:ascii="Times New Roman"/>
          <w:b w:val="false"/>
          <w:i w:val="false"/>
          <w:color w:val="000000"/>
          <w:sz w:val="28"/>
        </w:rPr>
        <w:t>
      2020 жылғы 1 маусымнан бастап - 1 (бір) пайыз;</w:t>
      </w:r>
    </w:p>
    <w:bookmarkEnd w:id="105"/>
    <w:bookmarkStart w:name="z120" w:id="106"/>
    <w:p>
      <w:pPr>
        <w:spacing w:after="0"/>
        <w:ind w:left="0"/>
        <w:jc w:val="both"/>
      </w:pPr>
      <w:r>
        <w:rPr>
          <w:rFonts w:ascii="Times New Roman"/>
          <w:b w:val="false"/>
          <w:i w:val="false"/>
          <w:color w:val="000000"/>
          <w:sz w:val="28"/>
        </w:rPr>
        <w:t>
      2021 жылғы 1 шілдеден бастап - 2 (екі) пайыз;</w:t>
      </w:r>
    </w:p>
    <w:bookmarkEnd w:id="106"/>
    <w:bookmarkStart w:name="z121" w:id="107"/>
    <w:p>
      <w:pPr>
        <w:spacing w:after="0"/>
        <w:ind w:left="0"/>
        <w:jc w:val="both"/>
      </w:pPr>
      <w:r>
        <w:rPr>
          <w:rFonts w:ascii="Times New Roman"/>
          <w:b w:val="false"/>
          <w:i w:val="false"/>
          <w:color w:val="000000"/>
          <w:sz w:val="28"/>
        </w:rPr>
        <w:t>
      2024 жылғы 1 қаңтардан бастап – 2,5 (екі бүтін оннан бес) пайыз;</w:t>
      </w:r>
    </w:p>
    <w:bookmarkEnd w:id="107"/>
    <w:bookmarkStart w:name="z122" w:id="108"/>
    <w:p>
      <w:pPr>
        <w:spacing w:after="0"/>
        <w:ind w:left="0"/>
        <w:jc w:val="both"/>
      </w:pPr>
      <w:r>
        <w:rPr>
          <w:rFonts w:ascii="Times New Roman"/>
          <w:b w:val="false"/>
          <w:i w:val="false"/>
          <w:color w:val="000000"/>
          <w:sz w:val="28"/>
        </w:rPr>
        <w:t>
      жүйелік маңызы бар банктер үшін:</w:t>
      </w:r>
    </w:p>
    <w:bookmarkEnd w:id="108"/>
    <w:bookmarkStart w:name="z123" w:id="109"/>
    <w:p>
      <w:pPr>
        <w:spacing w:after="0"/>
        <w:ind w:left="0"/>
        <w:jc w:val="both"/>
      </w:pPr>
      <w:r>
        <w:rPr>
          <w:rFonts w:ascii="Times New Roman"/>
          <w:b w:val="false"/>
          <w:i w:val="false"/>
          <w:color w:val="000000"/>
          <w:sz w:val="28"/>
        </w:rPr>
        <w:t>
      2015 жылғы 1 қаңтардан бастап - 2,5 (екі бүтін оннан бес) пайыз;</w:t>
      </w:r>
    </w:p>
    <w:bookmarkEnd w:id="109"/>
    <w:bookmarkStart w:name="z124" w:id="110"/>
    <w:p>
      <w:pPr>
        <w:spacing w:after="0"/>
        <w:ind w:left="0"/>
        <w:jc w:val="both"/>
      </w:pPr>
      <w:r>
        <w:rPr>
          <w:rFonts w:ascii="Times New Roman"/>
          <w:b w:val="false"/>
          <w:i w:val="false"/>
          <w:color w:val="000000"/>
          <w:sz w:val="28"/>
        </w:rPr>
        <w:t>
      2016 жылғы 1 қаңтардан бастап - 2,5 (екі бүтін оннан бес) пайыз;</w:t>
      </w:r>
    </w:p>
    <w:bookmarkEnd w:id="110"/>
    <w:bookmarkStart w:name="z125" w:id="111"/>
    <w:p>
      <w:pPr>
        <w:spacing w:after="0"/>
        <w:ind w:left="0"/>
        <w:jc w:val="both"/>
      </w:pPr>
      <w:r>
        <w:rPr>
          <w:rFonts w:ascii="Times New Roman"/>
          <w:b w:val="false"/>
          <w:i w:val="false"/>
          <w:color w:val="000000"/>
          <w:sz w:val="28"/>
        </w:rPr>
        <w:t>
      2017 жылғы 1 қаңтардан бастап - 3 (үш) пайыз;</w:t>
      </w:r>
    </w:p>
    <w:bookmarkEnd w:id="111"/>
    <w:bookmarkStart w:name="z126" w:id="112"/>
    <w:p>
      <w:pPr>
        <w:spacing w:after="0"/>
        <w:ind w:left="0"/>
        <w:jc w:val="both"/>
      </w:pPr>
      <w:r>
        <w:rPr>
          <w:rFonts w:ascii="Times New Roman"/>
          <w:b w:val="false"/>
          <w:i w:val="false"/>
          <w:color w:val="000000"/>
          <w:sz w:val="28"/>
        </w:rPr>
        <w:t>
      2020 жылғы 1 маусымнан бастап - 2 (екі) пайыз;</w:t>
      </w:r>
    </w:p>
    <w:bookmarkEnd w:id="112"/>
    <w:bookmarkStart w:name="z127" w:id="113"/>
    <w:p>
      <w:pPr>
        <w:spacing w:after="0"/>
        <w:ind w:left="0"/>
        <w:jc w:val="both"/>
      </w:pPr>
      <w:r>
        <w:rPr>
          <w:rFonts w:ascii="Times New Roman"/>
          <w:b w:val="false"/>
          <w:i w:val="false"/>
          <w:color w:val="000000"/>
          <w:sz w:val="28"/>
        </w:rPr>
        <w:t>
      2021 жылғы 1 шілдеден бастап - 3 (үш) пайыз;</w:t>
      </w:r>
    </w:p>
    <w:bookmarkEnd w:id="113"/>
    <w:bookmarkStart w:name="z128" w:id="114"/>
    <w:p>
      <w:pPr>
        <w:spacing w:after="0"/>
        <w:ind w:left="0"/>
        <w:jc w:val="both"/>
      </w:pPr>
      <w:r>
        <w:rPr>
          <w:rFonts w:ascii="Times New Roman"/>
          <w:b w:val="false"/>
          <w:i w:val="false"/>
          <w:color w:val="000000"/>
          <w:sz w:val="28"/>
        </w:rPr>
        <w:t xml:space="preserve">
      енгізу мөлшері мен мерзімдері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"Қазақстан Республикасындағы банктер және банк қызметі туралы" Қазақстан Республикасы Заңының 42-1-бабы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Қазақстан Республикасының Ұлттық Банкі белгілеген макропруденциалдық нормативтермен және лимиттермен, олардың нормативтік мәндерімен және есеп айырысу әдістемесімен айқындалатын контрциклдік буфер және секторлық контрциклдік буфер;</w:t>
      </w:r>
    </w:p>
    <w:bookmarkEnd w:id="114"/>
    <w:bookmarkStart w:name="z129" w:id="115"/>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bookmarkEnd w:id="115"/>
    <w:bookmarkStart w:name="z130" w:id="116"/>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дамуының болжамды (стрестік) сценарийлеріне қаржылық орнықтылығы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операциялық тәуекелді ескере отырып есептелген активтердің, шартты және ықтимал талаптар мен міндеттемелердің сомасының 0 (нөл) пайызынан 3 (үш) пайызына дейін құрайды.</w:t>
      </w:r>
    </w:p>
    <w:bookmarkEnd w:id="116"/>
    <w:bookmarkStart w:name="z131" w:id="117"/>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bookmarkEnd w:id="117"/>
    <w:bookmarkStart w:name="z132" w:id="118"/>
    <w:p>
      <w:pPr>
        <w:spacing w:after="0"/>
        <w:ind w:left="0"/>
        <w:jc w:val="both"/>
      </w:pPr>
      <w:r>
        <w:rPr>
          <w:rFonts w:ascii="Times New Roman"/>
          <w:b w:val="false"/>
          <w:i w:val="false"/>
          <w:color w:val="000000"/>
          <w:sz w:val="28"/>
        </w:rPr>
        <w:t>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капиталдың буферлерін есепке ала отырып,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w:t>
      </w:r>
    </w:p>
    <w:bookmarkEnd w:id="118"/>
    <w:bookmarkStart w:name="z133" w:id="119"/>
    <w:p>
      <w:pPr>
        <w:spacing w:after="0"/>
        <w:ind w:left="0"/>
        <w:jc w:val="both"/>
      </w:pPr>
      <w:r>
        <w:rPr>
          <w:rFonts w:ascii="Times New Roman"/>
          <w:b w:val="false"/>
          <w:i w:val="false"/>
          <w:color w:val="000000"/>
          <w:sz w:val="28"/>
        </w:rPr>
        <w:t>
      Меншікті капиталдың буферлерін есепке ала отырып, меншікті капиталдың жеткіліктілік коэффициенттерінің мәндеріне тізбесі Нормативтердің 10-тармағында белгіленген негізгі капитал құрауыштарының есебінен қол жеткізіледі.</w:t>
      </w:r>
    </w:p>
    <w:bookmarkEnd w:id="119"/>
    <w:bookmarkStart w:name="z134" w:id="120"/>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(k1) негізгі капитал есебінен кемінде 56,25 (елу алты бүтін жүзден жиырма бес) пайызға, (k1-2) бірінші деңгейдегі капитал есебінен кемінде 75 (жетпіс бес) пайызға өтеледі, оның тізбесі Нормативтердің 10-тармағында белгіленген.</w:t>
      </w:r>
    </w:p>
    <w:bookmarkEnd w:id="120"/>
    <w:bookmarkStart w:name="z135" w:id="121"/>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bookmarkEnd w:id="121"/>
    <w:bookmarkStart w:name="z136" w:id="122"/>
    <w:p>
      <w:pPr>
        <w:spacing w:after="0"/>
        <w:ind w:left="0"/>
        <w:jc w:val="both"/>
      </w:pPr>
      <w:r>
        <w:rPr>
          <w:rFonts w:ascii="Times New Roman"/>
          <w:b w:val="false"/>
          <w:i w:val="false"/>
          <w:color w:val="000000"/>
          <w:sz w:val="28"/>
        </w:rPr>
        <w:t>
      Нормативтердің талаптарына сәйкес есептелген меншікті капитал буферлерінің мөлшері бухгалтерлік есепте көрсетілмейді.</w:t>
      </w:r>
    </w:p>
    <w:bookmarkEnd w:id="122"/>
    <w:bookmarkStart w:name="z137" w:id="123"/>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үстемеақысын және стресс-тестілеу нәтижелері бойынша буферді, капиталдың контрциклдік буферін және капиталдың секторлық контрциклдік буферін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Қазақстан Республикасының өзгерістер мен толықтыру енгізілетін пруденциялық реттеу мәселелері бойынша нормативтік құқықтық актілерінің тізбесіне (бұдан әрі – Тізбе) 1-қосымшаға сәйкес редакцияда жазылсын; </w:t>
      </w:r>
    </w:p>
    <w:bookmarkStart w:name="z140" w:id="124"/>
    <w:p>
      <w:pPr>
        <w:spacing w:after="0"/>
        <w:ind w:left="0"/>
        <w:jc w:val="both"/>
      </w:pPr>
      <w:r>
        <w:rPr>
          <w:rFonts w:ascii="Times New Roman"/>
          <w:b w:val="false"/>
          <w:i w:val="false"/>
          <w:color w:val="000000"/>
          <w:sz w:val="28"/>
        </w:rPr>
        <w:t xml:space="preserve">
      көрсетілген қаулымен бекітілген Ашық валюталық позицияны есептеу </w:t>
      </w:r>
      <w:r>
        <w:rPr>
          <w:rFonts w:ascii="Times New Roman"/>
          <w:b w:val="false"/>
          <w:i w:val="false"/>
          <w:color w:val="000000"/>
          <w:sz w:val="28"/>
        </w:rPr>
        <w:t>қағидалары мен лимиттерінде: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125"/>
    <w:p>
      <w:pPr>
        <w:spacing w:after="0"/>
        <w:ind w:left="0"/>
        <w:jc w:val="both"/>
      </w:pPr>
      <w:r>
        <w:rPr>
          <w:rFonts w:ascii="Times New Roman"/>
          <w:b w:val="false"/>
          <w:i w:val="false"/>
          <w:color w:val="000000"/>
          <w:sz w:val="28"/>
        </w:rPr>
        <w:t xml:space="preserve">
      "1. Ашық валюталық позицияларды есептеу қағидалары және лимиттерi (бұдан әрі – Қағидалар) "Қазақстан Республикасындағы банктер және банк қызметi туралы" Қазақстан Республикасы Заңының (бұдан әрі – Банктер туралы заң) 42-бабы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 және ашық валюталық позицияларды есептеу тәртібі мен лимиттерін айқындайды.".</w:t>
      </w:r>
    </w:p>
    <w:bookmarkEnd w:id="125"/>
    <w:bookmarkStart w:name="z143" w:id="126"/>
    <w:p>
      <w:pPr>
        <w:spacing w:after="0"/>
        <w:ind w:left="0"/>
        <w:jc w:val="both"/>
      </w:pPr>
      <w:r>
        <w:rPr>
          <w:rFonts w:ascii="Times New Roman"/>
          <w:b w:val="false"/>
          <w:i w:val="false"/>
          <w:color w:val="000000"/>
          <w:sz w:val="28"/>
        </w:rPr>
        <w:t xml:space="preserve">
      3.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№22213 болып тіркелген) мынадай өзгерістер мен толықтыру енгізілсін: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5" w:id="127"/>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олардың нормативтік мәндерін және есептеу әдістемесін, сондай-ақ Қазақстан Республикасының бейрезидент-банкі филиалының резерв ретінде қабылданатын активтерінің есебінен сатып алуға рұқсат етілген қаржы құралдарының тізбесін және оларды сатып алу (өткізу) тәртібін белгілеу туралы";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7" w:id="128"/>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Қазақстан Республикасы Қаржы нарығын реттеу және дамыту агенттігінің Басқармасы ҚАУЛЫ ЕТЕДІ:";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9" w:id="129"/>
    <w:p>
      <w:pPr>
        <w:spacing w:after="0"/>
        <w:ind w:left="0"/>
        <w:jc w:val="both"/>
      </w:pPr>
      <w:r>
        <w:rPr>
          <w:rFonts w:ascii="Times New Roman"/>
          <w:b w:val="false"/>
          <w:i w:val="false"/>
          <w:color w:val="000000"/>
          <w:sz w:val="28"/>
        </w:rPr>
        <w:t>
      "3. Мыналар:</w:t>
      </w:r>
    </w:p>
    <w:bookmarkEnd w:id="129"/>
    <w:bookmarkStart w:name="z150" w:id="130"/>
    <w:p>
      <w:pPr>
        <w:spacing w:after="0"/>
        <w:ind w:left="0"/>
        <w:jc w:val="both"/>
      </w:pPr>
      <w:r>
        <w:rPr>
          <w:rFonts w:ascii="Times New Roman"/>
          <w:b w:val="false"/>
          <w:i w:val="false"/>
          <w:color w:val="000000"/>
          <w:sz w:val="28"/>
        </w:rPr>
        <w:t>
      1) осы қаулыға 1-қосымшаға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нормативтердің және сақталуы міндетті өзге де нормалар мен лимиттердің нормативтік мәндері;</w:t>
      </w:r>
    </w:p>
    <w:bookmarkEnd w:id="130"/>
    <w:bookmarkStart w:name="z151" w:id="131"/>
    <w:p>
      <w:pPr>
        <w:spacing w:after="0"/>
        <w:ind w:left="0"/>
        <w:jc w:val="both"/>
      </w:pPr>
      <w:r>
        <w:rPr>
          <w:rFonts w:ascii="Times New Roman"/>
          <w:b w:val="false"/>
          <w:i w:val="false"/>
          <w:color w:val="000000"/>
          <w:sz w:val="28"/>
        </w:rPr>
        <w:t>
      2) осы қаулыға 2-қосымшаға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есептеу әдістемесі;</w:t>
      </w:r>
    </w:p>
    <w:bookmarkEnd w:id="131"/>
    <w:bookmarkStart w:name="z152" w:id="132"/>
    <w:p>
      <w:pPr>
        <w:spacing w:after="0"/>
        <w:ind w:left="0"/>
        <w:jc w:val="both"/>
      </w:pPr>
      <w:r>
        <w:rPr>
          <w:rFonts w:ascii="Times New Roman"/>
          <w:b w:val="false"/>
          <w:i w:val="false"/>
          <w:color w:val="000000"/>
          <w:sz w:val="28"/>
        </w:rPr>
        <w:t>
      3) осы қаулыға 3-қосымшаға сәйкес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w:t>
      </w:r>
    </w:p>
    <w:bookmarkEnd w:id="132"/>
    <w:bookmarkStart w:name="z153" w:id="133"/>
    <w:p>
      <w:pPr>
        <w:spacing w:after="0"/>
        <w:ind w:left="0"/>
        <w:jc w:val="both"/>
      </w:pPr>
      <w:r>
        <w:rPr>
          <w:rFonts w:ascii="Times New Roman"/>
          <w:b w:val="false"/>
          <w:i w:val="false"/>
          <w:color w:val="000000"/>
          <w:sz w:val="28"/>
        </w:rPr>
        <w:t>
      4) Қазақстан Республикасының резиденті болып табылмайтын банктің филиалы активтері есебінен резерв ретінде қабылданатын қаржы құралдарының тізбесі және оларды сатып алу (өткізу) тәртібі осы қаулыға 4-қосымшаға сәйкес бекітілсін.";</w:t>
      </w:r>
    </w:p>
    <w:bookmarkEnd w:id="133"/>
    <w:bookmarkStart w:name="z154" w:id="134"/>
    <w:p>
      <w:pPr>
        <w:spacing w:after="0"/>
        <w:ind w:left="0"/>
        <w:jc w:val="both"/>
      </w:pPr>
      <w:r>
        <w:rPr>
          <w:rFonts w:ascii="Times New Roman"/>
          <w:b w:val="false"/>
          <w:i w:val="false"/>
          <w:color w:val="000000"/>
          <w:sz w:val="28"/>
        </w:rPr>
        <w:t xml:space="preserve">
      осы қаулымен бекітілген, Қазақстан Республикасының резиденті болып табылмайтын банктердің филиалдары (оның ішінде Қазақстан Республикасының резиденті болып табылмайтын ислам банктерінің филиалдары) үшін пруденциялық нормативтер мен сақталуға міндетті өзге де нормалар мен лимиттерді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6" w:id="135"/>
    <w:p>
      <w:pPr>
        <w:spacing w:after="0"/>
        <w:ind w:left="0"/>
        <w:jc w:val="both"/>
      </w:pPr>
      <w:r>
        <w:rPr>
          <w:rFonts w:ascii="Times New Roman"/>
          <w:b w:val="false"/>
          <w:i w:val="false"/>
          <w:color w:val="000000"/>
          <w:sz w:val="28"/>
        </w:rPr>
        <w:t xml:space="preserve">
      "1. Осы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есептеу әдістемесі (бұдан әрі – Әдістеме) "Қазақстан Республикасындағы банктер және банк қызметі туралы" Қазақстан Республикасы Заңының (бұдан әрі – Заң) 42-бабы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бөлігіне сәйкес әзірленген және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есептеу әдістемесін белгілейді.";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8" w:id="136"/>
    <w:p>
      <w:pPr>
        <w:spacing w:after="0"/>
        <w:ind w:left="0"/>
        <w:jc w:val="both"/>
      </w:pPr>
      <w:r>
        <w:rPr>
          <w:rFonts w:ascii="Times New Roman"/>
          <w:b w:val="false"/>
          <w:i w:val="false"/>
          <w:color w:val="000000"/>
          <w:sz w:val="28"/>
        </w:rPr>
        <w:t>
      "25. Қазақстан Республикасы бейрезидент-банкі филиалының (Қазақстан Республикасы бейрезидент-ислам банкінің филиалын қоспағанда) резерв ретінде қабылданатын активтердің k1 жеткіліктілік коэффициентінің мәніне қосымша ретінде резерв ретінде қабылданатын активтердің жеткіліктілік коэффициенті буферлерінің мынадай мәндері қолданылады:</w:t>
      </w:r>
    </w:p>
    <w:bookmarkEnd w:id="136"/>
    <w:bookmarkStart w:name="z159" w:id="137"/>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2 (екі) пайызды құрайды;</w:t>
      </w:r>
    </w:p>
    <w:bookmarkEnd w:id="137"/>
    <w:bookmarkStart w:name="z160" w:id="138"/>
    <w:p>
      <w:pPr>
        <w:spacing w:after="0"/>
        <w:ind w:left="0"/>
        <w:jc w:val="both"/>
      </w:pPr>
      <w:r>
        <w:rPr>
          <w:rFonts w:ascii="Times New Roman"/>
          <w:b w:val="false"/>
          <w:i w:val="false"/>
          <w:color w:val="000000"/>
          <w:sz w:val="28"/>
        </w:rPr>
        <w:t xml:space="preserve">
      енгізу мөлшері мен мерзімдері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"Қазақстан Республикасындағы банктер және банк қызметі туралы" Қазақстан Республикасы Заңының 42-1-бабы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Қазақстан Республикасының Ұлттық Банкі белгілеген макропруденциалдық нормативтермен және лимиттермен, олардың нормативтік мәндерімен және есеп айырысу әдістемесімен айқындалатын контрциклдік буфер және секторлық контрциклдік буфер;</w:t>
      </w:r>
    </w:p>
    <w:bookmarkEnd w:id="138"/>
    <w:bookmarkStart w:name="z161" w:id="139"/>
    <w:p>
      <w:pPr>
        <w:spacing w:after="0"/>
        <w:ind w:left="0"/>
        <w:jc w:val="both"/>
      </w:pPr>
      <w:r>
        <w:rPr>
          <w:rFonts w:ascii="Times New Roman"/>
          <w:b w:val="false"/>
          <w:i w:val="false"/>
          <w:color w:val="000000"/>
          <w:sz w:val="28"/>
        </w:rPr>
        <w:t>
      реттеуші буфер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Әдістеменің 26, 27, 28, 29, 30, 31, 32 33, 34, 35, 36, 37, 38, 39, 40, 41, 42, 43 және 44-тармақтарына сәйкес есептелген провизиялар (резервтер) және Қазақстан Республикасы бейрезидент-банкі филиалының (оның ішінде Қазақстан Республикасы бейрезидент-ислам банкі филиалының) бухгалтерлік есебінде қалыптастырылған және көрсетілген провизиялардың (резервтердің) арасындағы оң айырманың (бұдан әрі – оң айырма):</w:t>
      </w:r>
    </w:p>
    <w:bookmarkEnd w:id="139"/>
    <w:bookmarkStart w:name="z162" w:id="140"/>
    <w:p>
      <w:pPr>
        <w:spacing w:after="0"/>
        <w:ind w:left="0"/>
        <w:jc w:val="both"/>
      </w:pPr>
      <w:r>
        <w:rPr>
          <w:rFonts w:ascii="Times New Roman"/>
          <w:b w:val="false"/>
          <w:i w:val="false"/>
          <w:color w:val="000000"/>
          <w:sz w:val="28"/>
        </w:rPr>
        <w:t>
      активтердің, кредиттік тәуекел дәрежесі бойынша мөлшерленген шартты және ықтимал міндеттемелердің;</w:t>
      </w:r>
    </w:p>
    <w:bookmarkEnd w:id="140"/>
    <w:bookmarkStart w:name="z163" w:id="141"/>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141"/>
    <w:bookmarkStart w:name="z164" w:id="142"/>
    <w:p>
      <w:pPr>
        <w:spacing w:after="0"/>
        <w:ind w:left="0"/>
        <w:jc w:val="both"/>
      </w:pPr>
      <w:r>
        <w:rPr>
          <w:rFonts w:ascii="Times New Roman"/>
          <w:b w:val="false"/>
          <w:i w:val="false"/>
          <w:color w:val="000000"/>
          <w:sz w:val="28"/>
        </w:rPr>
        <w:t>
      операциялық тәуекелдің сомасына қатынасы ретінде есептеледі.</w:t>
      </w:r>
    </w:p>
    <w:bookmarkEnd w:id="142"/>
    <w:bookmarkStart w:name="z165" w:id="143"/>
    <w:p>
      <w:pPr>
        <w:spacing w:after="0"/>
        <w:ind w:left="0"/>
        <w:jc w:val="both"/>
      </w:pPr>
      <w:r>
        <w:rPr>
          <w:rFonts w:ascii="Times New Roman"/>
          <w:b w:val="false"/>
          <w:i w:val="false"/>
          <w:color w:val="000000"/>
          <w:sz w:val="28"/>
        </w:rPr>
        <w:t>
      Оң айырманы есептеу мақсаты үшін Әдістеменің 26, 27, 28, 29, 30, 31, 32 33, 34, 35, 36, 37, 38, 39, 40, 41, 42, 43 және 44-тармақтарына сәйкес есептелген провизиялардың (резервтердің) сомасы Әдістеменің 26, 27, 28, 29, 30, 31, 32 33, 34, 35, 36, 37, 38, 39, 40, 41, 42, 43 және 44-тармақтарына сәйкес провизияларды (резервтерді) есептеудің соңғы күнінен кейін толық өтелген және (немесе) есептен шығарылған қарыздар және дебиторлық берешек бойынша провизиялар (резервтер) сомасына ай сайын азайтылады.</w:t>
      </w:r>
    </w:p>
    <w:bookmarkEnd w:id="143"/>
    <w:bookmarkStart w:name="z166" w:id="144"/>
    <w:p>
      <w:pPr>
        <w:spacing w:after="0"/>
        <w:ind w:left="0"/>
        <w:jc w:val="both"/>
      </w:pPr>
      <w:r>
        <w:rPr>
          <w:rFonts w:ascii="Times New Roman"/>
          <w:b w:val="false"/>
          <w:i w:val="false"/>
          <w:color w:val="000000"/>
          <w:sz w:val="28"/>
        </w:rPr>
        <w:t>
      Оң айырма Әдістеменің 26, 27, 28, 29, 30, 31, 32 33, 34, 35, 36, 37, 38, 39, 40, 41, 42, 43 және 44-тармақтарына сәйкес есептелген провизиялар (резервтер) оларды есептеудің соңғы күніне есептелген қарыздар және дебиторлық берешек бойынша есептеледі.</w:t>
      </w:r>
    </w:p>
    <w:bookmarkEnd w:id="144"/>
    <w:bookmarkStart w:name="z167" w:id="145"/>
    <w:p>
      <w:pPr>
        <w:spacing w:after="0"/>
        <w:ind w:left="0"/>
        <w:jc w:val="both"/>
      </w:pPr>
      <w:r>
        <w:rPr>
          <w:rFonts w:ascii="Times New Roman"/>
          <w:b w:val="false"/>
          <w:i w:val="false"/>
          <w:color w:val="000000"/>
          <w:sz w:val="28"/>
        </w:rPr>
        <w:t>
      Оң айырманы есептеу кезінде Әдістеменің 26, 27, 28, 29, 30, 31, 32 33, 34, 35, 36, 37, 38, 39, 40, 41, 42, 43 және 44-тармақтарына сәйкес есептелген провизиялар (резервтер) сомасы провизияларды (резервтерді) есепке алмағандағы қарыз бойынша берешектен және (немесе) дебиторлық берешектен аспайтын мөлшерде қосылады.</w:t>
      </w:r>
    </w:p>
    <w:bookmarkEnd w:id="145"/>
    <w:bookmarkStart w:name="z168" w:id="14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(бұдан әрі – уәкілетті орган) тексеру нәтижелері бойынша түзетілген оң айырма реттегіш буферді есептеу кезінде есепті айдан кейінгі есепті күннен бастап ескеріледі.";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10-тараулар</w:t>
      </w:r>
      <w:r>
        <w:rPr>
          <w:rFonts w:ascii="Times New Roman"/>
          <w:b w:val="false"/>
          <w:i w:val="false"/>
          <w:color w:val="000000"/>
          <w:sz w:val="28"/>
        </w:rPr>
        <w:t xml:space="preserve"> алып тасталсын;</w:t>
      </w:r>
    </w:p>
    <w:bookmarkStart w:name="z170" w:id="147"/>
    <w:p>
      <w:pPr>
        <w:spacing w:after="0"/>
        <w:ind w:left="0"/>
        <w:jc w:val="both"/>
      </w:pPr>
      <w:r>
        <w:rPr>
          <w:rFonts w:ascii="Times New Roman"/>
          <w:b w:val="false"/>
          <w:i w:val="false"/>
          <w:color w:val="000000"/>
          <w:sz w:val="28"/>
        </w:rPr>
        <w:t>
      Қазақстан Республикасының резиденті болып табылмайтын банктердің филиалдарының (оның ішінде Қазақстан Республикасының резиденті болып табылмайтын ислам банктерінің филиалдарының) резерв ретінде қабылданатын активтерін қалыптастыру қағидаларында, осы қаулымен бекітілген:</w:t>
      </w:r>
    </w:p>
    <w:bookmarkEnd w:id="147"/>
    <w:bookmarkStart w:name="z171" w:id="148"/>
    <w:p>
      <w:pPr>
        <w:spacing w:after="0"/>
        <w:ind w:left="0"/>
        <w:jc w:val="both"/>
      </w:pPr>
      <w:r>
        <w:rPr>
          <w:rFonts w:ascii="Times New Roman"/>
          <w:b w:val="false"/>
          <w:i w:val="false"/>
          <w:color w:val="000000"/>
          <w:sz w:val="28"/>
        </w:rPr>
        <w:t>
      1-тармақ мынадай редакцияда жазылсын:</w:t>
      </w:r>
    </w:p>
    <w:bookmarkEnd w:id="148"/>
    <w:bookmarkStart w:name="z172" w:id="149"/>
    <w:p>
      <w:pPr>
        <w:spacing w:after="0"/>
        <w:ind w:left="0"/>
        <w:jc w:val="both"/>
      </w:pPr>
      <w:r>
        <w:rPr>
          <w:rFonts w:ascii="Times New Roman"/>
          <w:b w:val="false"/>
          <w:i w:val="false"/>
          <w:color w:val="000000"/>
          <w:sz w:val="28"/>
        </w:rPr>
        <w:t xml:space="preserve">
      "1. Қазақстан Республикасының резиденті болып табылмайтын банктердің филиалдарының (оның ішінде Қазақстан Республикасының резиденті болып табылмайтын ислам банктерінің филиалдарының) резерв ретінде қабылданатын активтерін қалыптастыру қағидалары Қазақстан Республикасының "Қазақстан Республикасындағы банктер және банк қызметі туралы"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бөлігіне сәйкес әзірленді және Қазақстан Республикасының резиденті болып табылмайтын банктердің филиалдарының (оның ішінде Қазақстан Республикасының резиденті болып табылмайтын ислам банктерінің филиалдарының) резерв ретінде қабылданатын активтерін қалыптастыру тәртібін айқындайды.";</w:t>
      </w:r>
    </w:p>
    <w:bookmarkEnd w:id="149"/>
    <w:bookmarkStart w:name="z173" w:id="150"/>
    <w:p>
      <w:pPr>
        <w:spacing w:after="0"/>
        <w:ind w:left="0"/>
        <w:jc w:val="both"/>
      </w:pPr>
      <w:r>
        <w:rPr>
          <w:rFonts w:ascii="Times New Roman"/>
          <w:b w:val="false"/>
          <w:i w:val="false"/>
          <w:color w:val="000000"/>
          <w:sz w:val="28"/>
        </w:rPr>
        <w:t>
      5-тармақ мынадай редакцияда жазылсын:</w:t>
      </w:r>
    </w:p>
    <w:bookmarkEnd w:id="150"/>
    <w:bookmarkStart w:name="z174" w:id="151"/>
    <w:p>
      <w:pPr>
        <w:spacing w:after="0"/>
        <w:ind w:left="0"/>
        <w:jc w:val="both"/>
      </w:pPr>
      <w:r>
        <w:rPr>
          <w:rFonts w:ascii="Times New Roman"/>
          <w:b w:val="false"/>
          <w:i w:val="false"/>
          <w:color w:val="000000"/>
          <w:sz w:val="28"/>
        </w:rPr>
        <w:t>
      "5. Қазақстан Республикасының резиденті болып табылмайтын банктің жаңадан ашылған филиалының резерв ретінде қабылданатын активтері Қазақстан Республикасының Ұлттық Банкі Қазақстан Республикасының резиденті болып табылмайтын банктің филиалы үшін ашқан корреспонденттік шотында, сондай-ақ осы қаулымен бекітілген, Қазақстан Республикасының резиденті болып табылмайтын банктің филиалы активтері есебінен сатып алуға рұқсат етілген қаржы құралдарының тізбесінде және оларды сатып алу (өткізу) тәртібінде көзделген қаржы құралдарына орналастырылады.";</w:t>
      </w:r>
    </w:p>
    <w:bookmarkEnd w:id="151"/>
    <w:bookmarkStart w:name="z175" w:id="152"/>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пруденциялық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177" w:id="153"/>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"Даму "Кәсіпкерлікті дамыту қоры" акционерлік қоғамының және (немесе) "Қазақстанның Даму Банкі" акционерлік қоғамының сөзсіз және қайтарып алынбайтын кепілдігімен қамтамасыз етілген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сомасы 500 (бес жүз) миллион теңгеден немесе меншікті капиталдың 0,2 (нөл бүтін оннан екі) пайызынан аспайды; </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қарыздарды ай сайынғы мониторингтеу кезінде осы жолдың 1) тармақшасында көрсетілген есептеуге арналған ақпарат жоқ. </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8"/>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9"/>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0"/>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bookmarkStart w:name="z403" w:id="161"/>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61"/>
    <w:bookmarkStart w:name="z404" w:id="162"/>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62"/>
    <w:bookmarkStart w:name="z405" w:id="163"/>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163"/>
    <w:bookmarkStart w:name="z406" w:id="164"/>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164"/>
    <w:bookmarkStart w:name="z407" w:id="165"/>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165"/>
    <w:bookmarkStart w:name="z408" w:id="166"/>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66"/>
    <w:bookmarkStart w:name="z409" w:id="167"/>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167"/>
    <w:bookmarkStart w:name="z410" w:id="168"/>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168"/>
    <w:bookmarkStart w:name="z411" w:id="169"/>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169"/>
    <w:bookmarkStart w:name="z412" w:id="170"/>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70"/>
    <w:bookmarkStart w:name="z413" w:id="17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171"/>
    <w:bookmarkStart w:name="z414" w:id="172"/>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172"/>
    <w:bookmarkStart w:name="z415" w:id="173"/>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173"/>
    <w:bookmarkStart w:name="z416" w:id="174"/>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174"/>
    <w:bookmarkStart w:name="z417" w:id="175"/>
    <w:p>
      <w:pPr>
        <w:spacing w:after="0"/>
        <w:ind w:left="0"/>
        <w:jc w:val="both"/>
      </w:pPr>
      <w:r>
        <w:rPr>
          <w:rFonts w:ascii="Times New Roman"/>
          <w:b w:val="false"/>
          <w:i w:val="false"/>
          <w:color w:val="000000"/>
          <w:sz w:val="28"/>
        </w:rPr>
        <w:t>
      3) офшорлық аймақтардың азаматтары болып табылатын</w:t>
      </w:r>
    </w:p>
    <w:bookmarkEnd w:id="175"/>
    <w:bookmarkStart w:name="z418" w:id="176"/>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176"/>
    <w:bookmarkStart w:name="z419" w:id="177"/>
    <w:p>
      <w:pPr>
        <w:spacing w:after="0"/>
        <w:ind w:left="0"/>
        <w:jc w:val="both"/>
      </w:pPr>
      <w:r>
        <w:rPr>
          <w:rFonts w:ascii="Times New Roman"/>
          <w:b w:val="false"/>
          <w:i w:val="false"/>
          <w:color w:val="000000"/>
          <w:sz w:val="28"/>
        </w:rPr>
        <w:t>
      5. Түсіндірменің 1-тармағында көрсетілген, мынадай:</w:t>
      </w:r>
    </w:p>
    <w:bookmarkEnd w:id="177"/>
    <w:bookmarkStart w:name="z420" w:id="178"/>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78"/>
    <w:bookmarkStart w:name="z421" w:id="179"/>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79"/>
    <w:bookmarkStart w:name="z422" w:id="180"/>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80"/>
    <w:bookmarkStart w:name="z423" w:id="181"/>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81"/>
    <w:bookmarkStart w:name="z424" w:id="182"/>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bookmarkEnd w:id="182"/>
    <w:bookmarkStart w:name="z425" w:id="183"/>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End w:id="183"/>
    <w:bookmarkStart w:name="z426" w:id="184"/>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84"/>
    <w:bookmarkStart w:name="z427" w:id="185"/>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85"/>
    <w:bookmarkStart w:name="z428" w:id="186"/>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86"/>
    <w:bookmarkStart w:name="z429" w:id="187"/>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bookmarkEnd w:id="187"/>
    <w:bookmarkStart w:name="z430" w:id="188"/>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188"/>
    <w:bookmarkStart w:name="z431" w:id="189"/>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189"/>
    <w:bookmarkStart w:name="z432" w:id="190"/>
    <w:p>
      <w:pPr>
        <w:spacing w:after="0"/>
        <w:ind w:left="0"/>
        <w:jc w:val="both"/>
      </w:pPr>
      <w:r>
        <w:rPr>
          <w:rFonts w:ascii="Times New Roman"/>
          <w:b w:val="false"/>
          <w:i w:val="false"/>
          <w:color w:val="000000"/>
          <w:sz w:val="28"/>
        </w:rPr>
        <w:t>
      12. Қазақстан Республикасының Кәсіпкерлік кодексіне сәйкес шағын немесе орта кәсіпкерлікке жатқызылған субъектілерге берілген, олар бойынша банкте "ДАМУ "Кәсіпкерлікті дамыту қоры" қоғамының және (немесе) "Қазақстанның Даму Банкі" акционерлік қоғамының қайтарып алынбайтын және сөзсіз кепілдігі түрінде қамтамасыз етілуі бар қарыздар тәуекел дәрежесі бойынша сараланған активтердің есебіне мынадай түрде енгізіледі: "ДАМУ "Кәсіпкерлікті дамыту қоры" қоғамының және (немесе) "Қазақстанның Даму Банкі" акционерлік қоғамының қамтамасыз етілген қайтарып алынбайтын және сөзсіз кепілдігінің қарыз бөлігіне қатысты тәуекел дәрежесінің 25 пайыз коэффициенті қолданылады, ал қарыздың қамтамасыз етілмеген бөлігі банктің контрагентіне сәйкес келетін тәуекел дәрежесі бойынша Кестеге сәйкес сараланады.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пруденциялық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23 қаулысына 4-қосымша</w:t>
            </w:r>
          </w:p>
        </w:tc>
      </w:tr>
    </w:tbl>
    <w:bookmarkStart w:name="z434" w:id="191"/>
    <w:p>
      <w:pPr>
        <w:spacing w:after="0"/>
        <w:ind w:left="0"/>
        <w:jc w:val="left"/>
      </w:pPr>
      <w:r>
        <w:rPr>
          <w:rFonts w:ascii="Times New Roman"/>
          <w:b/>
          <w:i w:val="false"/>
          <w:color w:val="000000"/>
        </w:rPr>
        <w:t xml:space="preserve"> Қазақстан Республикасының бейрезидент-банкі филиалының резерв ретінде қабылданатын активтерінің есебінен сатып алуға рұқсат етілген қаржы құралдарының тізбесі және оларды сатып алу (өткізу) тәртібі</w:t>
      </w:r>
    </w:p>
    <w:bookmarkEnd w:id="191"/>
    <w:bookmarkStart w:name="z435" w:id="192"/>
    <w:p>
      <w:pPr>
        <w:spacing w:after="0"/>
        <w:ind w:left="0"/>
        <w:jc w:val="both"/>
      </w:pPr>
      <w:r>
        <w:rPr>
          <w:rFonts w:ascii="Times New Roman"/>
          <w:b w:val="false"/>
          <w:i w:val="false"/>
          <w:color w:val="000000"/>
          <w:sz w:val="28"/>
        </w:rPr>
        <w:t>
      1. Қазақстан Республикасының бейрезидент-банкі филиалының резерв ретінде қабылданатын активтерін Қазақстан Республикасының бейрезидент-банкінің филиалы мынадай қаржы құралдарына орналастырады:</w:t>
      </w:r>
    </w:p>
    <w:bookmarkEnd w:id="192"/>
    <w:bookmarkStart w:name="z436" w:id="193"/>
    <w:p>
      <w:pPr>
        <w:spacing w:after="0"/>
        <w:ind w:left="0"/>
        <w:jc w:val="both"/>
      </w:pPr>
      <w:r>
        <w:rPr>
          <w:rFonts w:ascii="Times New Roman"/>
          <w:b w:val="false"/>
          <w:i w:val="false"/>
          <w:color w:val="000000"/>
          <w:sz w:val="28"/>
        </w:rPr>
        <w:t>
      1) Қазақстан Республикасының Үкіметі мен Қазақстан Республикасының Ұлттық Банкі шығарған Қазақстан Республикасының мемлекеттік бағалы қағаздары;</w:t>
      </w:r>
    </w:p>
    <w:bookmarkEnd w:id="193"/>
    <w:bookmarkStart w:name="z437" w:id="194"/>
    <w:p>
      <w:pPr>
        <w:spacing w:after="0"/>
        <w:ind w:left="0"/>
        <w:jc w:val="both"/>
      </w:pPr>
      <w:r>
        <w:rPr>
          <w:rFonts w:ascii="Times New Roman"/>
          <w:b w:val="false"/>
          <w:i w:val="false"/>
          <w:color w:val="000000"/>
          <w:sz w:val="28"/>
        </w:rPr>
        <w:t>
      2) "Самұрық-Қазына" ұлттық әл-ауқат қоры" акционерлік қоғамы мен "Бәйтерек" ұлттық басқарушы холдингі" акционерлік қоғамы шығарған бағалы қағаздар;</w:t>
      </w:r>
    </w:p>
    <w:bookmarkEnd w:id="194"/>
    <w:bookmarkStart w:name="z438" w:id="195"/>
    <w:p>
      <w:pPr>
        <w:spacing w:after="0"/>
        <w:ind w:left="0"/>
        <w:jc w:val="both"/>
      </w:pPr>
      <w:r>
        <w:rPr>
          <w:rFonts w:ascii="Times New Roman"/>
          <w:b w:val="false"/>
          <w:i w:val="false"/>
          <w:color w:val="000000"/>
          <w:sz w:val="28"/>
        </w:rPr>
        <w:t>
      3)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195"/>
    <w:bookmarkStart w:name="z439" w:id="196"/>
    <w:p>
      <w:pPr>
        <w:spacing w:after="0"/>
        <w:ind w:left="0"/>
        <w:jc w:val="both"/>
      </w:pPr>
      <w:r>
        <w:rPr>
          <w:rFonts w:ascii="Times New Roman"/>
          <w:b w:val="false"/>
          <w:i w:val="false"/>
          <w:color w:val="000000"/>
          <w:sz w:val="28"/>
        </w:rPr>
        <w:t>
      2. Қаржы құралдарын сатып алуды (өткізуді) Қазақстан Республикасының бейрезидент-банкі филиалының ұйымдастырылған бағалы қағаздар нарығында жүзеге асырады.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