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01bc" w14:textId="5c90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мемлекеттік қызметтер көрсету саласындағы қаржы ұйымдарының қызметін реттеу мәселелері бойынша өзгерістер мен толықтырулар енгізу және кейбір нормативтік құқықтық актілердің күші жойылды деп тану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28 тамыздағы № 42 қаулысы. Қазақстан Республикасының Әділет министрлігінде 2025 жылғы 29 тамызда № 36726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мемлекеттік қызметтер көрсету саласындағы қаржы ұйымдарының қызметін реттеу мәселелері бойынша Қазақстан Республикасының нормативтік құқықтық актілерінің тізбесі бекітілсін.</w:t>
      </w:r>
    </w:p>
    <w:bookmarkEnd w:id="1"/>
    <w:bookmarkStart w:name="z6" w:id="2"/>
    <w:p>
      <w:pPr>
        <w:spacing w:after="0"/>
        <w:ind w:left="0"/>
        <w:jc w:val="both"/>
      </w:pPr>
      <w:r>
        <w:rPr>
          <w:rFonts w:ascii="Times New Roman"/>
          <w:b w:val="false"/>
          <w:i w:val="false"/>
          <w:color w:val="000000"/>
          <w:sz w:val="28"/>
        </w:rPr>
        <w:t xml:space="preserve">
      2. Мына: </w:t>
      </w:r>
    </w:p>
    <w:bookmarkEnd w:id="2"/>
    <w:bookmarkStart w:name="z7" w:id="3"/>
    <w:p>
      <w:pPr>
        <w:spacing w:after="0"/>
        <w:ind w:left="0"/>
        <w:jc w:val="both"/>
      </w:pPr>
      <w:r>
        <w:rPr>
          <w:rFonts w:ascii="Times New Roman"/>
          <w:b w:val="false"/>
          <w:i w:val="false"/>
          <w:color w:val="000000"/>
          <w:sz w:val="28"/>
        </w:rPr>
        <w:t xml:space="preserve">
      1) "Автоматтандырылған банктік ақпараттық жүйеге орталықтандырылған қолжетімділігі бар банктердің меншікті үй-жайына қойылатын талаптарды бекіту туралы" Қазақстан Республикасы Қаржы нарығын реттеу және дамыту агенттігі Басқармасының 2020 жылғы 30 наурыздағы № 29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20281 болып тіркелген);</w:t>
      </w:r>
    </w:p>
    <w:bookmarkEnd w:id="3"/>
    <w:bookmarkStart w:name="z8" w:id="4"/>
    <w:p>
      <w:pPr>
        <w:spacing w:after="0"/>
        <w:ind w:left="0"/>
        <w:jc w:val="both"/>
      </w:pPr>
      <w:r>
        <w:rPr>
          <w:rFonts w:ascii="Times New Roman"/>
          <w:b w:val="false"/>
          <w:i w:val="false"/>
          <w:color w:val="000000"/>
          <w:sz w:val="28"/>
        </w:rPr>
        <w:t xml:space="preserve">
      2) "Қазақстан Республикасының бейрезидент-банкі филиалының деректерді өңдеу орталығы (сервері) бар меншікті үй-жайына қойылатын талаптарды белгілеу туралы" Қазақстан Республикасы Қаржы нарығын реттеу және дамыту агенттігі Басқармасының 2021 жылғы 18 қаңтардағы №1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22136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7"/>
    <w:bookmarkStart w:name="z12" w:id="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Ұлттық экономика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Цифрлық даму, инновациялар және</w:t>
      </w:r>
    </w:p>
    <w:bookmarkEnd w:id="16"/>
    <w:bookmarkStart w:name="z22" w:id="17"/>
    <w:p>
      <w:pPr>
        <w:spacing w:after="0"/>
        <w:ind w:left="0"/>
        <w:jc w:val="both"/>
      </w:pPr>
      <w:r>
        <w:rPr>
          <w:rFonts w:ascii="Times New Roman"/>
          <w:b w:val="false"/>
          <w:i w:val="false"/>
          <w:color w:val="000000"/>
          <w:sz w:val="28"/>
        </w:rPr>
        <w:t>
      аэроғарыш өнеркәсібі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28 тамыздағы</w:t>
            </w:r>
            <w:r>
              <w:br/>
            </w:r>
            <w:r>
              <w:rPr>
                <w:rFonts w:ascii="Times New Roman"/>
                <w:b w:val="false"/>
                <w:i w:val="false"/>
                <w:color w:val="000000"/>
                <w:sz w:val="20"/>
              </w:rPr>
              <w:t>№ 42 Қаулыға қосымша</w:t>
            </w:r>
          </w:p>
        </w:tc>
      </w:tr>
    </w:tbl>
    <w:bookmarkStart w:name="z24" w:id="18"/>
    <w:p>
      <w:pPr>
        <w:spacing w:after="0"/>
        <w:ind w:left="0"/>
        <w:jc w:val="left"/>
      </w:pPr>
      <w:r>
        <w:rPr>
          <w:rFonts w:ascii="Times New Roman"/>
          <w:b/>
          <w:i w:val="false"/>
          <w:color w:val="000000"/>
        </w:rPr>
        <w:t xml:space="preserve"> Мемлекеттік қызметтер көрсету саласындағы қаржы ұйымдарының қызметін реттеу мәселелері бойынша өзгерістер мен толықтырулар енгізілетін Қазақстан Республикасының нормативтік құқықтық актілерінің тізбесі</w:t>
      </w:r>
    </w:p>
    <w:bookmarkEnd w:id="18"/>
    <w:bookmarkStart w:name="z25" w:id="19"/>
    <w:p>
      <w:pPr>
        <w:spacing w:after="0"/>
        <w:ind w:left="0"/>
        <w:jc w:val="both"/>
      </w:pPr>
      <w:r>
        <w:rPr>
          <w:rFonts w:ascii="Times New Roman"/>
          <w:b w:val="false"/>
          <w:i w:val="false"/>
          <w:color w:val="000000"/>
          <w:sz w:val="28"/>
        </w:rPr>
        <w:t xml:space="preserve">
      1.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мынадай өзгерістер мен толықтырулар енгізілсін: </w:t>
      </w:r>
    </w:p>
    <w:bookmarkEnd w:id="19"/>
    <w:bookmarkStart w:name="z26" w:id="20"/>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қағидаларында және көрсетілген келісімді алу үшін табыс етілетін құжаттарға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xml:space="preserve">
      "1. Осы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ӘРПК),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Банктер туралы заң) 17-1-бабының 2-тармағына, "Сақтандыру қызметі туралы" Қазақстан Республикасы Заңының (бұдан әрі - Сақтандыру қызметі туралы заң) 26-бабының </w:t>
      </w:r>
      <w:r>
        <w:rPr>
          <w:rFonts w:ascii="Times New Roman"/>
          <w:b w:val="false"/>
          <w:i w:val="false"/>
          <w:color w:val="000000"/>
          <w:sz w:val="28"/>
        </w:rPr>
        <w:t>2-тармағына</w:t>
      </w:r>
      <w:r>
        <w:rPr>
          <w:rFonts w:ascii="Times New Roman"/>
          <w:b w:val="false"/>
          <w:i w:val="false"/>
          <w:color w:val="000000"/>
          <w:sz w:val="28"/>
        </w:rPr>
        <w:t xml:space="preserve">, "Бағалы қағаздар рыногы туралы" Қазақстан Республикасы Заңының (бұдан әрі − Бағалы қағаздар рыногы туралы заң) 72-1-бабының </w:t>
      </w:r>
      <w:r>
        <w:rPr>
          <w:rFonts w:ascii="Times New Roman"/>
          <w:b w:val="false"/>
          <w:i w:val="false"/>
          <w:color w:val="000000"/>
          <w:sz w:val="28"/>
        </w:rPr>
        <w:t>3-тармағына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w:t>
      </w:r>
      <w:r>
        <w:rPr>
          <w:rFonts w:ascii="Times New Roman"/>
          <w:b w:val="false"/>
          <w:i w:val="false"/>
          <w:color w:val="000000"/>
          <w:sz w:val="28"/>
        </w:rPr>
        <w:t>11-бабының</w:t>
      </w:r>
      <w:r>
        <w:rPr>
          <w:rFonts w:ascii="Times New Roman"/>
          <w:b w:val="false"/>
          <w:i w:val="false"/>
          <w:color w:val="000000"/>
          <w:sz w:val="28"/>
        </w:rPr>
        <w:t xml:space="preserve"> 1) тармақшасына, </w:t>
      </w:r>
      <w:r>
        <w:rPr>
          <w:rFonts w:ascii="Times New Roman"/>
          <w:b w:val="false"/>
          <w:i w:val="false"/>
          <w:color w:val="000000"/>
          <w:sz w:val="28"/>
        </w:rPr>
        <w:t>12-бабының</w:t>
      </w:r>
      <w:r>
        <w:rPr>
          <w:rFonts w:ascii="Times New Roman"/>
          <w:b w:val="false"/>
          <w:i w:val="false"/>
          <w:color w:val="000000"/>
          <w:sz w:val="28"/>
        </w:rPr>
        <w:t xml:space="preserve"> 9-1) тармақшасына,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Рұқсаттар және хабарламалар туралы заң)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жеке және заңды тұлғаларға (бұдан әрі - өтініш беруші, көрсетілетін қызметті алушы)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(бұдан әрі – қаржы ұйымының ірі қатысушысы, банк немесе сақтандыру холдингі) мәртебесін иеленуге келісім беру, оны кері қайтарып алу тәртібін және көрсетілген келісімді алу үшін табыс етілетін құжаттарға қойылатын талаптарды белгілейді.</w:t>
      </w:r>
    </w:p>
    <w:bookmarkEnd w:id="21"/>
    <w:bookmarkStart w:name="z29" w:id="22"/>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бекіткен немесе өзгерткен күннен бастап  3 (үш) жұмыс күні ішінде "электрондық үкіметтің" ақпараттық-коммуникациялық инфрақұрылымының операторына және Бірыңғай байланыс орталығына жіберіледі.";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"3. Мемлекеттік қызмет көрсету ерекшеліктерін ескере отырып, мемлекеттік қызмет көрсету нысаны мен нәтижесін қамтитын мемлекеттік қызмет көрсетуге қойылатын негізгі талаптар тізбесі, мемлекеттік қызмет көрсету үшін көрсетілетін қызметті алушыдан талап етілетін құжаттар және талаптар тізбесі, Қазақстан Республикасының заңдарында белгіленген мемлекеттік қызмет көрсетуден бас тарту үшін негіздер, мемлекеттік қызмет көрсету мерзімі, сондай-ақ өзге де мәліметтер (бұдан әрі – Мемлекеттік қызмет көрсетуге қойылатын негізгі талаптар тізбесі) Қағидаларға 1-қосымшада келтірілген.</w:t>
      </w:r>
    </w:p>
    <w:bookmarkEnd w:id="23"/>
    <w:bookmarkStart w:name="z32" w:id="24"/>
    <w:p>
      <w:pPr>
        <w:spacing w:after="0"/>
        <w:ind w:left="0"/>
        <w:jc w:val="both"/>
      </w:pPr>
      <w:r>
        <w:rPr>
          <w:rFonts w:ascii="Times New Roman"/>
          <w:b w:val="false"/>
          <w:i w:val="false"/>
          <w:color w:val="000000"/>
          <w:sz w:val="28"/>
        </w:rPr>
        <w:t>
      Көрсетілетін қызметті алушыға Мемлекеттік қызмет көрсетуге қойылатын негізгі талаптар тізбесінде көрсетілген мемлекеттік көрсетілетін қызметтің кіші түрлерін жүзеге асыруға келісім беру Қағидаларға сәйкес жүзеге асырылады.</w:t>
      </w:r>
    </w:p>
    <w:bookmarkEnd w:id="24"/>
    <w:bookmarkStart w:name="z33" w:id="25"/>
    <w:p>
      <w:pPr>
        <w:spacing w:after="0"/>
        <w:ind w:left="0"/>
        <w:jc w:val="both"/>
      </w:pPr>
      <w:r>
        <w:rPr>
          <w:rFonts w:ascii="Times New Roman"/>
          <w:b w:val="false"/>
          <w:i w:val="false"/>
          <w:color w:val="000000"/>
          <w:sz w:val="28"/>
        </w:rPr>
        <w:t xml:space="preserve">
      Cақтандыру (қайта сақтандыру) ұйымының, инвестициялық портфельді басқарушының ірі қатысушысының, сақтандыру холдингінің мәртебесін иеленуге өтініш талап етілетін құжаттарды қоса бере отырып, еркін нысанда www.egov.kz "электрондық үкіметтің" веб-порталы (бұдан әрі – портал) арқылы электрондық түрде ұсынылады. </w:t>
      </w:r>
    </w:p>
    <w:bookmarkEnd w:id="25"/>
    <w:bookmarkStart w:name="z34" w:id="26"/>
    <w:p>
      <w:pPr>
        <w:spacing w:after="0"/>
        <w:ind w:left="0"/>
        <w:jc w:val="both"/>
      </w:pPr>
      <w:r>
        <w:rPr>
          <w:rFonts w:ascii="Times New Roman"/>
          <w:b w:val="false"/>
          <w:i w:val="false"/>
          <w:color w:val="000000"/>
          <w:sz w:val="28"/>
        </w:rPr>
        <w:t>
      Банктің ірі қатысушысы мәртебесін иелену туралы өтініш (жеке тұлғалар үшін) 1-1-қосымшаға сәйкес нысан бойынша ұсынылады және Банк холдингі немесе банктің ірі қатысушысы мәртебесін иелену туралы өтініш (заңды тұлғалар үшін) талап етілетін құжаттар мен мәліметтерді қоса бере отырып, Қағидаларға 1-2-қосымшаға сәйкес нысан бойынша портал арқылы электрондық түрде ұсынылады.</w:t>
      </w:r>
    </w:p>
    <w:bookmarkEnd w:id="26"/>
    <w:bookmarkStart w:name="z35" w:id="27"/>
    <w:p>
      <w:pPr>
        <w:spacing w:after="0"/>
        <w:ind w:left="0"/>
        <w:jc w:val="both"/>
      </w:pPr>
      <w:r>
        <w:rPr>
          <w:rFonts w:ascii="Times New Roman"/>
          <w:b w:val="false"/>
          <w:i w:val="false"/>
          <w:color w:val="000000"/>
          <w:sz w:val="28"/>
        </w:rPr>
        <w:t>
      Өтініш беруші өтінішті портал арқылы жіберген кезде "жеке кабинетте"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"17. Өтініш беруші алған, өтініш берушінің банктік шотындағы банктің акцияларын сатып алу үшін пайдаланылатын:</w:t>
      </w:r>
    </w:p>
    <w:bookmarkEnd w:id="28"/>
    <w:bookmarkStart w:name="z38" w:id="29"/>
    <w:p>
      <w:pPr>
        <w:spacing w:after="0"/>
        <w:ind w:left="0"/>
        <w:jc w:val="both"/>
      </w:pPr>
      <w:r>
        <w:rPr>
          <w:rFonts w:ascii="Times New Roman"/>
          <w:b w:val="false"/>
          <w:i w:val="false"/>
          <w:color w:val="000000"/>
          <w:sz w:val="28"/>
        </w:rPr>
        <w:t>
      1) жеке тұлға үшін:</w:t>
      </w:r>
    </w:p>
    <w:bookmarkEnd w:id="29"/>
    <w:bookmarkStart w:name="z39" w:id="30"/>
    <w:p>
      <w:pPr>
        <w:spacing w:after="0"/>
        <w:ind w:left="0"/>
        <w:jc w:val="both"/>
      </w:pPr>
      <w:r>
        <w:rPr>
          <w:rFonts w:ascii="Times New Roman"/>
          <w:b w:val="false"/>
          <w:i w:val="false"/>
          <w:color w:val="000000"/>
          <w:sz w:val="28"/>
        </w:rPr>
        <w:t>
      кәсіпкерлік, еңбек және (немесе) Қазақстан Республикасының заңнамасында немесе шет мемлекеттің заңнамасында тыйым салынбаған өзге де қызметтен түсетін кірістер ретіндегі;</w:t>
      </w:r>
    </w:p>
    <w:bookmarkEnd w:id="30"/>
    <w:bookmarkStart w:name="z40" w:id="31"/>
    <w:p>
      <w:pPr>
        <w:spacing w:after="0"/>
        <w:ind w:left="0"/>
        <w:jc w:val="both"/>
      </w:pPr>
      <w:r>
        <w:rPr>
          <w:rFonts w:ascii="Times New Roman"/>
          <w:b w:val="false"/>
          <w:i w:val="false"/>
          <w:color w:val="000000"/>
          <w:sz w:val="28"/>
        </w:rPr>
        <w:t xml:space="preserve">
      банктің сатып алатын акциялары құнының 25 (жиырма бес) пайызынан аспайтын мөлшерде сыйға тарту, мұра, ұтыстар және (немесе) өтеусіз алынған мүлікті, мұра ретінде алынған мүлікті сатудан түскен; </w:t>
      </w:r>
    </w:p>
    <w:bookmarkEnd w:id="31"/>
    <w:bookmarkStart w:name="z41" w:id="32"/>
    <w:p>
      <w:pPr>
        <w:spacing w:after="0"/>
        <w:ind w:left="0"/>
        <w:jc w:val="both"/>
      </w:pPr>
      <w:r>
        <w:rPr>
          <w:rFonts w:ascii="Times New Roman"/>
          <w:b w:val="false"/>
          <w:i w:val="false"/>
          <w:color w:val="000000"/>
          <w:sz w:val="28"/>
        </w:rPr>
        <w:t>
      2) заңды тұлға үшін:</w:t>
      </w:r>
    </w:p>
    <w:bookmarkEnd w:id="32"/>
    <w:bookmarkStart w:name="z42" w:id="33"/>
    <w:p>
      <w:pPr>
        <w:spacing w:after="0"/>
        <w:ind w:left="0"/>
        <w:jc w:val="both"/>
      </w:pPr>
      <w:r>
        <w:rPr>
          <w:rFonts w:ascii="Times New Roman"/>
          <w:b w:val="false"/>
          <w:i w:val="false"/>
          <w:color w:val="000000"/>
          <w:sz w:val="28"/>
        </w:rPr>
        <w:t>
      кәсіпкерлік, еңбек және (немесе) Қазақстан Республикасының заңнамасында немесе шет мемлекеттің заңнамасында тыйым салынбаған өзге де қызметтен түсетін кірістер ретіндегі;</w:t>
      </w:r>
    </w:p>
    <w:bookmarkEnd w:id="33"/>
    <w:bookmarkStart w:name="z43" w:id="34"/>
    <w:p>
      <w:pPr>
        <w:spacing w:after="0"/>
        <w:ind w:left="0"/>
        <w:jc w:val="both"/>
      </w:pPr>
      <w:r>
        <w:rPr>
          <w:rFonts w:ascii="Times New Roman"/>
          <w:b w:val="false"/>
          <w:i w:val="false"/>
          <w:color w:val="000000"/>
          <w:sz w:val="28"/>
        </w:rPr>
        <w:t>
      өтініш берушінің жарғылық капиталына салым түріндегі ақша қаражат көздері болып табылады.</w:t>
      </w:r>
    </w:p>
    <w:bookmarkEnd w:id="34"/>
    <w:bookmarkStart w:name="z44" w:id="35"/>
    <w:p>
      <w:pPr>
        <w:spacing w:after="0"/>
        <w:ind w:left="0"/>
        <w:jc w:val="both"/>
      </w:pPr>
      <w:r>
        <w:rPr>
          <w:rFonts w:ascii="Times New Roman"/>
          <w:b w:val="false"/>
          <w:i w:val="false"/>
          <w:color w:val="000000"/>
          <w:sz w:val="28"/>
        </w:rPr>
        <w:t>
      Қаржы ұйымы болып табылатын заңды тұлға үшін банктің акцияларын сатып алу үшін пайдаланылатын қаржы көздері банктің акцияларын сатып алу қаржы ұйымының меншікті капиталдың жеткіліктілік коэффициенттерін, өтімділік коэффициенттерін немесе қаржы ұйымы резиденті болып табылатын мемлекеттің заңнамасында белгіленген өзге де нормативтерді (лимиттерді) бұзуына әкеп соқпауы талабымен қаржы ұйымының активтері болып табылады.</w:t>
      </w:r>
    </w:p>
    <w:bookmarkEnd w:id="35"/>
    <w:bookmarkStart w:name="z45" w:id="36"/>
    <w:p>
      <w:pPr>
        <w:spacing w:after="0"/>
        <w:ind w:left="0"/>
        <w:jc w:val="both"/>
      </w:pPr>
      <w:r>
        <w:rPr>
          <w:rFonts w:ascii="Times New Roman"/>
          <w:b w:val="false"/>
          <w:i w:val="false"/>
          <w:color w:val="000000"/>
          <w:sz w:val="28"/>
        </w:rPr>
        <w:t xml:space="preserve">
      Заңды тұлға – Қазақстан Республикасының резиденті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қаулысының</w:t>
      </w:r>
      <w:r>
        <w:rPr>
          <w:rFonts w:ascii="Times New Roman"/>
          <w:b w:val="false"/>
          <w:i w:val="false"/>
          <w:color w:val="000000"/>
          <w:sz w:val="28"/>
        </w:rPr>
        <w:t xml:space="preserve"> талаптарын сақтайды.</w:t>
      </w:r>
    </w:p>
    <w:bookmarkEnd w:id="36"/>
    <w:bookmarkStart w:name="z46" w:id="37"/>
    <w:p>
      <w:pPr>
        <w:spacing w:after="0"/>
        <w:ind w:left="0"/>
        <w:jc w:val="both"/>
      </w:pPr>
      <w:r>
        <w:rPr>
          <w:rFonts w:ascii="Times New Roman"/>
          <w:b w:val="false"/>
          <w:i w:val="false"/>
          <w:color w:val="000000"/>
          <w:sz w:val="28"/>
        </w:rPr>
        <w:t xml:space="preserve">
      Сақтандыру (қайта сақтандыру) ұйымының, инвестициялық портфельді басқарушының акцияларын сатып алу үшін пайдаланылатын қаржы көздері мыналар: </w:t>
      </w:r>
    </w:p>
    <w:bookmarkEnd w:id="37"/>
    <w:bookmarkStart w:name="z47" w:id="38"/>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bookmarkEnd w:id="38"/>
    <w:bookmarkStart w:name="z48" w:id="39"/>
    <w:p>
      <w:pPr>
        <w:spacing w:after="0"/>
        <w:ind w:left="0"/>
        <w:jc w:val="both"/>
      </w:pPr>
      <w:r>
        <w:rPr>
          <w:rFonts w:ascii="Times New Roman"/>
          <w:b w:val="false"/>
          <w:i w:val="false"/>
          <w:color w:val="000000"/>
          <w:sz w:val="28"/>
        </w:rPr>
        <w:t xml:space="preserve">
      өтініш берушінің құжаттамамен расталған ақшалай жинақтары. </w:t>
      </w:r>
    </w:p>
    <w:bookmarkEnd w:id="39"/>
    <w:bookmarkStart w:name="z49" w:id="40"/>
    <w:p>
      <w:pPr>
        <w:spacing w:after="0"/>
        <w:ind w:left="0"/>
        <w:jc w:val="both"/>
      </w:pPr>
      <w:r>
        <w:rPr>
          <w:rFonts w:ascii="Times New Roman"/>
          <w:b w:val="false"/>
          <w:i w:val="false"/>
          <w:color w:val="000000"/>
          <w:sz w:val="28"/>
        </w:rPr>
        <w:t xml:space="preserve">
      Осы тармақтың төртінші бөлігінде көрсетілген сақтандыру (қайта сақтандыру) ұйымының, инвестициялық портфельді басқарушының акцияларын сатып алу үшін пайдаланылатын қаражат көздеріне қосымша сақтандыру (қайта сақтандыру) ұйымының, инвестициялық портфельді басқарушының акцияларын сатып алу үшін сақтандыру (қайта сақтандыру) ұйымының, инвестициялық портфельді басқарушының сатып алатын акциялары құнының 25 (жиырма бес) пайызынан аспайтын мөлшерде сыйға тарту, ұтыс, өтеусіз алынған мүлікті сатудан түскен кіріс түрінде алынған ақша пайдаланылуы мүмкін. </w:t>
      </w:r>
    </w:p>
    <w:bookmarkEnd w:id="40"/>
    <w:bookmarkStart w:name="z50" w:id="41"/>
    <w:p>
      <w:pPr>
        <w:spacing w:after="0"/>
        <w:ind w:left="0"/>
        <w:jc w:val="both"/>
      </w:pPr>
      <w:r>
        <w:rPr>
          <w:rFonts w:ascii="Times New Roman"/>
          <w:b w:val="false"/>
          <w:i w:val="false"/>
          <w:color w:val="000000"/>
          <w:sz w:val="28"/>
        </w:rPr>
        <w:t xml:space="preserve">
      18. Өтініш берушінің Қазақстан Республикасының бейрезидент-заңды тұлғасына ірі қатысуын растайтын құжаттардың көшірмелерін және өтініш берушінің акцияларының (жарғылық капиталға қатысу үлестерінің) он немесе одан да көп пайызына тікелей немесе жанама иеленетін тұлғалар туралы мәліметтерді растайтын құжаттардың көшірмелерін және банктің немесе банк холдингінің ірі қатысушысы мәртебесін алуға келісім алғысы келетін өтініш берушіге қатысты бақылауды жүзеге асыратын тұлғалар туралы мәліметтерді растайтын құжаттардың көшірмелерін ұсыну бөлігіндегі талап Қазақстан Республикасының бейрезидент-заңды тұлғасы болып табылатын өтініш берушіге төмендегі талаптардың бірін орындаған кезде қолданылмайды: </w:t>
      </w:r>
    </w:p>
    <w:bookmarkEnd w:id="41"/>
    <w:bookmarkStart w:name="z51" w:id="42"/>
    <w:p>
      <w:pPr>
        <w:spacing w:after="0"/>
        <w:ind w:left="0"/>
        <w:jc w:val="both"/>
      </w:pPr>
      <w:r>
        <w:rPr>
          <w:rFonts w:ascii="Times New Roman"/>
          <w:b w:val="false"/>
          <w:i w:val="false"/>
          <w:color w:val="000000"/>
          <w:sz w:val="28"/>
        </w:rPr>
        <w:t xml:space="preserve">
      1) өтініш берушіде тізбесі Нормативтік құқықтық актілерді мемлекеттік тіркеу тізілімінде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белгіленетін рейтингтік агенттіктердің бірінің "А-"-дан төмен емес кредиттік рейтингінің болуы;</w:t>
      </w:r>
    </w:p>
    <w:bookmarkEnd w:id="42"/>
    <w:bookmarkStart w:name="z52" w:id="43"/>
    <w:p>
      <w:pPr>
        <w:spacing w:after="0"/>
        <w:ind w:left="0"/>
        <w:jc w:val="both"/>
      </w:pPr>
      <w:r>
        <w:rPr>
          <w:rFonts w:ascii="Times New Roman"/>
          <w:b w:val="false"/>
          <w:i w:val="false"/>
          <w:color w:val="000000"/>
          <w:sz w:val="28"/>
        </w:rPr>
        <w:t>
      2) өтініш беруші резиденті болып табылатын мемлекеттің қаржылық қадағалау органының интернет-ресурсында өтініш беруші ірі қатысушы болып табылатын Қазақстан Республикасының бейрезидент- заңды тұлғалары туралы, өтініш берушінің ірі қатысушылары туралы, сондай-ақ өтініш берушіге қатысты бақылауды жүзеге асыратын тұлғалар туралы мәліметтердің болуы.</w:t>
      </w:r>
    </w:p>
    <w:bookmarkEnd w:id="43"/>
    <w:bookmarkStart w:name="z53" w:id="44"/>
    <w:p>
      <w:pPr>
        <w:spacing w:after="0"/>
        <w:ind w:left="0"/>
        <w:jc w:val="both"/>
      </w:pPr>
      <w:r>
        <w:rPr>
          <w:rFonts w:ascii="Times New Roman"/>
          <w:b w:val="false"/>
          <w:i w:val="false"/>
          <w:color w:val="000000"/>
          <w:sz w:val="28"/>
        </w:rPr>
        <w:t>
      19. Сақтандыру холдингі мәртебесін иеленгісі келетін өтініш беруші тәуекелдерді басқару және ішкі бақылау, оның ішінде еншілес ұйымның қызметіне байланысты тәуекелдерге қатысты бөлігінде Нормативтік құқықтық актілерді мемлекеттік тіркеу тізілімінде №198 болып тіркелген,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қаулысымен белгіленген талаптардың орындалуын қамтамасыз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"27. Өтініш беруші ірі қатысушы болып табылатын заңды тұлғалар бойынша мәліметтер Қағидаларға 2-қосымшаға сәйкес нысан бойынша беріледі.</w:t>
      </w:r>
    </w:p>
    <w:bookmarkEnd w:id="45"/>
    <w:bookmarkStart w:name="z56" w:id="46"/>
    <w:p>
      <w:pPr>
        <w:spacing w:after="0"/>
        <w:ind w:left="0"/>
        <w:jc w:val="both"/>
      </w:pPr>
      <w:r>
        <w:rPr>
          <w:rFonts w:ascii="Times New Roman"/>
          <w:b w:val="false"/>
          <w:i w:val="false"/>
          <w:color w:val="000000"/>
          <w:sz w:val="28"/>
        </w:rPr>
        <w:t>
      Өтініш беруші - жеке тұлға туралы мәліметтер (қысқаша деректер), өтініш беруші - заңды тұлғаның басшы қызметкерлері туралы қысқаша деректер Қағидаларға 3-қосымшаға сәйкес нысан бойынша ұсынылады.</w:t>
      </w:r>
    </w:p>
    <w:bookmarkEnd w:id="46"/>
    <w:bookmarkStart w:name="z57" w:id="47"/>
    <w:p>
      <w:pPr>
        <w:spacing w:after="0"/>
        <w:ind w:left="0"/>
        <w:jc w:val="both"/>
      </w:pPr>
      <w:r>
        <w:rPr>
          <w:rFonts w:ascii="Times New Roman"/>
          <w:b w:val="false"/>
          <w:i w:val="false"/>
          <w:color w:val="000000"/>
          <w:sz w:val="28"/>
        </w:rPr>
        <w:t>
      Өтініш берушінің кірістері мен мүлкі туралы ақпарат, сондай-ақ барлық міндеттемелері бойынша орын алған берешек туралы ақпарат өтініш берушінің қаржылық жай-күйін талдау үшін жеткілікті, растайтын құжаттарды қоса бере отырып, Қағидаларға 4-қосымшаға сәйкес нысан бойынша ұсынылады.</w:t>
      </w:r>
    </w:p>
    <w:bookmarkEnd w:id="47"/>
    <w:bookmarkStart w:name="z58" w:id="48"/>
    <w:p>
      <w:pPr>
        <w:spacing w:after="0"/>
        <w:ind w:left="0"/>
        <w:jc w:val="both"/>
      </w:pPr>
      <w:r>
        <w:rPr>
          <w:rFonts w:ascii="Times New Roman"/>
          <w:b w:val="false"/>
          <w:i w:val="false"/>
          <w:color w:val="000000"/>
          <w:sz w:val="28"/>
        </w:rPr>
        <w:t>
      Өтініш берушінің Қазақстан Республикасының бейрезиденті болып табылатын басшы қызметкерлері бойынша, олардың мінсіз іскерлік беделін растайтын мәліметтер Қағидаларға 5-қосымшаға сәйкес нысан бойынша ұсынылады. Осы мәліметтерді Қазақстан Республикасының бейрезиденті болып табылатын басшы қызметкерлерге қатысты банктің немесе банк холдингінің ірі қатысушысы мәртебесін алған кезде өтініш беруші - заңды тұлға ұсынады.</w:t>
      </w:r>
    </w:p>
    <w:bookmarkEnd w:id="48"/>
    <w:bookmarkStart w:name="z59" w:id="49"/>
    <w:p>
      <w:pPr>
        <w:spacing w:after="0"/>
        <w:ind w:left="0"/>
        <w:jc w:val="both"/>
      </w:pPr>
      <w:r>
        <w:rPr>
          <w:rFonts w:ascii="Times New Roman"/>
          <w:b w:val="false"/>
          <w:i w:val="false"/>
          <w:color w:val="000000"/>
          <w:sz w:val="28"/>
        </w:rPr>
        <w:t>
      Өтініш беруші акцияларының (жарғылық капиталға қатысу үлестерінің) он немесе одан да көп пайызын тікелей немесе жанама иеленетін тұлғалар және өтініш берушіге қатысты бақылауды жүзеге асыратын тұлғалар туралы мәліметтер мынадай ақпаратты қамтиды:</w:t>
      </w:r>
    </w:p>
    <w:bookmarkEnd w:id="49"/>
    <w:bookmarkStart w:name="z60" w:id="50"/>
    <w:p>
      <w:pPr>
        <w:spacing w:after="0"/>
        <w:ind w:left="0"/>
        <w:jc w:val="both"/>
      </w:pPr>
      <w:r>
        <w:rPr>
          <w:rFonts w:ascii="Times New Roman"/>
          <w:b w:val="false"/>
          <w:i w:val="false"/>
          <w:color w:val="000000"/>
          <w:sz w:val="28"/>
        </w:rPr>
        <w:t>
      1) заңды тұлғалар үшін:</w:t>
      </w:r>
    </w:p>
    <w:bookmarkEnd w:id="50"/>
    <w:bookmarkStart w:name="z61" w:id="51"/>
    <w:p>
      <w:pPr>
        <w:spacing w:after="0"/>
        <w:ind w:left="0"/>
        <w:jc w:val="both"/>
      </w:pPr>
      <w:r>
        <w:rPr>
          <w:rFonts w:ascii="Times New Roman"/>
          <w:b w:val="false"/>
          <w:i w:val="false"/>
          <w:color w:val="000000"/>
          <w:sz w:val="28"/>
        </w:rPr>
        <w:t>
      заңды тұлғаның атауы және орналасқан жері;</w:t>
      </w:r>
    </w:p>
    <w:bookmarkEnd w:id="51"/>
    <w:bookmarkStart w:name="z62" w:id="52"/>
    <w:p>
      <w:pPr>
        <w:spacing w:after="0"/>
        <w:ind w:left="0"/>
        <w:jc w:val="both"/>
      </w:pPr>
      <w:r>
        <w:rPr>
          <w:rFonts w:ascii="Times New Roman"/>
          <w:b w:val="false"/>
          <w:i w:val="false"/>
          <w:color w:val="000000"/>
          <w:sz w:val="28"/>
        </w:rPr>
        <w:t>
      заңды тұлғаның жарғысында көзделген қызмет түрлерін көрсете отырып, мемлекеттік тіркеу (қайта тіркеу) туралы деректер (қызметтің негізгі түрлерін атап өту);</w:t>
      </w:r>
    </w:p>
    <w:bookmarkEnd w:id="52"/>
    <w:bookmarkStart w:name="z63" w:id="53"/>
    <w:p>
      <w:pPr>
        <w:spacing w:after="0"/>
        <w:ind w:left="0"/>
        <w:jc w:val="both"/>
      </w:pPr>
      <w:r>
        <w:rPr>
          <w:rFonts w:ascii="Times New Roman"/>
          <w:b w:val="false"/>
          <w:i w:val="false"/>
          <w:color w:val="000000"/>
          <w:sz w:val="28"/>
        </w:rPr>
        <w:t>
      жарғылық капиталға қатысу сомасы (иеленген акциялардың құны (мың теңгемен);</w:t>
      </w:r>
    </w:p>
    <w:bookmarkEnd w:id="53"/>
    <w:bookmarkStart w:name="z64" w:id="54"/>
    <w:p>
      <w:pPr>
        <w:spacing w:after="0"/>
        <w:ind w:left="0"/>
        <w:jc w:val="both"/>
      </w:pPr>
      <w:r>
        <w:rPr>
          <w:rFonts w:ascii="Times New Roman"/>
          <w:b w:val="false"/>
          <w:i w:val="false"/>
          <w:color w:val="000000"/>
          <w:sz w:val="28"/>
        </w:rPr>
        <w:t>
      акциялар санының дауыс беретін акциялардың жалпы санына арақатынасы немесе жарғылық капиталға қатысу үлесі (пайызбен): жеке (тікелей немесе жанама) немесе бірлесіп иелену (пайыз, заңды тұлғаның атауы (тегі, аты, әкесінің аты (ол бар болса);</w:t>
      </w:r>
    </w:p>
    <w:bookmarkEnd w:id="54"/>
    <w:bookmarkStart w:name="z65" w:id="55"/>
    <w:p>
      <w:pPr>
        <w:spacing w:after="0"/>
        <w:ind w:left="0"/>
        <w:jc w:val="both"/>
      </w:pPr>
      <w:r>
        <w:rPr>
          <w:rFonts w:ascii="Times New Roman"/>
          <w:b w:val="false"/>
          <w:i w:val="false"/>
          <w:color w:val="000000"/>
          <w:sz w:val="28"/>
        </w:rPr>
        <w:t>
      2) жеке тұлғалар үшін:</w:t>
      </w:r>
    </w:p>
    <w:bookmarkEnd w:id="55"/>
    <w:bookmarkStart w:name="z66" w:id="56"/>
    <w:p>
      <w:pPr>
        <w:spacing w:after="0"/>
        <w:ind w:left="0"/>
        <w:jc w:val="both"/>
      </w:pPr>
      <w:r>
        <w:rPr>
          <w:rFonts w:ascii="Times New Roman"/>
          <w:b w:val="false"/>
          <w:i w:val="false"/>
          <w:color w:val="000000"/>
          <w:sz w:val="28"/>
        </w:rPr>
        <w:t>
      тегі, аты және әкесінің аты (бар болса), тұрғылықты жері және заңды мекенжайы;</w:t>
      </w:r>
    </w:p>
    <w:bookmarkEnd w:id="56"/>
    <w:bookmarkStart w:name="z67" w:id="57"/>
    <w:p>
      <w:pPr>
        <w:spacing w:after="0"/>
        <w:ind w:left="0"/>
        <w:jc w:val="both"/>
      </w:pPr>
      <w:r>
        <w:rPr>
          <w:rFonts w:ascii="Times New Roman"/>
          <w:b w:val="false"/>
          <w:i w:val="false"/>
          <w:color w:val="000000"/>
          <w:sz w:val="28"/>
        </w:rPr>
        <w:t>
      жеке сәйкестендіру нөмірі (бар болса);</w:t>
      </w:r>
    </w:p>
    <w:bookmarkEnd w:id="57"/>
    <w:bookmarkStart w:name="z68" w:id="58"/>
    <w:p>
      <w:pPr>
        <w:spacing w:after="0"/>
        <w:ind w:left="0"/>
        <w:jc w:val="both"/>
      </w:pPr>
      <w:r>
        <w:rPr>
          <w:rFonts w:ascii="Times New Roman"/>
          <w:b w:val="false"/>
          <w:i w:val="false"/>
          <w:color w:val="000000"/>
          <w:sz w:val="28"/>
        </w:rPr>
        <w:t>
      жарғылық капиталға қатысу сомасы (иеленген акциялардың құны (мың теңгемен);</w:t>
      </w:r>
    </w:p>
    <w:bookmarkEnd w:id="58"/>
    <w:bookmarkStart w:name="z69" w:id="59"/>
    <w:p>
      <w:pPr>
        <w:spacing w:after="0"/>
        <w:ind w:left="0"/>
        <w:jc w:val="both"/>
      </w:pPr>
      <w:r>
        <w:rPr>
          <w:rFonts w:ascii="Times New Roman"/>
          <w:b w:val="false"/>
          <w:i w:val="false"/>
          <w:color w:val="000000"/>
          <w:sz w:val="28"/>
        </w:rPr>
        <w:t xml:space="preserve">
      акциялар санының дауыс беретін акциялардың жалпы санына қатынасы немесе жарғылық капиталға қатысу үлесі (пайызбен); </w:t>
      </w:r>
    </w:p>
    <w:bookmarkEnd w:id="59"/>
    <w:bookmarkStart w:name="z70" w:id="60"/>
    <w:p>
      <w:pPr>
        <w:spacing w:after="0"/>
        <w:ind w:left="0"/>
        <w:jc w:val="both"/>
      </w:pPr>
      <w:r>
        <w:rPr>
          <w:rFonts w:ascii="Times New Roman"/>
          <w:b w:val="false"/>
          <w:i w:val="false"/>
          <w:color w:val="000000"/>
          <w:sz w:val="28"/>
        </w:rPr>
        <w:t>
      жеке (тікелей немесе жанама) немесе бірлесіп иелену (пайыз, заңды тұлғаның атауы (тегі, аты, әкесінің аты (ол бар болса).</w:t>
      </w:r>
    </w:p>
    <w:bookmarkEnd w:id="60"/>
    <w:bookmarkStart w:name="z71" w:id="61"/>
    <w:p>
      <w:pPr>
        <w:spacing w:after="0"/>
        <w:ind w:left="0"/>
        <w:jc w:val="both"/>
      </w:pPr>
      <w:r>
        <w:rPr>
          <w:rFonts w:ascii="Times New Roman"/>
          <w:b w:val="false"/>
          <w:i w:val="false"/>
          <w:color w:val="000000"/>
          <w:sz w:val="28"/>
        </w:rPr>
        <w:t>
      Көрсетілген ақпараттың тексерілгені және дұрыс әрі толық болып табылатыны туралы растамасы бар осы мәліметтерді өтініш беруші - заңды тұлға заңды тұлғаның акцияларының (жарғылық капиталға қатысу үлестерінің) он немесе одан да көп пайызын тікелей немесе жанама иеленетін тұлғаларға және осы заңды тұлғаға қатысты бақылауды жүзеге асыратын тұлғаларға қатысты банктің немесе банк холдингінің ірі қатысушысы мәртебесін алған кезде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73" w:id="62"/>
    <w:p>
      <w:pPr>
        <w:spacing w:after="0"/>
        <w:ind w:left="0"/>
        <w:jc w:val="both"/>
      </w:pPr>
      <w:r>
        <w:rPr>
          <w:rFonts w:ascii="Times New Roman"/>
          <w:b w:val="false"/>
          <w:i w:val="false"/>
          <w:color w:val="000000"/>
          <w:sz w:val="28"/>
        </w:rPr>
        <w:t>
      "30. Шет мемлекеттердің құзыретті органдары немесе лауазымды тұлғалары берген құжаттар (Қазақстан Республикасының бейрезидент-жеке тұлғасының жеке басын куәландыратын құжаттарды қоспағанда) Қазақстан Республикасы заңнамасының немесе Қазақстан Республикасы ратификациялаған халықаралық шарттардың талаптарына сәйкес заңдастырылуға немесе апостильдендірілуге тиіс.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w:t>
      </w:r>
    </w:p>
    <w:bookmarkEnd w:id="62"/>
    <w:bookmarkStart w:name="z74" w:id="63"/>
    <w:p>
      <w:pPr>
        <w:spacing w:after="0"/>
        <w:ind w:left="0"/>
        <w:jc w:val="both"/>
      </w:pPr>
      <w:r>
        <w:rPr>
          <w:rFonts w:ascii="Times New Roman"/>
          <w:b w:val="false"/>
          <w:i w:val="false"/>
          <w:color w:val="000000"/>
          <w:sz w:val="28"/>
        </w:rPr>
        <w:t>
      31. Мемлекеттік қызмет көрсетуге қойылатын негізгі талаптар тізбесінің 8-тармағында көзделген сақтандыру (қайта сақтандыру) ұйымының ірі қатысушысы немесе инвестициялық портфельді басқарушының, сақтандыру холдингінің ірі қатысушысы мәртебесін иеленуге келісім алу үшін өтініштерде:</w:t>
      </w:r>
    </w:p>
    <w:bookmarkEnd w:id="63"/>
    <w:bookmarkStart w:name="z75" w:id="64"/>
    <w:p>
      <w:pPr>
        <w:spacing w:after="0"/>
        <w:ind w:left="0"/>
        <w:jc w:val="both"/>
      </w:pPr>
      <w:r>
        <w:rPr>
          <w:rFonts w:ascii="Times New Roman"/>
          <w:b w:val="false"/>
          <w:i w:val="false"/>
          <w:color w:val="000000"/>
          <w:sz w:val="28"/>
        </w:rPr>
        <w:t>
      1) өтініш беруші - жеке тұлғаның жеке сәйкестендіру нөмірі не өтініш беруші - заңды тұлғаның бизнес - сәйкестендіру нөмірі туралы мәліметтер;</w:t>
      </w:r>
    </w:p>
    <w:bookmarkEnd w:id="64"/>
    <w:bookmarkStart w:name="z76" w:id="65"/>
    <w:p>
      <w:pPr>
        <w:spacing w:after="0"/>
        <w:ind w:left="0"/>
        <w:jc w:val="both"/>
      </w:pPr>
      <w:r>
        <w:rPr>
          <w:rFonts w:ascii="Times New Roman"/>
          <w:b w:val="false"/>
          <w:i w:val="false"/>
          <w:color w:val="000000"/>
          <w:sz w:val="28"/>
        </w:rPr>
        <w:t>
      2) өтініш беруші - Қазақстан Республикасының бейрезидент - заңды тұлғасын мемлекеттік тіркеу (қайта тіркеу), орналасқан жері туралы мәліметтер;</w:t>
      </w:r>
    </w:p>
    <w:bookmarkEnd w:id="65"/>
    <w:bookmarkStart w:name="z77" w:id="66"/>
    <w:p>
      <w:pPr>
        <w:spacing w:after="0"/>
        <w:ind w:left="0"/>
        <w:jc w:val="both"/>
      </w:pPr>
      <w:r>
        <w:rPr>
          <w:rFonts w:ascii="Times New Roman"/>
          <w:b w:val="false"/>
          <w:i w:val="false"/>
          <w:color w:val="000000"/>
          <w:sz w:val="28"/>
        </w:rPr>
        <w:t>
      3) қаржы ұйымының иеленетін акцияларының саны, олардың құны, қаржы ұйымының иеленуге болжамдалған акциялары санының қаржы ұйымының орналастырылған (артықшылық берілген және сатып алынғандарды қоспағанда) акцияларының санына және (немесе) дауыс беретін акцияларының санына пайыздық арақатынасы туралы мәліметтер;</w:t>
      </w:r>
    </w:p>
    <w:bookmarkEnd w:id="66"/>
    <w:bookmarkStart w:name="z78" w:id="67"/>
    <w:p>
      <w:pPr>
        <w:spacing w:after="0"/>
        <w:ind w:left="0"/>
        <w:jc w:val="both"/>
      </w:pPr>
      <w:r>
        <w:rPr>
          <w:rFonts w:ascii="Times New Roman"/>
          <w:b w:val="false"/>
          <w:i w:val="false"/>
          <w:color w:val="000000"/>
          <w:sz w:val="28"/>
        </w:rPr>
        <w:t>
      4) қаржы ұйымының, оның ішінде бұрын иеленген акцияларын иелену талаптары мен тәртібі туралы мәліметтер, сондай-ақ растайтын құжаттармен қоса, акцияларды иелену үшін пайдаланылатын көздер мен қаражаттың сипаты;</w:t>
      </w:r>
    </w:p>
    <w:bookmarkEnd w:id="67"/>
    <w:bookmarkStart w:name="z79" w:id="68"/>
    <w:p>
      <w:pPr>
        <w:spacing w:after="0"/>
        <w:ind w:left="0"/>
        <w:jc w:val="both"/>
      </w:pPr>
      <w:r>
        <w:rPr>
          <w:rFonts w:ascii="Times New Roman"/>
          <w:b w:val="false"/>
          <w:i w:val="false"/>
          <w:color w:val="000000"/>
          <w:sz w:val="28"/>
        </w:rPr>
        <w:t>
      5) дербес деректерді жинауға және өңдеуге келісім (өтініш беруші - жеке тұлға үшін) және ақпараттық жүйелердегі заңмен қорғалатын құпияны құрайтын мәліметтер көрсетіледі.";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Өзгерістер мен толықтырулар енгізілетін, Қазақстан Республикасының мемлекеттік қызметтер көрсету саласындағы қаржы ұйымдарының қызметін реттеу мәселелері жөніндегі нормативтік құқықтық актілерінің тізбесіне (бұдан әрі – Тізбе) 1-қосымшаға сәйкес редакцияда жазылсын; </w:t>
      </w:r>
    </w:p>
    <w:bookmarkStart w:name="z81" w:id="69"/>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редакциядағы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1-2-қосымшалармен</w:t>
      </w:r>
      <w:r>
        <w:rPr>
          <w:rFonts w:ascii="Times New Roman"/>
          <w:b w:val="false"/>
          <w:i w:val="false"/>
          <w:color w:val="000000"/>
          <w:sz w:val="28"/>
        </w:rPr>
        <w:t xml:space="preserve"> толықтырылсын. </w:t>
      </w:r>
    </w:p>
    <w:bookmarkEnd w:id="69"/>
    <w:bookmarkStart w:name="z82" w:id="70"/>
    <w:p>
      <w:pPr>
        <w:spacing w:after="0"/>
        <w:ind w:left="0"/>
        <w:jc w:val="both"/>
      </w:pPr>
      <w:r>
        <w:rPr>
          <w:rFonts w:ascii="Times New Roman"/>
          <w:b w:val="false"/>
          <w:i w:val="false"/>
          <w:color w:val="000000"/>
          <w:sz w:val="28"/>
        </w:rPr>
        <w:t xml:space="preserve">
      2.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15050 болып тіркелген) мынадай өзгерістер енгізілсін:</w:t>
      </w:r>
    </w:p>
    <w:bookmarkEnd w:id="70"/>
    <w:bookmarkStart w:name="z83" w:id="71"/>
    <w:p>
      <w:pPr>
        <w:spacing w:after="0"/>
        <w:ind w:left="0"/>
        <w:jc w:val="both"/>
      </w:pPr>
      <w:r>
        <w:rPr>
          <w:rFonts w:ascii="Times New Roman"/>
          <w:b w:val="false"/>
          <w:i w:val="false"/>
          <w:color w:val="000000"/>
          <w:sz w:val="28"/>
        </w:rPr>
        <w:t xml:space="preserve">
      көрсетілген қаулымен бекітілген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5" w:id="72"/>
    <w:p>
      <w:pPr>
        <w:spacing w:after="0"/>
        <w:ind w:left="0"/>
        <w:jc w:val="both"/>
      </w:pPr>
      <w:r>
        <w:rPr>
          <w:rFonts w:ascii="Times New Roman"/>
          <w:b w:val="false"/>
          <w:i w:val="false"/>
          <w:color w:val="000000"/>
          <w:sz w:val="28"/>
        </w:rPr>
        <w:t xml:space="preserve">
      "1. Осы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ӘРПК),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11-1-бабының</w:t>
      </w:r>
      <w:r>
        <w:rPr>
          <w:rFonts w:ascii="Times New Roman"/>
          <w:b w:val="false"/>
          <w:i w:val="false"/>
          <w:color w:val="000000"/>
          <w:sz w:val="28"/>
        </w:rPr>
        <w:t xml:space="preserve"> 1-тармағының бесінші бөлігіне, 13-2-тармағының екінші бөлігіне, </w:t>
      </w:r>
      <w:r>
        <w:rPr>
          <w:rFonts w:ascii="Times New Roman"/>
          <w:b w:val="false"/>
          <w:i w:val="false"/>
          <w:color w:val="000000"/>
          <w:sz w:val="28"/>
        </w:rPr>
        <w:t>11-2-бабының</w:t>
      </w:r>
      <w:r>
        <w:rPr>
          <w:rFonts w:ascii="Times New Roman"/>
          <w:b w:val="false"/>
          <w:i w:val="false"/>
          <w:color w:val="000000"/>
          <w:sz w:val="28"/>
        </w:rPr>
        <w:t xml:space="preserve"> 1-тармағының екінші бөлігіне,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"Рұқсаттар мен хабарламалар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Рұқсаттар туралы заң) сәйкес әзірленді.</w:t>
      </w:r>
    </w:p>
    <w:bookmarkEnd w:id="72"/>
    <w:bookmarkStart w:name="z86" w:id="73"/>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 бекітілген немесе өзгертілген күннен бастап 3 (үш) жұмыс күні ішінде "электрондық үкімет" ақпараттық-коммуникациялық инфрақұрылымының операторына және Бірыңғай байланыс орталығына жіберіледі.";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88" w:id="74"/>
    <w:p>
      <w:pPr>
        <w:spacing w:after="0"/>
        <w:ind w:left="0"/>
        <w:jc w:val="both"/>
      </w:pPr>
      <w:r>
        <w:rPr>
          <w:rFonts w:ascii="Times New Roman"/>
          <w:b w:val="false"/>
          <w:i w:val="false"/>
          <w:color w:val="000000"/>
          <w:sz w:val="28"/>
        </w:rPr>
        <w:t xml:space="preserve">
      3.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20228 болып тіркелген) мынадай өзгерістер мен толықтырулар енгізілсін:</w:t>
      </w:r>
    </w:p>
    <w:bookmarkEnd w:id="74"/>
    <w:bookmarkStart w:name="z89" w:id="75"/>
    <w:p>
      <w:pPr>
        <w:spacing w:after="0"/>
        <w:ind w:left="0"/>
        <w:jc w:val="both"/>
      </w:pPr>
      <w:r>
        <w:rPr>
          <w:rFonts w:ascii="Times New Roman"/>
          <w:b w:val="false"/>
          <w:i w:val="false"/>
          <w:color w:val="000000"/>
          <w:sz w:val="28"/>
        </w:rPr>
        <w:t xml:space="preserve">
      көрсетілген қаулымен бекітілген Банкті, Қазақстан Республикасы бейрезидент-банкінің филиалын ашуға рұқсат беру </w:t>
      </w:r>
      <w:r>
        <w:rPr>
          <w:rFonts w:ascii="Times New Roman"/>
          <w:b w:val="false"/>
          <w:i w:val="false"/>
          <w:color w:val="000000"/>
          <w:sz w:val="28"/>
        </w:rPr>
        <w:t>қағидаларында: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1" w:id="76"/>
    <w:p>
      <w:pPr>
        <w:spacing w:after="0"/>
        <w:ind w:left="0"/>
        <w:jc w:val="both"/>
      </w:pPr>
      <w:r>
        <w:rPr>
          <w:rFonts w:ascii="Times New Roman"/>
          <w:b w:val="false"/>
          <w:i w:val="false"/>
          <w:color w:val="000000"/>
          <w:sz w:val="28"/>
        </w:rPr>
        <w:t xml:space="preserve">
      "1. Осы Банкті, Қазақстан Республикасы бейрезидент-банкінің филиалын ашуға рұқсат беру қағидалары (бұдан әрі – Қағидалар) Қазақстан Республикасының Әкімшілік рәсімдік-процестік кодексіне,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13-бабының</w:t>
      </w:r>
      <w:r>
        <w:rPr>
          <w:rFonts w:ascii="Times New Roman"/>
          <w:b w:val="false"/>
          <w:i w:val="false"/>
          <w:color w:val="000000"/>
          <w:sz w:val="28"/>
        </w:rPr>
        <w:t xml:space="preserve"> 1-тармағының бірінші бөлігіне, </w:t>
      </w:r>
      <w:r>
        <w:rPr>
          <w:rFonts w:ascii="Times New Roman"/>
          <w:b w:val="false"/>
          <w:i w:val="false"/>
          <w:color w:val="000000"/>
          <w:sz w:val="28"/>
        </w:rPr>
        <w:t>13-1-бабының</w:t>
      </w:r>
      <w:r>
        <w:rPr>
          <w:rFonts w:ascii="Times New Roman"/>
          <w:b w:val="false"/>
          <w:i w:val="false"/>
          <w:color w:val="000000"/>
          <w:sz w:val="28"/>
        </w:rPr>
        <w:t xml:space="preserve"> 2-тармағының бесінші бөлігіне,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1) тармақшасына,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банкті, Қазақстан Республикасының бейрезидент-банкінің филиалын ашуға рұқсат беру (бұдан әрі – рұқсат, мемлекеттік көрсетілетін қызмет) тәртібін айқындайды.</w:t>
      </w:r>
    </w:p>
    <w:bookmarkEnd w:id="76"/>
    <w:bookmarkStart w:name="z92" w:id="77"/>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 бекітілген немесе өзгертілген күннен бастап 3 (үш) жұмыс күні ішінде "электрондық үкімет" ақпараттық-коммуникациялық инфрақұрылымының операторына және Бірыңғай байланыс орталығына жіберіледі.";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4" w:id="78"/>
    <w:p>
      <w:pPr>
        <w:spacing w:after="0"/>
        <w:ind w:left="0"/>
        <w:jc w:val="both"/>
      </w:pPr>
      <w:r>
        <w:rPr>
          <w:rFonts w:ascii="Times New Roman"/>
          <w:b w:val="false"/>
          <w:i w:val="false"/>
          <w:color w:val="000000"/>
          <w:sz w:val="28"/>
        </w:rPr>
        <w:t>
      "3. Банкті ашуға рұқсат алу үшін жеке немесе заңды тұлға (бұдан әрі – өтініш беруші, көрсетілетін қызметті алушы) уәкілетті органға "электрондық үкіметтің" www.egov.kz, веб-порталы (бұдан әрі – портал) арқылы Қағидаларға 1-қосымшаға сәйкес нысан бойынша қазақ немесе орыс тілдерінде банк ашуға рұқсат беру туралы өтініш (бұдан әрі – өтініш) береді.</w:t>
      </w:r>
    </w:p>
    <w:bookmarkEnd w:id="78"/>
    <w:bookmarkStart w:name="z95" w:id="79"/>
    <w:p>
      <w:pPr>
        <w:spacing w:after="0"/>
        <w:ind w:left="0"/>
        <w:jc w:val="both"/>
      </w:pPr>
      <w:r>
        <w:rPr>
          <w:rFonts w:ascii="Times New Roman"/>
          <w:b w:val="false"/>
          <w:i w:val="false"/>
          <w:color w:val="000000"/>
          <w:sz w:val="28"/>
        </w:rPr>
        <w:t>
      4. Қазақстан Республикасы бейрезидент-банкінің филиалын ашуға рұқсат алу үшін Қазақстан Республикасының бейрезидент-банкі (бұдан әрі – өтініш беруші, көрсетілетін қызметті алушы) уәкілетті органға портал арқылы Қағидаларға 2-қосымшаға сәйкес нысан бойынша қазақ немесе орыс тілдерінде Қазақстан Республикасы бейрезидент-банкінің филиалын ашуға рұқсат беру туралы өтініш (бұдан әрі – өтініш) береді.";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Тізбеге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Start w:name="z97" w:id="80"/>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тізбесінен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bookmarkEnd w:id="80"/>
    <w:bookmarkStart w:name="z98" w:id="81"/>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редакциядағы мемлекеттік қызмет көрсетуге қойылатын негізгі талаптар тізбесіне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 </w:t>
      </w:r>
    </w:p>
    <w:bookmarkStart w:name="z100" w:id="82"/>
    <w:p>
      <w:pPr>
        <w:spacing w:after="0"/>
        <w:ind w:left="0"/>
        <w:jc w:val="both"/>
      </w:pPr>
      <w:r>
        <w:rPr>
          <w:rFonts w:ascii="Times New Roman"/>
          <w:b w:val="false"/>
          <w:i w:val="false"/>
          <w:color w:val="000000"/>
          <w:sz w:val="28"/>
        </w:rPr>
        <w:t xml:space="preserve">
      көрсетілген қаулымен бекітілген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2" w:id="83"/>
    <w:p>
      <w:pPr>
        <w:spacing w:after="0"/>
        <w:ind w:left="0"/>
        <w:jc w:val="both"/>
      </w:pPr>
      <w:r>
        <w:rPr>
          <w:rFonts w:ascii="Times New Roman"/>
          <w:b w:val="false"/>
          <w:i w:val="false"/>
          <w:color w:val="000000"/>
          <w:sz w:val="28"/>
        </w:rPr>
        <w:t xml:space="preserve">
      "1. Осы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(бұдан әрі – Қағидалар)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26-бабының</w:t>
      </w:r>
      <w:r>
        <w:rPr>
          <w:rFonts w:ascii="Times New Roman"/>
          <w:b w:val="false"/>
          <w:i w:val="false"/>
          <w:color w:val="000000"/>
          <w:sz w:val="28"/>
        </w:rPr>
        <w:t xml:space="preserve"> 1-тармағының бірінші бөлігіне,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тәртібін айқындайды.</w:t>
      </w:r>
    </w:p>
    <w:bookmarkEnd w:id="83"/>
    <w:bookmarkStart w:name="z103" w:id="84"/>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 бекітілген немесе өзгертілген күннен бастап 3 (үш) жұмыс күні ішінде "электрондық үкімет" ақпараттық-коммуникациялық инфрақұрылымының операторына және Бірыңғай байланыс орталығына жіберіледі.";</w:t>
      </w:r>
    </w:p>
    <w:bookmarkEnd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Тізбеге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редакцияда жазылсын;</w:t>
      </w:r>
    </w:p>
    <w:bookmarkStart w:name="z105" w:id="85"/>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редакциядағы </w:t>
      </w:r>
      <w:r>
        <w:rPr>
          <w:rFonts w:ascii="Times New Roman"/>
          <w:b w:val="false"/>
          <w:i w:val="false"/>
          <w:color w:val="000000"/>
          <w:sz w:val="28"/>
        </w:rPr>
        <w:t>3-1-қосымшамен</w:t>
      </w:r>
      <w:r>
        <w:rPr>
          <w:rFonts w:ascii="Times New Roman"/>
          <w:b w:val="false"/>
          <w:i w:val="false"/>
          <w:color w:val="000000"/>
          <w:sz w:val="28"/>
        </w:rPr>
        <w:t xml:space="preserve"> толықтырылсын;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Start w:name="z107" w:id="86"/>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редакциядағы </w:t>
      </w:r>
      <w:r>
        <w:rPr>
          <w:rFonts w:ascii="Times New Roman"/>
          <w:b w:val="false"/>
          <w:i w:val="false"/>
          <w:color w:val="000000"/>
          <w:sz w:val="28"/>
        </w:rPr>
        <w:t>4-1-қосымшамен</w:t>
      </w:r>
      <w:r>
        <w:rPr>
          <w:rFonts w:ascii="Times New Roman"/>
          <w:b w:val="false"/>
          <w:i w:val="false"/>
          <w:color w:val="000000"/>
          <w:sz w:val="28"/>
        </w:rPr>
        <w:t xml:space="preserve"> толықтырылсын.</w:t>
      </w:r>
    </w:p>
    <w:bookmarkEnd w:id="86"/>
    <w:bookmarkStart w:name="z108" w:id="87"/>
    <w:p>
      <w:pPr>
        <w:spacing w:after="0"/>
        <w:ind w:left="0"/>
        <w:jc w:val="both"/>
      </w:pPr>
      <w:r>
        <w:rPr>
          <w:rFonts w:ascii="Times New Roman"/>
          <w:b w:val="false"/>
          <w:i w:val="false"/>
          <w:color w:val="000000"/>
          <w:sz w:val="28"/>
        </w:rPr>
        <w:t xml:space="preserve">
      4.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 Қазақстан Республикасы Қаржы нарығын реттеу және дамыту агенттігі Басқармасының 2022 жылғы 28 қазандағы № 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30377 болып тіркелген) мынадай өзгерістер енгізілсін: </w:t>
      </w:r>
    </w:p>
    <w:bookmarkEnd w:id="87"/>
    <w:bookmarkStart w:name="z109" w:id="88"/>
    <w:p>
      <w:pPr>
        <w:spacing w:after="0"/>
        <w:ind w:left="0"/>
        <w:jc w:val="both"/>
      </w:pPr>
      <w:r>
        <w:rPr>
          <w:rFonts w:ascii="Times New Roman"/>
          <w:b w:val="false"/>
          <w:i w:val="false"/>
          <w:color w:val="000000"/>
          <w:sz w:val="28"/>
        </w:rPr>
        <w:t xml:space="preserve">
      көрсетілген қаулымен бекітілген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1" w:id="89"/>
    <w:p>
      <w:pPr>
        <w:spacing w:after="0"/>
        <w:ind w:left="0"/>
        <w:jc w:val="both"/>
      </w:pPr>
      <w:r>
        <w:rPr>
          <w:rFonts w:ascii="Times New Roman"/>
          <w:b w:val="false"/>
          <w:i w:val="false"/>
          <w:color w:val="000000"/>
          <w:sz w:val="28"/>
        </w:rPr>
        <w:t>
      "1. Осы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 (бұдан әрі – Қағидалар) Қазақстан Республикасының Әкімшілік рәсімдік-процестік кодексіне (бұдан әрі – ӘРПК), "Қазақстан Республикасындағы банктер және банк қызметі туралы" Қазақстан Республикасы Заңының (бұдан әрі – Банктер туралы заң) 20-бабы 5-тармағының екінші бөлігіне, 7-тармағының бірінші бөлігіне, "Қаржы нарығы мен қаржы ұйымдарын мемлекеттік реттеу, бақылау және қадағалау туралы" Қазақстан Республикасы Заңының (бұдан әрі – Мемлекеттік реттеу туралы заң) 9-бабының 1-тармағының 2) тармақшасына, "Мемлекеттік көрсетілетін қызметтер туралы" Қазақстан Республикасы Заңының (бұдан әрі – Мемлекеттік көрсетілетін қызметтер туралы заң) 10-бабының 1) тармақшасына сәйкес әзірленді.</w:t>
      </w:r>
    </w:p>
    <w:bookmarkEnd w:id="89"/>
    <w:bookmarkStart w:name="z112" w:id="90"/>
    <w:p>
      <w:pPr>
        <w:spacing w:after="0"/>
        <w:ind w:left="0"/>
        <w:jc w:val="both"/>
      </w:pPr>
      <w:r>
        <w:rPr>
          <w:rFonts w:ascii="Times New Roman"/>
          <w:b w:val="false"/>
          <w:i w:val="false"/>
          <w:color w:val="000000"/>
          <w:sz w:val="28"/>
        </w:rPr>
        <w:t>
      Қағидалар қаржы нарығы мен қаржы ұйымдарын реттеу, бақылау және қадағалау жөніндегі уәкілетті органның (бұдан әрі – уәкілетті орган, көрсетілетін қызметті беруші)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тәртібін айқындайды.</w:t>
      </w:r>
    </w:p>
    <w:bookmarkEnd w:id="90"/>
    <w:bookmarkStart w:name="z113" w:id="91"/>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инфрақұрылымының операторына және Бірыңғай байланыс орталығына тиісті нормативтік құқықтық акт бекітілген немесе өзгертілген күннен бастап 3 (үш) жұмыс күні ішінде жіберіледі.";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5" w:id="92"/>
    <w:p>
      <w:pPr>
        <w:spacing w:after="0"/>
        <w:ind w:left="0"/>
        <w:jc w:val="both"/>
      </w:pPr>
      <w:r>
        <w:rPr>
          <w:rFonts w:ascii="Times New Roman"/>
          <w:b w:val="false"/>
          <w:i w:val="false"/>
          <w:color w:val="000000"/>
          <w:sz w:val="28"/>
        </w:rPr>
        <w:t>
      "3. Уәкілетті орган банктің, банк холдингінің, Қазақстан Республикасының бейрезидент-банкі филиалының, банкке айырбастау нысанында микроқаржы ұйымын ерікті түрде қайта ұйымдастыруға уәкілетті орган берген қолданыстағы рұқсаты бар микроқаржы ұйымының, және (немесе) көрсетілген тұлғаларда басшы қызметкер лауазымын атқаруға ниеті бар жеке тұлғаның, Қазақстан Республикасының аумағында филиал ашатын Қазақстан Республикасының бейрезидент- банкінің атына банктің, банк холдингінің, Қазақстан Республикасының бейрезидент-банкі филиалының басшы қызметкері лауазымын атқаруға ниеті бар жеке тұлға немесе банктің немесе банк холдингінің басқару органының мүшесі, немесе Банктер туралы заңның 17-1-бабына сәйкес банк холдингі мәртебесін иеленетін заңды тұлғаның басшы қызметкерінің (бұдан әрі – кандидат) Банктер туралы заңның 20-бабында, "Акционерлік қоғамдар туралы" Қазақстан Республикасы Заңының (бұдан әрі –Акционерлік қоғамдар туралы заң) 1- бабының 20) тармақшасында, 54-бабының 4-тармағында, 59-бабының 2-тармағында, "Бухгалтерлік есеп пен қаржылық есептілік туралы" Қазақстан Республикасы Заңының (бұдан әрі – Бухгалтерлік есеп туралы заң) 9-бабында белгіленген талаптарға және Қағидаларға сәйкес келген кезде кандидатты банктің, банк холдингінің, Қазақстан Республикасының бейрезидент-банкі филиалының басшы қызметкері лауазымына тағайындауға (сайлауға) берілген келісім (бұдан әрі-келісім) туралы және оны банктердің, Қазақстан Республикасының бейрезидент-банктері филиалдарының, банк холдингтерінің басшы қызметкерлерін тағайындауға (сайлауға) қолданыстағы келісімдер тізіліміне (бұдан әрі-қолданыстағы келісімдер тізілімі) енгізу туралы мәліметтерді қамтитын хат жолдайды.</w:t>
      </w:r>
    </w:p>
    <w:bookmarkEnd w:id="92"/>
    <w:bookmarkStart w:name="z116" w:id="93"/>
    <w:p>
      <w:pPr>
        <w:spacing w:after="0"/>
        <w:ind w:left="0"/>
        <w:jc w:val="both"/>
      </w:pPr>
      <w:r>
        <w:rPr>
          <w:rFonts w:ascii="Times New Roman"/>
          <w:b w:val="false"/>
          <w:i w:val="false"/>
          <w:color w:val="000000"/>
          <w:sz w:val="28"/>
        </w:rPr>
        <w:t>
      Банктің, банк холдингінің, Қазақстан Республикасының бейрезидент-банкі филиалының қолданыстағы келісімге ие басшы қызметкері осы тармақтың бірінші бөлігінде және Қағидаларда көрсетілген Қазақстан Республикасының нормативтік құқықтық актілерінде белгіленген талаптарға сәйкес келген жағдайда, қайта келісілмей, қаржы нарығының банк секторы шеңберінде келісілген, Банктер туралы заңның 20-бабының 1, 1-1 және 14-тармақтарында көзделген басшы қызметкер лауазымын атқарады.";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8" w:id="94"/>
    <w:p>
      <w:pPr>
        <w:spacing w:after="0"/>
        <w:ind w:left="0"/>
        <w:jc w:val="both"/>
      </w:pPr>
      <w:r>
        <w:rPr>
          <w:rFonts w:ascii="Times New Roman"/>
          <w:b w:val="false"/>
          <w:i w:val="false"/>
          <w:color w:val="000000"/>
          <w:sz w:val="28"/>
        </w:rPr>
        <w:t>
      "5. Уәкілетті органмен келісуге жататын банктердің, банк холдингтерінің, Қазақстан Республикасы бейрезидент-банктері филиалдарының басшы қызметкерлерінің тізбесі Банктер туралы заңның 20-бабының 1, 1-1 және 14-тармақтарында көзделген.</w:t>
      </w:r>
    </w:p>
    <w:bookmarkEnd w:id="94"/>
    <w:bookmarkStart w:name="z119" w:id="95"/>
    <w:p>
      <w:pPr>
        <w:spacing w:after="0"/>
        <w:ind w:left="0"/>
        <w:jc w:val="both"/>
      </w:pPr>
      <w:r>
        <w:rPr>
          <w:rFonts w:ascii="Times New Roman"/>
          <w:b w:val="false"/>
          <w:i w:val="false"/>
          <w:color w:val="000000"/>
          <w:sz w:val="28"/>
        </w:rPr>
        <w:t xml:space="preserve">
      Банктер туралы заңның 20-бабының 1, 1-1 және 14-тармақтарында көзделген басшы қызметкерлер лауазымдарына келісім (банктің басқару органының мүшесін, Банктер туралы заңның 17-1-бабына сәйкес банк холдингі мәртебесін иеленетін тұлғалардың басшы қызметкерлерін қоспағанда) олар тағайындалғанға (сайланғанға) дейін беріледі. </w:t>
      </w:r>
    </w:p>
    <w:bookmarkEnd w:id="95"/>
    <w:bookmarkStart w:name="z120" w:id="96"/>
    <w:p>
      <w:pPr>
        <w:spacing w:after="0"/>
        <w:ind w:left="0"/>
        <w:jc w:val="both"/>
      </w:pPr>
      <w:r>
        <w:rPr>
          <w:rFonts w:ascii="Times New Roman"/>
          <w:b w:val="false"/>
          <w:i w:val="false"/>
          <w:color w:val="000000"/>
          <w:sz w:val="28"/>
        </w:rPr>
        <w:t>
      Банктің басқару органы мүшесінің, Банктер туралы заңның 17-1-бабына сәйкес банк холдингі мәртебесін иеленетін тұлғалардың басшы қызметкерлері лауазымдарына кандидаттарды тағайындауға (сайлауға) келісім олар тағайындалғанға (сайланғанға) дейін не Банктер туралы заңның 20-бабының 6-тармағында белгіленген мерзімдерде олар тағайындалғаннан (сайланғаннан) кейін беріледі.</w:t>
      </w:r>
    </w:p>
    <w:bookmarkEnd w:id="96"/>
    <w:bookmarkStart w:name="z121" w:id="97"/>
    <w:p>
      <w:pPr>
        <w:spacing w:after="0"/>
        <w:ind w:left="0"/>
        <w:jc w:val="both"/>
      </w:pPr>
      <w:r>
        <w:rPr>
          <w:rFonts w:ascii="Times New Roman"/>
          <w:b w:val="false"/>
          <w:i w:val="false"/>
          <w:color w:val="000000"/>
          <w:sz w:val="28"/>
        </w:rPr>
        <w:t xml:space="preserve">
      Банк холдингтерінің басшы қызметкерлерінің, қаржы ұйымдары болып табылатын, Банктер туралы заңның 17-1-бабына сәйкес банк холдингі мәртебесін иеленетін және "Сақтандыру қызметі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және "Бағалы қағаздар рыногы туралы" Қазақстан Республикасы Заңының </w:t>
      </w:r>
      <w:r>
        <w:rPr>
          <w:rFonts w:ascii="Times New Roman"/>
          <w:b w:val="false"/>
          <w:i w:val="false"/>
          <w:color w:val="000000"/>
          <w:sz w:val="28"/>
        </w:rPr>
        <w:t>54-бабына</w:t>
      </w:r>
      <w:r>
        <w:rPr>
          <w:rFonts w:ascii="Times New Roman"/>
          <w:b w:val="false"/>
          <w:i w:val="false"/>
          <w:color w:val="000000"/>
          <w:sz w:val="28"/>
        </w:rPr>
        <w:t xml:space="preserve"> сәйкес аталған қаржы ұйымында осы лауазымға орналасуға келісімі бар тұлғалардың лауазымдарына кандидаттар Банктер туралы заңның 20-бабына сәйкес банк холдингінде көрсетілген лауазымға қайта келісуге жатпайды.";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3" w:id="98"/>
    <w:p>
      <w:pPr>
        <w:spacing w:after="0"/>
        <w:ind w:left="0"/>
        <w:jc w:val="both"/>
      </w:pPr>
      <w:r>
        <w:rPr>
          <w:rFonts w:ascii="Times New Roman"/>
          <w:b w:val="false"/>
          <w:i w:val="false"/>
          <w:color w:val="000000"/>
          <w:sz w:val="28"/>
        </w:rPr>
        <w:t>
      "7. Банктер, банк холдингтері, Қазақстан Республикасының бейрезидент-банктерінің филиалдары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өзгерістер туралы банктің тиісті органы шешім қабылдаған күннен бастап 5 (бес) жұмыс күні ішінде басшы қызметкерлердің құрамында болған өзгерістер туралы уәкілетті органды хабардар етеді. Басшы қызметкерлер құрамының өзгеруі туралы мәліметтер растаушы құжаттардың көшірмелерін қоса берумен, Қағидаларға 1-қосымшаға сәйкес нысан бойынша жіберіледі.</w:t>
      </w:r>
    </w:p>
    <w:bookmarkEnd w:id="98"/>
    <w:bookmarkStart w:name="z124" w:id="99"/>
    <w:p>
      <w:pPr>
        <w:spacing w:after="0"/>
        <w:ind w:left="0"/>
        <w:jc w:val="both"/>
      </w:pPr>
      <w:r>
        <w:rPr>
          <w:rFonts w:ascii="Times New Roman"/>
          <w:b w:val="false"/>
          <w:i w:val="false"/>
          <w:color w:val="000000"/>
          <w:sz w:val="28"/>
        </w:rPr>
        <w:t>
      Басшы қызметкерлер тағайындалған (сайланған) жағдайларда банк, банк холдингі, Қазақстан Республикасының бейрезидент-банкінің филиалы ілеспе хатта осы адамдардың Қағидалардың 3-тармағында көрсетілген Қазақстан Республикасының нормативтік құқықтық актілерінде белгіленген талаптарға сәйкестігі туралы көрсетеді және Қағидаларға 2-қосымшаға сәйкес нысан бойынша ресімделген басшы қызметкер лауазымына кандидат туралы мәліметтерді қоса береді.</w:t>
      </w:r>
    </w:p>
    <w:bookmarkEnd w:id="99"/>
    <w:bookmarkStart w:name="z125" w:id="100"/>
    <w:p>
      <w:pPr>
        <w:spacing w:after="0"/>
        <w:ind w:left="0"/>
        <w:jc w:val="both"/>
      </w:pPr>
      <w:r>
        <w:rPr>
          <w:rFonts w:ascii="Times New Roman"/>
          <w:b w:val="false"/>
          <w:i w:val="false"/>
          <w:color w:val="000000"/>
          <w:sz w:val="28"/>
        </w:rPr>
        <w:t>
      Басшы қызметкерлердің құрамында болған өзгерістер туралы хабарлама тағайындалған (сайланған) лауазымға бұрын келісілген басшы қызметкер бойынша ұсынылған жағдайда және егер басшы қызметкер лауазымына кандидат туралы мәліметтер тағайындалған лауазымға келісуге берілген құжаттар топтамасы ұсынылған сәттен бастап өзгермеген жағдайда, Қағидаларға 2-қосымшаға сәйкес нысан бойынша ресімделген басшы қызметкер лауазымына кандидат туралы мәліметтер қоса берілмейді.</w:t>
      </w:r>
    </w:p>
    <w:bookmarkEnd w:id="100"/>
    <w:bookmarkStart w:name="z126" w:id="101"/>
    <w:p>
      <w:pPr>
        <w:spacing w:after="0"/>
        <w:ind w:left="0"/>
        <w:jc w:val="both"/>
      </w:pPr>
      <w:r>
        <w:rPr>
          <w:rFonts w:ascii="Times New Roman"/>
          <w:b w:val="false"/>
          <w:i w:val="false"/>
          <w:color w:val="000000"/>
          <w:sz w:val="28"/>
        </w:rPr>
        <w:t>
      Егер осы тармақтың бірінші бөлігіне сәйкес қоса берілетін растаушы құжаттардың көшірмелерінде басшы қызметкерлерді тағайындау (сайлау), басқа лауазымға ауыстыру немесе жұмыстан босату (өкілеттіктерін тоқтату) күні болмаса, онда басшы қызметкерді тағайындау (сайлау), басқа лауазымға ауыстыру немесе жұмыстан босату (өкілеттіктерін тоқтату) күні банктің, банк холдингінің, Қазақстан Республикасының бейрезидент-банкі филиалының, Қазақстан Республикасы бейрезидент-банкінің уәкілетті органының шешім (бұйрық) қабылдау немесе шешімде (бұйрықта) көрсетілген оқиға басталған күн болып саналады.</w:t>
      </w:r>
    </w:p>
    <w:bookmarkEnd w:id="101"/>
    <w:bookmarkStart w:name="z127" w:id="102"/>
    <w:p>
      <w:pPr>
        <w:spacing w:after="0"/>
        <w:ind w:left="0"/>
        <w:jc w:val="both"/>
      </w:pPr>
      <w:r>
        <w:rPr>
          <w:rFonts w:ascii="Times New Roman"/>
          <w:b w:val="false"/>
          <w:i w:val="false"/>
          <w:color w:val="000000"/>
          <w:sz w:val="28"/>
        </w:rPr>
        <w:t>
      Шешімде (бұйрықта) көрсетілген оқиға басталған жағдайда, банк, банк холдингі, Қазақстан Республикасы бейрезидент-банкінің филиалы уәкілетті органға растайтын құжаттардың көшірмелерін ұсынады.</w:t>
      </w:r>
    </w:p>
    <w:bookmarkEnd w:id="102"/>
    <w:bookmarkStart w:name="z128" w:id="103"/>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бейрезидент-банкінің уәкілетті органының шешімінен үзінді-көшірме мынадай мәліметтерді қамтиды:</w:t>
      </w:r>
    </w:p>
    <w:bookmarkEnd w:id="103"/>
    <w:bookmarkStart w:name="z129" w:id="104"/>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бейрезидент-банкінің толық атауы және банктің, банк холдингінің, Қазақстан Республикасы бейрезидент-банкінің атқарушы органының орналасқан жері;</w:t>
      </w:r>
    </w:p>
    <w:bookmarkEnd w:id="104"/>
    <w:bookmarkStart w:name="z130" w:id="105"/>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және орны;</w:t>
      </w:r>
    </w:p>
    <w:bookmarkEnd w:id="105"/>
    <w:bookmarkStart w:name="z131" w:id="106"/>
    <w:p>
      <w:pPr>
        <w:spacing w:after="0"/>
        <w:ind w:left="0"/>
        <w:jc w:val="both"/>
      </w:pPr>
      <w:r>
        <w:rPr>
          <w:rFonts w:ascii="Times New Roman"/>
          <w:b w:val="false"/>
          <w:i w:val="false"/>
          <w:color w:val="000000"/>
          <w:sz w:val="28"/>
        </w:rPr>
        <w:t>
      отырысқа қатысқан адамдар туралы мәліметтер (басқару органының отырысы үшін);</w:t>
      </w:r>
    </w:p>
    <w:bookmarkEnd w:id="106"/>
    <w:bookmarkStart w:name="z132" w:id="107"/>
    <w:p>
      <w:pPr>
        <w:spacing w:after="0"/>
        <w:ind w:left="0"/>
        <w:jc w:val="both"/>
      </w:pPr>
      <w:r>
        <w:rPr>
          <w:rFonts w:ascii="Times New Roman"/>
          <w:b w:val="false"/>
          <w:i w:val="false"/>
          <w:color w:val="000000"/>
          <w:sz w:val="28"/>
        </w:rPr>
        <w:t>
      акционерлердің жалпы жиналысының кворумы (басқару органының отырысы);</w:t>
      </w:r>
    </w:p>
    <w:bookmarkEnd w:id="107"/>
    <w:bookmarkStart w:name="z133" w:id="108"/>
    <w:p>
      <w:pPr>
        <w:spacing w:after="0"/>
        <w:ind w:left="0"/>
        <w:jc w:val="both"/>
      </w:pPr>
      <w:r>
        <w:rPr>
          <w:rFonts w:ascii="Times New Roman"/>
          <w:b w:val="false"/>
          <w:i w:val="false"/>
          <w:color w:val="000000"/>
          <w:sz w:val="28"/>
        </w:rPr>
        <w:t>
      басқарушы қызметкерді тағайындау (сайлау), басқа лауазымға ауыстыру немесе жұмыстан шығару (өкілеттіктерін тоқтату) туралы мәселе бөлігінде акционерлердің жалпы жиналысы отырысының (басқару органы отырысының) күн тәртібі;</w:t>
      </w:r>
    </w:p>
    <w:bookmarkEnd w:id="108"/>
    <w:bookmarkStart w:name="z134" w:id="109"/>
    <w:p>
      <w:pPr>
        <w:spacing w:after="0"/>
        <w:ind w:left="0"/>
        <w:jc w:val="both"/>
      </w:pPr>
      <w:r>
        <w:rPr>
          <w:rFonts w:ascii="Times New Roman"/>
          <w:b w:val="false"/>
          <w:i w:val="false"/>
          <w:color w:val="000000"/>
          <w:sz w:val="28"/>
        </w:rPr>
        <w:t>
      дауыс беруге қойылған мәселелер, басшы қызметкерді тағайындау (сайлау), басқа лауазымға ауыстыру немесе жұмыстан шығару (өкілеттіктерін тоқтату) бөлігінде олар бойынша дауыс беру қорытындылары;</w:t>
      </w:r>
    </w:p>
    <w:bookmarkEnd w:id="109"/>
    <w:bookmarkStart w:name="z135" w:id="110"/>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шығару (өкілеттігін тоқтату) бөлігінде қабылданған шешімдер.</w:t>
      </w:r>
    </w:p>
    <w:bookmarkEnd w:id="110"/>
    <w:bookmarkStart w:name="z136" w:id="111"/>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бейрезидент-банкінің уәкілетті органының шешімінен үзінді-көшірме осы құжатқа қол қоюға уәкілетті қызметкердің (қызметкерлердің) қолымен расталады және үзінді-көшірменің дұрыстығы көрсетіледі.";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bookmarkStart w:name="z138" w:id="112"/>
    <w:p>
      <w:pPr>
        <w:spacing w:after="0"/>
        <w:ind w:left="0"/>
        <w:jc w:val="both"/>
      </w:pPr>
      <w:r>
        <w:rPr>
          <w:rFonts w:ascii="Times New Roman"/>
          <w:b w:val="false"/>
          <w:i w:val="false"/>
          <w:color w:val="000000"/>
          <w:sz w:val="28"/>
        </w:rPr>
        <w:t xml:space="preserve">
      "16. Хат-хабарды қабылдауға және тіркеуге уәкілетті көрсетілетін қызметті берушінің қызметкері құжаттар келіп түскен күні оларды қабылдауды және тіркеуді және қаржы нарығы мен қаржы ұйымдарын реттеу, бақылау және қадағалау жөніндегі уәкілетті органның мемлекеттік қызмет көрсетуге жауапты бөлімшесіне (бұдан әрі - жауапты бөлімше) орындауға жіберуді жүзеге асырады.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112"/>
    <w:bookmarkStart w:name="z139" w:id="113"/>
    <w:p>
      <w:pPr>
        <w:spacing w:after="0"/>
        <w:ind w:left="0"/>
        <w:jc w:val="both"/>
      </w:pPr>
      <w:r>
        <w:rPr>
          <w:rFonts w:ascii="Times New Roman"/>
          <w:b w:val="false"/>
          <w:i w:val="false"/>
          <w:color w:val="000000"/>
          <w:sz w:val="28"/>
        </w:rPr>
        <w:t>
      Жауапты бөлімшенің қызметкері құжаттар топтамасын тіркеген күннен бастап 5 (бес) жұмыс күні ішінде ұсынылған құжаттардың толықтығын және құжаттардың қолданылу мерзімін тексереді.</w:t>
      </w:r>
    </w:p>
    <w:bookmarkEnd w:id="113"/>
    <w:bookmarkStart w:name="z140" w:id="114"/>
    <w:p>
      <w:pPr>
        <w:spacing w:after="0"/>
        <w:ind w:left="0"/>
        <w:jc w:val="both"/>
      </w:pPr>
      <w:r>
        <w:rPr>
          <w:rFonts w:ascii="Times New Roman"/>
          <w:b w:val="false"/>
          <w:i w:val="false"/>
          <w:color w:val="000000"/>
          <w:sz w:val="28"/>
        </w:rPr>
        <w:t>
      Ұсынылған құжаттардың толық болмау және (немесе) қолданылу мерзімінің аяқталу фактісі анықталған жағдайда, жауапты бөлімшенің қызметкері көрсетілген мерзімде өтінішті одан әрі қараудан дәлелді бас тартуды дайындайды және көрсетілетін қызметті алушының "жеке кабинетіне" жібереді.</w:t>
      </w:r>
    </w:p>
    <w:bookmarkEnd w:id="114"/>
    <w:bookmarkStart w:name="z141" w:id="115"/>
    <w:p>
      <w:pPr>
        <w:spacing w:after="0"/>
        <w:ind w:left="0"/>
        <w:jc w:val="both"/>
      </w:pPr>
      <w:r>
        <w:rPr>
          <w:rFonts w:ascii="Times New Roman"/>
          <w:b w:val="false"/>
          <w:i w:val="false"/>
          <w:color w:val="000000"/>
          <w:sz w:val="28"/>
        </w:rPr>
        <w:t>
      Уәкілетті органның уәкілетті тұлғасының ЭЦҚ қойылған өтінішті одан әрі қараудан дәлелді бас тарту көрсетілетін қызметті алушыға электрондық құжат нысанында жіберіледі.";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43" w:id="116"/>
    <w:p>
      <w:pPr>
        <w:spacing w:after="0"/>
        <w:ind w:left="0"/>
        <w:jc w:val="both"/>
      </w:pPr>
      <w:r>
        <w:rPr>
          <w:rFonts w:ascii="Times New Roman"/>
          <w:b w:val="false"/>
          <w:i w:val="false"/>
          <w:color w:val="000000"/>
          <w:sz w:val="28"/>
        </w:rPr>
        <w:t>
      "22. Кандидатты ұсынылған құжаттардың негізінде тестілеуден өту үшін шақырусыз келісу туралы мәселені қарау кезінде мыналар ескеріледі:</w:t>
      </w:r>
    </w:p>
    <w:bookmarkEnd w:id="116"/>
    <w:bookmarkStart w:name="z144" w:id="117"/>
    <w:p>
      <w:pPr>
        <w:spacing w:after="0"/>
        <w:ind w:left="0"/>
        <w:jc w:val="both"/>
      </w:pPr>
      <w:r>
        <w:rPr>
          <w:rFonts w:ascii="Times New Roman"/>
          <w:b w:val="false"/>
          <w:i w:val="false"/>
          <w:color w:val="000000"/>
          <w:sz w:val="28"/>
        </w:rPr>
        <w:t>
      1) кандидат бұрын қаржы нарығының банктік секторында (банк, банк холдингі) тиісті лауазымдарға уәкілетті органмен келісілген бе;</w:t>
      </w:r>
    </w:p>
    <w:bookmarkEnd w:id="117"/>
    <w:bookmarkStart w:name="z145" w:id="118"/>
    <w:p>
      <w:pPr>
        <w:spacing w:after="0"/>
        <w:ind w:left="0"/>
        <w:jc w:val="both"/>
      </w:pPr>
      <w:r>
        <w:rPr>
          <w:rFonts w:ascii="Times New Roman"/>
          <w:b w:val="false"/>
          <w:i w:val="false"/>
          <w:color w:val="000000"/>
          <w:sz w:val="28"/>
        </w:rPr>
        <w:t>
      2) басқару органының мүшесі лауазымына кандидатты келісу;</w:t>
      </w:r>
    </w:p>
    <w:bookmarkEnd w:id="118"/>
    <w:bookmarkStart w:name="z146" w:id="119"/>
    <w:p>
      <w:pPr>
        <w:spacing w:after="0"/>
        <w:ind w:left="0"/>
        <w:jc w:val="both"/>
      </w:pPr>
      <w:r>
        <w:rPr>
          <w:rFonts w:ascii="Times New Roman"/>
          <w:b w:val="false"/>
          <w:i w:val="false"/>
          <w:color w:val="000000"/>
          <w:sz w:val="28"/>
        </w:rPr>
        <w:t>
      3) кандидат бұрын қаржы нарығы мен қаржы ұйымдарын реттеуді, бақылауды және (немесе) қадағалауды жүзеге асыратын мемлекеттік органның басқарма мүшесі, бірінші басшысы немесе бірінші басшының орынбасары, дербес құрылымдық бөлімшесінің (департаментінің, басқармасының) басшысы (басшысының орынбасары), сондай-ақ қаржы ұйымдарының аудитін жүргізу бойынша көрсетілетін қызметтерді реттеуді жүзеге асыратын мемлекеттік органның бірінші басшысы (бірінші басшының орынбасары) болған ба;</w:t>
      </w:r>
    </w:p>
    <w:bookmarkEnd w:id="119"/>
    <w:bookmarkStart w:name="z147" w:id="120"/>
    <w:p>
      <w:pPr>
        <w:spacing w:after="0"/>
        <w:ind w:left="0"/>
        <w:jc w:val="both"/>
      </w:pPr>
      <w:r>
        <w:rPr>
          <w:rFonts w:ascii="Times New Roman"/>
          <w:b w:val="false"/>
          <w:i w:val="false"/>
          <w:color w:val="000000"/>
          <w:sz w:val="28"/>
        </w:rPr>
        <w:t>
      4) кандидат бұрын басқарма мүшесі, бірінші басшы немесе бірінші басшының орынбасары, мемлекеттік органның жауапты хатшысы,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 болған ба;</w:t>
      </w:r>
    </w:p>
    <w:bookmarkEnd w:id="120"/>
    <w:bookmarkStart w:name="z148" w:id="121"/>
    <w:p>
      <w:pPr>
        <w:spacing w:after="0"/>
        <w:ind w:left="0"/>
        <w:jc w:val="both"/>
      </w:pPr>
      <w:r>
        <w:rPr>
          <w:rFonts w:ascii="Times New Roman"/>
          <w:b w:val="false"/>
          <w:i w:val="false"/>
          <w:color w:val="000000"/>
          <w:sz w:val="28"/>
        </w:rPr>
        <w:t>
      5) Қазақстан Республикасының бейрезидент-банкінің филиалы басшысының орынбасары, банктің, банк холдингінің атқарушы органының мүшесі лауазымына кандидаттың тек қауіпсіздік мәселелеріне, әкімшілік-шаруашылық мәселелеріне, ақпараттық технологиялар мәселелеріне жетекшілік етуі;</w:t>
      </w:r>
    </w:p>
    <w:bookmarkEnd w:id="121"/>
    <w:bookmarkStart w:name="z149" w:id="122"/>
    <w:p>
      <w:pPr>
        <w:spacing w:after="0"/>
        <w:ind w:left="0"/>
        <w:jc w:val="both"/>
      </w:pPr>
      <w:r>
        <w:rPr>
          <w:rFonts w:ascii="Times New Roman"/>
          <w:b w:val="false"/>
          <w:i w:val="false"/>
          <w:color w:val="000000"/>
          <w:sz w:val="28"/>
        </w:rPr>
        <w:t>
      6) кандидатта тізбесі осы Қағидалардың 9-тармағында айқындалатын халықаралық қаржы ұйымдарының бірінші басшысы және оның орынбасары, дербес құрылымдық бөлімшесінің басшысы немесе басшысының орынбасары болған 5 (бес) жылдан астам жұмыс өтілінің болуы;</w:t>
      </w:r>
    </w:p>
    <w:bookmarkEnd w:id="122"/>
    <w:bookmarkStart w:name="z150" w:id="123"/>
    <w:p>
      <w:pPr>
        <w:spacing w:after="0"/>
        <w:ind w:left="0"/>
        <w:jc w:val="both"/>
      </w:pPr>
      <w:r>
        <w:rPr>
          <w:rFonts w:ascii="Times New Roman"/>
          <w:b w:val="false"/>
          <w:i w:val="false"/>
          <w:color w:val="000000"/>
          <w:sz w:val="28"/>
        </w:rPr>
        <w:t>
      7) кандидатта қызметі қаржылық қызметтер көрсетумен байланысты болған басшы қызметкер, дербес құрылымдық бөлімше (департамент, басқарма, филиал және өзге де дербес құрылымдық бөлімше) басшысы (басшының орынбасары), қаржы ұйымының қаржылық қызмет көрсетуге байланысты мәселелерге жетекшілік ететін қаржы және (немесе) басқарушы директоры, атқарушы директоры, бас бухгалтердің орынбасары қызметінде 5 (бес) жылдан астам үздіксіз еңбек өтілінің болуы;</w:t>
      </w:r>
    </w:p>
    <w:bookmarkEnd w:id="123"/>
    <w:bookmarkStart w:name="z151" w:id="124"/>
    <w:p>
      <w:pPr>
        <w:spacing w:after="0"/>
        <w:ind w:left="0"/>
        <w:jc w:val="both"/>
      </w:pPr>
      <w:r>
        <w:rPr>
          <w:rFonts w:ascii="Times New Roman"/>
          <w:b w:val="false"/>
          <w:i w:val="false"/>
          <w:color w:val="000000"/>
          <w:sz w:val="28"/>
        </w:rPr>
        <w:t>
      8) банк секторында 15 (он бес) жылдан астам еңбек өтілі бар, бұрын уәкілетті органмен келісілген басшы қызметкерлерді келісу;</w:t>
      </w:r>
    </w:p>
    <w:bookmarkEnd w:id="124"/>
    <w:bookmarkStart w:name="z152" w:id="125"/>
    <w:p>
      <w:pPr>
        <w:spacing w:after="0"/>
        <w:ind w:left="0"/>
        <w:jc w:val="both"/>
      </w:pPr>
      <w:r>
        <w:rPr>
          <w:rFonts w:ascii="Times New Roman"/>
          <w:b w:val="false"/>
          <w:i w:val="false"/>
          <w:color w:val="000000"/>
          <w:sz w:val="28"/>
        </w:rPr>
        <w:t>
      9) кандидатта бұрын басқару органының басшысы және мүшесі, атқарушы органның басшысы, оның орынбасары және ұлттық басқарушы холдингтің, Қазақстан Даму Банкінің, жеке кәсіпкерлікті дамытудың арнайы қорының, тікелей инвестициялар нарығын дамытуды жүзеге асыратын ұлттық басқарушы холдингтің еншілес ұйымының атқарушы органының мүшесі ретінде 5 (бес) жылдан астам үздіксіз еңбек өтілінің болуы;</w:t>
      </w:r>
    </w:p>
    <w:bookmarkEnd w:id="125"/>
    <w:bookmarkStart w:name="z153" w:id="126"/>
    <w:p>
      <w:pPr>
        <w:spacing w:after="0"/>
        <w:ind w:left="0"/>
        <w:jc w:val="both"/>
      </w:pPr>
      <w:r>
        <w:rPr>
          <w:rFonts w:ascii="Times New Roman"/>
          <w:b w:val="false"/>
          <w:i w:val="false"/>
          <w:color w:val="000000"/>
          <w:sz w:val="28"/>
        </w:rPr>
        <w:t xml:space="preserve">
      10) кандидатты бұрын уәкілетті орган тестілеуден өткізе отырып, қаржы нарығының банк секторындағы (банк, банк холдингі) басшы қызметкер лауазымына келіскен бе. </w:t>
      </w:r>
    </w:p>
    <w:bookmarkEnd w:id="126"/>
    <w:bookmarkStart w:name="z154" w:id="127"/>
    <w:p>
      <w:pPr>
        <w:spacing w:after="0"/>
        <w:ind w:left="0"/>
        <w:jc w:val="both"/>
      </w:pPr>
      <w:r>
        <w:rPr>
          <w:rFonts w:ascii="Times New Roman"/>
          <w:b w:val="false"/>
          <w:i w:val="false"/>
          <w:color w:val="000000"/>
          <w:sz w:val="28"/>
        </w:rPr>
        <w:t>
      Тестілеудің оң нәтижелері осы тармақшаның мақсаттары үшін есептелетін мерзім кандидат уәкілетті органда тестілеуден өткен күннен бастап 12 (он екі) айдан аспайтын мерзімді құрайды.</w:t>
      </w:r>
    </w:p>
    <w:bookmarkEnd w:id="127"/>
    <w:bookmarkStart w:name="z155" w:id="128"/>
    <w:p>
      <w:pPr>
        <w:spacing w:after="0"/>
        <w:ind w:left="0"/>
        <w:jc w:val="both"/>
      </w:pPr>
      <w:r>
        <w:rPr>
          <w:rFonts w:ascii="Times New Roman"/>
          <w:b w:val="false"/>
          <w:i w:val="false"/>
          <w:color w:val="000000"/>
          <w:sz w:val="28"/>
        </w:rPr>
        <w:t>
      23. Қағидалардың 22-тармағының 3), 4), 5) және 10) тармақшаларында көрсетілген кандидаттарды қоспағанда, қаржы нарығының банк секторындағы уәкілетті органмен банктің, банк холдингінің, Қазақстан Республикасы бейрезидент-банкі филиалының бас бухгалтері, банктің, банк холдингінің атқарушы органының басшысы және мүшелері лауазымдарына алғаш рет келісуден өтетін кандидаттар тестілеуден өту үшін міндетті түрде шақырылуға жатады.";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Start w:name="z157" w:id="129"/>
    <w:p>
      <w:pPr>
        <w:spacing w:after="0"/>
        <w:ind w:left="0"/>
        <w:jc w:val="both"/>
      </w:pPr>
      <w:r>
        <w:rPr>
          <w:rFonts w:ascii="Times New Roman"/>
          <w:b w:val="false"/>
          <w:i w:val="false"/>
          <w:color w:val="000000"/>
          <w:sz w:val="28"/>
        </w:rPr>
        <w:t xml:space="preserve">
      көрсетілген қаулымен бекітілген 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r>
              <w:br/>
            </w: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159" w:id="130"/>
    <w:p>
      <w:pPr>
        <w:spacing w:after="0"/>
        <w:ind w:left="0"/>
        <w:jc w:val="left"/>
      </w:pPr>
      <w:r>
        <w:rPr>
          <w:rFonts w:ascii="Times New Roman"/>
          <w:b/>
          <w:i w:val="false"/>
          <w:color w:val="000000"/>
        </w:rPr>
        <w:t xml:space="preserve"> Мемлекеттік қызметтер көрсетуге қойылатын негізгі талаптар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Банктің және (немесе) сақтандыру (қайта сақтандыру) ұйымының және (немесе) </w:t>
            </w:r>
            <w:r>
              <w:rPr>
                <w:rFonts w:ascii="Times New Roman"/>
                <w:b/>
                <w:i w:val="false"/>
                <w:color w:val="000000"/>
                <w:sz w:val="20"/>
              </w:rPr>
              <w:t>инвестициялық портфельді басқарушының және (немесе) банк және (немесе) сақтандыру холдингінің ірі қатысушысы мәртебесін иеленуге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Банктің ірі қатысушысы мәртебесін иеленуге келісім беру;</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 (қайта сақтандыру) ұйымының ірі қатысушысы мәртебесін иеленуге келісім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портфельді басқарушының ірі қатысушысы мәртебесін иеленуге келісім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холдингі мәртебесін иеленуге келісім беру;</w:t>
            </w:r>
          </w:p>
          <w:p>
            <w:pPr>
              <w:spacing w:after="20"/>
              <w:ind w:left="20"/>
              <w:jc w:val="both"/>
            </w:pPr>
            <w:r>
              <w:rPr>
                <w:rFonts w:ascii="Times New Roman"/>
                <w:b w:val="false"/>
                <w:i w:val="false"/>
                <w:color w:val="000000"/>
                <w:sz w:val="20"/>
              </w:rPr>
              <w:t>
Сақтандыру холдингі мәртебесін иеленуге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тиісті қаулысының көшірмесін қоса берумен қаржы ұйымының ірі қатысушысы, банк немесе сақтандыру холдингі мәртебесін иеленуге келісім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2"/>
          <w:p>
            <w:pPr>
              <w:spacing w:after="20"/>
              <w:ind w:left="20"/>
              <w:jc w:val="both"/>
            </w:pPr>
            <w:r>
              <w:rPr>
                <w:rFonts w:ascii="Times New Roman"/>
                <w:b w:val="false"/>
                <w:i w:val="false"/>
                <w:color w:val="000000"/>
                <w:sz w:val="20"/>
              </w:rPr>
              <w:t>
Мемлекеттік қызмет көрсету кезінде алым жинау мөлшерлемесі: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банктің ірі қатысушысы немесе банк холдингі мәртебесін иеленуге келісім бергені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тұлғалар үшін - 100 (бір жүз)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 үшін - 500 (бес жүз)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(қайта сақтандыру) ұйымының ірі қатысушысы немесе сақтандыру холдингі мәртебесін иеленуге келісім бергені үшін жеке және заңды тұлғалар үшін - 50 (елу) АЕК құрайды. Инвестициялық портфельді басқарушының ірі қатысушысы мәртебесін иеленуге келісім беру бойынша мемлекеттік қызмет тегін негізде көрсетіледі.</w:t>
            </w:r>
          </w:p>
          <w:p>
            <w:pPr>
              <w:spacing w:after="20"/>
              <w:ind w:left="20"/>
              <w:jc w:val="both"/>
            </w:pPr>
            <w:r>
              <w:rPr>
                <w:rFonts w:ascii="Times New Roman"/>
                <w:b w:val="false"/>
                <w:i w:val="false"/>
                <w:color w:val="000000"/>
                <w:sz w:val="20"/>
              </w:rPr>
              <w:t>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3"/>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күндерінен басқа, сағат 13.00-ден 14.30-ға дейінгі түскі үзіліспен дүйсенбі – жұма аралығында сағат 9.00-ден 18.30-ге дейін;</w:t>
            </w:r>
          </w:p>
          <w:bookmarkEnd w:id="133"/>
          <w:p>
            <w:pPr>
              <w:spacing w:after="20"/>
              <w:ind w:left="20"/>
              <w:jc w:val="both"/>
            </w:pP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және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4"/>
          <w:p>
            <w:pPr>
              <w:spacing w:after="20"/>
              <w:ind w:left="20"/>
              <w:jc w:val="both"/>
            </w:pPr>
            <w:r>
              <w:rPr>
                <w:rFonts w:ascii="Times New Roman"/>
                <w:b w:val="false"/>
                <w:i w:val="false"/>
                <w:color w:val="000000"/>
                <w:sz w:val="20"/>
              </w:rPr>
              <w:t>
Көрсетілетін қызметті алушы - жеке тұлға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берген кезде:</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мәліметтерді көрсете отырып, еркін нысанда жасалған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акцияларды иелену талаптары мен тәртібін растайтын құжаттардың электрондық көшірмелері, сондай-ақ акцияларды иелену үшін пайдаланылатын көздер мен қаражат.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 (қайта сақтандыру) ұйымының, инвестициялық портфельді басқарушының акцияларын сыйлық түрінде алынған мүлік есебінен сатып алу кезінде, көрсетілетін қызметті алушы сыйға тартушы және сыйға тартушыда көрсетілген мүліктің пайда болу көздері туралы мәліметтерді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Қағидаларға 2-қосымшаға сәйкес нысан бойынша өтініш беруші ірі қатысушы болып табылатын заңды тұлғалар бойынша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Қағидалардың 28-тармағында көзделген мәліметтерді көрсете отырып, сақтандыру (қайта сақтандыру) ұйымының, инвестициялық портфельді басқарушының қаржылық жай-күйі ықтимал нашарлаған жағдайда сақтандыру (қайта сақтандыру) ұйымын, инвестициялық портфельді басқарушыны қайта капиталдандыру жоспарының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қаржылық жай-күйін талдау үшін жеткілікті растайтын құжаттармен қоса, Қағидаларға 4-қосымшаға сәйкес нысан бойынша өтініш берушінің кірісі және мүлкі туралы мәліметтер, сондай-ақ барлық міндеттемелері бойынша берешегінің болуы туралы ақпараттың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жеке тұлға (Қазақстан Республикасының резиденті) сондай-ақ Қазақстан Республикасының салық заңнамасында белгіленген тәртіппен ұсынылған активтер мен міндеттемелер туралы декларацияның электрондық көшірмесін (нотариат куәландырған немесе мемлекеттік кірістер органы растаған) – сақтандыру (қайта сақтандыру) ұйымының ірі қатысушысы, инвестициялық портфельді басқарушының ірі қатысушысы мәртебесін иелену туралы уәкілетті органға өтініш берген күннің алдындағы күнтізбелік отыз күн ішінде және Қазақстан Республикасының салық заңнамасында белгіленген тәртіппен және мерзімде ұсынылған кірісі және мүлкі туралы декларацияның электрондық көшірмесін (нотариат куәландырған немесе мемлекеттік кірістер органы растаған)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 мен міндеттемелер туралы декларациядағы мәліметтер активтер мен міндеттемелер туралы декларация тапсырған айдың бірінші күні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білімі, еңбек қызметі, іскерлік беделі туралы мәліметтерді қоса алғанда, өтініш беруші - жеке тұлға туралы мәліметтердің (қысқаша деректердің), сондай-ақ заңды тұлға - өтініш берушінің басшы қызметкерлері туралы қысқаша деректердің электрондық көшірмелері Қағидаларға 3-қосымшаға сәйкес нысан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 жеке тұлғалары мінсіз іскерлік беделін растау үшін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көшірмесін ұсынады. Көрсетілген құжатты беру күні өтініш берілген күннің алдындағы 3 (үш) айдан аспайды (ұсынылған құжатта оның қолданысының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берушінің-заңды тұлғаның басшы қызметкері болып табылатын Қазақстан Республикасының бейрезидент жеке тұлғасы үшін, егер осы басшы қызметкер өтініш беруші-заңды тұлғаның басшы қызметкері лауазымына уәкілетті органмен келісілген болса және көрсетілетін қызметті алушы өтініш берген күні осы лауазымға ие болса осы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бейрезиденті- көрсетілетін қызметті алушы тұратын елдің тиісті мемлекеттік органының Қазақстан Республикасының резидент- сақтандыру (қайта сақтандыру) ұйымының, инвестициялық портфельді басқарушының акцияларын сатып алу осы елдің заңнамасымен рұқсат етілгендігі туралы жазбаша растамасының электрондық көшірмесі не тиісті мемлекеттің уәкілетті органының көрсетілген құрылтайшының мемлекетінің заңнамасы бойынша мұндай рұқсаттың қажет етілмейтіндігі туралы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"электрондық үкіметтің" төлем шлюзі арқылы төлеу жағдайларын қоспағанда, сақтандыру (қайта сақтандыру) ұйымының ірі қатысушысы, сақтандыру холдингі мәртебесін иеленуге келісім алу үшін сақтандыру (қайта сақтандыру) ұйымының ірі қатысушысы, сақтандыру холдингі мәртебесін иеленуге келісім беру үшін алымның төленгенін растайтын құжаттың көшірмесі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жеке тұлға банктің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1-1-қосымшаға сәйкес нысан бойынша банктің ірі қатысушысы мәртебесін иелену туралы көрсетілетін қызметті алушының электрондық цифрлық қолтаңбасымен (бұдан әрі – ЭЦҚ) куәландырылған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банктің акцияларын иелену талаптары мен тәртібін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банктің акцияларын иелену үшін пайдаланылатын қаражаттың көздері (шығу тегі) туралы мәліметтердің электрондық көшірмесі, осы мәліметтерді растайтын құжаттардың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банктің акцияларын сыйға тарту, өтеусіз алынған мүлікті сатудан түскен табыс түрінде алынған қаражат есебінен иеленген жағдайда, көрсетілетін қызметті алушы сыйға тартушы адам және сыйға тартушы адамда осы қаражаттың, мүліктің пайда болу көздері туралы мәліметтерді 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Қағидаларға 2-қосымшаға сәйкес нысан бойынша көрсетілетін қызметті алушы ірі қатысушы болып табылатын заңды тұлғалар бойынша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 Қазақстан Республикасының бейрезидент-заңды тұлғасының акционері (қатысушысы) болып табылатын жағдайда, көрсетілетін қызметті алушының Қазақстан Республикасының бейрезидент-заңды тұлғасында ірі қатысуын растайтын құжаттардың көшірмелері қосымша ұсынылады;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Қағидалардың 28-тармағында көзделген мәліметтерді көрсете отырып, банктің қаржылық жай-күйі ықтимал нашарлаған жағдайда банкті қайта капиталдандыру жоспарының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Қағидаларға 4-қосымшаға сәйкес нысан бойынша көрсетілетін қызметті алушының кірісі және мүлкі, сондай-ақ барлық міндеттемелері бойынша берешегінің болуы туралы мәліметтердің электрондық көшірмесі, жеке тұлға - Қазақстан Республикасының резиденті сондай-ақ Қазақстан Республикасының салық заңнамасында белгіленген тәртіппен ұсынылған активтер мен міндеттемелер туралы декларацияның электрондық көшірмесін (нотариат куәландырған немесе мемлекеттік кірістер органы растаған) – банктің ірі қатысушысы мәртебесін иелену туралы уәкілетті органға өтініш берген күннің алдындағы күнтізбелік отыз күн ішінде және Қазақстан Республикасының салық заңнамасында белгіленген тәртіппен және мерзімде ұсынылған кірісі және мүлкі туралы декларацияның электрондық көшірмесін (нотариат куәландырған немесе мемлекеттік кірістер органы растаған)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 мен міндеттемелер туралы декларациядағы мәліметтер активтер мен міндеттемелер туралы декларация тапсырған айдың бірінші күні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мәліметтерге көрсетілетін қызметті алушының қаржылық жағдайына талдау жүргізу үшін қажетті құжаттар, сондай-ақ бағалаушы өтініш берілген күннің алдындағы соңғы алты ай ішінде айқындаған мүліктің құнын растайтын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7)білімі, еңбек қызметі, мінсіз іскерлік беделі туралы мәліметтерді қоса алғанда, көрсетілетін қызметті алушы - жеке тұлға туралы мәліметтердің (қысқаша деректердің) электрондық көшірмесі Қағидаларға 3-қосымшаға сәйкес нысан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бейрезидент-жеке тұлғалары мінсіз іскерлік беделін растау үшін азаматтығы бар елдің немесе тұрғылықты тұратын елдің, ал азаматты жоқ адамдар – олардың тұрғылықты тұратын елінің құзыретті мемлекеттік органы берген алынбаған немесе өтелмеген соттылығының жоқ екендігі туралы мәліметтерді растайтын құжаттың электрондық көшірмелерін ұсынады. Көрсетілген құжатты беру күні өтініш берілген күннің алдындағы алты айдан аспайды (ұсынылған құжатта оның қолданысының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органға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 заңды тұлғаның басшы қызметкері болып табылатын Қазақстан Республикасының бейрезидент-жеке тұлғасы үшін, егер осы басшы қызметкер өтініш беруші - заңды тұлғаның басшы қызметкері лауазымына уәкілетті органмен келісілген болса және көрсетілетін қызметті алушы өтініш берген күні осы лауазымға ие болса осы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"электрондық үкіметтің" төлем шлюзі арқылы төлеу жағдайларын қоспағанда келісім беру үшін алымның төленгенін растайтын құжаттың электрондық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алушы-Қазақстан Республикасының резидент заңды тұлғасы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(қайта сақтандыру) ұйымының және инвестициялық портфельді басқарушының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болмаған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заңды тұлға акцияларының он немесе одан көп пайызын (жарғылық капиталына қатысу үлестерін) тікелей немесе жанама иеленген (дербес немесе басқа тұлғалармен бірлесіп), сондай-ақ шартқа сәйкес немесе өзгеше түрде осы заңды тұлғаның шешімін айқындауға немесе бақылауға мүмкіндігі бар тұлғалар туралы мәліметтер мен растайтын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үлестес тұлғаларының тізімінің электрондық көшірмесі (тізім қаржы есептілігі депозитарийінің интернет-ресурсында болмаған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тармақтың бірінші бөлігінің 2), 3), 4), 6) және 8) тармақшаларында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аяқталған соңғы 2 (екі) қаржы жылы үшін аудиторлық ұйым куәландырған жылдық қаржылық есептіліктің, сондай-ақ тиісті өтініш берер алдында аяқталған соңғы тоқсан үшін қаржылық есептіліктің электрондық көшірмесі. Жылдық қаржылық есептілік осы есептілік қаржылық есептілік депозитарийінің интернет-ресурсында орналастырылған немесе оны көрсетілетін қызметті берушінің портал арқылы алу мүмкіндігі жағдайында ұсынылмайды.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алушы-Қазақстан Республикасының резидент заңды тұлғасы банк холдингі немесе банктің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1-2-қосымшаға сәйкес нысанда жасалған, көрсетілетін қызметті алушының бірінші басшысының не оның міндетін атқарушының ЭЦҚ-сымен куәландырылған банк холдингі немесе банктің ірі қатысушысы мәртебесін иелену туралы өтініш (заңды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банктің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болмаған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өтініш беруші акцияларының он немесе одан көп пайызын (жарғылық капиталына қатысу үлестерін) тікелей немесе жанама иеленетін тұлғалар және өтініш берушіге қатысты бақылауды жүзеге асыратын тұлғалар туралы Қағидалардың 27-тармағының бесінші бөлігінде көзделген ақпаратты қамтитын мәліметтердің электрондық көшірмесі, сондай-ақ аталған мәліметтерді растайтын құжаттардың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үлестес тұлғаларының тізімінің электрондық көшірмесі (тізім қаржы есептілігі депозитарийінің интернет-ресурсында болмаған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тармақтың екінші бөлігінің 2), 4), 5) және 8) тармақшаларында көрсетілген құжаттар мен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аудиторлық есептермен расталған соңғы екі қаржы жылындағы көрсетілетін қызметті алушының жылдық қаржылық есептілігінің (көрсетілетін қызметті алушының еншілес ұйымдары болған жағдайда шоғырландырылған қаржылық есептілігінің) электрондық көшірмесі, сондай-ақ өтініш бергенге дейінгі соңғы аяқталған тоқсандағы көрсетілетін қызметті алушының қаржылық есептілігінің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 жылғы 1 қаңтардан 1 маусымға дейінгі кезеңде соңғы аяқталған қаржы жылы үшін қаржылық есептілікті растайтын аудиторлық есеп болмаған жағдайда, көрсетілетін қызметті алушы өтініш берер алдында соңғы аяқталған қаржы жылы мен соңғы аяқталған тоқсан үшін қаржылық есептіліктің (көрсетілетін қызметті алушының еншілес ұйымдары болған жағдайда шоғырландырылған қаржылық есептіліктің) көшірмелерін, сондай-ақ соңғы аяқталған қаржы жылының алдындағы екі жыл үшін аудиторлық есептермен расталған жылдық қаржылық есептіліктің (көрсетілетін қызметті алушының еншілес ұйымдары болған жағдайда шоғырландырылған қаржылық есептіліктің) көшірмелерін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тармақшада көрсетілген қаржылық есептілік осы қаржылық есептілік депозитарийдің интернет-ресурсында орналастырылған немесе оны уәкілетті органның портал арқылы алу мүмкіндігі болған жағдайда, сондай-ақ көрсетілетін қызметті алушы Қазақстан Республикасының бейрезидент қаржы ұйымы болып табылған және осы қаржылық есептілік Қазақстан Республикасының бейрезидент қаржы ұйымының немесе шетелдік қор биржасының интернет-ресурсында қазақ, орыс немесе ағылшын тілдерінде қолжетімді болатын жағдайларда ұсынылмайды;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білімі, еңбек қызметі, мінсіз іскерлік беделі туралы мәліметтерді қоса алғанда, Қағидаларға 3-қосымшаға сәйкес нысан бойынша өтініш берушінің басшы қызметкерлері туралы қысқаша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Қазақстан Республикасының бейрезиденттері болып табылатын басшы қызметкерлері бойынша өтініш беруші осы Қағидаларға 5-қосымшаның нысаны бойынша олардың мінсіз іскерлік беделін растайтын мәліметтерді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 заңды тұлғасының (Қазақстан Республикасының бейрезидент қаржы ұйымының) басшы қызметкерлері болып танылады;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тұлғаның өтініш беруге өкілеттіктерін растайтын құжаттардың және оған қоса берілетін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алушы-Қазақстан Республикасының бейрезидент заңды тұлғасы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2), 3), 4), 6) және 8) және осы тармақтың үшінші бөлігінің 2), 3), 4), 6) тармақшаларында көзделген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"Сақтандыру қызметі туралы" Қазақстан Республикасы Заңының (бұдан әрі – Сақтандыру қызметі туралы заң) 26-бабының 1-тармағында, "Бағалы қағаздар рыногы туралы" Қазақстан Республикасы Заңының (бұдан әрі − Бағалы қағаздар рыногы туралы заң) 72-1-бабының 1-тармағында көзделген жағдайларды қоспағанда,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(бұдан әрі - № 385 қаулы) белгіленетін халықаралық рейтингтік агенттіктердің бірі тағайындаған көрсетілетін қызметті алушының кредиттік рейтингі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 орналасқан елдің қаржылық қадағалау органынан Қазақстан Республикасының бейрезидент-заңды тұлғасының инвестициялық портфельді басқарушының ірі қатысушысы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рұқсаттың (келісімнің) талап етілмейтіні туралы мәлімдемесі.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алушы-Қазақстан Республикасының бейрезидент заңды тұлғасы банктің ірі қатысушысы немесе банк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1-2-қосымшаға сәйкес нысанда жасалған, көрсетілетін қызметті алушының бірінші басшысының не оның міндетін атқарушының ЭЦҚ-сымен куәландырылған банк холдингі немесе банктің ірі қатысушысы мәртебесін иелену туралы өтініш (заңды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төртінші бөлігінің 2), 3), 4), 5), 6), 7), 8) тармақшаларында көзделген құжаттар мен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электрондық көшірмесі не көрсетілетін қызметті алушы резиденті болып табылатын мемлекеттің қаржылық қадағалау органы берген, осындай келісімнің (рұқсаттың) талап етілмейтіні туралы растаманың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 Қазақстан Республикасының бейрезидент қаржы ұйымы болып табылатын жағдайда, көрсетілетін қызметті алушы резиденті болып табылатын мемлекеттің заңнамасы бойынша көрсетілетін қызметті алушының қаржылық қызметті жүзеге асыруына арналған лицензияның (рұқсаттың) электрондық көшірмесі не көрсетілетін қызметті алушы резиденті болып табылатын мемлекеттің қаржылық қадағалау органы берген, лицензияның (рұқсаттың) талап етілмейтіні туралы растаманың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нотариат куәландырған құрылтай құжаттарының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алушы-бейрезидент қаржы ұйымы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бесінші бөлігінде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(Қазақстан Республикасының бейрезидент қаржы ұйымы) орналасқан елдің қаржылық қадағалау органынан көрсетілетін қызметті беруші осы елдің заңнамасы шеңберінде қаржылық қызметті жүзеге асыруға уәкілетті екені туралы жазбаша растаманың электрондық көшірмесі не көрсетілетін қызметті алушы (Қазақстан Республикасының бейрезиденті қаржы ұйымы) орналасқан елдің қаржылық қадағалау органының осы елдің заңнамасы бойынша мұндай рұқсаттың талап етілмейтіні туралы мәлімдемесі.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Өзі орналасқан елде шоғырландырылған қадағалауға жататын инвестициялық портфельді басқарушының дауыс беретін акцияларының 25 (жиырма бес) немесе одан көп пайызын иеленуге ниет білдіретін Қазақстан Республикасының бейрезидент-қаржы ұйымының инвестициялық портфельді басқарушының ірі қатысушысы мәртебесін иеленуге келісім алу үшін осы тармақтың жетінші бөлігінде белгіленген құжаттардан басқа, көрсетілетін қызметті алушы орналасқан елдің қаржылық қадағалау органынан Қазақстан Республикасының бейрезидент қаржы ұйымы шоғырландырылған қадағалауға жататындығы туралы жазбаша растаманың электрондық көшірмесін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алушы-Қазақстан Республикасының бейрезидент қаржы ұйымы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тармақтың бесінші бөлігінде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 Қазақстан Республикасының бейрезидент қаржы ұйымы орналасқан елдің қаржылық қадағалау органынан көрсетілетін қызметті алушы шоғырландырылған қадағалауға жататындығы туралы жазбаша растаманың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орналасқан елдің қаржылық қадағалау органынан көрсетілетін қызметті алушының сақтандыру холдингінің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 (келісім) талап етілмейтіні туралы мәлімдемесі.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Қазақстан Республикасының бейрезидент банкі банк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1-2-қосымшаға сәйкес нысанда жасалған, көрсетілетін қызметті алушының бірінші басшысының не оның міндетін атқарушының ЭЦҚ-сымен куәландырылған банк холдингі немесе банктің ірі қатысушысы мәртебесін иелену туралы өтініш (заңды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бейрезидент банкінде тізбесі № 385 қаулымен белгіленетін рейтингтік агенттіктердің бірінің "А-"-тен төмен емес кредиттік рейтингі болған кезде осы тармақтың екінші бөлігінің 5) және 8) тармақшаларында, осы тармақтың төртінші бөлігінің 2), 3), 6), 8) тармақшаларында, осы тармақтың алтыншы бөлігінің 3) және 4) тармақшаларында көзделген құжаттар мен мәліметтерді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 жеке тұлға бір мезгілде бірнеше қаржы ұйымының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оның міндетін атқарушының ЭЦҚ-мен куәландырылған электрондық құжат нысанындағы, Қағидалардың 31-тармағында көзделген мәліметтерді көрсете отырып, еркін нысанда жасалған сақтандыру (қайта сақтандыру) ұйымының ірі қатысушысы немесе инвестициялық портфельді басқарушының ірі қатысушысы мәртебесін алуға келісім алуға арналған өтініш, сондай-ақ Қағидаларға 1-1-қосымшаға сәйкес нысан бойынша банктің ірі қатысушысы (жеке тұлғалар үшін) мәртебесін алу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2), 3), 5), 6), 7) және 8) тармақшаларында және осы тармақтың екінші бөлігінің 2), 3), 4), 6), 7), 8) тармақшаларында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қаржы ұйымдарын қайта капиталдандыру жоспарына сәйкес көрсетілетін қызметті алушы олардың ірі қатысушысы, банк холдингі немесе сақтандыру холдингі болып табылатын және (немесе) болуға ниет білдірген көрсетілетін қызметті алушының міндеттемелерін ескерумен жасалған, Қағидалардың 28-тармағында көзделген ақпарат қамтылған қаржы ұйымының қаржылық жай-күйі ықтимал нашарлаған жағдайларда әрбір қаржы ұйымы бойынша қайта капиталдандыру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алушы-Қазақстан Республикасының резидент заңды тұлғасы бір мезгілде бірнеше қаржы ұйымының ірі қатысушысы,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оның міндетін атқарушының ЭЦҚ-мен куәландырылған электрондық құжат нысанындағы, Қағидалардың 31-тармағында көзделген мәліметтерді көрсете отырып, еркін нысанда жасалған сақтандыру (қайта сақтандыру) ұйымының ірі қатысушысы немесе инвестициялық портфельді басқарушының ірі қатысушысы мәртебесін алуға келісім алуға арналған өтініш, сондай-ақ Қағидаларға 1-2-қосымшаға сәйкес нысан бойынша банк холдингі немесе банктің ірі қатысушысы (заңды тұлғалар үшін) мәртебесін иелену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осы тармақтың бірінші бөлігінің 2), 3) және 6) тармақшаларында, осы тармақтың екінші бөлігінің 2), 3) және 4) тармақшаларында, осы тармақтың үшінші бөлігінің 2), 3), 4) және 6) тармақшаларында, осы тармақтың төртінші бөлігінің 2), 3), 4), 6) және 7), 8) тармақшаларында, осы тармақтың он бірінші бөлігінің 3) тармақшасында және осы тармақтың он бесінші бөлігінде көрсетілген мәліметтер мен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ірі қатысушысы немесе банк холдингі мәртебесін иеленетін көрсетілетін қызметті алушы -заңды тұлға Қазақстан Республикасының бейрезиденттері болып табылатын оның басшы қызметкерлеріне қатысты Қағидаларға 5-қосымшаға сәйкес нысан бойынша Қазақстан Республикасының бейрезиденттері болып табылатын өтініш берушінің басшы қызметкерлерінің мінсіз іскерлік беделін растайтын мәліметтерді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алушы-Қазақстан Республикасының бейрезидент заңды тұлғасы бірнеше қаржы ұйымының ірі қатысушысы немесе банк немесе сақтандыру холдингі мәртебесін иеленуге келісімді бір мезгілде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оның міндетін атқарушының ЭЦҚ-мен куәландырылған электрондық құжат нысанындағы, Қағидалардың 31-тармағында көзделген мәліметтерді көрсете отырып, еркін нысанда жасалған сақтандыру (қайта сақтандыру) ұйымының ірі қатысушысы немесе инвестициялық портфельді басқарушының ірі қатысушысы, сақтандыру холдингі мәртебесін алуға келісім алуға арналған өтініш, сондай-ақ Қағидаларға 1-2-қосымшаға сәйкес нысан бойынша банк холдингі немесе банктің ірі қатысушысы (заңды тұлғалар үшін) мәртебесін иелену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2), 3) және 6) тармақшаларында, осы тармақтың екінші бөлігінің 2), 3) және 4) тармақшаларында, осы тармақтың үшінші бөлігінің 2), 3), және 6) тармақшаларында, осы тармақтың төртінші бөлігінің 2), 3), 4), 6) және 7), 8) тармақшаларында, осы тармақтың алтыншы бөлігінің 2), 3), 4), 5) тармақшаларында, осы тармақтың он бірінші бөлігінің 3) тармақшасында және осы тармақтың он бесінші бөлігінде көрсетілген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ірі қатысушысы немесе банк холдингі мәртебесін иеленетін көрсетілетін қызметті алушы -заңды тұлға Қазақстан Республикасының бейрезиденттері болып табылатын оның басшы қызметкерлеріне қатысты Қағидаларға 5-қосымшаға сәйкес нысан бойынша Қазақстан Республикасының бейрезиденттері болып табылатын өтініш берушінің басшы қызметкерлерінің мінсіз іскерлік беделін растайтын мәліметтерді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алушы-Қазақстан Республикасының бейрезидент-қаржы ұйымының бірнеше қаржы ұйымдарының ірі қатысушысы немесе банк немесе сақтандыру холдингі мәртебесін иеленуге келісімді бір мезгілде алу үшін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оның міндетін атқарушының ЭЦҚ-мен куәландырылған электрондық құжат нысанындағы, Қағидалардың 31-тармағында көзделген мәліметтерді көрсете отырып, еркін нысанда жасалған өтініш, сондай-ақ Қағидаларға 1-2-қосымшаға сәйкес нысан бойынша банк холдингі немесе банктің ірі қатысушысы (заңды тұлғалар үшін) мәртебесін иелену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осы тармақтың жетінші бөлігінің 3) тармақшасында және осы тармақтың он үшінші бөлігінде, осы тармақтың оныншы бөлігінің 2) тармақшасында көрсетілген мәліметтер мен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үшін қосымша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оған қойылатын талаптар Қағидалардың 29-тармағында белгіленген құжаттар мен мәліметтерге қосымша түрінде таяудағы 5 (бес) жылға арналған бизнес-жоспарды келесі көрсетілетін қызметті алушылар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орналастырылған (артықшылық берілген және қаржы ұйымы сатып алған) акциялардың 25 (жиырма бес) немесе одан да көп пайызын құрайтын иелену үлесімен қаржы ұйымының ірі қатысушысы мәртебесін иеленуге ниет білдіретін көрсетілетін қызметті алушы жеке тұлғалар; банк холдингі немесе сақтандыру холдингі мәртебесін иеленуге ниет білдіретін заңды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егер көрсетілетін қызметті алушы - жеке немесе заңды тұлға көрсетілетін қызметті берушінің алдын ала жазбаша келісімін алмай сақтандыру (қайта сақтандыру) ұйымының ірі қатысушысы немесе инвестициялық портфельді басқарушының ірі қатысушысы белгілеріне сәйкес келген жағдайда, сыйға тарту шарты немесе сенімгерлік басқару шарты негізінде Сақтандыру қызметі туралы заңның 26-бабы 14-тармағында, Бағалы қағаздар рыногы туралы заңның 72-1-бабының 14-тармағында белгіленген талаптарға сай тиісті мәртебені иеленуі туралы олар өтініш берген кезде қосымша мыналар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 (қайта сақтандыру) ұйымының, инвестициялық портфельді басқарушының акцияларын сыйға тарту немесе сақтандыру (қайта сақтандыру) ұйымының, инвестициялық портфельді басқарушының акцияларын сенімгерлік басқару талаптары мен тәртібін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тармақтың бірінші бөлігінің 3), 4), 5), 6), 7) және 8) тармақшаларында көзделген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сыйға тарту шартының немесе сенімгерлік басқару шартының нысанасы болып табылатын акциялардың Қазақстан Республикасының заңнамасына сәйкес растайтын құжаттардың көшірмесін қоса бере отырып бағалаушы айқындаған құны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көрсетілетін қызметті алушы - жеке немесе заңды тұлға уәкілетті органның алдын ала жазбаша келісімін алмай банктің ірі қатысушысы, банк холдингі белгілеріне сәйкес келген жағдайда, сыйға тарту шарты, сенімгерлік басқару шарты негізінде немесе мұраны қабылдаудың нәтижесінде "Қазақстан Республикасындағы банктер және банк қызметі туралы" Қазақстан Республикасы Заңының (бұдан әрі - Банктер туралы заң) 17-1-бабының 16-тармағында белгіленген талапқа сай тиісті мәртебені иеленуі туралы олар өтініш берген кезде қосымша мыналар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акцияларына қатысты сыйға тарту, сенімгерлік басқару, мұрагерлік талаптары мен тәртібін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тармақтың екінші бөлігінің 4), 5), 6), 7) және 8) тармақшаларында көзделген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тармақтың төртінші бөлігінің 8) тармақшасында көзделген құжаттар - егер көрсетілетін қызметті алушы заңды тұлға болып табылған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тармақтың алтыншы бөлігінің 5) тармақшасында көзделген құжат - егер көрсетілетін қызметті алушы Қазақстан Республикасының бейрезидент заңды тұлғасы болып табылған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сыйға тарту шартының, сенімгерлік басқару шартының, мұрагерліктің мәні болып табылатын акциялардың Қазақстан Республикасы заңнамасына сәйкес растайтын құжаттардың көшірмесін қоса бере отырып бағалаушы айқындаған құны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 банктің ірі қатысушысы немесе банк холдингінің мәртебесін алу қажет болған жағдайда көрсетілетін қызметті алушы банк ашуға рұқсат беру туралы өтінішке қоса осы тармақтың екінші, төртінші, алтыншы, оныншы бөліктерінде көзделген құжаттар мен мәліметтерді қоса береді. </w:t>
            </w:r>
          </w:p>
          <w:p>
            <w:pPr>
              <w:spacing w:after="20"/>
              <w:ind w:left="20"/>
              <w:jc w:val="both"/>
            </w:pPr>
            <w:r>
              <w:rPr>
                <w:rFonts w:ascii="Times New Roman"/>
                <w:b w:val="false"/>
                <w:i w:val="false"/>
                <w:color w:val="000000"/>
                <w:sz w:val="20"/>
              </w:rPr>
              <w:t>
Заңды тұлғаны мемлекеттік тіркеу (қайта тіркеу) құжаттары туралы мәліметтер, лицензиялық алымды төлеу туралы мәліметтер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5"/>
          <w:p>
            <w:pPr>
              <w:spacing w:after="20"/>
              <w:ind w:left="20"/>
              <w:jc w:val="both"/>
            </w:pPr>
            <w:r>
              <w:rPr>
                <w:rFonts w:ascii="Times New Roman"/>
                <w:b w:val="false"/>
                <w:i w:val="false"/>
                <w:color w:val="000000"/>
                <w:sz w:val="20"/>
              </w:rPr>
              <w:t>
Қаржы ұйымының ірі қатысушысы мәртебесін иеленуге келісім беру бойынша:</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 жеке тұлғаның не көрсетілетін қызметті алушы - заңды тұлғаның басшы қызметкерінің Банктер туралы заңның 20-бабы 3-тармағының 3), 4), 5) және 6) тармақшаларының, Сақтандыру қызметі туралы заңның 34-бабы 3-тармағының 3), 4) және 5) тармақшаларының, Бағалы қағаздар рыногы туралы заңның 54-бабы 2-тармағының 3), 4) және 5) тармақшаларының талаптарына сәйкес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қаржылық жай-күйінің тұрақсыздығы.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 талаптардың бірінің болуы көрсетілетін қызметті алушының қаржылық жай-күйі тұрақсыздығының белгісі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алушы-заңды тұлға өтініш берген күнге дейін 2 (екі) жылдан аз уақыт бұрын құрылған;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аяқталған әрбір 2 (екі) қаржы жылының нәтижелері бойынша зиян;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міндеттемелерінің мөлшері қаржы ұйымының қаржылық ахуалы үшін айтарлықтай тәуекел тудырады;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банк алдында мерзімі өткен және (немесе) банк балансына жатқызылған берешегінің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қаржы ұйымының ірі қатысушысы мәртебесін иеленуінің қаржылық салдарына жасалған талдау көрсетілетін қызметті алушының қаржылық жай-күйінің нашарлауын болжайды;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қаржылық жай-күйі тұрақсыз екендігін және (немесе) қаржы ұйымына және (немесе) оның депозиторларына шығын келтіруі мүмкін екендігін білдіретін өзге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қаржы ұйымының ірі қатысушысы, банк немесе сақтандыру холдингі мәртебесін иеленуі нәтижесінде Қазақстан Республикасының бәсекелестікті қорғау саласындағы заңнамасы талаптарының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Банктер туралы заңның 17-бабының 5-тармағында көзделген жағдайды қоспағанда, қаржы ұйымының ірі қатысушысы, банк немесе сақтандыру холдингі мәртебесін иелену бойынша мәміледе иеленуші тарап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қаулысымен белгіленетін оффшорлық аймақтарда тіркелген заңды тұлға (оның ірі қатысушысы (ірі акционері) болып табылатын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Қазақстан Республикасының заңнамалық актілерінде белгіленген қаржы ұйымының ірі қатысушыларына, банк немесе сақтандыру холдингтеріне қойылатын өзге де талаптарды сақтамауы;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алушының қаржы ұйымының ірі қатысушысы, банк немесе сақтандыру холдингі мәртебесін иеленуінің қаржылық салдарына жасалған талдау қаржы ұйымының қаржылық жай-күйінің нашарлауын болжаса;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сақтандыру (қайта сақтандыру) ұйымының ірі қатысушысы немесе инвестициялық портфельді басқарушының, сақтандыру холдингінің ірі қатысушысы мәртебесін алуға келісім алу үшін - Қазақстан Республикасының бейрезидент-қаржы ұйымы көрсетілетін қызметті алушыда сол елдің заңнамасы шеңберінде қаржылық қызметті жүзеге асыру өкілеттіктерінің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немесе банк холдингінің ірі қатысушысы мәртебесін алуға келісім алу үшін - Қазақстан Республикасының бейрезидент қаржы ұйымы-көрсетілетін қызметті алушыда мұндай лицензия (рұқсат) сол мемлекеттің заңнамасы бойынша талап етілетін жағдайларда өзі резиденті болып табылатын мемлекеттің заңнамасы бойынша қаржылық қызметті жүзеге асыруға лицензияның (рұқсаттың)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көрсетілетін қызметті алушыда - Қазақстан Республикасының бейрезиденті-заңды тұлғада (не банктің ірі қатысушысы немесе банк холдингі мәртебесін алған жағдайда оның бас ұйымында) көрсетілген рейтингтің болуы қаржы ұйымының орналастырылған акцияларының 10 (он) немесе одан да көп пайызын тікелей иеленетін немесе талап етілетін ең төмен рейтингі бар қаржы ұйымының дауыс беретін акцияларының 10 (он) немесе одан да көп пайызымен дауыс беру мүмкіндігі бар қаржы ұйымының ірі қатысушысы болып табылатын, Қазақстан Республикасының бейрезидент - заңды тұлғасының акцияларын (қатысу үлестерін) иелену (дауыс беру) арқылы қаржы ұйымының орналастырылған акцияларының 10 (он) немесе одан да көп пайызын тікелей иеленуді немесе қаржы ұйымының орналастырылған акцияларының 10 (он) немесе одан да көп пайызымен дауыс беруді көздейтін Қазақстан Республикасының бейрезидент - заңды тұлғасы үшін талап етілмейтін жағдайларды қоспағанда, тізбесі № 385 қаулымен белгіленетін халықаралық рейтингтік агенттіктердің бірінің ең аз талап етілетін рейтингінің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қаржы ұйымының қаржылық жай-күйі ықтимал нашарлаған жағдайда қаржы ұйымын қайта капиталдандырудың ұсынылған жоспарының тиімсіз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көрсетілетін қызметті алушы жеке тұлғада, көрсетілетін қызметті алушы - заңды тұлғаның басшы қызметкерінде мінсіз іскерлік беделдің болмауы. Осы тармақтың мақсаты үшін мінсіз іскерлік беделінің болмауы Банктер туралы заңның 20-бабының 7-тармағында, Сақтандыру туралы заңның 34-бабының 7-тармағында, Бағалы қағаздар рыногы туралы заңның 54-бабының 6-тармағында айқындалған өлшемшарттар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көрсетілетін қызметті алушы бұрын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банкті төлем жасауға қабілетсіз банктер санатына жатқызу немесе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лицензиясынан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қабылдағанға дейін бір жылдан аспайтын кезеңде ірі қатысушы - жеке тұлға не ірі қатысушы - заңды тұлғаның бірінші басшысы және (немесе) қаржы ұйымының, оның ішінде Қазақстан Республикасының бейрезидент-қаржы ұйымының басшы қызметкері болып табылған не болып табылатын жағдайлар. Көрсетілген талап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Қазақстан Республикасының заңнамасында белгіленген тәртіппен банкті төлем жасауға қабілетсіз банктер санатына жатқызу,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лицензиядан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қабылдағаннан кейін бес жыл бойы қолданылады. Осы абзацтың мақсаттары үшін қаржы ұйымы ретінде сондай-ақ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түсіндіріледі.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тармақшаның Қазақстан Республикасының бейрезидент-қаржы ұйымына қатысты бөлігіндегі шарттары көрсетілетін қызметті алушыға банктің немесе банк холдингінің ірі қатысушысы мәртебесін иеленуге келісім беруден бас тартқан кезде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сақтандыру (қайта сақтандыру) ұйымының ірі қатысушысы, сақтандыру холдингі мәртебесін иеленгісі келетін көрсетілетін қызметті алушы - 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холдингі мәртебесін иеленгісі келетін Қазақстан Республикасының бейрезидент қаржы ұйымының Банктер туралы заңның 17-1-бабының 1-1-тармағында көзделген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Қазақстан Республикасының бейрезиденттері – қаржы ұйымдары болып табылатын ірі қатысушылар - заңды тұлғалар, сақтандыру холдингтері бойынша көрсетілетін қызметті берушінің нормативтік құқықтық актісінде белгіленген жағдайларды қоспағанда, көрсетілетін қызметті беруші мен көрсетілетін қызметті алушы резиденті болып табылатын мемлекеттің қаржылық қадағалау органдары арасында ақпарат алмасуды көздейтін келісімнің болмауы (инвестициялық портфельді басқарушының ірі қатысушысы мәртебесін иелену жағдайларын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сақтандыру (қайта сақтандыру) ұйымының ірі қатысушысы немесе инвестициялық портфельді басқарушының ірі қатысушысы, сақтандыру холдингі мәртебесін иеленгісі келетін көрсетілетін қызметті алушы-қаржы ұйымы өзі орналасқан елде шоғырландырылған негізде қадағалауға жатпайтын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холдингі, банктің ірі қатысушысы мәртебесін иеленгісі келетін Қазақстан Республикасының бейрезиденті-көрсетілетін қызметті алушы қаржы ұйымы өзі орналасқан елде шоғырландырылған негізде қадағалауға жатпайтын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Қазақстан Республикасының бейрезидентері - банк конгломератына немесе сақтандыру тобына қатысушылар орналасқан елдің заңнамасы олардың және банк конгломератының немесе сақтандыру тобының Қазақстан Республикасының заңдарында көзделген талаптарды орындауына мүмкіндік бермейтіндігіне байланысты банк конгломератына немесе сақтандыру тобына шоғырландырылған қадағалау жүргізудің мүмкін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банкті ашуға рұқсат беруден бас тарту үшін негіздердің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инвестициялық портфельді басқарушының немесе сақтандыру (қайта сақтандыру) ұйымының немесе сақтандыру холдингінің ірі қатысушысы мәртебесін иеленген, ұсынылған құжаттар осы мемлекеттік қызмет көрсетуге қойылатын негізгі талаптар тізбесінің 8-тармағында және Қағидалардың 31-тармағында көрсетілген талаптарға сәйкес келмеген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18) ұсынылған құжаттар бойынша көрсетілетін қызметті берушінің ескертулерді жоймауы;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19) инвестициялық портфельді басқарушының ірі қатысушысы мәртебесін иелену жағдайында осы мемлекеттік қызмет көрсетуге қойылатын негізгі талаптар тізбесінің 8-тармағында көрсетілген құжаттарды ұсынбау;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көрсетілетін қызметті алушыға қатысты соны негізінде көрсетілетін қызметті алушы мемлекеттік қызметті алумен байланысты арнайы құқығынан айырылған заңды күшіне енген сот шешімінің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22)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немесе сақтандыру холдингі мәртебесін иеленуге келісім беру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тармақтың бірінші бөлігінде көзделген негіздер;</w:t>
            </w:r>
          </w:p>
          <w:p>
            <w:pPr>
              <w:spacing w:after="20"/>
              <w:ind w:left="20"/>
              <w:jc w:val="both"/>
            </w:pPr>
            <w:r>
              <w:rPr>
                <w:rFonts w:ascii="Times New Roman"/>
                <w:b w:val="false"/>
                <w:i w:val="false"/>
                <w:color w:val="000000"/>
                <w:sz w:val="20"/>
              </w:rPr>
              <w:t>
2) көрсетілетін қызметті алушы-қаржы ұйымы орналасқан елде шоғырландырылған негізде қадағалауға жатпайтын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6"/>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ресми интернет-ресурсында орналастырылған.</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 тәртібі мен мәртебесі туралы ақпаратты порталдың "жеке кабинеті" арқылы қашықтан қол жеткізу режимінде, сондай-ақ мемлекеттік көрсетілетін қызмет мәселелері бойынша Бірыңғай байланыс орталығынан алу мүмкіндігіне ие.</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ресми интернет-ресурсында орналастырылған. Мемлекеттік көрсетілетін қызмет мәселелері бойынша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bookmarkStart w:name="z315" w:id="137"/>
    <w:p>
      <w:pPr>
        <w:spacing w:after="0"/>
        <w:ind w:left="0"/>
        <w:jc w:val="left"/>
      </w:pPr>
      <w:r>
        <w:rPr>
          <w:rFonts w:ascii="Times New Roman"/>
          <w:b/>
          <w:i w:val="false"/>
          <w:color w:val="000000"/>
        </w:rPr>
        <w:t xml:space="preserve"> Банктің ірі қатысушысы мәртебесін иелену туралы өтініш (жеке тұлғалар үшін)</w:t>
      </w:r>
    </w:p>
    <w:bookmarkEnd w:id="137"/>
    <w:bookmarkStart w:name="z316" w:id="138"/>
    <w:p>
      <w:pPr>
        <w:spacing w:after="0"/>
        <w:ind w:left="0"/>
        <w:jc w:val="both"/>
      </w:pPr>
      <w:r>
        <w:rPr>
          <w:rFonts w:ascii="Times New Roman"/>
          <w:b w:val="false"/>
          <w:i w:val="false"/>
          <w:color w:val="000000"/>
          <w:sz w:val="28"/>
        </w:rPr>
        <w:t>
      жылғы "___" __________</w:t>
      </w:r>
    </w:p>
    <w:bookmarkEnd w:id="138"/>
    <w:bookmarkStart w:name="z317" w:id="139"/>
    <w:p>
      <w:pPr>
        <w:spacing w:after="0"/>
        <w:ind w:left="0"/>
        <w:jc w:val="both"/>
      </w:pPr>
      <w:r>
        <w:rPr>
          <w:rFonts w:ascii="Times New Roman"/>
          <w:b w:val="false"/>
          <w:i w:val="false"/>
          <w:color w:val="000000"/>
          <w:sz w:val="28"/>
        </w:rPr>
        <w:t>
      ___________________________________________________________________</w:t>
      </w:r>
    </w:p>
    <w:bookmarkEnd w:id="139"/>
    <w:bookmarkStart w:name="z318" w:id="140"/>
    <w:p>
      <w:pPr>
        <w:spacing w:after="0"/>
        <w:ind w:left="0"/>
        <w:jc w:val="both"/>
      </w:pPr>
      <w:r>
        <w:rPr>
          <w:rFonts w:ascii="Times New Roman"/>
          <w:b w:val="false"/>
          <w:i w:val="false"/>
          <w:color w:val="000000"/>
          <w:sz w:val="28"/>
        </w:rPr>
        <w:t>
      ___________________________________________________________________</w:t>
      </w:r>
    </w:p>
    <w:bookmarkEnd w:id="140"/>
    <w:bookmarkStart w:name="z319" w:id="141"/>
    <w:p>
      <w:pPr>
        <w:spacing w:after="0"/>
        <w:ind w:left="0"/>
        <w:jc w:val="both"/>
      </w:pPr>
      <w:r>
        <w:rPr>
          <w:rFonts w:ascii="Times New Roman"/>
          <w:b w:val="false"/>
          <w:i w:val="false"/>
          <w:color w:val="000000"/>
          <w:sz w:val="28"/>
        </w:rPr>
        <w:t>
      ___________________________________________________________________</w:t>
      </w:r>
    </w:p>
    <w:bookmarkEnd w:id="141"/>
    <w:bookmarkStart w:name="z320" w:id="142"/>
    <w:p>
      <w:pPr>
        <w:spacing w:after="0"/>
        <w:ind w:left="0"/>
        <w:jc w:val="both"/>
      </w:pPr>
      <w:r>
        <w:rPr>
          <w:rFonts w:ascii="Times New Roman"/>
          <w:b w:val="false"/>
          <w:i w:val="false"/>
          <w:color w:val="000000"/>
          <w:sz w:val="28"/>
        </w:rPr>
        <w:t>
       (жеке тұлғаның тегі, аты, әкесінің аты (бар болса), жеке идентификаттау нөмірі</w:t>
      </w:r>
    </w:p>
    <w:bookmarkEnd w:id="142"/>
    <w:bookmarkStart w:name="z321" w:id="143"/>
    <w:p>
      <w:pPr>
        <w:spacing w:after="0"/>
        <w:ind w:left="0"/>
        <w:jc w:val="both"/>
      </w:pPr>
      <w:r>
        <w:rPr>
          <w:rFonts w:ascii="Times New Roman"/>
          <w:b w:val="false"/>
          <w:i w:val="false"/>
          <w:color w:val="000000"/>
          <w:sz w:val="28"/>
        </w:rPr>
        <w:t>
      (бар болса), азаматтығы бар елі, тұрғылықты жері, жеке басын куәландыратын</w:t>
      </w:r>
    </w:p>
    <w:bookmarkEnd w:id="143"/>
    <w:bookmarkStart w:name="z322" w:id="144"/>
    <w:p>
      <w:pPr>
        <w:spacing w:after="0"/>
        <w:ind w:left="0"/>
        <w:jc w:val="both"/>
      </w:pPr>
      <w:r>
        <w:rPr>
          <w:rFonts w:ascii="Times New Roman"/>
          <w:b w:val="false"/>
          <w:i w:val="false"/>
          <w:color w:val="000000"/>
          <w:sz w:val="28"/>
        </w:rPr>
        <w:t>
      құжаттың деректері),</w:t>
      </w:r>
    </w:p>
    <w:bookmarkEnd w:id="144"/>
    <w:bookmarkStart w:name="z323" w:id="145"/>
    <w:p>
      <w:pPr>
        <w:spacing w:after="0"/>
        <w:ind w:left="0"/>
        <w:jc w:val="both"/>
      </w:pPr>
      <w:r>
        <w:rPr>
          <w:rFonts w:ascii="Times New Roman"/>
          <w:b w:val="false"/>
          <w:i w:val="false"/>
          <w:color w:val="000000"/>
          <w:sz w:val="28"/>
        </w:rPr>
        <w:t>
      ___________________________________________________________________</w:t>
      </w:r>
    </w:p>
    <w:bookmarkEnd w:id="145"/>
    <w:bookmarkStart w:name="z324" w:id="146"/>
    <w:p>
      <w:pPr>
        <w:spacing w:after="0"/>
        <w:ind w:left="0"/>
        <w:jc w:val="both"/>
      </w:pPr>
      <w:r>
        <w:rPr>
          <w:rFonts w:ascii="Times New Roman"/>
          <w:b w:val="false"/>
          <w:i w:val="false"/>
          <w:color w:val="000000"/>
          <w:sz w:val="28"/>
        </w:rPr>
        <w:t>
      ___________________________________________________________________</w:t>
      </w:r>
    </w:p>
    <w:bookmarkEnd w:id="146"/>
    <w:bookmarkStart w:name="z325" w:id="147"/>
    <w:p>
      <w:pPr>
        <w:spacing w:after="0"/>
        <w:ind w:left="0"/>
        <w:jc w:val="both"/>
      </w:pPr>
      <w:r>
        <w:rPr>
          <w:rFonts w:ascii="Times New Roman"/>
          <w:b w:val="false"/>
          <w:i w:val="false"/>
          <w:color w:val="000000"/>
          <w:sz w:val="28"/>
        </w:rPr>
        <w:t>
      ______________________________________________________________________</w:t>
      </w:r>
    </w:p>
    <w:bookmarkEnd w:id="147"/>
    <w:bookmarkStart w:name="z326" w:id="148"/>
    <w:p>
      <w:pPr>
        <w:spacing w:after="0"/>
        <w:ind w:left="0"/>
        <w:jc w:val="both"/>
      </w:pPr>
      <w:r>
        <w:rPr>
          <w:rFonts w:ascii="Times New Roman"/>
          <w:b w:val="false"/>
          <w:i w:val="false"/>
          <w:color w:val="000000"/>
          <w:sz w:val="28"/>
        </w:rPr>
        <w:t>
      (банктің атауы, банктің бизнес-идентификаттау коды)</w:t>
      </w:r>
    </w:p>
    <w:bookmarkEnd w:id="148"/>
    <w:bookmarkStart w:name="z327" w:id="149"/>
    <w:p>
      <w:pPr>
        <w:spacing w:after="0"/>
        <w:ind w:left="0"/>
        <w:jc w:val="both"/>
      </w:pPr>
      <w:r>
        <w:rPr>
          <w:rFonts w:ascii="Times New Roman"/>
          <w:b w:val="false"/>
          <w:i w:val="false"/>
          <w:color w:val="000000"/>
          <w:sz w:val="28"/>
        </w:rPr>
        <w:t>
      ірі қатысушысы мәртебесін иеленуге рұқсат беруді сұрайды.</w:t>
      </w:r>
    </w:p>
    <w:bookmarkEnd w:id="149"/>
    <w:bookmarkStart w:name="z328" w:id="150"/>
    <w:p>
      <w:pPr>
        <w:spacing w:after="0"/>
        <w:ind w:left="0"/>
        <w:jc w:val="both"/>
      </w:pPr>
      <w:r>
        <w:rPr>
          <w:rFonts w:ascii="Times New Roman"/>
          <w:b w:val="false"/>
          <w:i w:val="false"/>
          <w:color w:val="000000"/>
          <w:sz w:val="28"/>
        </w:rPr>
        <w:t>
      Банктің иеленетін акцияларының саны, олардың құны, иеленуге болжанатын банк акциялары санының орналастырылған акциялар (артықшылықты және сатып алынғандарды шегергенде) санына және (немесе) банктің дауыс беретін акцияларының санына пайыздық арақатынасы туралы мәліметтер:</w:t>
      </w:r>
    </w:p>
    <w:bookmarkEnd w:id="150"/>
    <w:bookmarkStart w:name="z329" w:id="151"/>
    <w:p>
      <w:pPr>
        <w:spacing w:after="0"/>
        <w:ind w:left="0"/>
        <w:jc w:val="both"/>
      </w:pPr>
      <w:r>
        <w:rPr>
          <w:rFonts w:ascii="Times New Roman"/>
          <w:b w:val="false"/>
          <w:i w:val="false"/>
          <w:color w:val="000000"/>
          <w:sz w:val="28"/>
        </w:rPr>
        <w:t>
      ___________________________________________________________________</w:t>
      </w:r>
    </w:p>
    <w:bookmarkEnd w:id="151"/>
    <w:bookmarkStart w:name="z330" w:id="152"/>
    <w:p>
      <w:pPr>
        <w:spacing w:after="0"/>
        <w:ind w:left="0"/>
        <w:jc w:val="both"/>
      </w:pPr>
      <w:r>
        <w:rPr>
          <w:rFonts w:ascii="Times New Roman"/>
          <w:b w:val="false"/>
          <w:i w:val="false"/>
          <w:color w:val="000000"/>
          <w:sz w:val="28"/>
        </w:rPr>
        <w:t>
      ___________________________________________________________________</w:t>
      </w:r>
    </w:p>
    <w:bookmarkEnd w:id="152"/>
    <w:bookmarkStart w:name="z331" w:id="153"/>
    <w:p>
      <w:pPr>
        <w:spacing w:after="0"/>
        <w:ind w:left="0"/>
        <w:jc w:val="both"/>
      </w:pPr>
      <w:r>
        <w:rPr>
          <w:rFonts w:ascii="Times New Roman"/>
          <w:b w:val="false"/>
          <w:i w:val="false"/>
          <w:color w:val="000000"/>
          <w:sz w:val="28"/>
        </w:rPr>
        <w:t>
      ___________________________________________________________________.</w:t>
      </w:r>
    </w:p>
    <w:bookmarkEnd w:id="153"/>
    <w:bookmarkStart w:name="z332" w:id="154"/>
    <w:p>
      <w:pPr>
        <w:spacing w:after="0"/>
        <w:ind w:left="0"/>
        <w:jc w:val="both"/>
      </w:pPr>
      <w:r>
        <w:rPr>
          <w:rFonts w:ascii="Times New Roman"/>
          <w:b w:val="false"/>
          <w:i w:val="false"/>
          <w:color w:val="000000"/>
          <w:sz w:val="28"/>
        </w:rPr>
        <w:t>
      Банк акцияларын, оның ішінде бұрын иеленген акцияларды сатып алу шарттары мен тәртібі туралы мәліметтер, сондай-ақ акцияларды иеленуге пайдаланылатын ақша көздері мен қаражаттардың сипаттамасы:</w:t>
      </w:r>
    </w:p>
    <w:bookmarkEnd w:id="154"/>
    <w:bookmarkStart w:name="z333" w:id="155"/>
    <w:p>
      <w:pPr>
        <w:spacing w:after="0"/>
        <w:ind w:left="0"/>
        <w:jc w:val="both"/>
      </w:pPr>
      <w:r>
        <w:rPr>
          <w:rFonts w:ascii="Times New Roman"/>
          <w:b w:val="false"/>
          <w:i w:val="false"/>
          <w:color w:val="000000"/>
          <w:sz w:val="28"/>
        </w:rPr>
        <w:t>
      ___________________________________________________________________</w:t>
      </w:r>
    </w:p>
    <w:bookmarkEnd w:id="155"/>
    <w:bookmarkStart w:name="z334" w:id="156"/>
    <w:p>
      <w:pPr>
        <w:spacing w:after="0"/>
        <w:ind w:left="0"/>
        <w:jc w:val="both"/>
      </w:pPr>
      <w:r>
        <w:rPr>
          <w:rFonts w:ascii="Times New Roman"/>
          <w:b w:val="false"/>
          <w:i w:val="false"/>
          <w:color w:val="000000"/>
          <w:sz w:val="28"/>
        </w:rPr>
        <w:t>
      ___________________________________________________________________</w:t>
      </w:r>
    </w:p>
    <w:bookmarkEnd w:id="156"/>
    <w:bookmarkStart w:name="z335" w:id="157"/>
    <w:p>
      <w:pPr>
        <w:spacing w:after="0"/>
        <w:ind w:left="0"/>
        <w:jc w:val="both"/>
      </w:pPr>
      <w:r>
        <w:rPr>
          <w:rFonts w:ascii="Times New Roman"/>
          <w:b w:val="false"/>
          <w:i w:val="false"/>
          <w:color w:val="000000"/>
          <w:sz w:val="28"/>
        </w:rPr>
        <w:t>
      ___________________________________________________________________</w:t>
      </w:r>
    </w:p>
    <w:bookmarkEnd w:id="157"/>
    <w:bookmarkStart w:name="z336" w:id="158"/>
    <w:p>
      <w:pPr>
        <w:spacing w:after="0"/>
        <w:ind w:left="0"/>
        <w:jc w:val="both"/>
      </w:pPr>
      <w:r>
        <w:rPr>
          <w:rFonts w:ascii="Times New Roman"/>
          <w:b w:val="false"/>
          <w:i w:val="false"/>
          <w:color w:val="000000"/>
          <w:sz w:val="28"/>
        </w:rPr>
        <w:t>
      ________________________________________________________.</w:t>
      </w:r>
    </w:p>
    <w:bookmarkEnd w:id="158"/>
    <w:bookmarkStart w:name="z337" w:id="159"/>
    <w:p>
      <w:pPr>
        <w:spacing w:after="0"/>
        <w:ind w:left="0"/>
        <w:jc w:val="both"/>
      </w:pPr>
      <w:r>
        <w:rPr>
          <w:rFonts w:ascii="Times New Roman"/>
          <w:b w:val="false"/>
          <w:i w:val="false"/>
          <w:color w:val="000000"/>
          <w:sz w:val="28"/>
        </w:rPr>
        <w:t>
      Өтінішке қоса берілетін құжаттар мен мәліметтердің дұрыстығын, сондай-ақ осы өтінішті қарауға байланысты сұратылатын ақпаратты қаржы нарығы мен қаржы ұйымдарын реттеу, бақылау және қадағалау жөніндегі уәкілетті органға уақтылы ұсынуды растаймын.</w:t>
      </w:r>
    </w:p>
    <w:bookmarkEnd w:id="159"/>
    <w:bookmarkStart w:name="z338" w:id="160"/>
    <w:p>
      <w:pPr>
        <w:spacing w:after="0"/>
        <w:ind w:left="0"/>
        <w:jc w:val="both"/>
      </w:pPr>
      <w:r>
        <w:rPr>
          <w:rFonts w:ascii="Times New Roman"/>
          <w:b w:val="false"/>
          <w:i w:val="false"/>
          <w:color w:val="000000"/>
          <w:sz w:val="28"/>
        </w:rPr>
        <w:t>
      Дербес деректерді жинауға және өңдеуге, ақпараттық жүйелердегі заңмен қорғалатын құпияны құрайтын мәліметтерді пайдалануға келісім беремін.</w:t>
      </w:r>
    </w:p>
    <w:bookmarkEnd w:id="160"/>
    <w:bookmarkStart w:name="z339" w:id="161"/>
    <w:p>
      <w:pPr>
        <w:spacing w:after="0"/>
        <w:ind w:left="0"/>
        <w:jc w:val="both"/>
      </w:pPr>
      <w:r>
        <w:rPr>
          <w:rFonts w:ascii="Times New Roman"/>
          <w:b w:val="false"/>
          <w:i w:val="false"/>
          <w:color w:val="000000"/>
          <w:sz w:val="28"/>
        </w:rPr>
        <w:t>
      Қосымша (жіберілетін құжаттар мен мәліметтердің тізбесін, олардың әрқайсысы бойынша даналар мен парақтардың санын көрсету):</w:t>
      </w:r>
    </w:p>
    <w:bookmarkEnd w:id="161"/>
    <w:bookmarkStart w:name="z340" w:id="162"/>
    <w:p>
      <w:pPr>
        <w:spacing w:after="0"/>
        <w:ind w:left="0"/>
        <w:jc w:val="both"/>
      </w:pPr>
      <w:r>
        <w:rPr>
          <w:rFonts w:ascii="Times New Roman"/>
          <w:b w:val="false"/>
          <w:i w:val="false"/>
          <w:color w:val="000000"/>
          <w:sz w:val="28"/>
        </w:rPr>
        <w:t>
      ___________________________________________________________________</w:t>
      </w:r>
    </w:p>
    <w:bookmarkEnd w:id="162"/>
    <w:bookmarkStart w:name="z341" w:id="163"/>
    <w:p>
      <w:pPr>
        <w:spacing w:after="0"/>
        <w:ind w:left="0"/>
        <w:jc w:val="both"/>
      </w:pPr>
      <w:r>
        <w:rPr>
          <w:rFonts w:ascii="Times New Roman"/>
          <w:b w:val="false"/>
          <w:i w:val="false"/>
          <w:color w:val="000000"/>
          <w:sz w:val="28"/>
        </w:rPr>
        <w:t>
      ___________________________________________________________________</w:t>
      </w:r>
    </w:p>
    <w:bookmarkEnd w:id="163"/>
    <w:bookmarkStart w:name="z342" w:id="164"/>
    <w:p>
      <w:pPr>
        <w:spacing w:after="0"/>
        <w:ind w:left="0"/>
        <w:jc w:val="both"/>
      </w:pPr>
      <w:r>
        <w:rPr>
          <w:rFonts w:ascii="Times New Roman"/>
          <w:b w:val="false"/>
          <w:i w:val="false"/>
          <w:color w:val="000000"/>
          <w:sz w:val="28"/>
        </w:rPr>
        <w:t>
      ___________________________________________________________________</w:t>
      </w:r>
    </w:p>
    <w:bookmarkEnd w:id="164"/>
    <w:bookmarkStart w:name="z343" w:id="165"/>
    <w:p>
      <w:pPr>
        <w:spacing w:after="0"/>
        <w:ind w:left="0"/>
        <w:jc w:val="both"/>
      </w:pPr>
      <w:r>
        <w:rPr>
          <w:rFonts w:ascii="Times New Roman"/>
          <w:b w:val="false"/>
          <w:i w:val="false"/>
          <w:color w:val="000000"/>
          <w:sz w:val="28"/>
        </w:rPr>
        <w:t>
      (өтініш берушінің тегі, аты, әкесінің аты (ол бар болса)</w:t>
      </w:r>
    </w:p>
    <w:bookmarkEnd w:id="165"/>
    <w:bookmarkStart w:name="z344" w:id="166"/>
    <w:p>
      <w:pPr>
        <w:spacing w:after="0"/>
        <w:ind w:left="0"/>
        <w:jc w:val="both"/>
      </w:pPr>
      <w:r>
        <w:rPr>
          <w:rFonts w:ascii="Times New Roman"/>
          <w:b w:val="false"/>
          <w:i w:val="false"/>
          <w:color w:val="000000"/>
          <w:sz w:val="28"/>
        </w:rPr>
        <w:t>
      ___________________ (күні)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bookmarkStart w:name="z348" w:id="167"/>
    <w:p>
      <w:pPr>
        <w:spacing w:after="0"/>
        <w:ind w:left="0"/>
        <w:jc w:val="left"/>
      </w:pPr>
      <w:r>
        <w:rPr>
          <w:rFonts w:ascii="Times New Roman"/>
          <w:b/>
          <w:i w:val="false"/>
          <w:color w:val="000000"/>
        </w:rPr>
        <w:t xml:space="preserve"> Банк холдингі немесе банктің ірі қатысушысы мәртебесін иелену туралы өтініш (заңды тұлғалар үшін)</w:t>
      </w:r>
    </w:p>
    <w:bookmarkEnd w:id="167"/>
    <w:bookmarkStart w:name="z349" w:id="168"/>
    <w:p>
      <w:pPr>
        <w:spacing w:after="0"/>
        <w:ind w:left="0"/>
        <w:jc w:val="both"/>
      </w:pPr>
      <w:r>
        <w:rPr>
          <w:rFonts w:ascii="Times New Roman"/>
          <w:b w:val="false"/>
          <w:i w:val="false"/>
          <w:color w:val="000000"/>
          <w:sz w:val="28"/>
        </w:rPr>
        <w:t>
      жылғы "___" __________</w:t>
      </w:r>
    </w:p>
    <w:bookmarkEnd w:id="168"/>
    <w:bookmarkStart w:name="z350" w:id="169"/>
    <w:p>
      <w:pPr>
        <w:spacing w:after="0"/>
        <w:ind w:left="0"/>
        <w:jc w:val="both"/>
      </w:pPr>
      <w:r>
        <w:rPr>
          <w:rFonts w:ascii="Times New Roman"/>
          <w:b w:val="false"/>
          <w:i w:val="false"/>
          <w:color w:val="000000"/>
          <w:sz w:val="28"/>
        </w:rPr>
        <w:t>
      __________________________________________________________________</w:t>
      </w:r>
    </w:p>
    <w:bookmarkEnd w:id="169"/>
    <w:bookmarkStart w:name="z351" w:id="170"/>
    <w:p>
      <w:pPr>
        <w:spacing w:after="0"/>
        <w:ind w:left="0"/>
        <w:jc w:val="both"/>
      </w:pPr>
      <w:r>
        <w:rPr>
          <w:rFonts w:ascii="Times New Roman"/>
          <w:b w:val="false"/>
          <w:i w:val="false"/>
          <w:color w:val="000000"/>
          <w:sz w:val="28"/>
        </w:rPr>
        <w:t>
      __________________________________________________________________</w:t>
      </w:r>
    </w:p>
    <w:bookmarkEnd w:id="170"/>
    <w:bookmarkStart w:name="z352" w:id="171"/>
    <w:p>
      <w:pPr>
        <w:spacing w:after="0"/>
        <w:ind w:left="0"/>
        <w:jc w:val="both"/>
      </w:pPr>
      <w:r>
        <w:rPr>
          <w:rFonts w:ascii="Times New Roman"/>
          <w:b w:val="false"/>
          <w:i w:val="false"/>
          <w:color w:val="000000"/>
          <w:sz w:val="28"/>
        </w:rPr>
        <w:t>
      __________________________________________________________________</w:t>
      </w:r>
    </w:p>
    <w:bookmarkEnd w:id="171"/>
    <w:bookmarkStart w:name="z353" w:id="172"/>
    <w:p>
      <w:pPr>
        <w:spacing w:after="0"/>
        <w:ind w:left="0"/>
        <w:jc w:val="both"/>
      </w:pPr>
      <w:r>
        <w:rPr>
          <w:rFonts w:ascii="Times New Roman"/>
          <w:b w:val="false"/>
          <w:i w:val="false"/>
          <w:color w:val="000000"/>
          <w:sz w:val="28"/>
        </w:rPr>
        <w:t>
      (заңды тұлғаның атауы, бизнес-сәйкестендіру нөмірі (бар болса), өтініш беруші -</w:t>
      </w:r>
    </w:p>
    <w:bookmarkEnd w:id="172"/>
    <w:bookmarkStart w:name="z354" w:id="173"/>
    <w:p>
      <w:pPr>
        <w:spacing w:after="0"/>
        <w:ind w:left="0"/>
        <w:jc w:val="both"/>
      </w:pPr>
      <w:r>
        <w:rPr>
          <w:rFonts w:ascii="Times New Roman"/>
          <w:b w:val="false"/>
          <w:i w:val="false"/>
          <w:color w:val="000000"/>
          <w:sz w:val="28"/>
        </w:rPr>
        <w:t>
      Қазақстан Республикасы бейрезидент-заңды тұлғасын мемлекеттік тіркеу</w:t>
      </w:r>
    </w:p>
    <w:bookmarkEnd w:id="173"/>
    <w:bookmarkStart w:name="z355" w:id="174"/>
    <w:p>
      <w:pPr>
        <w:spacing w:after="0"/>
        <w:ind w:left="0"/>
        <w:jc w:val="both"/>
      </w:pPr>
      <w:r>
        <w:rPr>
          <w:rFonts w:ascii="Times New Roman"/>
          <w:b w:val="false"/>
          <w:i w:val="false"/>
          <w:color w:val="000000"/>
          <w:sz w:val="28"/>
        </w:rPr>
        <w:t>
      (қайта тіркеу), орналасқан жері туралы мәліметтер)</w:t>
      </w:r>
    </w:p>
    <w:bookmarkEnd w:id="174"/>
    <w:bookmarkStart w:name="z356" w:id="175"/>
    <w:p>
      <w:pPr>
        <w:spacing w:after="0"/>
        <w:ind w:left="0"/>
        <w:jc w:val="both"/>
      </w:pPr>
      <w:r>
        <w:rPr>
          <w:rFonts w:ascii="Times New Roman"/>
          <w:b w:val="false"/>
          <w:i w:val="false"/>
          <w:color w:val="000000"/>
          <w:sz w:val="28"/>
        </w:rPr>
        <w:t xml:space="preserve">
      __________________________________________________________________ </w:t>
      </w:r>
    </w:p>
    <w:bookmarkEnd w:id="175"/>
    <w:bookmarkStart w:name="z357" w:id="176"/>
    <w:p>
      <w:pPr>
        <w:spacing w:after="0"/>
        <w:ind w:left="0"/>
        <w:jc w:val="both"/>
      </w:pPr>
      <w:r>
        <w:rPr>
          <w:rFonts w:ascii="Times New Roman"/>
          <w:b w:val="false"/>
          <w:i w:val="false"/>
          <w:color w:val="000000"/>
          <w:sz w:val="28"/>
        </w:rPr>
        <w:t>
      (Қазақстан Республикасының бейрезидент-заңды тұлғасының не оның бас ұйымының кредиттік рейтингі туралы мәліметтер,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(бұдан әрі - № 385 қаулы) белгіленетін халықаралық рейтингтік агенттіктердің бірі берген, ең төменгі рейтингтің болуын растайтын мәліметтер орналастырылған интернет-ресурсқа сілтеме)</w:t>
      </w:r>
    </w:p>
    <w:bookmarkEnd w:id="176"/>
    <w:bookmarkStart w:name="z358" w:id="177"/>
    <w:p>
      <w:pPr>
        <w:spacing w:after="0"/>
        <w:ind w:left="0"/>
        <w:jc w:val="both"/>
      </w:pPr>
      <w:r>
        <w:rPr>
          <w:rFonts w:ascii="Times New Roman"/>
          <w:b w:val="false"/>
          <w:i w:val="false"/>
          <w:color w:val="000000"/>
          <w:sz w:val="28"/>
        </w:rPr>
        <w:t>
      ___________________________________________________________________</w:t>
      </w:r>
    </w:p>
    <w:bookmarkEnd w:id="177"/>
    <w:bookmarkStart w:name="z359" w:id="178"/>
    <w:p>
      <w:pPr>
        <w:spacing w:after="0"/>
        <w:ind w:left="0"/>
        <w:jc w:val="both"/>
      </w:pPr>
      <w:r>
        <w:rPr>
          <w:rFonts w:ascii="Times New Roman"/>
          <w:b w:val="false"/>
          <w:i w:val="false"/>
          <w:color w:val="000000"/>
          <w:sz w:val="28"/>
        </w:rPr>
        <w:t>
      (банктің ірі қатысушысы немесе банк холдингінің мәртебесін иеленгісі келетін заңды тұлғаның уәкілетті органы шешімінің деректемелері)</w:t>
      </w:r>
    </w:p>
    <w:bookmarkEnd w:id="178"/>
    <w:bookmarkStart w:name="z360" w:id="179"/>
    <w:p>
      <w:pPr>
        <w:spacing w:after="0"/>
        <w:ind w:left="0"/>
        <w:jc w:val="both"/>
      </w:pPr>
      <w:r>
        <w:rPr>
          <w:rFonts w:ascii="Times New Roman"/>
          <w:b w:val="false"/>
          <w:i w:val="false"/>
          <w:color w:val="000000"/>
          <w:sz w:val="28"/>
        </w:rPr>
        <w:t>
      жылғы ___ №_ шешіміне сәйкес</w:t>
      </w:r>
    </w:p>
    <w:bookmarkEnd w:id="179"/>
    <w:bookmarkStart w:name="z361" w:id="180"/>
    <w:p>
      <w:pPr>
        <w:spacing w:after="0"/>
        <w:ind w:left="0"/>
        <w:jc w:val="both"/>
      </w:pPr>
      <w:r>
        <w:rPr>
          <w:rFonts w:ascii="Times New Roman"/>
          <w:b w:val="false"/>
          <w:i w:val="false"/>
          <w:color w:val="000000"/>
          <w:sz w:val="28"/>
        </w:rPr>
        <w:t>
      ___________________________________________________________________</w:t>
      </w:r>
    </w:p>
    <w:bookmarkEnd w:id="180"/>
    <w:bookmarkStart w:name="z362" w:id="181"/>
    <w:p>
      <w:pPr>
        <w:spacing w:after="0"/>
        <w:ind w:left="0"/>
        <w:jc w:val="both"/>
      </w:pPr>
      <w:r>
        <w:rPr>
          <w:rFonts w:ascii="Times New Roman"/>
          <w:b w:val="false"/>
          <w:i w:val="false"/>
          <w:color w:val="000000"/>
          <w:sz w:val="28"/>
        </w:rPr>
        <w:t>
      ___________________________________________________________________</w:t>
      </w:r>
    </w:p>
    <w:bookmarkEnd w:id="181"/>
    <w:bookmarkStart w:name="z363" w:id="182"/>
    <w:p>
      <w:pPr>
        <w:spacing w:after="0"/>
        <w:ind w:left="0"/>
        <w:jc w:val="both"/>
      </w:pPr>
      <w:r>
        <w:rPr>
          <w:rFonts w:ascii="Times New Roman"/>
          <w:b w:val="false"/>
          <w:i w:val="false"/>
          <w:color w:val="000000"/>
          <w:sz w:val="28"/>
        </w:rPr>
        <w:t>
      (банктің атауы, банктің бизнес-сәйкестендіру коды)</w:t>
      </w:r>
    </w:p>
    <w:bookmarkEnd w:id="182"/>
    <w:bookmarkStart w:name="z364" w:id="183"/>
    <w:p>
      <w:pPr>
        <w:spacing w:after="0"/>
        <w:ind w:left="0"/>
        <w:jc w:val="both"/>
      </w:pPr>
      <w:r>
        <w:rPr>
          <w:rFonts w:ascii="Times New Roman"/>
          <w:b w:val="false"/>
          <w:i w:val="false"/>
          <w:color w:val="000000"/>
          <w:sz w:val="28"/>
        </w:rPr>
        <w:t>
      банктің ірі қатысушы немесе банк холдингі мәртебесін иеленуге рұқсат беруді сұрайды.</w:t>
      </w:r>
    </w:p>
    <w:bookmarkEnd w:id="183"/>
    <w:bookmarkStart w:name="z365" w:id="184"/>
    <w:p>
      <w:pPr>
        <w:spacing w:after="0"/>
        <w:ind w:left="0"/>
        <w:jc w:val="both"/>
      </w:pPr>
      <w:r>
        <w:rPr>
          <w:rFonts w:ascii="Times New Roman"/>
          <w:b w:val="false"/>
          <w:i w:val="false"/>
          <w:color w:val="000000"/>
          <w:sz w:val="28"/>
        </w:rPr>
        <w:t>
      Банктің иеленетін акцияларының саны, олардың құны, иеленуге болжанатын банк акциялары санының орналастырылған (артықшылықты және сатып алынғандарды шегергенде) акциялар санына және (немесе) банктің дауыс беретін акцияларының санына пайыздық арақатынасы туралы мәліметтер:</w:t>
      </w:r>
    </w:p>
    <w:bookmarkEnd w:id="184"/>
    <w:bookmarkStart w:name="z366" w:id="185"/>
    <w:p>
      <w:pPr>
        <w:spacing w:after="0"/>
        <w:ind w:left="0"/>
        <w:jc w:val="both"/>
      </w:pPr>
      <w:r>
        <w:rPr>
          <w:rFonts w:ascii="Times New Roman"/>
          <w:b w:val="false"/>
          <w:i w:val="false"/>
          <w:color w:val="000000"/>
          <w:sz w:val="28"/>
        </w:rPr>
        <w:t>
      ___________________________________________________________________</w:t>
      </w:r>
    </w:p>
    <w:bookmarkEnd w:id="185"/>
    <w:bookmarkStart w:name="z367" w:id="186"/>
    <w:p>
      <w:pPr>
        <w:spacing w:after="0"/>
        <w:ind w:left="0"/>
        <w:jc w:val="both"/>
      </w:pPr>
      <w:r>
        <w:rPr>
          <w:rFonts w:ascii="Times New Roman"/>
          <w:b w:val="false"/>
          <w:i w:val="false"/>
          <w:color w:val="000000"/>
          <w:sz w:val="28"/>
        </w:rPr>
        <w:t>
      ___________________________________________________________________</w:t>
      </w:r>
    </w:p>
    <w:bookmarkEnd w:id="186"/>
    <w:bookmarkStart w:name="z368" w:id="187"/>
    <w:p>
      <w:pPr>
        <w:spacing w:after="0"/>
        <w:ind w:left="0"/>
        <w:jc w:val="both"/>
      </w:pPr>
      <w:r>
        <w:rPr>
          <w:rFonts w:ascii="Times New Roman"/>
          <w:b w:val="false"/>
          <w:i w:val="false"/>
          <w:color w:val="000000"/>
          <w:sz w:val="28"/>
        </w:rPr>
        <w:t>
      ___________________________________________________________________</w:t>
      </w:r>
    </w:p>
    <w:bookmarkEnd w:id="187"/>
    <w:bookmarkStart w:name="z369" w:id="188"/>
    <w:p>
      <w:pPr>
        <w:spacing w:after="0"/>
        <w:ind w:left="0"/>
        <w:jc w:val="both"/>
      </w:pPr>
      <w:r>
        <w:rPr>
          <w:rFonts w:ascii="Times New Roman"/>
          <w:b w:val="false"/>
          <w:i w:val="false"/>
          <w:color w:val="000000"/>
          <w:sz w:val="28"/>
        </w:rPr>
        <w:t>
      ___________________________________________________________________.</w:t>
      </w:r>
    </w:p>
    <w:bookmarkEnd w:id="188"/>
    <w:bookmarkStart w:name="z370" w:id="189"/>
    <w:p>
      <w:pPr>
        <w:spacing w:after="0"/>
        <w:ind w:left="0"/>
        <w:jc w:val="both"/>
      </w:pPr>
      <w:r>
        <w:rPr>
          <w:rFonts w:ascii="Times New Roman"/>
          <w:b w:val="false"/>
          <w:i w:val="false"/>
          <w:color w:val="000000"/>
          <w:sz w:val="28"/>
        </w:rPr>
        <w:t>
      Банк акцияларын, оның ішінде бұрын иеленген акцияларды сатып алу шарттары мен тәртібі туралы мәліметтер, сондай-ақ растайтын құжаттардың көшірмелерін қоса бере отырып, акцияларды иеленуге пайдаланылатын ақша көздері мен қаражаттардың сипаттамасы:</w:t>
      </w:r>
    </w:p>
    <w:bookmarkEnd w:id="189"/>
    <w:bookmarkStart w:name="z371" w:id="190"/>
    <w:p>
      <w:pPr>
        <w:spacing w:after="0"/>
        <w:ind w:left="0"/>
        <w:jc w:val="both"/>
      </w:pPr>
      <w:r>
        <w:rPr>
          <w:rFonts w:ascii="Times New Roman"/>
          <w:b w:val="false"/>
          <w:i w:val="false"/>
          <w:color w:val="000000"/>
          <w:sz w:val="28"/>
        </w:rPr>
        <w:t>
      ___________________________________________________________________</w:t>
      </w:r>
    </w:p>
    <w:bookmarkEnd w:id="190"/>
    <w:bookmarkStart w:name="z372" w:id="191"/>
    <w:p>
      <w:pPr>
        <w:spacing w:after="0"/>
        <w:ind w:left="0"/>
        <w:jc w:val="both"/>
      </w:pPr>
      <w:r>
        <w:rPr>
          <w:rFonts w:ascii="Times New Roman"/>
          <w:b w:val="false"/>
          <w:i w:val="false"/>
          <w:color w:val="000000"/>
          <w:sz w:val="28"/>
        </w:rPr>
        <w:t>
      ___________________________________________________________________</w:t>
      </w:r>
    </w:p>
    <w:bookmarkEnd w:id="191"/>
    <w:bookmarkStart w:name="z373" w:id="192"/>
    <w:p>
      <w:pPr>
        <w:spacing w:after="0"/>
        <w:ind w:left="0"/>
        <w:jc w:val="both"/>
      </w:pPr>
      <w:r>
        <w:rPr>
          <w:rFonts w:ascii="Times New Roman"/>
          <w:b w:val="false"/>
          <w:i w:val="false"/>
          <w:color w:val="000000"/>
          <w:sz w:val="28"/>
        </w:rPr>
        <w:t>
      ___________________________________________________________________</w:t>
      </w:r>
    </w:p>
    <w:bookmarkEnd w:id="192"/>
    <w:bookmarkStart w:name="z374" w:id="193"/>
    <w:p>
      <w:pPr>
        <w:spacing w:after="0"/>
        <w:ind w:left="0"/>
        <w:jc w:val="both"/>
      </w:pPr>
      <w:r>
        <w:rPr>
          <w:rFonts w:ascii="Times New Roman"/>
          <w:b w:val="false"/>
          <w:i w:val="false"/>
          <w:color w:val="000000"/>
          <w:sz w:val="28"/>
        </w:rPr>
        <w:t>
      ___________________________________________________________________.</w:t>
      </w:r>
    </w:p>
    <w:bookmarkEnd w:id="193"/>
    <w:bookmarkStart w:name="z375" w:id="194"/>
    <w:p>
      <w:pPr>
        <w:spacing w:after="0"/>
        <w:ind w:left="0"/>
        <w:jc w:val="both"/>
      </w:pPr>
      <w:r>
        <w:rPr>
          <w:rFonts w:ascii="Times New Roman"/>
          <w:b w:val="false"/>
          <w:i w:val="false"/>
          <w:color w:val="000000"/>
          <w:sz w:val="28"/>
        </w:rPr>
        <w:t>
      Өтініш берушінің акцияларының (жарғылық капиталға қатысу үлестерінің) он немесе одан көп пайызын тікелей немесе жанама иеленетін тұлғалар туралы мәліметтер:</w:t>
      </w:r>
    </w:p>
    <w:bookmarkEnd w:id="194"/>
    <w:bookmarkStart w:name="z376" w:id="195"/>
    <w:p>
      <w:pPr>
        <w:spacing w:after="0"/>
        <w:ind w:left="0"/>
        <w:jc w:val="both"/>
      </w:pPr>
      <w:r>
        <w:rPr>
          <w:rFonts w:ascii="Times New Roman"/>
          <w:b w:val="false"/>
          <w:i w:val="false"/>
          <w:color w:val="000000"/>
          <w:sz w:val="28"/>
        </w:rPr>
        <w:t>
      ___________________________________________________________________</w:t>
      </w:r>
    </w:p>
    <w:bookmarkEnd w:id="195"/>
    <w:bookmarkStart w:name="z377" w:id="196"/>
    <w:p>
      <w:pPr>
        <w:spacing w:after="0"/>
        <w:ind w:left="0"/>
        <w:jc w:val="both"/>
      </w:pPr>
      <w:r>
        <w:rPr>
          <w:rFonts w:ascii="Times New Roman"/>
          <w:b w:val="false"/>
          <w:i w:val="false"/>
          <w:color w:val="000000"/>
          <w:sz w:val="28"/>
        </w:rPr>
        <w:t>
      ___________________________________________________________________,</w:t>
      </w:r>
    </w:p>
    <w:bookmarkEnd w:id="196"/>
    <w:bookmarkStart w:name="z378" w:id="197"/>
    <w:p>
      <w:pPr>
        <w:spacing w:after="0"/>
        <w:ind w:left="0"/>
        <w:jc w:val="both"/>
      </w:pPr>
      <w:r>
        <w:rPr>
          <w:rFonts w:ascii="Times New Roman"/>
          <w:b w:val="false"/>
          <w:i w:val="false"/>
          <w:color w:val="000000"/>
          <w:sz w:val="28"/>
        </w:rPr>
        <w:t>
      өтініш беруші резиденті болып табылатын мемлекеттің қаржылық қадағалау органының интернет-ресурсына сілтеме*________________________________.</w:t>
      </w:r>
    </w:p>
    <w:bookmarkEnd w:id="197"/>
    <w:bookmarkStart w:name="z379" w:id="198"/>
    <w:p>
      <w:pPr>
        <w:spacing w:after="0"/>
        <w:ind w:left="0"/>
        <w:jc w:val="both"/>
      </w:pPr>
      <w:r>
        <w:rPr>
          <w:rFonts w:ascii="Times New Roman"/>
          <w:b w:val="false"/>
          <w:i w:val="false"/>
          <w:color w:val="000000"/>
          <w:sz w:val="28"/>
        </w:rPr>
        <w:t>
      Өтініш берушіге қатысты бақылауды жүзеге асыратын тұлғалар туралы мәліметтер:</w:t>
      </w:r>
    </w:p>
    <w:bookmarkEnd w:id="198"/>
    <w:bookmarkStart w:name="z380" w:id="199"/>
    <w:p>
      <w:pPr>
        <w:spacing w:after="0"/>
        <w:ind w:left="0"/>
        <w:jc w:val="both"/>
      </w:pPr>
      <w:r>
        <w:rPr>
          <w:rFonts w:ascii="Times New Roman"/>
          <w:b w:val="false"/>
          <w:i w:val="false"/>
          <w:color w:val="000000"/>
          <w:sz w:val="28"/>
        </w:rPr>
        <w:t>
      ___________________________________________________________________</w:t>
      </w:r>
    </w:p>
    <w:bookmarkEnd w:id="199"/>
    <w:bookmarkStart w:name="z381" w:id="200"/>
    <w:p>
      <w:pPr>
        <w:spacing w:after="0"/>
        <w:ind w:left="0"/>
        <w:jc w:val="both"/>
      </w:pPr>
      <w:r>
        <w:rPr>
          <w:rFonts w:ascii="Times New Roman"/>
          <w:b w:val="false"/>
          <w:i w:val="false"/>
          <w:color w:val="000000"/>
          <w:sz w:val="28"/>
        </w:rPr>
        <w:t>
      ___________________________________________________________________,</w:t>
      </w:r>
    </w:p>
    <w:bookmarkEnd w:id="200"/>
    <w:bookmarkStart w:name="z382" w:id="201"/>
    <w:p>
      <w:pPr>
        <w:spacing w:after="0"/>
        <w:ind w:left="0"/>
        <w:jc w:val="both"/>
      </w:pPr>
      <w:r>
        <w:rPr>
          <w:rFonts w:ascii="Times New Roman"/>
          <w:b w:val="false"/>
          <w:i w:val="false"/>
          <w:color w:val="000000"/>
          <w:sz w:val="28"/>
        </w:rPr>
        <w:t>
      өтініш беруші резиденті болып табылатын мемлекеттің қаржылық қадағалау органының интернет-ресурсына сілтеме*________________________________.</w:t>
      </w:r>
    </w:p>
    <w:bookmarkEnd w:id="201"/>
    <w:bookmarkStart w:name="z383" w:id="202"/>
    <w:p>
      <w:pPr>
        <w:spacing w:after="0"/>
        <w:ind w:left="0"/>
        <w:jc w:val="both"/>
      </w:pPr>
      <w:r>
        <w:rPr>
          <w:rFonts w:ascii="Times New Roman"/>
          <w:b w:val="false"/>
          <w:i w:val="false"/>
          <w:color w:val="000000"/>
          <w:sz w:val="28"/>
        </w:rPr>
        <w:t>
      Өтініш беруші ірі қатысушы болып табылатын Қазақстан Республикасының бейрезидент-заңды тұлғалары туралы мәліметтер:</w:t>
      </w:r>
    </w:p>
    <w:bookmarkEnd w:id="202"/>
    <w:bookmarkStart w:name="z384" w:id="203"/>
    <w:p>
      <w:pPr>
        <w:spacing w:after="0"/>
        <w:ind w:left="0"/>
        <w:jc w:val="both"/>
      </w:pPr>
      <w:r>
        <w:rPr>
          <w:rFonts w:ascii="Times New Roman"/>
          <w:b w:val="false"/>
          <w:i w:val="false"/>
          <w:color w:val="000000"/>
          <w:sz w:val="28"/>
        </w:rPr>
        <w:t>
      ___________________________________________________________________</w:t>
      </w:r>
    </w:p>
    <w:bookmarkEnd w:id="203"/>
    <w:bookmarkStart w:name="z385" w:id="204"/>
    <w:p>
      <w:pPr>
        <w:spacing w:after="0"/>
        <w:ind w:left="0"/>
        <w:jc w:val="both"/>
      </w:pPr>
      <w:r>
        <w:rPr>
          <w:rFonts w:ascii="Times New Roman"/>
          <w:b w:val="false"/>
          <w:i w:val="false"/>
          <w:color w:val="000000"/>
          <w:sz w:val="28"/>
        </w:rPr>
        <w:t>
      ___________________________________________________________________,</w:t>
      </w:r>
    </w:p>
    <w:bookmarkEnd w:id="204"/>
    <w:bookmarkStart w:name="z386" w:id="205"/>
    <w:p>
      <w:pPr>
        <w:spacing w:after="0"/>
        <w:ind w:left="0"/>
        <w:jc w:val="both"/>
      </w:pPr>
      <w:r>
        <w:rPr>
          <w:rFonts w:ascii="Times New Roman"/>
          <w:b w:val="false"/>
          <w:i w:val="false"/>
          <w:color w:val="000000"/>
          <w:sz w:val="28"/>
        </w:rPr>
        <w:t xml:space="preserve">
      өтініш беруші резиденті болып табылатын мемлекеттің қаржылық қадағалау </w:t>
      </w:r>
    </w:p>
    <w:bookmarkEnd w:id="205"/>
    <w:bookmarkStart w:name="z387" w:id="206"/>
    <w:p>
      <w:pPr>
        <w:spacing w:after="0"/>
        <w:ind w:left="0"/>
        <w:jc w:val="both"/>
      </w:pPr>
      <w:r>
        <w:rPr>
          <w:rFonts w:ascii="Times New Roman"/>
          <w:b w:val="false"/>
          <w:i w:val="false"/>
          <w:color w:val="000000"/>
          <w:sz w:val="28"/>
        </w:rPr>
        <w:t>
      органының интернет-ресурсына сілтеме*________________________________.</w:t>
      </w:r>
    </w:p>
    <w:bookmarkEnd w:id="206"/>
    <w:bookmarkStart w:name="z388" w:id="207"/>
    <w:p>
      <w:pPr>
        <w:spacing w:after="0"/>
        <w:ind w:left="0"/>
        <w:jc w:val="both"/>
      </w:pPr>
      <w:r>
        <w:rPr>
          <w:rFonts w:ascii="Times New Roman"/>
          <w:b w:val="false"/>
          <w:i w:val="false"/>
          <w:color w:val="000000"/>
          <w:sz w:val="28"/>
        </w:rPr>
        <w:t>
      Өтініш берушінің үлестес тұлғаларының тізімі орналастырылған**:</w:t>
      </w:r>
    </w:p>
    <w:bookmarkEnd w:id="207"/>
    <w:bookmarkStart w:name="z389" w:id="208"/>
    <w:p>
      <w:pPr>
        <w:spacing w:after="0"/>
        <w:ind w:left="0"/>
        <w:jc w:val="both"/>
      </w:pPr>
      <w:r>
        <w:rPr>
          <w:rFonts w:ascii="Times New Roman"/>
          <w:b w:val="false"/>
          <w:i w:val="false"/>
          <w:color w:val="000000"/>
          <w:sz w:val="28"/>
        </w:rPr>
        <w:t>
      ___________________________________________________________________</w:t>
      </w:r>
    </w:p>
    <w:bookmarkEnd w:id="208"/>
    <w:bookmarkStart w:name="z390" w:id="209"/>
    <w:p>
      <w:pPr>
        <w:spacing w:after="0"/>
        <w:ind w:left="0"/>
        <w:jc w:val="both"/>
      </w:pPr>
      <w:r>
        <w:rPr>
          <w:rFonts w:ascii="Times New Roman"/>
          <w:b w:val="false"/>
          <w:i w:val="false"/>
          <w:color w:val="000000"/>
          <w:sz w:val="28"/>
        </w:rPr>
        <w:t>
      ___________________________________________________________________</w:t>
      </w:r>
    </w:p>
    <w:bookmarkEnd w:id="209"/>
    <w:bookmarkStart w:name="z391" w:id="210"/>
    <w:p>
      <w:pPr>
        <w:spacing w:after="0"/>
        <w:ind w:left="0"/>
        <w:jc w:val="both"/>
      </w:pPr>
      <w:r>
        <w:rPr>
          <w:rFonts w:ascii="Times New Roman"/>
          <w:b w:val="false"/>
          <w:i w:val="false"/>
          <w:color w:val="000000"/>
          <w:sz w:val="28"/>
        </w:rPr>
        <w:t>
      ___________________________________________________________________</w:t>
      </w:r>
    </w:p>
    <w:bookmarkEnd w:id="210"/>
    <w:bookmarkStart w:name="z392" w:id="211"/>
    <w:p>
      <w:pPr>
        <w:spacing w:after="0"/>
        <w:ind w:left="0"/>
        <w:jc w:val="both"/>
      </w:pPr>
      <w:r>
        <w:rPr>
          <w:rFonts w:ascii="Times New Roman"/>
          <w:b w:val="false"/>
          <w:i w:val="false"/>
          <w:color w:val="000000"/>
          <w:sz w:val="28"/>
        </w:rPr>
        <w:t>
      ___________________________________________________________________.</w:t>
      </w:r>
    </w:p>
    <w:bookmarkEnd w:id="211"/>
    <w:bookmarkStart w:name="z393" w:id="212"/>
    <w:p>
      <w:pPr>
        <w:spacing w:after="0"/>
        <w:ind w:left="0"/>
        <w:jc w:val="both"/>
      </w:pPr>
      <w:r>
        <w:rPr>
          <w:rFonts w:ascii="Times New Roman"/>
          <w:b w:val="false"/>
          <w:i w:val="false"/>
          <w:color w:val="000000"/>
          <w:sz w:val="28"/>
        </w:rPr>
        <w:t>
      Өтініш берушінің ________ жыл үшін қаржылық есептілігі мына сілтеме бойынша орналастырылған:</w:t>
      </w:r>
    </w:p>
    <w:bookmarkEnd w:id="212"/>
    <w:bookmarkStart w:name="z394" w:id="213"/>
    <w:p>
      <w:pPr>
        <w:spacing w:after="0"/>
        <w:ind w:left="0"/>
        <w:jc w:val="both"/>
      </w:pPr>
      <w:r>
        <w:rPr>
          <w:rFonts w:ascii="Times New Roman"/>
          <w:b w:val="false"/>
          <w:i w:val="false"/>
          <w:color w:val="000000"/>
          <w:sz w:val="28"/>
        </w:rPr>
        <w:t>
      __________________________________________________________________</w:t>
      </w:r>
    </w:p>
    <w:bookmarkEnd w:id="213"/>
    <w:bookmarkStart w:name="z395" w:id="214"/>
    <w:p>
      <w:pPr>
        <w:spacing w:after="0"/>
        <w:ind w:left="0"/>
        <w:jc w:val="both"/>
      </w:pPr>
      <w:r>
        <w:rPr>
          <w:rFonts w:ascii="Times New Roman"/>
          <w:b w:val="false"/>
          <w:i w:val="false"/>
          <w:color w:val="000000"/>
          <w:sz w:val="28"/>
        </w:rPr>
        <w:t>
      Өтініш берушінің ________ жыл үшін қаржылық есептілігі мына сілтеме бойынша орналастырылған:</w:t>
      </w:r>
    </w:p>
    <w:bookmarkEnd w:id="214"/>
    <w:bookmarkStart w:name="z396" w:id="215"/>
    <w:p>
      <w:pPr>
        <w:spacing w:after="0"/>
        <w:ind w:left="0"/>
        <w:jc w:val="both"/>
      </w:pPr>
      <w:r>
        <w:rPr>
          <w:rFonts w:ascii="Times New Roman"/>
          <w:b w:val="false"/>
          <w:i w:val="false"/>
          <w:color w:val="000000"/>
          <w:sz w:val="28"/>
        </w:rPr>
        <w:t>
      ___________________________________________________________________</w:t>
      </w:r>
    </w:p>
    <w:bookmarkEnd w:id="215"/>
    <w:bookmarkStart w:name="z397" w:id="216"/>
    <w:p>
      <w:pPr>
        <w:spacing w:after="0"/>
        <w:ind w:left="0"/>
        <w:jc w:val="both"/>
      </w:pPr>
      <w:r>
        <w:rPr>
          <w:rFonts w:ascii="Times New Roman"/>
          <w:b w:val="false"/>
          <w:i w:val="false"/>
          <w:color w:val="000000"/>
          <w:sz w:val="28"/>
        </w:rPr>
        <w:t>
      Өтініш берушінің ________ жылғы ______ тоқсан үшін қаржылық есептілігі мына сілтеме бойынша орналастырылған және қазақ, орыс немесе ағылшын тілінде қолжетімді***:</w:t>
      </w:r>
    </w:p>
    <w:bookmarkEnd w:id="216"/>
    <w:bookmarkStart w:name="z398" w:id="217"/>
    <w:p>
      <w:pPr>
        <w:spacing w:after="0"/>
        <w:ind w:left="0"/>
        <w:jc w:val="both"/>
      </w:pPr>
      <w:r>
        <w:rPr>
          <w:rFonts w:ascii="Times New Roman"/>
          <w:b w:val="false"/>
          <w:i w:val="false"/>
          <w:color w:val="000000"/>
          <w:sz w:val="28"/>
        </w:rPr>
        <w:t>
      ___________________________________________________________________</w:t>
      </w:r>
    </w:p>
    <w:bookmarkEnd w:id="217"/>
    <w:bookmarkStart w:name="z399" w:id="218"/>
    <w:p>
      <w:pPr>
        <w:spacing w:after="0"/>
        <w:ind w:left="0"/>
        <w:jc w:val="both"/>
      </w:pPr>
      <w:r>
        <w:rPr>
          <w:rFonts w:ascii="Times New Roman"/>
          <w:b w:val="false"/>
          <w:i w:val="false"/>
          <w:color w:val="000000"/>
          <w:sz w:val="28"/>
        </w:rPr>
        <w:t>
      ___________________________________________________________________</w:t>
      </w:r>
    </w:p>
    <w:bookmarkEnd w:id="218"/>
    <w:bookmarkStart w:name="z400" w:id="219"/>
    <w:p>
      <w:pPr>
        <w:spacing w:after="0"/>
        <w:ind w:left="0"/>
        <w:jc w:val="both"/>
      </w:pPr>
      <w:r>
        <w:rPr>
          <w:rFonts w:ascii="Times New Roman"/>
          <w:b w:val="false"/>
          <w:i w:val="false"/>
          <w:color w:val="000000"/>
          <w:sz w:val="28"/>
        </w:rPr>
        <w:t>
      ___________________________________________________________________</w:t>
      </w:r>
    </w:p>
    <w:bookmarkEnd w:id="219"/>
    <w:bookmarkStart w:name="z401" w:id="220"/>
    <w:p>
      <w:pPr>
        <w:spacing w:after="0"/>
        <w:ind w:left="0"/>
        <w:jc w:val="both"/>
      </w:pPr>
      <w:r>
        <w:rPr>
          <w:rFonts w:ascii="Times New Roman"/>
          <w:b w:val="false"/>
          <w:i w:val="false"/>
          <w:color w:val="000000"/>
          <w:sz w:val="28"/>
        </w:rPr>
        <w:t>
      ___________________________________________________________________</w:t>
      </w:r>
    </w:p>
    <w:bookmarkEnd w:id="220"/>
    <w:bookmarkStart w:name="z402" w:id="221"/>
    <w:p>
      <w:pPr>
        <w:spacing w:after="0"/>
        <w:ind w:left="0"/>
        <w:jc w:val="both"/>
      </w:pPr>
      <w:r>
        <w:rPr>
          <w:rFonts w:ascii="Times New Roman"/>
          <w:b w:val="false"/>
          <w:i w:val="false"/>
          <w:color w:val="000000"/>
          <w:sz w:val="28"/>
        </w:rPr>
        <w:t>
      Өтінішке қоса берілетін құжаттар мен мәліметтердің дұрыстығын, сондай-ақ осы өтінішті қарауға байланысты сұратылатын ақпаратты қаржы нарығы мен қаржы ұйымдарын реттеу, бақылау және қадағалау жөніндегі уәкілетті органға уақтылы ұсынуды растаймын.</w:t>
      </w:r>
    </w:p>
    <w:bookmarkEnd w:id="221"/>
    <w:bookmarkStart w:name="z403" w:id="222"/>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bookmarkEnd w:id="222"/>
    <w:bookmarkStart w:name="z404" w:id="223"/>
    <w:p>
      <w:pPr>
        <w:spacing w:after="0"/>
        <w:ind w:left="0"/>
        <w:jc w:val="both"/>
      </w:pPr>
      <w:r>
        <w:rPr>
          <w:rFonts w:ascii="Times New Roman"/>
          <w:b w:val="false"/>
          <w:i w:val="false"/>
          <w:color w:val="000000"/>
          <w:sz w:val="28"/>
        </w:rPr>
        <w:t>
      Қосымша (жіберілетін құжаттар мен мәліметтердің тізбесін, олардың әрқайсысы бойынша даналар мен парақтардың санын көрсету):</w:t>
      </w:r>
    </w:p>
    <w:bookmarkEnd w:id="223"/>
    <w:bookmarkStart w:name="z405" w:id="224"/>
    <w:p>
      <w:pPr>
        <w:spacing w:after="0"/>
        <w:ind w:left="0"/>
        <w:jc w:val="both"/>
      </w:pPr>
      <w:r>
        <w:rPr>
          <w:rFonts w:ascii="Times New Roman"/>
          <w:b w:val="false"/>
          <w:i w:val="false"/>
          <w:color w:val="000000"/>
          <w:sz w:val="28"/>
        </w:rPr>
        <w:t>
      ___________________________________________________________________</w:t>
      </w:r>
    </w:p>
    <w:bookmarkEnd w:id="224"/>
    <w:bookmarkStart w:name="z406" w:id="225"/>
    <w:p>
      <w:pPr>
        <w:spacing w:after="0"/>
        <w:ind w:left="0"/>
        <w:jc w:val="both"/>
      </w:pPr>
      <w:r>
        <w:rPr>
          <w:rFonts w:ascii="Times New Roman"/>
          <w:b w:val="false"/>
          <w:i w:val="false"/>
          <w:color w:val="000000"/>
          <w:sz w:val="28"/>
        </w:rPr>
        <w:t>
      ___________________________________________________________________</w:t>
      </w:r>
    </w:p>
    <w:bookmarkEnd w:id="225"/>
    <w:bookmarkStart w:name="z407" w:id="226"/>
    <w:p>
      <w:pPr>
        <w:spacing w:after="0"/>
        <w:ind w:left="0"/>
        <w:jc w:val="both"/>
      </w:pPr>
      <w:r>
        <w:rPr>
          <w:rFonts w:ascii="Times New Roman"/>
          <w:b w:val="false"/>
          <w:i w:val="false"/>
          <w:color w:val="000000"/>
          <w:sz w:val="28"/>
        </w:rPr>
        <w:t>
      ___________________________________________________________________</w:t>
      </w:r>
    </w:p>
    <w:bookmarkEnd w:id="226"/>
    <w:bookmarkStart w:name="z408" w:id="227"/>
    <w:p>
      <w:pPr>
        <w:spacing w:after="0"/>
        <w:ind w:left="0"/>
        <w:jc w:val="both"/>
      </w:pPr>
      <w:r>
        <w:rPr>
          <w:rFonts w:ascii="Times New Roman"/>
          <w:b w:val="false"/>
          <w:i w:val="false"/>
          <w:color w:val="000000"/>
          <w:sz w:val="28"/>
        </w:rPr>
        <w:t xml:space="preserve">
      ___________________________________________________________________ </w:t>
      </w:r>
    </w:p>
    <w:bookmarkEnd w:id="227"/>
    <w:bookmarkStart w:name="z409" w:id="228"/>
    <w:p>
      <w:pPr>
        <w:spacing w:after="0"/>
        <w:ind w:left="0"/>
        <w:jc w:val="both"/>
      </w:pPr>
      <w:r>
        <w:rPr>
          <w:rFonts w:ascii="Times New Roman"/>
          <w:b w:val="false"/>
          <w:i w:val="false"/>
          <w:color w:val="000000"/>
          <w:sz w:val="28"/>
        </w:rPr>
        <w:t>
      ___________________________________________________________________</w:t>
      </w:r>
    </w:p>
    <w:bookmarkEnd w:id="228"/>
    <w:bookmarkStart w:name="z410" w:id="229"/>
    <w:p>
      <w:pPr>
        <w:spacing w:after="0"/>
        <w:ind w:left="0"/>
        <w:jc w:val="both"/>
      </w:pPr>
      <w:r>
        <w:rPr>
          <w:rFonts w:ascii="Times New Roman"/>
          <w:b w:val="false"/>
          <w:i w:val="false"/>
          <w:color w:val="000000"/>
          <w:sz w:val="28"/>
        </w:rPr>
        <w:t>
      (өтініш берушінің тегі, аты, әкесінің аты (ол бар болса)</w:t>
      </w:r>
    </w:p>
    <w:bookmarkEnd w:id="229"/>
    <w:bookmarkStart w:name="z411" w:id="230"/>
    <w:p>
      <w:pPr>
        <w:spacing w:after="0"/>
        <w:ind w:left="0"/>
        <w:jc w:val="both"/>
      </w:pPr>
      <w:r>
        <w:rPr>
          <w:rFonts w:ascii="Times New Roman"/>
          <w:b w:val="false"/>
          <w:i w:val="false"/>
          <w:color w:val="000000"/>
          <w:sz w:val="28"/>
        </w:rPr>
        <w:t>
      ___________________ (күні)</w:t>
      </w:r>
    </w:p>
    <w:bookmarkEnd w:id="230"/>
    <w:bookmarkStart w:name="z412" w:id="231"/>
    <w:p>
      <w:pPr>
        <w:spacing w:after="0"/>
        <w:ind w:left="0"/>
        <w:jc w:val="both"/>
      </w:pPr>
      <w:r>
        <w:rPr>
          <w:rFonts w:ascii="Times New Roman"/>
          <w:b w:val="false"/>
          <w:i w:val="false"/>
          <w:color w:val="000000"/>
          <w:sz w:val="28"/>
        </w:rPr>
        <w:t>
      *интернет-ресурсқа сілтеме "Қазақстан Республикасындағы банктер және банк қызметі туралы" Қазақстан Республикасының Заңы (бұдан әрі – Банктер туралы заң) 17-1-бабының 6-1-тармағында көзделген жағдайда көрсетіледі;</w:t>
      </w:r>
    </w:p>
    <w:bookmarkEnd w:id="231"/>
    <w:bookmarkStart w:name="z413" w:id="232"/>
    <w:p>
      <w:pPr>
        <w:spacing w:after="0"/>
        <w:ind w:left="0"/>
        <w:jc w:val="both"/>
      </w:pPr>
      <w:r>
        <w:rPr>
          <w:rFonts w:ascii="Times New Roman"/>
          <w:b w:val="false"/>
          <w:i w:val="false"/>
          <w:color w:val="000000"/>
          <w:sz w:val="28"/>
        </w:rPr>
        <w:t>
      ** интернет-ресурсқа сілтеме Банктер туралы заңның 17-1-бабы 5-тармағының 3) тармақшасында көзделген жағдайда көрсетіледі;</w:t>
      </w:r>
    </w:p>
    <w:bookmarkEnd w:id="232"/>
    <w:bookmarkStart w:name="z414" w:id="233"/>
    <w:p>
      <w:pPr>
        <w:spacing w:after="0"/>
        <w:ind w:left="0"/>
        <w:jc w:val="both"/>
      </w:pPr>
      <w:r>
        <w:rPr>
          <w:rFonts w:ascii="Times New Roman"/>
          <w:b w:val="false"/>
          <w:i w:val="false"/>
          <w:color w:val="000000"/>
          <w:sz w:val="28"/>
        </w:rPr>
        <w:t>
      *** интернет-ресурсқа сілтеме Банктер туралы заңның 17-1-бабының 5-тармағы 6) тармақшасында, 6-1-тармағында көзделген жағдайларда көрсетіледі.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Банкке немесе банк холдингіне</w:t>
            </w:r>
            <w:r>
              <w:br/>
            </w:r>
            <w:r>
              <w:rPr>
                <w:rFonts w:ascii="Times New Roman"/>
                <w:b w:val="false"/>
                <w:i w:val="false"/>
                <w:color w:val="000000"/>
                <w:sz w:val="20"/>
              </w:rPr>
              <w:t>еншілес ұйымды құруға немесе</w:t>
            </w:r>
            <w:r>
              <w:br/>
            </w:r>
            <w:r>
              <w:rPr>
                <w:rFonts w:ascii="Times New Roman"/>
                <w:b w:val="false"/>
                <w:i w:val="false"/>
                <w:color w:val="000000"/>
                <w:sz w:val="20"/>
              </w:rPr>
              <w:t>сатып алуға, ұйымдардың</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бас банктің күмәнді және үмітсіз</w:t>
            </w:r>
            <w:r>
              <w:br/>
            </w:r>
            <w:r>
              <w:rPr>
                <w:rFonts w:ascii="Times New Roman"/>
                <w:b w:val="false"/>
                <w:i w:val="false"/>
                <w:color w:val="000000"/>
                <w:sz w:val="20"/>
              </w:rPr>
              <w:t>активтерін сатып алатын</w:t>
            </w:r>
            <w:r>
              <w:br/>
            </w:r>
            <w:r>
              <w:rPr>
                <w:rFonts w:ascii="Times New Roman"/>
                <w:b w:val="false"/>
                <w:i w:val="false"/>
                <w:color w:val="000000"/>
                <w:sz w:val="20"/>
              </w:rPr>
              <w:t>еншілес ұйымды банктің</w:t>
            </w:r>
            <w:r>
              <w:br/>
            </w:r>
            <w:r>
              <w:rPr>
                <w:rFonts w:ascii="Times New Roman"/>
                <w:b w:val="false"/>
                <w:i w:val="false"/>
                <w:color w:val="000000"/>
                <w:sz w:val="20"/>
              </w:rPr>
              <w:t>құруына немесе сатып алуына,</w:t>
            </w:r>
            <w:r>
              <w:br/>
            </w:r>
            <w:r>
              <w:rPr>
                <w:rFonts w:ascii="Times New Roman"/>
                <w:b w:val="false"/>
                <w:i w:val="false"/>
                <w:color w:val="000000"/>
                <w:sz w:val="20"/>
              </w:rPr>
              <w:t>сондай-ақ еншілес ұйымды</w:t>
            </w:r>
            <w:r>
              <w:br/>
            </w:r>
            <w:r>
              <w:rPr>
                <w:rFonts w:ascii="Times New Roman"/>
                <w:b w:val="false"/>
                <w:i w:val="false"/>
                <w:color w:val="000000"/>
                <w:sz w:val="20"/>
              </w:rPr>
              <w:t>құруға, сатып алуға,</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қатысуына рұқсатты</w:t>
            </w:r>
            <w:r>
              <w:br/>
            </w:r>
            <w:r>
              <w:rPr>
                <w:rFonts w:ascii="Times New Roman"/>
                <w:b w:val="false"/>
                <w:i w:val="false"/>
                <w:color w:val="000000"/>
                <w:sz w:val="20"/>
              </w:rPr>
              <w:t>қайтарып алу және (немесе)</w:t>
            </w:r>
            <w:r>
              <w:br/>
            </w:r>
            <w:r>
              <w:rPr>
                <w:rFonts w:ascii="Times New Roman"/>
                <w:b w:val="false"/>
                <w:i w:val="false"/>
                <w:color w:val="000000"/>
                <w:sz w:val="20"/>
              </w:rPr>
              <w:t>оның күшін жою қағидаларына</w:t>
            </w:r>
            <w:r>
              <w:br/>
            </w:r>
            <w:r>
              <w:rPr>
                <w:rFonts w:ascii="Times New Roman"/>
                <w:b w:val="false"/>
                <w:i w:val="false"/>
                <w:color w:val="000000"/>
                <w:sz w:val="20"/>
              </w:rPr>
              <w:t>1-қосымша</w:t>
            </w:r>
          </w:p>
        </w:tc>
      </w:tr>
    </w:tbl>
    <w:bookmarkStart w:name="z417" w:id="234"/>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w:t>
            </w:r>
            <w:r>
              <w:rPr>
                <w:rFonts w:ascii="Times New Roman"/>
                <w:b/>
                <w:i w:val="false"/>
                <w:color w:val="000000"/>
                <w:sz w:val="20"/>
              </w:rPr>
              <w:t>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Банкке немесе банк холдингіне еншілес ұйымды құруға немесе сатып алуға немесе банктің немесе банк холдингінің ұйымның капиталына қатысуға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35"/>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бас банктің күмәнді және үмітсіз активтерін сатып алатын еншілес ұйымды құруына немесе сатып алуына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немесе банк холдингінің ұйымдардың капиталына қомақты қатысуға рұқсат беру;</w:t>
            </w:r>
          </w:p>
          <w:p>
            <w:pPr>
              <w:spacing w:after="20"/>
              <w:ind w:left="20"/>
              <w:jc w:val="both"/>
            </w:pPr>
            <w:r>
              <w:rPr>
                <w:rFonts w:ascii="Times New Roman"/>
                <w:b w:val="false"/>
                <w:i w:val="false"/>
                <w:color w:val="000000"/>
                <w:sz w:val="20"/>
              </w:rPr>
              <w:t>
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еншiлес ұйымды құруына немесе сатып алуына немесе банктің немесе банк холдингінің ұйымдардың жарғылық капиталына қомақты қатысуына рұқсат беру туралы хабарлама не көрсетілетін қызметті берушінің Басқармасы қаулысының көшірмесін қоса бере отырып,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36"/>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236"/>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37"/>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 бойынша мемлекеттік қызмет көрсету үшін қажетті құжаттардың тізбесі:</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оның міндеттерін жүзеге асыратын адамның электрондық цифрлық қолтаңбасымен (бұдан әрі – ЭЦҚ) куәландырылған электрондық құжат нысанындағы сұрату;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Қағидаларға 2-қосымшаға сәйкес нысан бойынша еншілес ұйымды құруға немесе сатып алуға рұқсат беру туралы өтініштің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еншілес ұйымның құрылтай құжаттарының электрондық көшірмелері (заңды тұлғалар-Қазақстан Республикасының бейрезиденттері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еншілес компанияны жағдайында - еншілес ұйымды құру туралы шешімнің электрондық көшірмесі немесе оны сатып алу жағдайында – еншілес ұйымды сатып алу туралы шешім (қаржылық есептілік депозитарийінің интернет-ресурсында мәліметтер болмаған жағдайда)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Қағидаларға 4-қосымшаға сәйкес нысан бойынша еншілес ұйымның басшы қызметкерлері (немесе басшы қызметкерлер лауазымына тағайындау немесе сайлау үшін ұсынылатын кандидаттар) туралы ақпараттың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үлестес тұлғалар туралы мәліметтердің электрондық көшірмесі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алушы-банкте банк холдингі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ұйымдар қауымдастығы меморандумының немесе ережелерінің шарттарына сәйкес олардың қызметін бірлескен негізде басқарумен байланысты;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ақпараттың электрондық көшірмесін қосымша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Қағидалардың 7-тармағына сәйкес еншілес ұйымның бизнес-жоспарының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еншілес ұйым орналасқан елдің заңнамасын талдау негізінде Қазақстан Республикасының бейрезидент-банк конгломератына қатысушылар орналасқан елдердің заңнамасы бойынша олардың және банк конгломератының Қазақстан Республикасының заңнамалық актілерінде көзделген талаптарды орындауға мүмкіндік берілмеуіне байланысты банк конгломератына шоғырландырылған қадағалауды жүргізу мүмкіндігінің болмауын көздейтін мән-жайлардың жоқ екендігі туралы ақпараттың электрондық көшірмесі (Қазақстан Республикасының бейрезидент- еншілес ұйымын сатып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соңғы аяқталған есептік кезең үшін сатып алынатын еншілес ұйымның аудиторлық ұйым куәландырған қаржылық есептілігінің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көрсетілетін қызметті алушы жарғылық капиталға қатысу үлесін немесе акцияларын сатып алу арқылы еншілес ұйым сатып алатын заңды тұлға туралы деректердің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атауы мен орналасқан жерін;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құрылтайшысы (қатысушысы) болып табылатын заңды тұлғаның жарғылық капиталына көрсетілетін қызметті алушының қатысу үлесінің мөлшері, оны иелену бағасы туралы мәліметті;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акционері болып табылатын заңды тұлғаның акциялар саны, оларды иелену бағасы, олардың орналастырылған акциялардың (артықшылықты және қоғам иеленген акциялары шегеріле отырып) жалпы санына пайыздық арақатынасы туралы мәліметті;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(көрсетілетін қызметті алушы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мәліметтерді беруі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талаптар көрсетілетін қызметті алушы бірнеше заңды тұлғаның жарғылық капиталға қатысу үлестерін немесе акцияларын иелену арқылы еншілес ұйым иеленетін жағдайларға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"электрондық үкіметтің" төлем шлюзі арқылы төлеу жағдайларын қоспағанда, рұқсат беру үшін алым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оның негізінде бақылауды алуға немесе еншілес ұйымды бақылауды растауға негізделетін, бақылау себебін көрсете отырып, басқа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банктің күмәнді және үмітсіз активтерін сатып алатын еншілес ұйымды құруға немесе сатып алуға рұқсат беру бойынша мемлекеттік қызметтер көрсету үшін қажетті құжаттар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оның міндеттерін атқаратын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3), 4), 5), 6), 10), 11) және 12) тармақшаларында көрсетілген құжаттарды қоса бере отырып, Қағидаларға 5-қосымшаға сәйкес нысан бойынша еншілес ұйымды құруға немесе сатып алуға, оның ішінде бас банктің күмәнді және үмітсіз активтерін сатып алатын еншілес ұйымды құруға немесе сатып алуға рұқсат беру туралы өтініштің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еншілес ұйым сатып алған жағдайда – тиісті өтініш берілгенге дейінгі еншілес ұйымның соңғы аяқталған тоқсандағы қаржылық есептілігінің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оған қойылатын талаптар Нормативтік құқықтық актілерді мемлекеттік тіркеу тізілімінде № 16795 болып тіркелген, Қазақстан Республикасы Ұлттық Банкі Басқармасының 2018 жылғы 27 наурыздағы № 61 қаулысымен бекітілген, бас банктің күмәнді және үмітсіз активтерін сатып алатын еншілес ұйымның қызметі қағидаларымен (бұдан әрі – № 61 қағидалар), ол сатып алатын (сатып алған) күмәнді және үмітсіз активтерге қойылатын талаптармен белгіленетін бизнес-жоспардың және күмәнді және үмітсіз активтердің сапасын жақсарту жөніндегі іс-шаралар жоспарының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немесе банк холдингінің ұйымдардың капиталына қомақты қатысуға рұқсат беру үшін мемлекеттік қызмет көрсету үшін қажетті құжаттар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немесе оның міндеттерін жүзеге асыратын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4), 7), 8), 10) және 11) тармақшаларында көзделген құжаттарды қоса бере отырып Қағидаларға 6-қосымшаға сәйкес нысан бойынша ұйымдардың капиталына қомақты қатысуға рұқсат алуға өтініштің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Қағидаларға 8-қосымшаға сәйкес нысан бойынша банктің немесе банк холдингінің капиталда қомақты қатысуы бар ұйымның басшы қызметкерлері (немесе басшы қызметкерлер лауазымдарына тағайындау немесе сайлау үшін ұсынылып отырған кандидаттар) туралы ақпараттың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беру бойынша мемлекеттік қызмет көрсетуге қажетті құжаттар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оның міндеттерін жүзеге асыратын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4), 5), 10) және 11) тармақшаларында және осы тармақтың екінші бөлігінің 3) және 4) тармақшаларында көзделген құжаттарды қоса бере отырып Қағидаларға 6-қосымшаға сәйкес нысан бойынша ұйымдардың капиталына қомақты қатысуға рұқсат алуға өтініштің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 ұйымының, банк холдингінің және (немесе) сақтандыру холдингінің ірі қатысушысы мәртебесін иеленуге бір мезгілде келісім алған жағдайда, банк холдингінің немесе еншілес ұйымның банк холдингі мәртебесін иеленуге рұқсат беру бойынша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оның міндеттерін атқарушы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тармақтың бірінші бөлігінің 11) тармақшасында көзделген құжатты қоса бере отырып, Қағидаларға 3-қосымшаға сәйкес нысан бойынша банк холдингі және (немесе) банк холдингі мәртебесін иеленуге ниет білдірген тұлға ұсынатын еншілес ұйымды құруға немесе сатып алуға рұқсат алуға арналған өтініштің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 ұйымының, банк холдингінің және (немесе) сақтандыру холдингінің ірі қатысушысы мәртебесін иеленуге бір мезгілде келісім алған жағдайда, банк холдингінің немесе ұйымдардың капиталындағы банк холдингі мәртебесін иеленуге ниет білдірген тұлғаның қомақты қатысуына рұқсат беру бойынша мемлекеттік қызмет көрсету үшін қажетті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оның міндеттерін атқарушы адамның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тармақтың бірінші бөлігінің 11) тармақшасында көзделген құжатты қоса бере отырып, Қағидаларға 7-қосымшаға сәйкес нысан бойынша банк холдингі және (немесе) ұйымдардың капиталындағы банк холдингі мәртебесін иеленуге ниет білдірген тұлға ұсынатын банк холдингінің және (немесе) ұйымдардың капиталындағы банк холдингі мәртебесін иеленуге ниет білдірген тұлғаның ұйымдардың капиталына қомақты қатысуына рұқсат алуға арналған өтініштің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38"/>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 бойынша мемлекеттік қызмет көрсетуден бас тарту негіздері:</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еншілес ұйымның басшы қызметкерлерінің (немесе басшы қызметкерлер лауазымына тағайындау немесе сайлау үшін ұсынылатын кандидаттардың) "Қазақстан Республикасындағы банктер және банк қызметі туралы" Қазақстан Республикасы Заңының (бұдан әрі – Банктер туралы заң) 20-бабы 3-тармағының 3), 4), 5) және 6) тармақшаларының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болжанып отырған еншілес ұйымының болуы нәтижесінде құрамына көрсетілетін қызметті алушы кіретін банк конгломератының пруденциялық нормативтерді сақтамауы;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еншілес ұйымның қызметі немесе көрсетілетін қызметті алушы жоспарлаған инвестициялар салдарынан көрсетілетін қызметті алушының (банктің, банк холдингінің) немесе банк конгломератының қаржылық жай-күйінің нашарлауы көзделетін қаржылық салдарды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еншілес ұйым орналасқан елдің заңнамасында көзделген жағдайларда еншілес ұйымның белгіленген пруденциялық нормативтерді, сондай-ақ көрсетілетін қызметті алушының пруденциялық нормативтерді сақтамауы, оның ішінде шоғырландырылған негізде сақтамауы және көрсетілетін қызметтті көрсетушіге рұқсат алуға өтініш берген күннің алдындағы соңғы 3 (үш) ай ішінде және (немесе) өтінішті қарау кезеңінде басқа да сақталуға міндетті нормативтер мен лимиттерді сақтамауы;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өтініш берілген күні және құжаттарды қарау кезеңінде банкте және (немесе) банк холдингінде және (немесе) иелену болжанған еншілес ұйымда қолданыстағы қадағалап ден қою шараларының және осы Заңның 46-бабы 1-тармағының 1), 2), 3), 4), 5), 6), 9) және 14) тармақшаларында, 47-1-бабында көзделген қолданыстағы қадағалап ден қою шараларының және (немесе) Қазақстан Республикасының Әкімшілік құқық бұзушылық туралы кодексінің 213-бабының алтыншы, сегізінші бөліктерінде, 227-бабында көзделген әкімшілік құқық бұзушылықтар үшін әкімшілік шаралардың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сатып алған жағдайларда, Банктер туралы заңда, сақтандыру және сақтандыру қызмет туралы,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ұсынылған құжаттар бойынша көрсетілетін қызметті берушінің ескертулерін жоймау;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банктің, банк холдингінің банктің еншілес ұйымдарын, банк холдингін құруға, банктердің, банк холдингтерінің заңды тұлғалардың акцияларын немесе жарғылық капиталдарындағы қатысу үлестерін сатып алуына қойылатын Банктер туралы заңның 8 және 40-баптарында белгіленген талаптарды сақтамауы;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банктің және (немесе) банк холдингінің еншілес ұйымды құруға, сатып алуға көрсетілетін қызметті берушіге рұқсат алуға өтініш берген күннің алдындағы аяқталған соңғы екі қаржы жылының әрқайсысының қорытындылары бойынша шоғырландырылған және шоғырландырылмаған негіздердегі залалды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11)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банктің күмәнді және үмітсіз активтерін сатып алуға рұқсат беру бойынша мемлекеттік қызметті көрсетуден бас тартуға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тармақтың бірінші бөлігінің 2), 3), 8) және 11) тармақшаларында көзделген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еншілес ұйымға берілетін күмәнді және үмітсіз активтердің Банктер туралы заңның 11-2-бабы 4-тармағының талаптарына және (немесе) №61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немесе банк холдингінің ұйымдардың капиталына қомақты қатысуға рұқсат беруден бас тарту осы тармақтың бірінші бөлігінде көзделген негіздер бойынша жүргізіледі.</w:t>
            </w:r>
          </w:p>
          <w:p>
            <w:pPr>
              <w:spacing w:after="20"/>
              <w:ind w:left="20"/>
              <w:jc w:val="both"/>
            </w:pPr>
            <w:r>
              <w:rPr>
                <w:rFonts w:ascii="Times New Roman"/>
                <w:b w:val="false"/>
                <w:i w:val="false"/>
                <w:color w:val="000000"/>
                <w:sz w:val="20"/>
              </w:rPr>
              <w:t>
Осы тармақтың бірінші бөлігінің 2), 3), 8) және 11) тармақшаларында және екінші бөлігінің 2) тармақшасында көзделген негіздер екінші деңгейдегі банктердің кредиттік портфельдерінің сапасын жақсартуға маманданған ұйыммен бірлесіп құрылатын (сатып алынатын) күмәнді және үмітсіз активтерді иеленетін ұйымның капиталына банктің қомақты қатысуына рұқсат беру бойынша мемлекеттік қызметті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39"/>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көрсетудің тәртібі мен мәртебесі туралы ақпаратты порталдағы "жеке кабинет"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w:t>
            </w:r>
            <w:r>
              <w:br/>
            </w:r>
            <w:r>
              <w:rPr>
                <w:rFonts w:ascii="Times New Roman"/>
                <w:b w:val="false"/>
                <w:i w:val="false"/>
                <w:color w:val="000000"/>
                <w:sz w:val="20"/>
              </w:rPr>
              <w:t>(БСН 191240019852)</w:t>
            </w:r>
            <w:r>
              <w:br/>
            </w:r>
            <w:r>
              <w:rPr>
                <w:rFonts w:ascii="Times New Roman"/>
                <w:b w:val="false"/>
                <w:i w:val="false"/>
                <w:color w:val="000000"/>
                <w:sz w:val="20"/>
              </w:rPr>
              <w:t>Нысан</w:t>
            </w:r>
          </w:p>
        </w:tc>
      </w:tr>
    </w:tbl>
    <w:bookmarkStart w:name="z480" w:id="240"/>
    <w:p>
      <w:pPr>
        <w:spacing w:after="0"/>
        <w:ind w:left="0"/>
        <w:jc w:val="left"/>
      </w:pPr>
      <w:r>
        <w:rPr>
          <w:rFonts w:ascii="Times New Roman"/>
          <w:b/>
          <w:i w:val="false"/>
          <w:color w:val="000000"/>
        </w:rPr>
        <w:t xml:space="preserve"> Банк ашуға рұқсат беру туралы өтініш</w:t>
      </w:r>
    </w:p>
    <w:bookmarkEnd w:id="240"/>
    <w:bookmarkStart w:name="z481" w:id="241"/>
    <w:p>
      <w:pPr>
        <w:spacing w:after="0"/>
        <w:ind w:left="0"/>
        <w:jc w:val="both"/>
      </w:pPr>
      <w:r>
        <w:rPr>
          <w:rFonts w:ascii="Times New Roman"/>
          <w:b w:val="false"/>
          <w:i w:val="false"/>
          <w:color w:val="000000"/>
          <w:sz w:val="28"/>
        </w:rPr>
        <w:t>
      ___________________________________________________________________</w:t>
      </w:r>
    </w:p>
    <w:bookmarkEnd w:id="241"/>
    <w:bookmarkStart w:name="z482" w:id="242"/>
    <w:p>
      <w:pPr>
        <w:spacing w:after="0"/>
        <w:ind w:left="0"/>
        <w:jc w:val="both"/>
      </w:pPr>
      <w:r>
        <w:rPr>
          <w:rFonts w:ascii="Times New Roman"/>
          <w:b w:val="false"/>
          <w:i w:val="false"/>
          <w:color w:val="000000"/>
          <w:sz w:val="28"/>
        </w:rPr>
        <w:t>
      (жеке тұлғаның тегі, аты, әкесінің аты (ол болған кезде), жеке сәйкестендіру нөмірі (болған кезде), заңды тұлғаның атауы, бизнес сәйкестендіру нөмірі (болған кезде), заңды тұлға өкілінің тегі, аты, әкесінің аты (ол болған кезде)</w:t>
      </w:r>
    </w:p>
    <w:bookmarkEnd w:id="242"/>
    <w:bookmarkStart w:name="z483" w:id="243"/>
    <w:p>
      <w:pPr>
        <w:spacing w:after="0"/>
        <w:ind w:left="0"/>
        <w:jc w:val="both"/>
      </w:pPr>
      <w:r>
        <w:rPr>
          <w:rFonts w:ascii="Times New Roman"/>
          <w:b w:val="false"/>
          <w:i w:val="false"/>
          <w:color w:val="000000"/>
          <w:sz w:val="28"/>
        </w:rPr>
        <w:t>
      ___________________________________________________________________</w:t>
      </w:r>
    </w:p>
    <w:bookmarkEnd w:id="243"/>
    <w:bookmarkStart w:name="z484" w:id="244"/>
    <w:p>
      <w:pPr>
        <w:spacing w:after="0"/>
        <w:ind w:left="0"/>
        <w:jc w:val="both"/>
      </w:pPr>
      <w:r>
        <w:rPr>
          <w:rFonts w:ascii="Times New Roman"/>
          <w:b w:val="false"/>
          <w:i w:val="false"/>
          <w:color w:val="000000"/>
          <w:sz w:val="28"/>
        </w:rPr>
        <w:t>
      ___________________________________________________________________</w:t>
      </w:r>
    </w:p>
    <w:bookmarkEnd w:id="244"/>
    <w:bookmarkStart w:name="z485" w:id="245"/>
    <w:p>
      <w:pPr>
        <w:spacing w:after="0"/>
        <w:ind w:left="0"/>
        <w:jc w:val="both"/>
      </w:pPr>
      <w:r>
        <w:rPr>
          <w:rFonts w:ascii="Times New Roman"/>
          <w:b w:val="false"/>
          <w:i w:val="false"/>
          <w:color w:val="000000"/>
          <w:sz w:val="28"/>
        </w:rPr>
        <w:t>
      (өтініш берушінің осы өтінішті құрылтайшылардың атынан беруге өкілеттігін</w:t>
      </w:r>
    </w:p>
    <w:bookmarkEnd w:id="245"/>
    <w:bookmarkStart w:name="z486" w:id="246"/>
    <w:p>
      <w:pPr>
        <w:spacing w:after="0"/>
        <w:ind w:left="0"/>
        <w:jc w:val="both"/>
      </w:pPr>
      <w:r>
        <w:rPr>
          <w:rFonts w:ascii="Times New Roman"/>
          <w:b w:val="false"/>
          <w:i w:val="false"/>
          <w:color w:val="000000"/>
          <w:sz w:val="28"/>
        </w:rPr>
        <w:t>
      растайтын нотариат куәландырған немесе өзге түрде куәландырылған құжатқа сілтеме)</w:t>
      </w:r>
    </w:p>
    <w:bookmarkEnd w:id="246"/>
    <w:bookmarkStart w:name="z487" w:id="247"/>
    <w:p>
      <w:pPr>
        <w:spacing w:after="0"/>
        <w:ind w:left="0"/>
        <w:jc w:val="both"/>
      </w:pPr>
      <w:r>
        <w:rPr>
          <w:rFonts w:ascii="Times New Roman"/>
          <w:b w:val="false"/>
          <w:i w:val="false"/>
          <w:color w:val="000000"/>
          <w:sz w:val="28"/>
        </w:rPr>
        <w:t>
      ___________________________________________________________________</w:t>
      </w:r>
    </w:p>
    <w:bookmarkEnd w:id="247"/>
    <w:bookmarkStart w:name="z488" w:id="248"/>
    <w:p>
      <w:pPr>
        <w:spacing w:after="0"/>
        <w:ind w:left="0"/>
        <w:jc w:val="both"/>
      </w:pPr>
      <w:r>
        <w:rPr>
          <w:rFonts w:ascii="Times New Roman"/>
          <w:b w:val="false"/>
          <w:i w:val="false"/>
          <w:color w:val="000000"/>
          <w:sz w:val="28"/>
        </w:rPr>
        <w:t>
      ___________________________________________________________________</w:t>
      </w:r>
    </w:p>
    <w:bookmarkEnd w:id="248"/>
    <w:bookmarkStart w:name="z489" w:id="249"/>
    <w:p>
      <w:pPr>
        <w:spacing w:after="0"/>
        <w:ind w:left="0"/>
        <w:jc w:val="both"/>
      </w:pPr>
      <w:r>
        <w:rPr>
          <w:rFonts w:ascii="Times New Roman"/>
          <w:b w:val="false"/>
          <w:i w:val="false"/>
          <w:color w:val="000000"/>
          <w:sz w:val="28"/>
        </w:rPr>
        <w:t>
      ___________________________________________________________________</w:t>
      </w:r>
    </w:p>
    <w:bookmarkEnd w:id="249"/>
    <w:bookmarkStart w:name="z490" w:id="250"/>
    <w:p>
      <w:pPr>
        <w:spacing w:after="0"/>
        <w:ind w:left="0"/>
        <w:jc w:val="both"/>
      </w:pPr>
      <w:r>
        <w:rPr>
          <w:rFonts w:ascii="Times New Roman"/>
          <w:b w:val="false"/>
          <w:i w:val="false"/>
          <w:color w:val="000000"/>
          <w:sz w:val="28"/>
        </w:rPr>
        <w:t>
      ___________________________________________________________________</w:t>
      </w:r>
    </w:p>
    <w:bookmarkEnd w:id="250"/>
    <w:bookmarkStart w:name="z491" w:id="251"/>
    <w:p>
      <w:pPr>
        <w:spacing w:after="0"/>
        <w:ind w:left="0"/>
        <w:jc w:val="both"/>
      </w:pPr>
      <w:r>
        <w:rPr>
          <w:rFonts w:ascii="Times New Roman"/>
          <w:b w:val="false"/>
          <w:i w:val="false"/>
          <w:color w:val="000000"/>
          <w:sz w:val="28"/>
        </w:rPr>
        <w:t>
      (өтініш берушінің жұмыс орны және ол атқаратын лауазымы, тұрғылықты жері, заңды мекенжайы)</w:t>
      </w:r>
    </w:p>
    <w:bookmarkEnd w:id="251"/>
    <w:bookmarkStart w:name="z492" w:id="252"/>
    <w:p>
      <w:pPr>
        <w:spacing w:after="0"/>
        <w:ind w:left="0"/>
        <w:jc w:val="both"/>
      </w:pPr>
      <w:r>
        <w:rPr>
          <w:rFonts w:ascii="Times New Roman"/>
          <w:b w:val="false"/>
          <w:i w:val="false"/>
          <w:color w:val="000000"/>
          <w:sz w:val="28"/>
        </w:rPr>
        <w:t>
      ___________________________________________________________________</w:t>
      </w:r>
    </w:p>
    <w:bookmarkEnd w:id="252"/>
    <w:bookmarkStart w:name="z493" w:id="253"/>
    <w:p>
      <w:pPr>
        <w:spacing w:after="0"/>
        <w:ind w:left="0"/>
        <w:jc w:val="both"/>
      </w:pPr>
      <w:r>
        <w:rPr>
          <w:rFonts w:ascii="Times New Roman"/>
          <w:b w:val="false"/>
          <w:i w:val="false"/>
          <w:color w:val="000000"/>
          <w:sz w:val="28"/>
        </w:rPr>
        <w:t>
      құрылтай жиналысының _____ жылғы "___" ____________ № ____</w:t>
      </w:r>
    </w:p>
    <w:bookmarkEnd w:id="253"/>
    <w:bookmarkStart w:name="z494" w:id="254"/>
    <w:p>
      <w:pPr>
        <w:spacing w:after="0"/>
        <w:ind w:left="0"/>
        <w:jc w:val="both"/>
      </w:pPr>
      <w:r>
        <w:rPr>
          <w:rFonts w:ascii="Times New Roman"/>
          <w:b w:val="false"/>
          <w:i w:val="false"/>
          <w:color w:val="000000"/>
          <w:sz w:val="28"/>
        </w:rPr>
        <w:t>
      хаттамасына сәйкес:</w:t>
      </w:r>
    </w:p>
    <w:bookmarkEnd w:id="254"/>
    <w:bookmarkStart w:name="z495" w:id="255"/>
    <w:p>
      <w:pPr>
        <w:spacing w:after="0"/>
        <w:ind w:left="0"/>
        <w:jc w:val="both"/>
      </w:pPr>
      <w:r>
        <w:rPr>
          <w:rFonts w:ascii="Times New Roman"/>
          <w:b w:val="false"/>
          <w:i w:val="false"/>
          <w:color w:val="000000"/>
          <w:sz w:val="28"/>
        </w:rPr>
        <w:t>
      1) _______________________________________________________</w:t>
      </w:r>
    </w:p>
    <w:bookmarkEnd w:id="255"/>
    <w:bookmarkStart w:name="z496" w:id="256"/>
    <w:p>
      <w:pPr>
        <w:spacing w:after="0"/>
        <w:ind w:left="0"/>
        <w:jc w:val="both"/>
      </w:pPr>
      <w:r>
        <w:rPr>
          <w:rFonts w:ascii="Times New Roman"/>
          <w:b w:val="false"/>
          <w:i w:val="false"/>
          <w:color w:val="000000"/>
          <w:sz w:val="28"/>
        </w:rPr>
        <w:t>
      (құрылатын банктің толық атауы мен орналасқан жері)</w:t>
      </w:r>
    </w:p>
    <w:bookmarkEnd w:id="256"/>
    <w:bookmarkStart w:name="z497" w:id="257"/>
    <w:p>
      <w:pPr>
        <w:spacing w:after="0"/>
        <w:ind w:left="0"/>
        <w:jc w:val="both"/>
      </w:pPr>
      <w:r>
        <w:rPr>
          <w:rFonts w:ascii="Times New Roman"/>
          <w:b w:val="false"/>
          <w:i w:val="false"/>
          <w:color w:val="000000"/>
          <w:sz w:val="28"/>
        </w:rPr>
        <w:t>
      _____________________________________________________ашуға рұқсат;</w:t>
      </w:r>
    </w:p>
    <w:bookmarkEnd w:id="257"/>
    <w:bookmarkStart w:name="z498" w:id="258"/>
    <w:p>
      <w:pPr>
        <w:spacing w:after="0"/>
        <w:ind w:left="0"/>
        <w:jc w:val="both"/>
      </w:pPr>
      <w:r>
        <w:rPr>
          <w:rFonts w:ascii="Times New Roman"/>
          <w:b w:val="false"/>
          <w:i w:val="false"/>
          <w:color w:val="000000"/>
          <w:sz w:val="28"/>
        </w:rPr>
        <w:t>
      2)_____________________________________________________________</w:t>
      </w:r>
    </w:p>
    <w:bookmarkEnd w:id="258"/>
    <w:bookmarkStart w:name="z499" w:id="259"/>
    <w:p>
      <w:pPr>
        <w:spacing w:after="0"/>
        <w:ind w:left="0"/>
        <w:jc w:val="both"/>
      </w:pPr>
      <w:r>
        <w:rPr>
          <w:rFonts w:ascii="Times New Roman"/>
          <w:b w:val="false"/>
          <w:i w:val="false"/>
          <w:color w:val="000000"/>
          <w:sz w:val="28"/>
        </w:rPr>
        <w:t>
      ___________________________________________________________________</w:t>
      </w:r>
    </w:p>
    <w:bookmarkEnd w:id="259"/>
    <w:bookmarkStart w:name="z500" w:id="260"/>
    <w:p>
      <w:pPr>
        <w:spacing w:after="0"/>
        <w:ind w:left="0"/>
        <w:jc w:val="both"/>
      </w:pPr>
      <w:r>
        <w:rPr>
          <w:rFonts w:ascii="Times New Roman"/>
          <w:b w:val="false"/>
          <w:i w:val="false"/>
          <w:color w:val="000000"/>
          <w:sz w:val="28"/>
        </w:rPr>
        <w:t xml:space="preserve">
      (жеке тұлғаның тегі, аты, әкесінің аты (ол болған кезде), заңды тұлғаның атауы (болған кезде) </w:t>
      </w:r>
    </w:p>
    <w:bookmarkEnd w:id="260"/>
    <w:bookmarkStart w:name="z501" w:id="261"/>
    <w:p>
      <w:pPr>
        <w:spacing w:after="0"/>
        <w:ind w:left="0"/>
        <w:jc w:val="both"/>
      </w:pPr>
      <w:r>
        <w:rPr>
          <w:rFonts w:ascii="Times New Roman"/>
          <w:b w:val="false"/>
          <w:i w:val="false"/>
          <w:color w:val="000000"/>
          <w:sz w:val="28"/>
        </w:rPr>
        <w:t xml:space="preserve">
      банктің ірі қатысушысы және (немесе) банк холдингі мәртебесін иеленуіне (қажеттісін таңдау қажет) </w:t>
      </w:r>
    </w:p>
    <w:bookmarkEnd w:id="261"/>
    <w:bookmarkStart w:name="z502" w:id="262"/>
    <w:p>
      <w:pPr>
        <w:spacing w:after="0"/>
        <w:ind w:left="0"/>
        <w:jc w:val="both"/>
      </w:pPr>
      <w:r>
        <w:rPr>
          <w:rFonts w:ascii="Times New Roman"/>
          <w:b w:val="false"/>
          <w:i w:val="false"/>
          <w:color w:val="000000"/>
          <w:sz w:val="28"/>
        </w:rPr>
        <w:t>
      келісім беруді (қажет болған жағдайда толтырылады);</w:t>
      </w:r>
    </w:p>
    <w:bookmarkEnd w:id="262"/>
    <w:bookmarkStart w:name="z503" w:id="263"/>
    <w:p>
      <w:pPr>
        <w:spacing w:after="0"/>
        <w:ind w:left="0"/>
        <w:jc w:val="both"/>
      </w:pPr>
      <w:r>
        <w:rPr>
          <w:rFonts w:ascii="Times New Roman"/>
          <w:b w:val="false"/>
          <w:i w:val="false"/>
          <w:color w:val="000000"/>
          <w:sz w:val="28"/>
        </w:rPr>
        <w:t>
      3) ____________________________________________________________</w:t>
      </w:r>
    </w:p>
    <w:bookmarkEnd w:id="263"/>
    <w:bookmarkStart w:name="z504" w:id="264"/>
    <w:p>
      <w:pPr>
        <w:spacing w:after="0"/>
        <w:ind w:left="0"/>
        <w:jc w:val="both"/>
      </w:pPr>
      <w:r>
        <w:rPr>
          <w:rFonts w:ascii="Times New Roman"/>
          <w:b w:val="false"/>
          <w:i w:val="false"/>
          <w:color w:val="000000"/>
          <w:sz w:val="28"/>
        </w:rPr>
        <w:t>
      ___________________________________________________________________</w:t>
      </w:r>
    </w:p>
    <w:bookmarkEnd w:id="264"/>
    <w:bookmarkStart w:name="z505" w:id="265"/>
    <w:p>
      <w:pPr>
        <w:spacing w:after="0"/>
        <w:ind w:left="0"/>
        <w:jc w:val="both"/>
      </w:pPr>
      <w:r>
        <w:rPr>
          <w:rFonts w:ascii="Times New Roman"/>
          <w:b w:val="false"/>
          <w:i w:val="false"/>
          <w:color w:val="000000"/>
          <w:sz w:val="28"/>
        </w:rPr>
        <w:t>
      (жеке тұлғаның тегі, аты, әкесінің аты (ол болған кезде), заңды тұлғаның атауы (болған кезде)</w:t>
      </w:r>
    </w:p>
    <w:bookmarkEnd w:id="265"/>
    <w:bookmarkStart w:name="z506" w:id="266"/>
    <w:p>
      <w:pPr>
        <w:spacing w:after="0"/>
        <w:ind w:left="0"/>
        <w:jc w:val="both"/>
      </w:pPr>
      <w:r>
        <w:rPr>
          <w:rFonts w:ascii="Times New Roman"/>
          <w:b w:val="false"/>
          <w:i w:val="false"/>
          <w:color w:val="000000"/>
          <w:sz w:val="28"/>
        </w:rPr>
        <w:t>
      ___________________________________________________________________</w:t>
      </w:r>
    </w:p>
    <w:bookmarkEnd w:id="266"/>
    <w:bookmarkStart w:name="z507" w:id="267"/>
    <w:p>
      <w:pPr>
        <w:spacing w:after="0"/>
        <w:ind w:left="0"/>
        <w:jc w:val="both"/>
      </w:pPr>
      <w:r>
        <w:rPr>
          <w:rFonts w:ascii="Times New Roman"/>
          <w:b w:val="false"/>
          <w:i w:val="false"/>
          <w:color w:val="000000"/>
          <w:sz w:val="28"/>
        </w:rPr>
        <w:t xml:space="preserve">
      (ашылатын банктің атауы) </w:t>
      </w:r>
    </w:p>
    <w:bookmarkEnd w:id="267"/>
    <w:bookmarkStart w:name="z508" w:id="268"/>
    <w:p>
      <w:pPr>
        <w:spacing w:after="0"/>
        <w:ind w:left="0"/>
        <w:jc w:val="both"/>
      </w:pPr>
      <w:r>
        <w:rPr>
          <w:rFonts w:ascii="Times New Roman"/>
          <w:b w:val="false"/>
          <w:i w:val="false"/>
          <w:color w:val="000000"/>
          <w:sz w:val="28"/>
        </w:rPr>
        <w:t>
      еншілес ұйымын құруға немесе капиталына қомақты қатысуға рұқсат беруді сұрайды</w:t>
      </w:r>
    </w:p>
    <w:bookmarkEnd w:id="268"/>
    <w:bookmarkStart w:name="z509" w:id="269"/>
    <w:p>
      <w:pPr>
        <w:spacing w:after="0"/>
        <w:ind w:left="0"/>
        <w:jc w:val="both"/>
      </w:pPr>
      <w:r>
        <w:rPr>
          <w:rFonts w:ascii="Times New Roman"/>
          <w:b w:val="false"/>
          <w:i w:val="false"/>
          <w:color w:val="000000"/>
          <w:sz w:val="28"/>
        </w:rPr>
        <w:t>
      ___________________________________________________________________.</w:t>
      </w:r>
    </w:p>
    <w:bookmarkEnd w:id="269"/>
    <w:bookmarkStart w:name="z510" w:id="270"/>
    <w:p>
      <w:pPr>
        <w:spacing w:after="0"/>
        <w:ind w:left="0"/>
        <w:jc w:val="both"/>
      </w:pPr>
      <w:r>
        <w:rPr>
          <w:rFonts w:ascii="Times New Roman"/>
          <w:b w:val="false"/>
          <w:i w:val="false"/>
          <w:color w:val="000000"/>
          <w:sz w:val="28"/>
        </w:rPr>
        <w:t>
      (қажеттісін таңдау қажет) (қажет болған жағдайда толтырылады)</w:t>
      </w:r>
    </w:p>
    <w:bookmarkEnd w:id="270"/>
    <w:bookmarkStart w:name="z511" w:id="271"/>
    <w:p>
      <w:pPr>
        <w:spacing w:after="0"/>
        <w:ind w:left="0"/>
        <w:jc w:val="both"/>
      </w:pPr>
      <w:r>
        <w:rPr>
          <w:rFonts w:ascii="Times New Roman"/>
          <w:b w:val="false"/>
          <w:i w:val="false"/>
          <w:color w:val="000000"/>
          <w:sz w:val="28"/>
        </w:rPr>
        <w:t>
      Акцияларды сатып алу үшін пайдаланылатын көздер мен қаражаттың сипаттамасын қоса алғанда, банктің акцияларын сатып алу талаптары мен тәртібі туралы мәліметтер</w:t>
      </w:r>
    </w:p>
    <w:bookmarkEnd w:id="271"/>
    <w:bookmarkStart w:name="z512" w:id="272"/>
    <w:p>
      <w:pPr>
        <w:spacing w:after="0"/>
        <w:ind w:left="0"/>
        <w:jc w:val="both"/>
      </w:pPr>
      <w:r>
        <w:rPr>
          <w:rFonts w:ascii="Times New Roman"/>
          <w:b w:val="false"/>
          <w:i w:val="false"/>
          <w:color w:val="000000"/>
          <w:sz w:val="28"/>
        </w:rPr>
        <w:t>
      ___________________________________________________________________</w:t>
      </w:r>
    </w:p>
    <w:bookmarkEnd w:id="272"/>
    <w:bookmarkStart w:name="z513" w:id="273"/>
    <w:p>
      <w:pPr>
        <w:spacing w:after="0"/>
        <w:ind w:left="0"/>
        <w:jc w:val="both"/>
      </w:pPr>
      <w:r>
        <w:rPr>
          <w:rFonts w:ascii="Times New Roman"/>
          <w:b w:val="false"/>
          <w:i w:val="false"/>
          <w:color w:val="000000"/>
          <w:sz w:val="28"/>
        </w:rPr>
        <w:t>
      ___________________________________________________________________</w:t>
      </w:r>
    </w:p>
    <w:bookmarkEnd w:id="273"/>
    <w:bookmarkStart w:name="z514" w:id="274"/>
    <w:p>
      <w:pPr>
        <w:spacing w:after="0"/>
        <w:ind w:left="0"/>
        <w:jc w:val="both"/>
      </w:pPr>
      <w:r>
        <w:rPr>
          <w:rFonts w:ascii="Times New Roman"/>
          <w:b w:val="false"/>
          <w:i w:val="false"/>
          <w:color w:val="000000"/>
          <w:sz w:val="28"/>
        </w:rPr>
        <w:t>
      Банктің жарғылық капиталындағы қатысу үлесі он пайыздан аз болатын құрылтайшылар – жеке және заңды тұлғалар туралы мәліметтер</w:t>
      </w:r>
    </w:p>
    <w:bookmarkEnd w:id="274"/>
    <w:bookmarkStart w:name="z515" w:id="275"/>
    <w:p>
      <w:pPr>
        <w:spacing w:after="0"/>
        <w:ind w:left="0"/>
        <w:jc w:val="both"/>
      </w:pPr>
      <w:r>
        <w:rPr>
          <w:rFonts w:ascii="Times New Roman"/>
          <w:b w:val="false"/>
          <w:i w:val="false"/>
          <w:color w:val="000000"/>
          <w:sz w:val="28"/>
        </w:rPr>
        <w:t>
      ___________________________________________________________________</w:t>
      </w:r>
    </w:p>
    <w:bookmarkEnd w:id="275"/>
    <w:bookmarkStart w:name="z516" w:id="276"/>
    <w:p>
      <w:pPr>
        <w:spacing w:after="0"/>
        <w:ind w:left="0"/>
        <w:jc w:val="both"/>
      </w:pPr>
      <w:r>
        <w:rPr>
          <w:rFonts w:ascii="Times New Roman"/>
          <w:b w:val="false"/>
          <w:i w:val="false"/>
          <w:color w:val="000000"/>
          <w:sz w:val="28"/>
        </w:rPr>
        <w:t>
      ___________________________________________________________________</w:t>
      </w:r>
    </w:p>
    <w:bookmarkEnd w:id="276"/>
    <w:bookmarkStart w:name="z517" w:id="277"/>
    <w:p>
      <w:pPr>
        <w:spacing w:after="0"/>
        <w:ind w:left="0"/>
        <w:jc w:val="both"/>
      </w:pPr>
      <w:r>
        <w:rPr>
          <w:rFonts w:ascii="Times New Roman"/>
          <w:b w:val="false"/>
          <w:i w:val="false"/>
          <w:color w:val="000000"/>
          <w:sz w:val="28"/>
        </w:rPr>
        <w:t>
      Өтініш берушінің ________ жылғы қаржылық есептілігі мына сілтеме бойынша орналастырылған*:</w:t>
      </w:r>
    </w:p>
    <w:bookmarkEnd w:id="277"/>
    <w:bookmarkStart w:name="z518" w:id="278"/>
    <w:p>
      <w:pPr>
        <w:spacing w:after="0"/>
        <w:ind w:left="0"/>
        <w:jc w:val="both"/>
      </w:pPr>
      <w:r>
        <w:rPr>
          <w:rFonts w:ascii="Times New Roman"/>
          <w:b w:val="false"/>
          <w:i w:val="false"/>
          <w:color w:val="000000"/>
          <w:sz w:val="28"/>
        </w:rPr>
        <w:t>
      __________________________________________________________________</w:t>
      </w:r>
    </w:p>
    <w:bookmarkEnd w:id="278"/>
    <w:bookmarkStart w:name="z519" w:id="279"/>
    <w:p>
      <w:pPr>
        <w:spacing w:after="0"/>
        <w:ind w:left="0"/>
        <w:jc w:val="both"/>
      </w:pPr>
      <w:r>
        <w:rPr>
          <w:rFonts w:ascii="Times New Roman"/>
          <w:b w:val="false"/>
          <w:i w:val="false"/>
          <w:color w:val="000000"/>
          <w:sz w:val="28"/>
        </w:rPr>
        <w:t>
      Өтініш берушінің ________ жылғы қаржылық есептілігі мына сілтеме бойынша орналастырылған*:</w:t>
      </w:r>
    </w:p>
    <w:bookmarkEnd w:id="279"/>
    <w:bookmarkStart w:name="z520" w:id="280"/>
    <w:p>
      <w:pPr>
        <w:spacing w:after="0"/>
        <w:ind w:left="0"/>
        <w:jc w:val="both"/>
      </w:pPr>
      <w:r>
        <w:rPr>
          <w:rFonts w:ascii="Times New Roman"/>
          <w:b w:val="false"/>
          <w:i w:val="false"/>
          <w:color w:val="000000"/>
          <w:sz w:val="28"/>
        </w:rPr>
        <w:t>
      __________________________________________________________________</w:t>
      </w:r>
    </w:p>
    <w:bookmarkEnd w:id="280"/>
    <w:bookmarkStart w:name="z521" w:id="281"/>
    <w:p>
      <w:pPr>
        <w:spacing w:after="0"/>
        <w:ind w:left="0"/>
        <w:jc w:val="both"/>
      </w:pPr>
      <w:r>
        <w:rPr>
          <w:rFonts w:ascii="Times New Roman"/>
          <w:b w:val="false"/>
          <w:i w:val="false"/>
          <w:color w:val="000000"/>
          <w:sz w:val="28"/>
        </w:rPr>
        <w:t>
      Өтініш берушінің ________ жылғы _______ тоқсандағы қаржылық есептілігі мына сілтеме бойынша орналастырылған*:_____________________</w:t>
      </w:r>
    </w:p>
    <w:bookmarkEnd w:id="281"/>
    <w:bookmarkStart w:name="z522" w:id="282"/>
    <w:p>
      <w:pPr>
        <w:spacing w:after="0"/>
        <w:ind w:left="0"/>
        <w:jc w:val="both"/>
      </w:pPr>
      <w:r>
        <w:rPr>
          <w:rFonts w:ascii="Times New Roman"/>
          <w:b w:val="false"/>
          <w:i w:val="false"/>
          <w:color w:val="000000"/>
          <w:sz w:val="28"/>
        </w:rPr>
        <w:t>
      ___________________________________________________________________</w:t>
      </w:r>
    </w:p>
    <w:bookmarkEnd w:id="282"/>
    <w:bookmarkStart w:name="z523" w:id="283"/>
    <w:p>
      <w:pPr>
        <w:spacing w:after="0"/>
        <w:ind w:left="0"/>
        <w:jc w:val="both"/>
      </w:pPr>
      <w:r>
        <w:rPr>
          <w:rFonts w:ascii="Times New Roman"/>
          <w:b w:val="false"/>
          <w:i w:val="false"/>
          <w:color w:val="000000"/>
          <w:sz w:val="28"/>
        </w:rPr>
        <w:t>
      ___________________________________________________________________</w:t>
      </w:r>
    </w:p>
    <w:bookmarkEnd w:id="283"/>
    <w:bookmarkStart w:name="z524" w:id="284"/>
    <w:p>
      <w:pPr>
        <w:spacing w:after="0"/>
        <w:ind w:left="0"/>
        <w:jc w:val="both"/>
      </w:pPr>
      <w:r>
        <w:rPr>
          <w:rFonts w:ascii="Times New Roman"/>
          <w:b w:val="false"/>
          <w:i w:val="false"/>
          <w:color w:val="000000"/>
          <w:sz w:val="28"/>
        </w:rPr>
        <w:t>
      ___________________________________________________________________</w:t>
      </w:r>
    </w:p>
    <w:bookmarkEnd w:id="284"/>
    <w:bookmarkStart w:name="z525" w:id="285"/>
    <w:p>
      <w:pPr>
        <w:spacing w:after="0"/>
        <w:ind w:left="0"/>
        <w:jc w:val="both"/>
      </w:pPr>
      <w:r>
        <w:rPr>
          <w:rFonts w:ascii="Times New Roman"/>
          <w:b w:val="false"/>
          <w:i w:val="false"/>
          <w:color w:val="000000"/>
          <w:sz w:val="28"/>
        </w:rPr>
        <w:t>
      ___________________________________________________________________</w:t>
      </w:r>
    </w:p>
    <w:bookmarkEnd w:id="285"/>
    <w:bookmarkStart w:name="z526" w:id="286"/>
    <w:p>
      <w:pPr>
        <w:spacing w:after="0"/>
        <w:ind w:left="0"/>
        <w:jc w:val="both"/>
      </w:pPr>
      <w:r>
        <w:rPr>
          <w:rFonts w:ascii="Times New Roman"/>
          <w:b w:val="false"/>
          <w:i w:val="false"/>
          <w:color w:val="000000"/>
          <w:sz w:val="28"/>
        </w:rPr>
        <w:t>
      Құрылтайшы (құрылтайшылар) өтінішке қоса берілген құжаттар мен мәліметтердің дәйектілігін, сондай-ақ қаржы нарығы мен қаржы ұйымдарын реттеу, бақылау және қадағалау жөніндегі уәкілетті органға осы өтінішті қарауға байланысты сұратылған ақпараттың уақтылы ұсынылғанын растайды.</w:t>
      </w:r>
    </w:p>
    <w:bookmarkEnd w:id="286"/>
    <w:bookmarkStart w:name="z527" w:id="287"/>
    <w:p>
      <w:pPr>
        <w:spacing w:after="0"/>
        <w:ind w:left="0"/>
        <w:jc w:val="both"/>
      </w:pPr>
      <w:r>
        <w:rPr>
          <w:rFonts w:ascii="Times New Roman"/>
          <w:b w:val="false"/>
          <w:i w:val="false"/>
          <w:color w:val="000000"/>
          <w:sz w:val="28"/>
        </w:rPr>
        <w:t>
      Құрылтайшы (құрылтайшылар) дербес деректерін жинау мен өңдеуге және ақпараттық жүйелерде қамтылған, заңмен қорғалатын құпияны құрайтын мәліметті пайдалануға келісім береді.</w:t>
      </w:r>
    </w:p>
    <w:bookmarkEnd w:id="287"/>
    <w:bookmarkStart w:name="z528" w:id="288"/>
    <w:p>
      <w:pPr>
        <w:spacing w:after="0"/>
        <w:ind w:left="0"/>
        <w:jc w:val="both"/>
      </w:pPr>
      <w:r>
        <w:rPr>
          <w:rFonts w:ascii="Times New Roman"/>
          <w:b w:val="false"/>
          <w:i w:val="false"/>
          <w:color w:val="000000"/>
          <w:sz w:val="28"/>
        </w:rPr>
        <w:t>
      Қосымша (жіберілген құжаттар мен мәліметтердің тізбесін, олардың әрқайсысы бойынша даналар және парақтар санын көрсету):</w:t>
      </w:r>
    </w:p>
    <w:bookmarkEnd w:id="288"/>
    <w:bookmarkStart w:name="z529" w:id="289"/>
    <w:p>
      <w:pPr>
        <w:spacing w:after="0"/>
        <w:ind w:left="0"/>
        <w:jc w:val="both"/>
      </w:pPr>
      <w:r>
        <w:rPr>
          <w:rFonts w:ascii="Times New Roman"/>
          <w:b w:val="false"/>
          <w:i w:val="false"/>
          <w:color w:val="000000"/>
          <w:sz w:val="28"/>
        </w:rPr>
        <w:t>
      ___________________________________________________________________</w:t>
      </w:r>
    </w:p>
    <w:bookmarkEnd w:id="289"/>
    <w:bookmarkStart w:name="z530" w:id="290"/>
    <w:p>
      <w:pPr>
        <w:spacing w:after="0"/>
        <w:ind w:left="0"/>
        <w:jc w:val="both"/>
      </w:pPr>
      <w:r>
        <w:rPr>
          <w:rFonts w:ascii="Times New Roman"/>
          <w:b w:val="false"/>
          <w:i w:val="false"/>
          <w:color w:val="000000"/>
          <w:sz w:val="28"/>
        </w:rPr>
        <w:t>
      ___________________________________________________________________</w:t>
      </w:r>
    </w:p>
    <w:bookmarkEnd w:id="290"/>
    <w:bookmarkStart w:name="z531" w:id="291"/>
    <w:p>
      <w:pPr>
        <w:spacing w:after="0"/>
        <w:ind w:left="0"/>
        <w:jc w:val="both"/>
      </w:pPr>
      <w:r>
        <w:rPr>
          <w:rFonts w:ascii="Times New Roman"/>
          <w:b w:val="false"/>
          <w:i w:val="false"/>
          <w:color w:val="000000"/>
          <w:sz w:val="28"/>
        </w:rPr>
        <w:t>
      ___________________________________________________________________</w:t>
      </w:r>
    </w:p>
    <w:bookmarkEnd w:id="291"/>
    <w:bookmarkStart w:name="z532" w:id="292"/>
    <w:p>
      <w:pPr>
        <w:spacing w:after="0"/>
        <w:ind w:left="0"/>
        <w:jc w:val="both"/>
      </w:pPr>
      <w:r>
        <w:rPr>
          <w:rFonts w:ascii="Times New Roman"/>
          <w:b w:val="false"/>
          <w:i w:val="false"/>
          <w:color w:val="000000"/>
          <w:sz w:val="28"/>
        </w:rPr>
        <w:t>
      (өтініш берушінің электрондық цифрлық қолтаңбасы, күні)</w:t>
      </w:r>
    </w:p>
    <w:bookmarkEnd w:id="292"/>
    <w:bookmarkStart w:name="z533" w:id="293"/>
    <w:p>
      <w:pPr>
        <w:spacing w:after="0"/>
        <w:ind w:left="0"/>
        <w:jc w:val="both"/>
      </w:pPr>
      <w:r>
        <w:rPr>
          <w:rFonts w:ascii="Times New Roman"/>
          <w:b w:val="false"/>
          <w:i w:val="false"/>
          <w:color w:val="000000"/>
          <w:sz w:val="28"/>
        </w:rPr>
        <w:t>
      * интернет-ресурсқа сілтеме "Қазақстан Республикасындағы банктер және банк қызметі туралы" Қазақстан Республикасының Заңының 19-бабы 3-тармағының 2) тармақшасында көзделген жағдайда көрсетіледі</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bookmarkStart w:name="z536" w:id="294"/>
    <w:p>
      <w:pPr>
        <w:spacing w:after="0"/>
        <w:ind w:left="0"/>
        <w:jc w:val="left"/>
      </w:pPr>
      <w:r>
        <w:rPr>
          <w:rFonts w:ascii="Times New Roman"/>
          <w:b/>
          <w:i w:val="false"/>
          <w:color w:val="000000"/>
        </w:rPr>
        <w:t xml:space="preserve"> Қазақстан Республикасының бейрезидент-банкінің филиалын ашуға рұқсат беру туралы өтініш</w:t>
      </w:r>
    </w:p>
    <w:bookmarkEnd w:id="294"/>
    <w:bookmarkStart w:name="z537" w:id="295"/>
    <w:p>
      <w:pPr>
        <w:spacing w:after="0"/>
        <w:ind w:left="0"/>
        <w:jc w:val="both"/>
      </w:pPr>
      <w:r>
        <w:rPr>
          <w:rFonts w:ascii="Times New Roman"/>
          <w:b w:val="false"/>
          <w:i w:val="false"/>
          <w:color w:val="000000"/>
          <w:sz w:val="28"/>
        </w:rPr>
        <w:t>
      ___________________________________________________________________</w:t>
      </w:r>
    </w:p>
    <w:bookmarkEnd w:id="295"/>
    <w:bookmarkStart w:name="z538" w:id="296"/>
    <w:p>
      <w:pPr>
        <w:spacing w:after="0"/>
        <w:ind w:left="0"/>
        <w:jc w:val="both"/>
      </w:pPr>
      <w:r>
        <w:rPr>
          <w:rFonts w:ascii="Times New Roman"/>
          <w:b w:val="false"/>
          <w:i w:val="false"/>
          <w:color w:val="000000"/>
          <w:sz w:val="28"/>
        </w:rPr>
        <w:t>
      __________________________________________________________________</w:t>
      </w:r>
    </w:p>
    <w:bookmarkEnd w:id="296"/>
    <w:bookmarkStart w:name="z539" w:id="297"/>
    <w:p>
      <w:pPr>
        <w:spacing w:after="0"/>
        <w:ind w:left="0"/>
        <w:jc w:val="both"/>
      </w:pPr>
      <w:r>
        <w:rPr>
          <w:rFonts w:ascii="Times New Roman"/>
          <w:b w:val="false"/>
          <w:i w:val="false"/>
          <w:color w:val="000000"/>
          <w:sz w:val="28"/>
        </w:rPr>
        <w:t>
      (Қазақстан Республикасының бейрезидент-банкінің толық атауы және заңды</w:t>
      </w:r>
    </w:p>
    <w:bookmarkEnd w:id="297"/>
    <w:bookmarkStart w:name="z540" w:id="298"/>
    <w:p>
      <w:pPr>
        <w:spacing w:after="0"/>
        <w:ind w:left="0"/>
        <w:jc w:val="both"/>
      </w:pPr>
      <w:r>
        <w:rPr>
          <w:rFonts w:ascii="Times New Roman"/>
          <w:b w:val="false"/>
          <w:i w:val="false"/>
          <w:color w:val="000000"/>
          <w:sz w:val="28"/>
        </w:rPr>
        <w:t>
      мекенжайы, орналасқан жері (пошталық индексі, ел, облыс, қала, көше), телефон нөмірі)</w:t>
      </w:r>
    </w:p>
    <w:bookmarkEnd w:id="298"/>
    <w:bookmarkStart w:name="z541" w:id="299"/>
    <w:p>
      <w:pPr>
        <w:spacing w:after="0"/>
        <w:ind w:left="0"/>
        <w:jc w:val="both"/>
      </w:pPr>
      <w:r>
        <w:rPr>
          <w:rFonts w:ascii="Times New Roman"/>
          <w:b w:val="false"/>
          <w:i w:val="false"/>
          <w:color w:val="000000"/>
          <w:sz w:val="28"/>
        </w:rPr>
        <w:t>
      ____________________________________________________________________</w:t>
      </w:r>
    </w:p>
    <w:bookmarkEnd w:id="299"/>
    <w:bookmarkStart w:name="z542" w:id="300"/>
    <w:p>
      <w:pPr>
        <w:spacing w:after="0"/>
        <w:ind w:left="0"/>
        <w:jc w:val="both"/>
      </w:pPr>
      <w:r>
        <w:rPr>
          <w:rFonts w:ascii="Times New Roman"/>
          <w:b w:val="false"/>
          <w:i w:val="false"/>
          <w:color w:val="000000"/>
          <w:sz w:val="28"/>
        </w:rPr>
        <w:t>
      ____________________________________________________________________</w:t>
      </w:r>
    </w:p>
    <w:bookmarkEnd w:id="300"/>
    <w:bookmarkStart w:name="z543" w:id="301"/>
    <w:p>
      <w:pPr>
        <w:spacing w:after="0"/>
        <w:ind w:left="0"/>
        <w:jc w:val="both"/>
      </w:pPr>
      <w:r>
        <w:rPr>
          <w:rFonts w:ascii="Times New Roman"/>
          <w:b w:val="false"/>
          <w:i w:val="false"/>
          <w:color w:val="000000"/>
          <w:sz w:val="28"/>
        </w:rPr>
        <w:t>
      (резиденті Қазақстан Республикасының бейрезидент-банкі болып табылатын</w:t>
      </w:r>
    </w:p>
    <w:bookmarkEnd w:id="301"/>
    <w:bookmarkStart w:name="z544" w:id="302"/>
    <w:p>
      <w:pPr>
        <w:spacing w:after="0"/>
        <w:ind w:left="0"/>
        <w:jc w:val="both"/>
      </w:pPr>
      <w:r>
        <w:rPr>
          <w:rFonts w:ascii="Times New Roman"/>
          <w:b w:val="false"/>
          <w:i w:val="false"/>
          <w:color w:val="000000"/>
          <w:sz w:val="28"/>
        </w:rPr>
        <w:t>
      мемлекеттің елінде мемлекеттік тіркеу (қайта тіркеу) туралы мәліметтер (құжаттың</w:t>
      </w:r>
    </w:p>
    <w:bookmarkEnd w:id="302"/>
    <w:bookmarkStart w:name="z545" w:id="303"/>
    <w:p>
      <w:pPr>
        <w:spacing w:after="0"/>
        <w:ind w:left="0"/>
        <w:jc w:val="both"/>
      </w:pPr>
      <w:r>
        <w:rPr>
          <w:rFonts w:ascii="Times New Roman"/>
          <w:b w:val="false"/>
          <w:i w:val="false"/>
          <w:color w:val="000000"/>
          <w:sz w:val="28"/>
        </w:rPr>
        <w:t>
      атауы, нөмірі және берілген күні, кім берді)</w:t>
      </w:r>
    </w:p>
    <w:bookmarkEnd w:id="303"/>
    <w:bookmarkStart w:name="z546" w:id="304"/>
    <w:p>
      <w:pPr>
        <w:spacing w:after="0"/>
        <w:ind w:left="0"/>
        <w:jc w:val="both"/>
      </w:pPr>
      <w:r>
        <w:rPr>
          <w:rFonts w:ascii="Times New Roman"/>
          <w:b w:val="false"/>
          <w:i w:val="false"/>
          <w:color w:val="000000"/>
          <w:sz w:val="28"/>
        </w:rPr>
        <w:t>
      ____________________________________________________________________</w:t>
      </w:r>
    </w:p>
    <w:bookmarkEnd w:id="304"/>
    <w:bookmarkStart w:name="z547" w:id="305"/>
    <w:p>
      <w:pPr>
        <w:spacing w:after="0"/>
        <w:ind w:left="0"/>
        <w:jc w:val="both"/>
      </w:pPr>
      <w:r>
        <w:rPr>
          <w:rFonts w:ascii="Times New Roman"/>
          <w:b w:val="false"/>
          <w:i w:val="false"/>
          <w:color w:val="000000"/>
          <w:sz w:val="28"/>
        </w:rPr>
        <w:t>
      ____________________________________________________________________</w:t>
      </w:r>
    </w:p>
    <w:bookmarkEnd w:id="305"/>
    <w:bookmarkStart w:name="z548" w:id="306"/>
    <w:p>
      <w:pPr>
        <w:spacing w:after="0"/>
        <w:ind w:left="0"/>
        <w:jc w:val="both"/>
      </w:pPr>
      <w:r>
        <w:rPr>
          <w:rFonts w:ascii="Times New Roman"/>
          <w:b w:val="false"/>
          <w:i w:val="false"/>
          <w:color w:val="000000"/>
          <w:sz w:val="28"/>
        </w:rPr>
        <w:t>
      (резиденті Қазақстан Республикасының бейрезидент-банкі болып табылатын</w:t>
      </w:r>
    </w:p>
    <w:bookmarkEnd w:id="306"/>
    <w:bookmarkStart w:name="z549" w:id="307"/>
    <w:p>
      <w:pPr>
        <w:spacing w:after="0"/>
        <w:ind w:left="0"/>
        <w:jc w:val="both"/>
      </w:pPr>
      <w:r>
        <w:rPr>
          <w:rFonts w:ascii="Times New Roman"/>
          <w:b w:val="false"/>
          <w:i w:val="false"/>
          <w:color w:val="000000"/>
          <w:sz w:val="28"/>
        </w:rPr>
        <w:t>
      мемлекеттің елінде заңды тұлға үшін қалыптастырылатын бизнес- сәйкестендіру</w:t>
      </w:r>
    </w:p>
    <w:bookmarkEnd w:id="307"/>
    <w:bookmarkStart w:name="z550" w:id="308"/>
    <w:p>
      <w:pPr>
        <w:spacing w:after="0"/>
        <w:ind w:left="0"/>
        <w:jc w:val="both"/>
      </w:pPr>
      <w:r>
        <w:rPr>
          <w:rFonts w:ascii="Times New Roman"/>
          <w:b w:val="false"/>
          <w:i w:val="false"/>
          <w:color w:val="000000"/>
          <w:sz w:val="28"/>
        </w:rPr>
        <w:t>
      нөмірі немесе өзге бірегей нөмір (бар болса)</w:t>
      </w:r>
    </w:p>
    <w:bookmarkEnd w:id="308"/>
    <w:bookmarkStart w:name="z551" w:id="309"/>
    <w:p>
      <w:pPr>
        <w:spacing w:after="0"/>
        <w:ind w:left="0"/>
        <w:jc w:val="both"/>
      </w:pPr>
      <w:r>
        <w:rPr>
          <w:rFonts w:ascii="Times New Roman"/>
          <w:b w:val="false"/>
          <w:i w:val="false"/>
          <w:color w:val="000000"/>
          <w:sz w:val="28"/>
        </w:rPr>
        <w:t>
      ____________________________________________________________________</w:t>
      </w:r>
    </w:p>
    <w:bookmarkEnd w:id="309"/>
    <w:bookmarkStart w:name="z552" w:id="310"/>
    <w:p>
      <w:pPr>
        <w:spacing w:after="0"/>
        <w:ind w:left="0"/>
        <w:jc w:val="both"/>
      </w:pPr>
      <w:r>
        <w:rPr>
          <w:rFonts w:ascii="Times New Roman"/>
          <w:b w:val="false"/>
          <w:i w:val="false"/>
          <w:color w:val="000000"/>
          <w:sz w:val="28"/>
        </w:rPr>
        <w:t>
      ____________________________________________________________________</w:t>
      </w:r>
    </w:p>
    <w:bookmarkEnd w:id="310"/>
    <w:bookmarkStart w:name="z553" w:id="311"/>
    <w:p>
      <w:pPr>
        <w:spacing w:after="0"/>
        <w:ind w:left="0"/>
        <w:jc w:val="both"/>
      </w:pPr>
      <w:r>
        <w:rPr>
          <w:rFonts w:ascii="Times New Roman"/>
          <w:b w:val="false"/>
          <w:i w:val="false"/>
          <w:color w:val="000000"/>
          <w:sz w:val="28"/>
        </w:rPr>
        <w:t>
      (резиденті Қазақстан Республикасының бейрезидент-банкі болып табылатын, банктік</w:t>
      </w:r>
    </w:p>
    <w:bookmarkEnd w:id="311"/>
    <w:bookmarkStart w:name="z554" w:id="312"/>
    <w:p>
      <w:pPr>
        <w:spacing w:after="0"/>
        <w:ind w:left="0"/>
        <w:jc w:val="both"/>
      </w:pPr>
      <w:r>
        <w:rPr>
          <w:rFonts w:ascii="Times New Roman"/>
          <w:b w:val="false"/>
          <w:i w:val="false"/>
          <w:color w:val="000000"/>
          <w:sz w:val="28"/>
        </w:rPr>
        <w:t>
      және өзге де операцияларды жүргізуге Қазақстан Республикасының бейрезидент-</w:t>
      </w:r>
    </w:p>
    <w:bookmarkEnd w:id="312"/>
    <w:bookmarkStart w:name="z555" w:id="313"/>
    <w:p>
      <w:pPr>
        <w:spacing w:after="0"/>
        <w:ind w:left="0"/>
        <w:jc w:val="both"/>
      </w:pPr>
      <w:r>
        <w:rPr>
          <w:rFonts w:ascii="Times New Roman"/>
          <w:b w:val="false"/>
          <w:i w:val="false"/>
          <w:color w:val="000000"/>
          <w:sz w:val="28"/>
        </w:rPr>
        <w:t xml:space="preserve">
      банкінің лицензиясын (рұқсатын) берген мемлекеттің қаржылық қадағалау органының атауы) </w:t>
      </w:r>
    </w:p>
    <w:bookmarkEnd w:id="313"/>
    <w:bookmarkStart w:name="z556" w:id="314"/>
    <w:p>
      <w:pPr>
        <w:spacing w:after="0"/>
        <w:ind w:left="0"/>
        <w:jc w:val="both"/>
      </w:pPr>
      <w:r>
        <w:rPr>
          <w:rFonts w:ascii="Times New Roman"/>
          <w:b w:val="false"/>
          <w:i w:val="false"/>
          <w:color w:val="000000"/>
          <w:sz w:val="28"/>
        </w:rPr>
        <w:t>
      ___________________________________________________________________</w:t>
      </w:r>
    </w:p>
    <w:bookmarkEnd w:id="314"/>
    <w:bookmarkStart w:name="z557" w:id="315"/>
    <w:p>
      <w:pPr>
        <w:spacing w:after="0"/>
        <w:ind w:left="0"/>
        <w:jc w:val="both"/>
      </w:pPr>
      <w:r>
        <w:rPr>
          <w:rFonts w:ascii="Times New Roman"/>
          <w:b w:val="false"/>
          <w:i w:val="false"/>
          <w:color w:val="000000"/>
          <w:sz w:val="28"/>
        </w:rPr>
        <w:t>
      ___________________________________________________________________</w:t>
      </w:r>
    </w:p>
    <w:bookmarkEnd w:id="315"/>
    <w:bookmarkStart w:name="z558" w:id="316"/>
    <w:p>
      <w:pPr>
        <w:spacing w:after="0"/>
        <w:ind w:left="0"/>
        <w:jc w:val="both"/>
      </w:pPr>
      <w:r>
        <w:rPr>
          <w:rFonts w:ascii="Times New Roman"/>
          <w:b w:val="false"/>
          <w:i w:val="false"/>
          <w:color w:val="000000"/>
          <w:sz w:val="28"/>
        </w:rPr>
        <w:t>
      ___________________________________________________________________</w:t>
      </w:r>
    </w:p>
    <w:bookmarkEnd w:id="316"/>
    <w:bookmarkStart w:name="z559" w:id="317"/>
    <w:p>
      <w:pPr>
        <w:spacing w:after="0"/>
        <w:ind w:left="0"/>
        <w:jc w:val="both"/>
      </w:pPr>
      <w:r>
        <w:rPr>
          <w:rFonts w:ascii="Times New Roman"/>
          <w:b w:val="false"/>
          <w:i w:val="false"/>
          <w:color w:val="000000"/>
          <w:sz w:val="28"/>
        </w:rPr>
        <w:t>
      ___________________________________________________________________</w:t>
      </w:r>
    </w:p>
    <w:bookmarkEnd w:id="317"/>
    <w:bookmarkStart w:name="z560" w:id="318"/>
    <w:p>
      <w:pPr>
        <w:spacing w:after="0"/>
        <w:ind w:left="0"/>
        <w:jc w:val="both"/>
      </w:pPr>
      <w:r>
        <w:rPr>
          <w:rFonts w:ascii="Times New Roman"/>
          <w:b w:val="false"/>
          <w:i w:val="false"/>
          <w:color w:val="000000"/>
          <w:sz w:val="28"/>
        </w:rPr>
        <w:t>
      (лицензияға сәйкес мәні бойынша банктік және өзге де операцияларға ұқсас негізгі</w:t>
      </w:r>
    </w:p>
    <w:bookmarkEnd w:id="318"/>
    <w:bookmarkStart w:name="z561" w:id="319"/>
    <w:p>
      <w:pPr>
        <w:spacing w:after="0"/>
        <w:ind w:left="0"/>
        <w:jc w:val="both"/>
      </w:pPr>
      <w:r>
        <w:rPr>
          <w:rFonts w:ascii="Times New Roman"/>
          <w:b w:val="false"/>
          <w:i w:val="false"/>
          <w:color w:val="000000"/>
          <w:sz w:val="28"/>
        </w:rPr>
        <w:t>
      қызмет түрлерін көрсету)</w:t>
      </w:r>
    </w:p>
    <w:bookmarkEnd w:id="319"/>
    <w:bookmarkStart w:name="z562" w:id="320"/>
    <w:p>
      <w:pPr>
        <w:spacing w:after="0"/>
        <w:ind w:left="0"/>
        <w:jc w:val="both"/>
      </w:pPr>
      <w:r>
        <w:rPr>
          <w:rFonts w:ascii="Times New Roman"/>
          <w:b w:val="false"/>
          <w:i w:val="false"/>
          <w:color w:val="000000"/>
          <w:sz w:val="28"/>
        </w:rPr>
        <w:t>
      ____________________________________________________________________</w:t>
      </w:r>
    </w:p>
    <w:bookmarkEnd w:id="320"/>
    <w:bookmarkStart w:name="z563" w:id="321"/>
    <w:p>
      <w:pPr>
        <w:spacing w:after="0"/>
        <w:ind w:left="0"/>
        <w:jc w:val="both"/>
      </w:pPr>
      <w:r>
        <w:rPr>
          <w:rFonts w:ascii="Times New Roman"/>
          <w:b w:val="false"/>
          <w:i w:val="false"/>
          <w:color w:val="000000"/>
          <w:sz w:val="28"/>
        </w:rPr>
        <w:t>
      Қазақстан Республикасының бейрезидент-банкі өзінің филиалы арқылы Қазақстан</w:t>
      </w:r>
    </w:p>
    <w:bookmarkEnd w:id="321"/>
    <w:bookmarkStart w:name="z564" w:id="322"/>
    <w:p>
      <w:pPr>
        <w:spacing w:after="0"/>
        <w:ind w:left="0"/>
        <w:jc w:val="both"/>
      </w:pPr>
      <w:r>
        <w:rPr>
          <w:rFonts w:ascii="Times New Roman"/>
          <w:b w:val="false"/>
          <w:i w:val="false"/>
          <w:color w:val="000000"/>
          <w:sz w:val="28"/>
        </w:rPr>
        <w:t>
      Республикасының аумағында қызметті жүзеге асыруды жоспарлайды.</w:t>
      </w:r>
    </w:p>
    <w:bookmarkEnd w:id="322"/>
    <w:bookmarkStart w:name="z565" w:id="323"/>
    <w:p>
      <w:pPr>
        <w:spacing w:after="0"/>
        <w:ind w:left="0"/>
        <w:jc w:val="both"/>
      </w:pPr>
      <w:r>
        <w:rPr>
          <w:rFonts w:ascii="Times New Roman"/>
          <w:b w:val="false"/>
          <w:i w:val="false"/>
          <w:color w:val="000000"/>
          <w:sz w:val="28"/>
        </w:rPr>
        <w:t>
      ___________________________________________________________________</w:t>
      </w:r>
    </w:p>
    <w:bookmarkEnd w:id="323"/>
    <w:bookmarkStart w:name="z566" w:id="324"/>
    <w:p>
      <w:pPr>
        <w:spacing w:after="0"/>
        <w:ind w:left="0"/>
        <w:jc w:val="both"/>
      </w:pPr>
      <w:r>
        <w:rPr>
          <w:rFonts w:ascii="Times New Roman"/>
          <w:b w:val="false"/>
          <w:i w:val="false"/>
          <w:color w:val="000000"/>
          <w:sz w:val="28"/>
        </w:rPr>
        <w:t>
      ___________________________________________________________________</w:t>
      </w:r>
    </w:p>
    <w:bookmarkEnd w:id="324"/>
    <w:bookmarkStart w:name="z567" w:id="325"/>
    <w:p>
      <w:pPr>
        <w:spacing w:after="0"/>
        <w:ind w:left="0"/>
        <w:jc w:val="both"/>
      </w:pPr>
      <w:r>
        <w:rPr>
          <w:rFonts w:ascii="Times New Roman"/>
          <w:b w:val="false"/>
          <w:i w:val="false"/>
          <w:color w:val="000000"/>
          <w:sz w:val="28"/>
        </w:rPr>
        <w:t>
      (Қазақстан Республикасының бейрезидент-заңды тұлғасының өтініш берілген күнге халықаралық шкала бойынша Қазақстан Республикасының бейрезидент-банкінің ұзақ мерзімді кредиттік рейтингі (рейтингтік агенттіктің атауы,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белгіленетін рейтингтік агенттіктердің бірі берген, ең төменгі рейтингтің болуын растайтын мәліметтер орналастырылған интернет-ресурсқа сілтеме)</w:t>
      </w:r>
    </w:p>
    <w:bookmarkEnd w:id="325"/>
    <w:bookmarkStart w:name="z568" w:id="326"/>
    <w:p>
      <w:pPr>
        <w:spacing w:after="0"/>
        <w:ind w:left="0"/>
        <w:jc w:val="both"/>
      </w:pPr>
      <w:r>
        <w:rPr>
          <w:rFonts w:ascii="Times New Roman"/>
          <w:b w:val="false"/>
          <w:i w:val="false"/>
          <w:color w:val="000000"/>
          <w:sz w:val="28"/>
        </w:rPr>
        <w:t>
      ____________________________________________________________________</w:t>
      </w:r>
    </w:p>
    <w:bookmarkEnd w:id="326"/>
    <w:bookmarkStart w:name="z569" w:id="327"/>
    <w:p>
      <w:pPr>
        <w:spacing w:after="0"/>
        <w:ind w:left="0"/>
        <w:jc w:val="both"/>
      </w:pPr>
      <w:r>
        <w:rPr>
          <w:rFonts w:ascii="Times New Roman"/>
          <w:b w:val="false"/>
          <w:i w:val="false"/>
          <w:color w:val="000000"/>
          <w:sz w:val="28"/>
        </w:rPr>
        <w:t>
      (шешім қабылдаған Қазақстан Республикасының бейрезидент-банкі органының атауы)</w:t>
      </w:r>
    </w:p>
    <w:bookmarkEnd w:id="327"/>
    <w:bookmarkStart w:name="z570" w:id="328"/>
    <w:p>
      <w:pPr>
        <w:spacing w:after="0"/>
        <w:ind w:left="0"/>
        <w:jc w:val="both"/>
      </w:pPr>
      <w:r>
        <w:rPr>
          <w:rFonts w:ascii="Times New Roman"/>
          <w:b w:val="false"/>
          <w:i w:val="false"/>
          <w:color w:val="000000"/>
          <w:sz w:val="28"/>
        </w:rPr>
        <w:t>
      Қазақстан Республикасының аумағында филиал ашу туралы 20___ жылғы "___" _______№ _____________ шешіміне сәйкес</w:t>
      </w:r>
    </w:p>
    <w:bookmarkEnd w:id="328"/>
    <w:bookmarkStart w:name="z571" w:id="329"/>
    <w:p>
      <w:pPr>
        <w:spacing w:after="0"/>
        <w:ind w:left="0"/>
        <w:jc w:val="both"/>
      </w:pPr>
      <w:r>
        <w:rPr>
          <w:rFonts w:ascii="Times New Roman"/>
          <w:b w:val="false"/>
          <w:i w:val="false"/>
          <w:color w:val="000000"/>
          <w:sz w:val="28"/>
        </w:rPr>
        <w:t>
      ____________________________________________________________________</w:t>
      </w:r>
    </w:p>
    <w:bookmarkEnd w:id="329"/>
    <w:bookmarkStart w:name="z572" w:id="330"/>
    <w:p>
      <w:pPr>
        <w:spacing w:after="0"/>
        <w:ind w:left="0"/>
        <w:jc w:val="both"/>
      </w:pPr>
      <w:r>
        <w:rPr>
          <w:rFonts w:ascii="Times New Roman"/>
          <w:b w:val="false"/>
          <w:i w:val="false"/>
          <w:color w:val="000000"/>
          <w:sz w:val="28"/>
        </w:rPr>
        <w:t>
      (ашылатын Қазақстан Республикасының бейрезидент-банкі филиалының атауы және орны)</w:t>
      </w:r>
    </w:p>
    <w:bookmarkEnd w:id="330"/>
    <w:bookmarkStart w:name="z573" w:id="331"/>
    <w:p>
      <w:pPr>
        <w:spacing w:after="0"/>
        <w:ind w:left="0"/>
        <w:jc w:val="both"/>
      </w:pPr>
      <w:r>
        <w:rPr>
          <w:rFonts w:ascii="Times New Roman"/>
          <w:b w:val="false"/>
          <w:i w:val="false"/>
          <w:color w:val="000000"/>
          <w:sz w:val="28"/>
        </w:rPr>
        <w:t xml:space="preserve">
      ашуға рұқсат беруді сұрайды. </w:t>
      </w:r>
    </w:p>
    <w:bookmarkEnd w:id="331"/>
    <w:bookmarkStart w:name="z574" w:id="332"/>
    <w:p>
      <w:pPr>
        <w:spacing w:after="0"/>
        <w:ind w:left="0"/>
        <w:jc w:val="both"/>
      </w:pPr>
      <w:r>
        <w:rPr>
          <w:rFonts w:ascii="Times New Roman"/>
          <w:b w:val="false"/>
          <w:i w:val="false"/>
          <w:color w:val="000000"/>
          <w:sz w:val="28"/>
        </w:rPr>
        <w:t>
      Қазақстан Республикасы бейрезидент-банкі акцияларының 10 (он) және одан көп пайызына иелік ететін Қазақстан Республикасы бейрезидент-банкінің акционерлері туралы мәліметтер:</w:t>
      </w:r>
    </w:p>
    <w:bookmarkEnd w:id="332"/>
    <w:bookmarkStart w:name="z575" w:id="333"/>
    <w:p>
      <w:pPr>
        <w:spacing w:after="0"/>
        <w:ind w:left="0"/>
        <w:jc w:val="both"/>
      </w:pPr>
      <w:r>
        <w:rPr>
          <w:rFonts w:ascii="Times New Roman"/>
          <w:b w:val="false"/>
          <w:i w:val="false"/>
          <w:color w:val="000000"/>
          <w:sz w:val="28"/>
        </w:rPr>
        <w:t>
      ___________________________________________________________________</w:t>
      </w:r>
    </w:p>
    <w:bookmarkEnd w:id="333"/>
    <w:bookmarkStart w:name="z576" w:id="334"/>
    <w:p>
      <w:pPr>
        <w:spacing w:after="0"/>
        <w:ind w:left="0"/>
        <w:jc w:val="both"/>
      </w:pPr>
      <w:r>
        <w:rPr>
          <w:rFonts w:ascii="Times New Roman"/>
          <w:b w:val="false"/>
          <w:i w:val="false"/>
          <w:color w:val="000000"/>
          <w:sz w:val="28"/>
        </w:rPr>
        <w:t>
      ___________________________________________________________________</w:t>
      </w:r>
    </w:p>
    <w:bookmarkEnd w:id="334"/>
    <w:bookmarkStart w:name="z577" w:id="335"/>
    <w:p>
      <w:pPr>
        <w:spacing w:after="0"/>
        <w:ind w:left="0"/>
        <w:jc w:val="both"/>
      </w:pPr>
      <w:r>
        <w:rPr>
          <w:rFonts w:ascii="Times New Roman"/>
          <w:b w:val="false"/>
          <w:i w:val="false"/>
          <w:color w:val="000000"/>
          <w:sz w:val="28"/>
        </w:rPr>
        <w:t>
      ___________________________________________________________________</w:t>
      </w:r>
    </w:p>
    <w:bookmarkEnd w:id="335"/>
    <w:bookmarkStart w:name="z578" w:id="336"/>
    <w:p>
      <w:pPr>
        <w:spacing w:after="0"/>
        <w:ind w:left="0"/>
        <w:jc w:val="both"/>
      </w:pPr>
      <w:r>
        <w:rPr>
          <w:rFonts w:ascii="Times New Roman"/>
          <w:b w:val="false"/>
          <w:i w:val="false"/>
          <w:color w:val="000000"/>
          <w:sz w:val="28"/>
        </w:rPr>
        <w:t>
      ___________________________________________________________________</w:t>
      </w:r>
    </w:p>
    <w:bookmarkEnd w:id="336"/>
    <w:bookmarkStart w:name="z579" w:id="337"/>
    <w:p>
      <w:pPr>
        <w:spacing w:after="0"/>
        <w:ind w:left="0"/>
        <w:jc w:val="both"/>
      </w:pPr>
      <w:r>
        <w:rPr>
          <w:rFonts w:ascii="Times New Roman"/>
          <w:b w:val="false"/>
          <w:i w:val="false"/>
          <w:color w:val="000000"/>
          <w:sz w:val="28"/>
        </w:rPr>
        <w:t>
      ___________________________________________________________________</w:t>
      </w:r>
    </w:p>
    <w:bookmarkEnd w:id="337"/>
    <w:bookmarkStart w:name="z580" w:id="338"/>
    <w:p>
      <w:pPr>
        <w:spacing w:after="0"/>
        <w:ind w:left="0"/>
        <w:jc w:val="both"/>
      </w:pPr>
      <w:r>
        <w:rPr>
          <w:rFonts w:ascii="Times New Roman"/>
          <w:b w:val="false"/>
          <w:i w:val="false"/>
          <w:color w:val="000000"/>
          <w:sz w:val="28"/>
        </w:rPr>
        <w:t>
      (жеке тұлғаның тегі, аты, әкесінің аты (ол бар болса), туған күні, айы, жылы, жері, азаматтығы, жеке тұлғаның жеке басын куәландыратын құжаттың деректері, резиденті жеке тұлға болып табылатын мемлекеттің елінде жеке тұлға үшін қалыптастырылатын жеке сәйкестендіру нөмірі немесе өзге бірегей нөмір (бар болса), заңды тұлғаның атауы, орналасқан жері және нақты мекенжайы, құжаттың атауын, нөмірін және берілген күнін, кім бергенін көрсете отырып, заңды тұлғаны мемлекеттік тіркеу (қайта тіркеу) туралы мәліметтер, резиденті заңды тұлға болып табылатын мемлекеттің елінде заңды тұлға үшін қалыптастырылатын бизнес-сәйкестендіру нөмірі немесе өзге бірегей нөмір (бар болса), заңды тұлғаның қызметінің түрлері)</w:t>
      </w:r>
    </w:p>
    <w:bookmarkEnd w:id="338"/>
    <w:bookmarkStart w:name="z581" w:id="339"/>
    <w:p>
      <w:pPr>
        <w:spacing w:after="0"/>
        <w:ind w:left="0"/>
        <w:jc w:val="both"/>
      </w:pPr>
      <w:r>
        <w:rPr>
          <w:rFonts w:ascii="Times New Roman"/>
          <w:b w:val="false"/>
          <w:i w:val="false"/>
          <w:color w:val="000000"/>
          <w:sz w:val="28"/>
        </w:rPr>
        <w:t>
      Қазақстан Республикасы бейрезидент-банкінің басқару органының басшысы туралы мәліметтер:</w:t>
      </w:r>
    </w:p>
    <w:bookmarkEnd w:id="339"/>
    <w:bookmarkStart w:name="z582" w:id="340"/>
    <w:p>
      <w:pPr>
        <w:spacing w:after="0"/>
        <w:ind w:left="0"/>
        <w:jc w:val="both"/>
      </w:pPr>
      <w:r>
        <w:rPr>
          <w:rFonts w:ascii="Times New Roman"/>
          <w:b w:val="false"/>
          <w:i w:val="false"/>
          <w:color w:val="000000"/>
          <w:sz w:val="28"/>
        </w:rPr>
        <w:t>
      ___________________________________________________________________</w:t>
      </w:r>
    </w:p>
    <w:bookmarkEnd w:id="340"/>
    <w:bookmarkStart w:name="z583" w:id="341"/>
    <w:p>
      <w:pPr>
        <w:spacing w:after="0"/>
        <w:ind w:left="0"/>
        <w:jc w:val="both"/>
      </w:pPr>
      <w:r>
        <w:rPr>
          <w:rFonts w:ascii="Times New Roman"/>
          <w:b w:val="false"/>
          <w:i w:val="false"/>
          <w:color w:val="000000"/>
          <w:sz w:val="28"/>
        </w:rPr>
        <w:t>
      ___________________________________________________________________</w:t>
      </w:r>
    </w:p>
    <w:bookmarkEnd w:id="341"/>
    <w:bookmarkStart w:name="z584" w:id="342"/>
    <w:p>
      <w:pPr>
        <w:spacing w:after="0"/>
        <w:ind w:left="0"/>
        <w:jc w:val="both"/>
      </w:pPr>
      <w:r>
        <w:rPr>
          <w:rFonts w:ascii="Times New Roman"/>
          <w:b w:val="false"/>
          <w:i w:val="false"/>
          <w:color w:val="000000"/>
          <w:sz w:val="28"/>
        </w:rPr>
        <w:t>
      (тегі, аты, әкесінің аты (ол бар болса)</w:t>
      </w:r>
    </w:p>
    <w:bookmarkEnd w:id="342"/>
    <w:bookmarkStart w:name="z585" w:id="343"/>
    <w:p>
      <w:pPr>
        <w:spacing w:after="0"/>
        <w:ind w:left="0"/>
        <w:jc w:val="both"/>
      </w:pPr>
      <w:r>
        <w:rPr>
          <w:rFonts w:ascii="Times New Roman"/>
          <w:b w:val="false"/>
          <w:i w:val="false"/>
          <w:color w:val="000000"/>
          <w:sz w:val="28"/>
        </w:rPr>
        <w:t>
      туған күні ________________</w:t>
      </w:r>
    </w:p>
    <w:bookmarkEnd w:id="343"/>
    <w:bookmarkStart w:name="z586" w:id="344"/>
    <w:p>
      <w:pPr>
        <w:spacing w:after="0"/>
        <w:ind w:left="0"/>
        <w:jc w:val="both"/>
      </w:pPr>
      <w:r>
        <w:rPr>
          <w:rFonts w:ascii="Times New Roman"/>
          <w:b w:val="false"/>
          <w:i w:val="false"/>
          <w:color w:val="000000"/>
          <w:sz w:val="28"/>
        </w:rPr>
        <w:t>
      туған жері_____________________________________________________</w:t>
      </w:r>
    </w:p>
    <w:bookmarkEnd w:id="344"/>
    <w:bookmarkStart w:name="z587" w:id="345"/>
    <w:p>
      <w:pPr>
        <w:spacing w:after="0"/>
        <w:ind w:left="0"/>
        <w:jc w:val="both"/>
      </w:pPr>
      <w:r>
        <w:rPr>
          <w:rFonts w:ascii="Times New Roman"/>
          <w:b w:val="false"/>
          <w:i w:val="false"/>
          <w:color w:val="000000"/>
          <w:sz w:val="28"/>
        </w:rPr>
        <w:t>
      азаматтығы____________________________________________________</w:t>
      </w:r>
    </w:p>
    <w:bookmarkEnd w:id="345"/>
    <w:bookmarkStart w:name="z588" w:id="346"/>
    <w:p>
      <w:pPr>
        <w:spacing w:after="0"/>
        <w:ind w:left="0"/>
        <w:jc w:val="both"/>
      </w:pPr>
      <w:r>
        <w:rPr>
          <w:rFonts w:ascii="Times New Roman"/>
          <w:b w:val="false"/>
          <w:i w:val="false"/>
          <w:color w:val="000000"/>
          <w:sz w:val="28"/>
        </w:rPr>
        <w:t xml:space="preserve">
      жеке басын куәландыратын құжаттың деректері ____________________ </w:t>
      </w:r>
    </w:p>
    <w:bookmarkEnd w:id="346"/>
    <w:bookmarkStart w:name="z589" w:id="347"/>
    <w:p>
      <w:pPr>
        <w:spacing w:after="0"/>
        <w:ind w:left="0"/>
        <w:jc w:val="both"/>
      </w:pPr>
      <w:r>
        <w:rPr>
          <w:rFonts w:ascii="Times New Roman"/>
          <w:b w:val="false"/>
          <w:i w:val="false"/>
          <w:color w:val="000000"/>
          <w:sz w:val="28"/>
        </w:rPr>
        <w:t>
      __________________________________________________________________</w:t>
      </w:r>
    </w:p>
    <w:bookmarkEnd w:id="347"/>
    <w:bookmarkStart w:name="z590" w:id="348"/>
    <w:p>
      <w:pPr>
        <w:spacing w:after="0"/>
        <w:ind w:left="0"/>
        <w:jc w:val="both"/>
      </w:pPr>
      <w:r>
        <w:rPr>
          <w:rFonts w:ascii="Times New Roman"/>
          <w:b w:val="false"/>
          <w:i w:val="false"/>
          <w:color w:val="000000"/>
          <w:sz w:val="28"/>
        </w:rPr>
        <w:t>
      резиденті жеке тұлға болып табылатын мемлекеттің елінде жеке тұлға үшін</w:t>
      </w:r>
    </w:p>
    <w:bookmarkEnd w:id="348"/>
    <w:bookmarkStart w:name="z591" w:id="349"/>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(бар болса) </w:t>
      </w:r>
    </w:p>
    <w:bookmarkEnd w:id="349"/>
    <w:bookmarkStart w:name="z592" w:id="350"/>
    <w:p>
      <w:pPr>
        <w:spacing w:after="0"/>
        <w:ind w:left="0"/>
        <w:jc w:val="both"/>
      </w:pPr>
      <w:r>
        <w:rPr>
          <w:rFonts w:ascii="Times New Roman"/>
          <w:b w:val="false"/>
          <w:i w:val="false"/>
          <w:color w:val="000000"/>
          <w:sz w:val="28"/>
        </w:rPr>
        <w:t>
      ________________________________________________________</w:t>
      </w:r>
    </w:p>
    <w:bookmarkEnd w:id="350"/>
    <w:bookmarkStart w:name="z593" w:id="351"/>
    <w:p>
      <w:pPr>
        <w:spacing w:after="0"/>
        <w:ind w:left="0"/>
        <w:jc w:val="both"/>
      </w:pPr>
      <w:r>
        <w:rPr>
          <w:rFonts w:ascii="Times New Roman"/>
          <w:b w:val="false"/>
          <w:i w:val="false"/>
          <w:color w:val="000000"/>
          <w:sz w:val="28"/>
        </w:rPr>
        <w:t>
      Қазақстан Республикасының бейрезидент-банкі атқарушы органының басшысы</w:t>
      </w:r>
    </w:p>
    <w:bookmarkEnd w:id="351"/>
    <w:bookmarkStart w:name="z594" w:id="352"/>
    <w:p>
      <w:pPr>
        <w:spacing w:after="0"/>
        <w:ind w:left="0"/>
        <w:jc w:val="both"/>
      </w:pPr>
      <w:r>
        <w:rPr>
          <w:rFonts w:ascii="Times New Roman"/>
          <w:b w:val="false"/>
          <w:i w:val="false"/>
          <w:color w:val="000000"/>
          <w:sz w:val="28"/>
        </w:rPr>
        <w:t>
      туралы (атқарушы органның функцияларын жалғыз жүзеге асыратын тұлғаның) мәліметтер:</w:t>
      </w:r>
    </w:p>
    <w:bookmarkEnd w:id="352"/>
    <w:bookmarkStart w:name="z595" w:id="353"/>
    <w:p>
      <w:pPr>
        <w:spacing w:after="0"/>
        <w:ind w:left="0"/>
        <w:jc w:val="both"/>
      </w:pPr>
      <w:r>
        <w:rPr>
          <w:rFonts w:ascii="Times New Roman"/>
          <w:b w:val="false"/>
          <w:i w:val="false"/>
          <w:color w:val="000000"/>
          <w:sz w:val="28"/>
        </w:rPr>
        <w:t xml:space="preserve">
      ___________________________________________________________________ </w:t>
      </w:r>
    </w:p>
    <w:bookmarkEnd w:id="353"/>
    <w:bookmarkStart w:name="z596" w:id="354"/>
    <w:p>
      <w:pPr>
        <w:spacing w:after="0"/>
        <w:ind w:left="0"/>
        <w:jc w:val="both"/>
      </w:pPr>
      <w:r>
        <w:rPr>
          <w:rFonts w:ascii="Times New Roman"/>
          <w:b w:val="false"/>
          <w:i w:val="false"/>
          <w:color w:val="000000"/>
          <w:sz w:val="28"/>
        </w:rPr>
        <w:t>
      (тегі, аты, әкесінің аты (ол бар болса)</w:t>
      </w:r>
    </w:p>
    <w:bookmarkEnd w:id="354"/>
    <w:bookmarkStart w:name="z597" w:id="355"/>
    <w:p>
      <w:pPr>
        <w:spacing w:after="0"/>
        <w:ind w:left="0"/>
        <w:jc w:val="both"/>
      </w:pPr>
      <w:r>
        <w:rPr>
          <w:rFonts w:ascii="Times New Roman"/>
          <w:b w:val="false"/>
          <w:i w:val="false"/>
          <w:color w:val="000000"/>
          <w:sz w:val="28"/>
        </w:rPr>
        <w:t>
      туған күні ___________________</w:t>
      </w:r>
    </w:p>
    <w:bookmarkEnd w:id="355"/>
    <w:bookmarkStart w:name="z598" w:id="356"/>
    <w:p>
      <w:pPr>
        <w:spacing w:after="0"/>
        <w:ind w:left="0"/>
        <w:jc w:val="both"/>
      </w:pPr>
      <w:r>
        <w:rPr>
          <w:rFonts w:ascii="Times New Roman"/>
          <w:b w:val="false"/>
          <w:i w:val="false"/>
          <w:color w:val="000000"/>
          <w:sz w:val="28"/>
        </w:rPr>
        <w:t>
      туған жері __________________</w:t>
      </w:r>
    </w:p>
    <w:bookmarkEnd w:id="356"/>
    <w:bookmarkStart w:name="z599" w:id="357"/>
    <w:p>
      <w:pPr>
        <w:spacing w:after="0"/>
        <w:ind w:left="0"/>
        <w:jc w:val="both"/>
      </w:pPr>
      <w:r>
        <w:rPr>
          <w:rFonts w:ascii="Times New Roman"/>
          <w:b w:val="false"/>
          <w:i w:val="false"/>
          <w:color w:val="000000"/>
          <w:sz w:val="28"/>
        </w:rPr>
        <w:t>
      азаматтығы ____________________________________</w:t>
      </w:r>
    </w:p>
    <w:bookmarkEnd w:id="357"/>
    <w:bookmarkStart w:name="z600" w:id="358"/>
    <w:p>
      <w:pPr>
        <w:spacing w:after="0"/>
        <w:ind w:left="0"/>
        <w:jc w:val="both"/>
      </w:pPr>
      <w:r>
        <w:rPr>
          <w:rFonts w:ascii="Times New Roman"/>
          <w:b w:val="false"/>
          <w:i w:val="false"/>
          <w:color w:val="000000"/>
          <w:sz w:val="28"/>
        </w:rPr>
        <w:t xml:space="preserve">
      жеке басын куәландыратын құжаттың деректері </w:t>
      </w:r>
    </w:p>
    <w:bookmarkEnd w:id="358"/>
    <w:bookmarkStart w:name="z601" w:id="359"/>
    <w:p>
      <w:pPr>
        <w:spacing w:after="0"/>
        <w:ind w:left="0"/>
        <w:jc w:val="both"/>
      </w:pPr>
      <w:r>
        <w:rPr>
          <w:rFonts w:ascii="Times New Roman"/>
          <w:b w:val="false"/>
          <w:i w:val="false"/>
          <w:color w:val="000000"/>
          <w:sz w:val="28"/>
        </w:rPr>
        <w:t>
      __________________________________________________________________</w:t>
      </w:r>
    </w:p>
    <w:bookmarkEnd w:id="359"/>
    <w:bookmarkStart w:name="z602" w:id="360"/>
    <w:p>
      <w:pPr>
        <w:spacing w:after="0"/>
        <w:ind w:left="0"/>
        <w:jc w:val="both"/>
      </w:pPr>
      <w:r>
        <w:rPr>
          <w:rFonts w:ascii="Times New Roman"/>
          <w:b w:val="false"/>
          <w:i w:val="false"/>
          <w:color w:val="000000"/>
          <w:sz w:val="28"/>
        </w:rPr>
        <w:t>
      резиденті жеке тұлға болып табылатын мемлекеттің елінде жеке тұлға үшін</w:t>
      </w:r>
    </w:p>
    <w:bookmarkEnd w:id="360"/>
    <w:bookmarkStart w:name="z603" w:id="361"/>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(бар болса) </w:t>
      </w:r>
    </w:p>
    <w:bookmarkEnd w:id="361"/>
    <w:bookmarkStart w:name="z604" w:id="362"/>
    <w:p>
      <w:pPr>
        <w:spacing w:after="0"/>
        <w:ind w:left="0"/>
        <w:jc w:val="both"/>
      </w:pPr>
      <w:r>
        <w:rPr>
          <w:rFonts w:ascii="Times New Roman"/>
          <w:b w:val="false"/>
          <w:i w:val="false"/>
          <w:color w:val="000000"/>
          <w:sz w:val="28"/>
        </w:rPr>
        <w:t>
      ________________________________________________________.</w:t>
      </w:r>
    </w:p>
    <w:bookmarkEnd w:id="362"/>
    <w:bookmarkStart w:name="z605" w:id="363"/>
    <w:p>
      <w:pPr>
        <w:spacing w:after="0"/>
        <w:ind w:left="0"/>
        <w:jc w:val="both"/>
      </w:pPr>
      <w:r>
        <w:rPr>
          <w:rFonts w:ascii="Times New Roman"/>
          <w:b w:val="false"/>
          <w:i w:val="false"/>
          <w:color w:val="000000"/>
          <w:sz w:val="28"/>
        </w:rPr>
        <w:t>
      ____________________________________________________________________</w:t>
      </w:r>
    </w:p>
    <w:bookmarkEnd w:id="363"/>
    <w:bookmarkStart w:name="z606" w:id="364"/>
    <w:p>
      <w:pPr>
        <w:spacing w:after="0"/>
        <w:ind w:left="0"/>
        <w:jc w:val="both"/>
      </w:pPr>
      <w:r>
        <w:rPr>
          <w:rFonts w:ascii="Times New Roman"/>
          <w:b w:val="false"/>
          <w:i w:val="false"/>
          <w:color w:val="000000"/>
          <w:sz w:val="28"/>
        </w:rPr>
        <w:t>
      ____________________________________________________________________</w:t>
      </w:r>
    </w:p>
    <w:bookmarkEnd w:id="364"/>
    <w:bookmarkStart w:name="z607" w:id="365"/>
    <w:p>
      <w:pPr>
        <w:spacing w:after="0"/>
        <w:ind w:left="0"/>
        <w:jc w:val="both"/>
      </w:pPr>
      <w:r>
        <w:rPr>
          <w:rFonts w:ascii="Times New Roman"/>
          <w:b w:val="false"/>
          <w:i w:val="false"/>
          <w:color w:val="000000"/>
          <w:sz w:val="28"/>
        </w:rPr>
        <w:t>
      ____________________________________________________________________</w:t>
      </w:r>
    </w:p>
    <w:bookmarkEnd w:id="365"/>
    <w:bookmarkStart w:name="z608" w:id="366"/>
    <w:p>
      <w:pPr>
        <w:spacing w:after="0"/>
        <w:ind w:left="0"/>
        <w:jc w:val="both"/>
      </w:pPr>
      <w:r>
        <w:rPr>
          <w:rFonts w:ascii="Times New Roman"/>
          <w:b w:val="false"/>
          <w:i w:val="false"/>
          <w:color w:val="000000"/>
          <w:sz w:val="28"/>
        </w:rPr>
        <w:t xml:space="preserve">
      (Қазақстан Республикасының бейрезидент-банкі өкілінің тегі, аты, әкесінің аты (бар болса) </w:t>
      </w:r>
    </w:p>
    <w:bookmarkEnd w:id="366"/>
    <w:bookmarkStart w:name="z609" w:id="367"/>
    <w:p>
      <w:pPr>
        <w:spacing w:after="0"/>
        <w:ind w:left="0"/>
        <w:jc w:val="both"/>
      </w:pPr>
      <w:r>
        <w:rPr>
          <w:rFonts w:ascii="Times New Roman"/>
          <w:b w:val="false"/>
          <w:i w:val="false"/>
          <w:color w:val="000000"/>
          <w:sz w:val="28"/>
        </w:rPr>
        <w:t>
      ____________________________________________________________________</w:t>
      </w:r>
    </w:p>
    <w:bookmarkEnd w:id="367"/>
    <w:bookmarkStart w:name="z610" w:id="368"/>
    <w:p>
      <w:pPr>
        <w:spacing w:after="0"/>
        <w:ind w:left="0"/>
        <w:jc w:val="both"/>
      </w:pPr>
      <w:r>
        <w:rPr>
          <w:rFonts w:ascii="Times New Roman"/>
          <w:b w:val="false"/>
          <w:i w:val="false"/>
          <w:color w:val="000000"/>
          <w:sz w:val="28"/>
        </w:rPr>
        <w:t xml:space="preserve">
      (Қазақстан Республикасының бейрезидент-банкі атынан осы өтінішті беруге өтініш берушінің өкілеттігін растайтын нотариат немесе өзге түрде куәландырылған құжатқа сілтеме) </w:t>
      </w:r>
    </w:p>
    <w:bookmarkEnd w:id="368"/>
    <w:bookmarkStart w:name="z611" w:id="369"/>
    <w:p>
      <w:pPr>
        <w:spacing w:after="0"/>
        <w:ind w:left="0"/>
        <w:jc w:val="both"/>
      </w:pPr>
      <w:r>
        <w:rPr>
          <w:rFonts w:ascii="Times New Roman"/>
          <w:b w:val="false"/>
          <w:i w:val="false"/>
          <w:color w:val="000000"/>
          <w:sz w:val="28"/>
        </w:rPr>
        <w:t>
      ____________________________________________________________________</w:t>
      </w:r>
    </w:p>
    <w:bookmarkEnd w:id="369"/>
    <w:bookmarkStart w:name="z612" w:id="370"/>
    <w:p>
      <w:pPr>
        <w:spacing w:after="0"/>
        <w:ind w:left="0"/>
        <w:jc w:val="both"/>
      </w:pPr>
      <w:r>
        <w:rPr>
          <w:rFonts w:ascii="Times New Roman"/>
          <w:b w:val="false"/>
          <w:i w:val="false"/>
          <w:color w:val="000000"/>
          <w:sz w:val="28"/>
        </w:rPr>
        <w:t>
      ____________________________________________________________________</w:t>
      </w:r>
    </w:p>
    <w:bookmarkEnd w:id="370"/>
    <w:bookmarkStart w:name="z613" w:id="371"/>
    <w:p>
      <w:pPr>
        <w:spacing w:after="0"/>
        <w:ind w:left="0"/>
        <w:jc w:val="both"/>
      </w:pPr>
      <w:r>
        <w:rPr>
          <w:rFonts w:ascii="Times New Roman"/>
          <w:b w:val="false"/>
          <w:i w:val="false"/>
          <w:color w:val="000000"/>
          <w:sz w:val="28"/>
        </w:rPr>
        <w:t>
      (өтініш берушінің жұмыс орны және ол атқаратын лауазымы, тұрғылықты жері, заңды мекенжайы)</w:t>
      </w:r>
    </w:p>
    <w:bookmarkEnd w:id="371"/>
    <w:bookmarkStart w:name="z614" w:id="372"/>
    <w:p>
      <w:pPr>
        <w:spacing w:after="0"/>
        <w:ind w:left="0"/>
        <w:jc w:val="both"/>
      </w:pPr>
      <w:r>
        <w:rPr>
          <w:rFonts w:ascii="Times New Roman"/>
          <w:b w:val="false"/>
          <w:i w:val="false"/>
          <w:color w:val="000000"/>
          <w:sz w:val="28"/>
        </w:rPr>
        <w:t>
      Соңғы күнтізбелік 3 (үш) жылдың ішінде Қазақстан Республикасы бейрезидент-банкінде ірі қаржылық проблемалар, оның ішінде банкроттық, консервация, санация туындады ма</w:t>
      </w:r>
    </w:p>
    <w:bookmarkEnd w:id="372"/>
    <w:bookmarkStart w:name="z615" w:id="373"/>
    <w:p>
      <w:pPr>
        <w:spacing w:after="0"/>
        <w:ind w:left="0"/>
        <w:jc w:val="both"/>
      </w:pPr>
      <w:r>
        <w:rPr>
          <w:rFonts w:ascii="Times New Roman"/>
          <w:b w:val="false"/>
          <w:i w:val="false"/>
          <w:color w:val="000000"/>
          <w:sz w:val="28"/>
        </w:rPr>
        <w:t>
      ____________________________________________________________________</w:t>
      </w:r>
    </w:p>
    <w:bookmarkEnd w:id="373"/>
    <w:bookmarkStart w:name="z616" w:id="374"/>
    <w:p>
      <w:pPr>
        <w:spacing w:after="0"/>
        <w:ind w:left="0"/>
        <w:jc w:val="both"/>
      </w:pPr>
      <w:r>
        <w:rPr>
          <w:rFonts w:ascii="Times New Roman"/>
          <w:b w:val="false"/>
          <w:i w:val="false"/>
          <w:color w:val="000000"/>
          <w:sz w:val="28"/>
        </w:rPr>
        <w:t>
      ____________________________________________________________________</w:t>
      </w:r>
    </w:p>
    <w:bookmarkEnd w:id="374"/>
    <w:bookmarkStart w:name="z617" w:id="375"/>
    <w:p>
      <w:pPr>
        <w:spacing w:after="0"/>
        <w:ind w:left="0"/>
        <w:jc w:val="both"/>
      </w:pPr>
      <w:r>
        <w:rPr>
          <w:rFonts w:ascii="Times New Roman"/>
          <w:b w:val="false"/>
          <w:i w:val="false"/>
          <w:color w:val="000000"/>
          <w:sz w:val="28"/>
        </w:rPr>
        <w:t>
      ____________________________________________________________________.</w:t>
      </w:r>
    </w:p>
    <w:bookmarkEnd w:id="375"/>
    <w:bookmarkStart w:name="z618" w:id="376"/>
    <w:p>
      <w:pPr>
        <w:spacing w:after="0"/>
        <w:ind w:left="0"/>
        <w:jc w:val="both"/>
      </w:pPr>
      <w:r>
        <w:rPr>
          <w:rFonts w:ascii="Times New Roman"/>
          <w:b w:val="false"/>
          <w:i w:val="false"/>
          <w:color w:val="000000"/>
          <w:sz w:val="28"/>
        </w:rPr>
        <w:t>
      (олардың туындау себептері, осы проблемаларды шешу нәтижелері)</w:t>
      </w:r>
    </w:p>
    <w:bookmarkEnd w:id="376"/>
    <w:bookmarkStart w:name="z619" w:id="377"/>
    <w:p>
      <w:pPr>
        <w:spacing w:after="0"/>
        <w:ind w:left="0"/>
        <w:jc w:val="both"/>
      </w:pPr>
      <w:r>
        <w:rPr>
          <w:rFonts w:ascii="Times New Roman"/>
          <w:b w:val="false"/>
          <w:i w:val="false"/>
          <w:color w:val="000000"/>
          <w:sz w:val="28"/>
        </w:rPr>
        <w:t xml:space="preserve">
      Қазақстан Республикасының бейрезидент-банкі: </w:t>
      </w:r>
    </w:p>
    <w:bookmarkEnd w:id="377"/>
    <w:bookmarkStart w:name="z620" w:id="378"/>
    <w:p>
      <w:pPr>
        <w:spacing w:after="0"/>
        <w:ind w:left="0"/>
        <w:jc w:val="both"/>
      </w:pPr>
      <w:r>
        <w:rPr>
          <w:rFonts w:ascii="Times New Roman"/>
          <w:b w:val="false"/>
          <w:i w:val="false"/>
          <w:color w:val="000000"/>
          <w:sz w:val="28"/>
        </w:rPr>
        <w:t>
      - өзі резиденті болып табылатын мемлекеттің заңнамасына сәйкес заңды тұлға болып табылатынын;</w:t>
      </w:r>
    </w:p>
    <w:bookmarkEnd w:id="378"/>
    <w:bookmarkStart w:name="z621" w:id="379"/>
    <w:p>
      <w:pPr>
        <w:spacing w:after="0"/>
        <w:ind w:left="0"/>
        <w:jc w:val="both"/>
      </w:pPr>
      <w:r>
        <w:rPr>
          <w:rFonts w:ascii="Times New Roman"/>
          <w:b w:val="false"/>
          <w:i w:val="false"/>
          <w:color w:val="000000"/>
          <w:sz w:val="28"/>
        </w:rPr>
        <w:t>
      - Қазақстан Республикасының аумағында қызметті жүзеге асыруды жоспарлайтын өз филиалының міндеттемелері бойынша өзіне толық жауапкершілік алатынын;</w:t>
      </w:r>
    </w:p>
    <w:bookmarkEnd w:id="379"/>
    <w:bookmarkStart w:name="z622" w:id="380"/>
    <w:p>
      <w:pPr>
        <w:spacing w:after="0"/>
        <w:ind w:left="0"/>
        <w:jc w:val="both"/>
      </w:pPr>
      <w:r>
        <w:rPr>
          <w:rFonts w:ascii="Times New Roman"/>
          <w:b w:val="false"/>
          <w:i w:val="false"/>
          <w:color w:val="000000"/>
          <w:sz w:val="28"/>
        </w:rPr>
        <w:t>
      - Қазақстан Республикасының аумағында филиал ашуға рұқсат алу үшін осы өтініш берілген күннің алдындағы соңғы он екі ай ішінде резиденті Қазақстан Республикасының бейрезидент-банкі болып табылатын мемлекеттің заңнамасында белгіленген меншікті капиталдың жеткіліктілік коэффициенттерін және өтімділік коэффициенттерін бұзушылықтардың болмауын;</w:t>
      </w:r>
    </w:p>
    <w:bookmarkEnd w:id="380"/>
    <w:bookmarkStart w:name="z623" w:id="381"/>
    <w:p>
      <w:pPr>
        <w:spacing w:after="0"/>
        <w:ind w:left="0"/>
        <w:jc w:val="both"/>
      </w:pPr>
      <w:r>
        <w:rPr>
          <w:rFonts w:ascii="Times New Roman"/>
          <w:b w:val="false"/>
          <w:i w:val="false"/>
          <w:color w:val="000000"/>
          <w:sz w:val="28"/>
        </w:rPr>
        <w:t>
      - құрылтай құжаттарына, Қазақстан Республикасы бейрезидент-банкінің ішкі саясатына және (немесе) өзі резиденті болып табылатын мемлекеттің заңнамасына сәйкес талап етілетін барлық қажетті шешімдер мен келісімдерге ие екенін, мыналарға:</w:t>
      </w:r>
    </w:p>
    <w:bookmarkEnd w:id="381"/>
    <w:bookmarkStart w:name="z624" w:id="382"/>
    <w:p>
      <w:pPr>
        <w:spacing w:after="0"/>
        <w:ind w:left="0"/>
        <w:jc w:val="both"/>
      </w:pPr>
      <w:r>
        <w:rPr>
          <w:rFonts w:ascii="Times New Roman"/>
          <w:b w:val="false"/>
          <w:i w:val="false"/>
          <w:color w:val="000000"/>
          <w:sz w:val="28"/>
        </w:rPr>
        <w:t>
      - Қазақстан Республикасының аумағында филиал ашуға;</w:t>
      </w:r>
    </w:p>
    <w:bookmarkEnd w:id="382"/>
    <w:bookmarkStart w:name="z625" w:id="383"/>
    <w:p>
      <w:pPr>
        <w:spacing w:after="0"/>
        <w:ind w:left="0"/>
        <w:jc w:val="both"/>
      </w:pPr>
      <w:r>
        <w:rPr>
          <w:rFonts w:ascii="Times New Roman"/>
          <w:b w:val="false"/>
          <w:i w:val="false"/>
          <w:color w:val="000000"/>
          <w:sz w:val="28"/>
        </w:rPr>
        <w:t>
      - Қазақстан Республикасының бейрезидент-банкі қызметін Қазақстан Республикасының аумағында жүзеге асыруды жоспарлайтын өзінің филиалының міндеттемелері бойынша толық жауапкершілікті қабылдауға қатысты растайды.</w:t>
      </w:r>
    </w:p>
    <w:bookmarkEnd w:id="383"/>
    <w:bookmarkStart w:name="z626" w:id="384"/>
    <w:p>
      <w:pPr>
        <w:spacing w:after="0"/>
        <w:ind w:left="0"/>
        <w:jc w:val="both"/>
      </w:pPr>
      <w:r>
        <w:rPr>
          <w:rFonts w:ascii="Times New Roman"/>
          <w:b w:val="false"/>
          <w:i w:val="false"/>
          <w:color w:val="000000"/>
          <w:sz w:val="28"/>
        </w:rPr>
        <w:t xml:space="preserve">
      Қазақстан Республикасының бейрезидент-банкі осы ақпаратты Қазақстан Республикасының бейрезидент-банкі тексергенін және дұрыс әрі толық болып табылатынын растайды. </w:t>
      </w:r>
    </w:p>
    <w:bookmarkEnd w:id="384"/>
    <w:bookmarkStart w:name="z627" w:id="385"/>
    <w:p>
      <w:pPr>
        <w:spacing w:after="0"/>
        <w:ind w:left="0"/>
        <w:jc w:val="both"/>
      </w:pPr>
      <w:r>
        <w:rPr>
          <w:rFonts w:ascii="Times New Roman"/>
          <w:b w:val="false"/>
          <w:i w:val="false"/>
          <w:color w:val="000000"/>
          <w:sz w:val="28"/>
        </w:rPr>
        <w:t>
      Қазақстан Республикасының бейрезидент-банкі өтінішке қоса берілген құжаттар мен мәліметтердің дәйектілігін, сондай-ақ қаржы нарығы мен қаржы ұйымдарын реттеу, бақылау және қадағалау жөніндегі уәкілетті органға осы өтінішті қарауға байланысты сұратылған ақпараттың уақтылы ұсынылғанын растайды.</w:t>
      </w:r>
    </w:p>
    <w:bookmarkEnd w:id="385"/>
    <w:bookmarkStart w:name="z628" w:id="386"/>
    <w:p>
      <w:pPr>
        <w:spacing w:after="0"/>
        <w:ind w:left="0"/>
        <w:jc w:val="both"/>
      </w:pPr>
      <w:r>
        <w:rPr>
          <w:rFonts w:ascii="Times New Roman"/>
          <w:b w:val="false"/>
          <w:i w:val="false"/>
          <w:color w:val="000000"/>
          <w:sz w:val="28"/>
        </w:rPr>
        <w:t>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bookmarkEnd w:id="386"/>
    <w:bookmarkStart w:name="z629" w:id="387"/>
    <w:p>
      <w:pPr>
        <w:spacing w:after="0"/>
        <w:ind w:left="0"/>
        <w:jc w:val="both"/>
      </w:pPr>
      <w:r>
        <w:rPr>
          <w:rFonts w:ascii="Times New Roman"/>
          <w:b w:val="false"/>
          <w:i w:val="false"/>
          <w:color w:val="000000"/>
          <w:sz w:val="28"/>
        </w:rPr>
        <w:t>
      Қосымша (жіберілген құжаттар мен мәліметтердің тізбесін, олардың әрқайсысы бойынша даналар және парақтар санын көрсету):</w:t>
      </w:r>
    </w:p>
    <w:bookmarkEnd w:id="387"/>
    <w:bookmarkStart w:name="z630" w:id="388"/>
    <w:p>
      <w:pPr>
        <w:spacing w:after="0"/>
        <w:ind w:left="0"/>
        <w:jc w:val="both"/>
      </w:pPr>
      <w:r>
        <w:rPr>
          <w:rFonts w:ascii="Times New Roman"/>
          <w:b w:val="false"/>
          <w:i w:val="false"/>
          <w:color w:val="000000"/>
          <w:sz w:val="28"/>
        </w:rPr>
        <w:t xml:space="preserve">
      ___________________________ </w:t>
      </w:r>
    </w:p>
    <w:bookmarkEnd w:id="388"/>
    <w:bookmarkStart w:name="z631" w:id="389"/>
    <w:p>
      <w:pPr>
        <w:spacing w:after="0"/>
        <w:ind w:left="0"/>
        <w:jc w:val="both"/>
      </w:pPr>
      <w:r>
        <w:rPr>
          <w:rFonts w:ascii="Times New Roman"/>
          <w:b w:val="false"/>
          <w:i w:val="false"/>
          <w:color w:val="000000"/>
          <w:sz w:val="28"/>
        </w:rPr>
        <w:t>
      (өтініш берушінің электрондық цифрлық қолтаңбасы, күні)</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3-қосымша</w:t>
            </w:r>
          </w:p>
        </w:tc>
      </w:tr>
    </w:tbl>
    <w:bookmarkStart w:name="z634" w:id="390"/>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бейрезидент-банкінің филиалын ашуға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91"/>
          <w:p>
            <w:pPr>
              <w:spacing w:after="20"/>
              <w:ind w:left="20"/>
              <w:jc w:val="both"/>
            </w:pPr>
            <w:r>
              <w:rPr>
                <w:rFonts w:ascii="Times New Roman"/>
                <w:b w:val="false"/>
                <w:i w:val="false"/>
                <w:color w:val="000000"/>
                <w:sz w:val="20"/>
              </w:rPr>
              <w:t>
Банкті ашуға рұқсат алу үшін;</w:t>
            </w:r>
          </w:p>
          <w:bookmarkEnd w:id="391"/>
          <w:p>
            <w:pPr>
              <w:spacing w:after="20"/>
              <w:ind w:left="20"/>
              <w:jc w:val="both"/>
            </w:pPr>
            <w:r>
              <w:rPr>
                <w:rFonts w:ascii="Times New Roman"/>
                <w:b w:val="false"/>
                <w:i w:val="false"/>
                <w:color w:val="000000"/>
                <w:sz w:val="20"/>
              </w:rPr>
              <w:t>
Қазақстан Республикасының бейрезидент-банкінің филиалын ашуға рұқсат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уәкiлеттi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порталға өтініш берген күннен бастап 65 (алпыс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4-қосымшаға сәйкес нысан бойынша банкті, Қазақстан Республикасының бейрезидент-банкінің филиалын ашуға рұқсатты қоса бере отырып, банкті, Қазақстан Республикасының бейрезидент-банкінің филиалын ашуға рұқсат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92"/>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392"/>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93"/>
          <w:p>
            <w:pPr>
              <w:spacing w:after="20"/>
              <w:ind w:left="20"/>
              <w:jc w:val="both"/>
            </w:pPr>
            <w:r>
              <w:rPr>
                <w:rFonts w:ascii="Times New Roman"/>
                <w:b w:val="false"/>
                <w:i w:val="false"/>
                <w:color w:val="000000"/>
                <w:sz w:val="20"/>
              </w:rPr>
              <w:t>
Көрсетілетін қызметті алушы банк ашуға рұқсат алу үшін өтініш жасаған кезде:</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өтініш берушінің электрондық цифрлық қолтаңбасымен (бұдан әрі – ЭЦҚ) куәландырылған электрондық құжат түріндегі банк ашуға рұқсат беру туралы өтініш (өтініш берушінің осы өтінішті беруге өкілеттіктерін растайтын құжаты қоса ұсыну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құрылтай жиналысының Қазақстан Республикасының заңнамасында белгіленген тәртіппен ресімделген жиналысы хаттасының(жалғыз құрылтайшысының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осы мемлекеттік қызмет көрсетуге қойылатын негізгі талаптар тізбесіне 1-қосымшаға сәйкес нысан бойынша банктің жарғылық капиталындағы үлесі 10 (он) пайыздан аз құрылтайшы – жеке тұлға туралы мәліметтердің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мемлекеттік қызмет көрсетуге қойылатын негізгі талаптар тізбесіне 2-қосымшаға сәйкес нысан бойынша банктің жарғылық капиталындағы үлесі 10 (он) пайыздан аз құрылтайшы – заңды тұлға туралы мәліметтердің электрондық көшірмелері, оның ішінде құрылтайшы – заңды тұлғаның аудиторлық есептермен расталған соңғы екі қаржы жылындағы жылдық қаржылық есептілігінің (құрылтайшы - заңды тұлғада еншілес ұйымдар болған жағдайда шоғырландырылған қаржылық есептіліктің) көшірмелері, сондай-ақ өтініш беру күнінің алдындағы соңғы аяқталған тоқсандағы құрылтайшы – заңды тұлғаның қаржылық есептілігінің көшірмесін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құрылтайшы – заңды тұлға өтініш беру күнінің алдындағы соңғы аяқталған қаржы жылындағы және соңғы аяқталған тоқсандағы қаржылық есептіліктің (құрылтайшы – заңды тұлғада еншілес ұйымдар болған жағдайда шоғырландырылған қаржылық есептіліктің) көшірмелерін, сондай-ақ соңғы аяқталған қаржы жылының алдындағы аудиторлық есептермен расталған екі жылдағы жылдық қаржылық есептіліктің (құрылтайшы – заңды тұлғада еншілес ұйымдар болған жағдайда шоғырландырылған қаржылық есептіліктің) көшірмелерін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тармақшада көрсетілген қаржылық есептілік мынадай жағдайларда ұсынылмайды: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қаржылық есептілік қаржылық есептілік депозитарийінің интернет-ресурсында немесе оны уәкілетті органның "электрондық үкімет" веб-порталы арқылы алу мүмкіндігі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құрылтайшы - заңды тұлға Қазақстан Республикасының бейрезидент-қаржы ұйымы болып табылса және осы қаржылық есептілік Қазақстан Республикасының бейрезидент-қаржы ұйымының немесе шетелдік қор биржасының интернет-ресурсында қазақ, орыс немесе ағылшын тілінде орналастырылса және қолжетімді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банктер және банк қызметі туралы" Қазақстан Республикасы Заңының (бұдан әрі – Банктер туралы заң) 11-1-бабына сәйкес ұсынылатын құжаттар мен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Банктер туралы заңның 17-1-бабының 3-тармағында көрсетілген банк холдингі немесе банктің ірі қатысушысы мәртебесін иелену туралы өтінішті және Банктер туралы заңның 17-1-бабының 4-тармағының 1) тармақшасында, 5-тармағының 1) тармақшасында және 7-1-тармағында көрсетілген құжаттар мен мәліметтерді қоспағанда, көрсетілетін қызметті алушының банктің немесе банк холдингінің ірі қатысушысы мәртебесін алуы қажет болған жағдайда Банктер туралы заңның 17-1-бабына сәйкес ұсынылатын құжаттар мен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құрылатын банктің акцияларын сатып алу (жарғылық капиталын төлеу) үшін жеке тұлға пайдаланатын қаражат көздерін (шығу тегін)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құрылатын банктің акцияларын сатып алу (жарғылық капиталын төлеу) үшін пайдалануы мүмкін қаражат көздері Банктер туралы заңның 17-1-бабының 3-1-тармағында көрсетілген;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резиденті Қазақстан Республикасының бейрезидент-заңды тұлғасы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электрондық көшірмесі не резиденті Қазақстан Республикасының бейрезидент-заңды тұлғасы болып табылатын мемлекеттің қаржылық қадағалау органынан мұндай келісімнің (рұқсаттың) талап етілмейтіндігі туралы растау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заңнамасында белгіленген тәртіппен ресімделген құрылтай шартының нотариат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Қазақстан Республикасының бейрезидент-банкінің филиалын ашуға рұқсат алу үшін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ЭЦҚ-мен куәландырылған электрондық құжат түріндегі Қағидаларға 2-қосымшаға сәйкес нысан бойынша (өтініш берушінің осы өтінішті беруге өкілеттігін растайтын құжаттардың және оған қоса берілетін құжаттардың электрондық көшірмелерін қоса бере отырып) Қазақстан Республикасының бейрезидент-банкінің филиалын ашуға рұқсат беру туралы қазақ немесе орыс тілдеріндегі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Қазақстан Республикасының аумағында филиал ашу туралы шешімінің электрондық көшірмесі, оның ішінде мынадай мәселелер бойынша шешімдерді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қабылдауы туралы және осындай міндеттемелерді Қазақстан Республикасының бейрезидент-банкінің балансында есепке алу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Банктер туралы заңның 42-бабының 6-тармағының екінші бөлігіне сәйкес резерв ретінде қабылданатын Қазақстан Республикасының бейрезидент-банкі филиалының активтерінің мөлшерін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бейрезидент-банкінің құрылтай құжаттарының нотариат куәландырған көшірмелерінің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резиденті Қазақстан Республикасының бейрезидент-банкі болып табылатын мемлекеттің қаржылық қадағалау органы берген Қазақстан Республикасының бейрезидент-банкінің Қазақстан Республикасының аумағында филиалын ашуға келісімнің (рұқсаттың) электрондық көшірмесі не резиденті Қазақстан Республикасының бейрезидент-банкі болып табылатын мемлекеттің қаржылық қадағалау органынан осындай келісім (рұқсат) туралы растаудың көшірмесі)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резиденті Қазақстан Республикасының бейрезидент-банкі болып табылатын мемлекеттің қаржылық қадағалау органы берген, лицензия (рұқсат) шеңберінде рұқсат етілген банктік және өзге де операциялардың тізбесін көрсете отырып, Қазақстан Республикасының бейрезидент-банкінің банктік және өзге де операцияларды жүргізуге арналған қолданыстағы лицензиясының (қолданыстағы рұқсатының)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аудиторлық есептермен расталған соңғы екі қаржы жылындағы Қазақстан Республикасының бейрезидент-банкінің жылдық қаржылық есептілігінің (Қазақстан Республикасының бейрезидент-банкінде еншілес ұйымдар болған жағдайда шоғырландырылған қаржылық есептіліктің) көшірмесі, сондай-ақ өтініш беру алдындағы соңғы аяқталған тоқсандағы Қазақстан Республикасының бейрезидент-банкінің қаржылық есептілігінің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 жылғы 1 қаңтардан 1 маусымға дейінгі кезеңде соңғы аяқталған қаржы жылындағы қаржылық есептілікті растайтын аудиторлық есеп болмаған жағдайда, Қазақстан Республикасының бейрезидент-банкі соңғы аяқталған қаржы жылындағы және өтініш беру алдындағы соңғы аяқталған тоқсандағы қаржылық есептіліктің (Қазақстан Республикасының бейрезидент-банкінде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(Қазақстан Республикасының бейрезидент-банкінде еншілес ұйымдар болған жағдайда шоғырландырылған қаржылық есептіліктің) көшірмелерін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тармақшада көрсетілген қаржылық есептілік осы қаржылық есептілік Қазақстан Республикасының бейрезидент-банкінің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бейрезидент-банкі акцияларының (жарғылық капиталға қатысу үлестерінің) он немесе одан да көп пайызын тікелей немесе жанама иеленетін тұлғалар және Қазақстан Республикасының бейрезидент-банкіне қатысты бақылауды жүзеге асыратын тұлғалар туралы мәліметтер, сондай-ақ осы мәліметтерді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бейрезидент-банкі акцияларының (жарғылық капиталға қатысу үлестерінің) он немесе одан да көп пайызын тікелей немесе жанама иеленетін тұлғалар және Қазақстан Республикасының бейрезидент-банкіне қатысты бақылауды жүзеге асыратын тұлғалар туралы мәліметтер мынадай ақпаратты қамтуға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атауы және орналасқан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тіркеу (қайта тіркеу) туралы деректер, заңды тұлға қызметінің жарғылық түрлері (қызметтің негізгі түрлерін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жарғылық капиталға қатысу сомасы (сатып алынған акциялардың құны (мың теңгемен);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акциялар санының дауыс беретін акциялардың жалпы санына арақатынасы немесе жарғылық капиталға қатысу үлесі (пайызбен): жеке (тікелей немесе жанама) немесе бірлескен иелену (пайыз, заңды тұлғаның атауы (тегі,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(бар болса), тіркелген және тұратын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жарғылық капиталға қатысу сомасы (сатып алынған акциялардың құны (мың теңгемен);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акциялар санының дауыс беретін акциялардың жалпы санына қатынасы немесе жарғылық капиталға қатысу үлесі (пайызбен):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(тікелей немесе жанама) немесе бірлескен иелену (пайыз, заңды тұлғаның атауы (тегі, аты, әкесінің аты (бар болса);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осы мемлекеттік қызмет көрсетуге қойылатын негізгі талаптардың тізбесіне 5-қосымшаға сәйкес Қазақстан Республикасының бейрезидент-банкінің басшы қызметкерлері туралы қысқаша деректер.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тармақшаның мақсаттары үшін Қазақстан Республикасының бейрезидент-банкінің басшы қызметкерлері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болып танылады.</w:t>
            </w:r>
          </w:p>
          <w:p>
            <w:pPr>
              <w:spacing w:after="20"/>
              <w:ind w:left="20"/>
              <w:jc w:val="both"/>
            </w:pPr>
            <w:r>
              <w:rPr>
                <w:rFonts w:ascii="Times New Roman"/>
                <w:b w:val="false"/>
                <w:i w:val="false"/>
                <w:color w:val="000000"/>
                <w:sz w:val="20"/>
              </w:rPr>
              <w:t>
Осы тармақтың екінші бөлігінің 7), 8) тармақшаларында көрсетілген мәліметтерді растайтын құжаттарды ұсыну туралы талаптар тізбесі Қазақстан Республикасы Ұлттық Банкі Басқармасының 2012 жылғы 24 желтоқсандағы қаулысымен белгіленетін рейтингтік агенттіктердің бірінің "А-" төмен емес кредиттік рейтингі болған кезде Қазақстан Республикасының бейрезидент-банкіне қолданылмайды,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94"/>
          <w:p>
            <w:pPr>
              <w:spacing w:after="20"/>
              <w:ind w:left="20"/>
              <w:jc w:val="both"/>
            </w:pPr>
            <w:r>
              <w:rPr>
                <w:rFonts w:ascii="Times New Roman"/>
                <w:b w:val="false"/>
                <w:i w:val="false"/>
                <w:color w:val="000000"/>
                <w:sz w:val="20"/>
              </w:rPr>
              <w:t>
Банк ашуға рұқсат беру кезінде:</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банк атауының Банктер туралы аңның 15-бабы 2-4-тармақтарының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банк құрылтайшыларының қаржылық жағдайының орнықсыздығы.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жағдайдың орнықсыздығы деп Банктер туралы Заңның 17-1-бабының 10-тармағында белгіленген белгілердің болуы түсініледі;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құрылтайшы – жеке тұлға не құрылтайшы – заңды тұлғаның атқарушы органының, басқару органының (ол құрылған жағдайда) бірінші басшысының (атқарушы органның функцияларын жеке дара жүзеге асыратын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заңда белгіленген тәртіппен өтелмеген немесе алынбаған соттылығы бар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қабылдағанға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 органының бірінші басшысы немесе оның орынбасары, бас бухгалтері, бас бухгалтердің орынбасары қызметінде болған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талап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қабылдағаннан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тармақшаның мақсаттары үшін қаржы ұйымы деп сондай-ақ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Банктер туралы заңның 17-1-бабының талаптарын сақтамау;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Банктер туралы заңның 17-бабында белгіленген шектеулерді сақтамау;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уәкілетті органның банктің, банк холдингінің ірі қатысушысы мәртебесін алуға келісім беруден бас тартуы;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банктің еншілес ұйымын құруға (иеленуге) рұқсат беруден бас тарту;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"Дербес деректер және оларды қорғау туралы" Қазақстан Республикасы Заңының (бұдан әрі – Дербес деректер туралы заң) 8-бабына сәйкес мемлекеттік қызмет көрсету үшін талап етілетін қолжетімділігі шектеулі дербес деректерге қол жеткізуге ұсынылатын көрсетілетін қызметті алушының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9) рұқсат алу үшін ұсынылған құжаттардағы мәліметтер мен ақпараттың дәйексізді. Қазақстан Республикасының бейрезидент-банкінің филиалын ашуға рұқсат беру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Банктер туралы заңның 13-1-бабының 1-тармағында көрсетілген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рұқсат алу үшін ұсынылған құжаттардағы мәліметтер мен ақпараттың дәйексіздігі;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бейрезидент-банкінің филиалы атауының Банктер туралы заңның 4-1-бабы 2-тармағында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ұсынылған құжаттар бойынша уәкілетті органның ескертулерін белгіленген мерзімде жоймауы;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Дербес деректер туралы заңның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6) Қазақстан Республикасының аумағында филиал ашатын Қазақстан Республикасының бейрезидент- банкінің басшы қызметкерлерінде мінсіз іскерлік беделдің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95"/>
          <w:p>
            <w:pPr>
              <w:spacing w:after="20"/>
              <w:ind w:left="20"/>
              <w:jc w:val="both"/>
            </w:pPr>
            <w:r>
              <w:rPr>
                <w:rFonts w:ascii="Times New Roman"/>
                <w:b w:val="false"/>
                <w:i w:val="false"/>
                <w:color w:val="000000"/>
                <w:sz w:val="20"/>
              </w:rPr>
              <w:t>
Мемлекеттік қызметтер көрсету орындарының мекенжайы көрсетілетін қызметті берушінің ресми интернет-ресурсында орналастырылған.</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көрсетудің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5-қосымша</w:t>
            </w:r>
            <w:r>
              <w:br/>
            </w:r>
            <w:r>
              <w:rPr>
                <w:rFonts w:ascii="Times New Roman"/>
                <w:b w:val="false"/>
                <w:i w:val="false"/>
                <w:color w:val="000000"/>
                <w:sz w:val="20"/>
              </w:rPr>
              <w:t>Нысан</w:t>
            </w:r>
          </w:p>
        </w:tc>
      </w:tr>
    </w:tbl>
    <w:bookmarkStart w:name="z702" w:id="396"/>
    <w:p>
      <w:pPr>
        <w:spacing w:after="0"/>
        <w:ind w:left="0"/>
        <w:jc w:val="left"/>
      </w:pPr>
      <w:r>
        <w:rPr>
          <w:rFonts w:ascii="Times New Roman"/>
          <w:b/>
          <w:i w:val="false"/>
          <w:color w:val="000000"/>
        </w:rPr>
        <w:t xml:space="preserve"> Қазақстан Республикасы бейрезидент-банкінің басшы қызметкерлері туралы қысқаша деректер</w:t>
      </w:r>
    </w:p>
    <w:bookmarkEnd w:id="396"/>
    <w:bookmarkStart w:name="z703" w:id="397"/>
    <w:p>
      <w:pPr>
        <w:spacing w:after="0"/>
        <w:ind w:left="0"/>
        <w:jc w:val="both"/>
      </w:pPr>
      <w:r>
        <w:rPr>
          <w:rFonts w:ascii="Times New Roman"/>
          <w:b w:val="false"/>
          <w:i w:val="false"/>
          <w:color w:val="000000"/>
          <w:sz w:val="28"/>
        </w:rPr>
        <w:t>
      Қазақстан Республикасының бейрезидент-банкінің толық атауы</w:t>
      </w:r>
    </w:p>
    <w:bookmarkEnd w:id="397"/>
    <w:bookmarkStart w:name="z704" w:id="398"/>
    <w:p>
      <w:pPr>
        <w:spacing w:after="0"/>
        <w:ind w:left="0"/>
        <w:jc w:val="both"/>
      </w:pPr>
      <w:r>
        <w:rPr>
          <w:rFonts w:ascii="Times New Roman"/>
          <w:b w:val="false"/>
          <w:i w:val="false"/>
          <w:color w:val="000000"/>
          <w:sz w:val="28"/>
        </w:rPr>
        <w:t>
       ____________________________________________________________________</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бейрезидент-банкінің басшы қызметкерінің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w:t>
            </w:r>
            <w:r>
              <w:rPr>
                <w:rFonts w:ascii="Times New Roman"/>
                <w:b/>
                <w:i w:val="false"/>
                <w:color w:val="000000"/>
                <w:sz w:val="20"/>
              </w:rPr>
              <w:t>н құжаттың деректері (шетелдіктер, азаматтығы жоқ адамдар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05" w:id="399"/>
    <w:p>
      <w:pPr>
        <w:spacing w:after="0"/>
        <w:ind w:left="0"/>
        <w:jc w:val="both"/>
      </w:pPr>
      <w:r>
        <w:rPr>
          <w:rFonts w:ascii="Times New Roman"/>
          <w:b w:val="false"/>
          <w:i w:val="false"/>
          <w:color w:val="000000"/>
          <w:sz w:val="28"/>
        </w:rPr>
        <w:t>
      Қазақстан Республикасының бейрезидент-банкі</w:t>
      </w:r>
    </w:p>
    <w:bookmarkEnd w:id="399"/>
    <w:bookmarkStart w:name="z706" w:id="400"/>
    <w:p>
      <w:pPr>
        <w:spacing w:after="0"/>
        <w:ind w:left="0"/>
        <w:jc w:val="both"/>
      </w:pPr>
      <w:r>
        <w:rPr>
          <w:rFonts w:ascii="Times New Roman"/>
          <w:b w:val="false"/>
          <w:i w:val="false"/>
          <w:color w:val="000000"/>
          <w:sz w:val="28"/>
        </w:rPr>
        <w:t xml:space="preserve">
      ____________________________________________________________________ </w:t>
      </w:r>
    </w:p>
    <w:bookmarkEnd w:id="400"/>
    <w:bookmarkStart w:name="z707" w:id="401"/>
    <w:p>
      <w:pPr>
        <w:spacing w:after="0"/>
        <w:ind w:left="0"/>
        <w:jc w:val="both"/>
      </w:pPr>
      <w:r>
        <w:rPr>
          <w:rFonts w:ascii="Times New Roman"/>
          <w:b w:val="false"/>
          <w:i w:val="false"/>
          <w:color w:val="000000"/>
          <w:sz w:val="28"/>
        </w:rPr>
        <w:t>
      (өтініш берушінің атауы)</w:t>
      </w:r>
    </w:p>
    <w:bookmarkEnd w:id="401"/>
    <w:bookmarkStart w:name="z708" w:id="402"/>
    <w:p>
      <w:pPr>
        <w:spacing w:after="0"/>
        <w:ind w:left="0"/>
        <w:jc w:val="both"/>
      </w:pPr>
      <w:r>
        <w:rPr>
          <w:rFonts w:ascii="Times New Roman"/>
          <w:b w:val="false"/>
          <w:i w:val="false"/>
          <w:color w:val="000000"/>
          <w:sz w:val="28"/>
        </w:rPr>
        <w:t>
      Қазақстан Республикасының бейрезидент-банкінің аталған басшы қызметкерінің (қызметкерлерінің) "Қазақстан Республикасындағы банктер және банк қызметі туралы" Қазақстан Республикасы Заңының 20-бабының 3-тармағының 3), 4), 5) және 6) тармақшаларында белгіленген талаптарға сәйкестігін растайды.</w:t>
      </w:r>
    </w:p>
    <w:bookmarkEnd w:id="402"/>
    <w:bookmarkStart w:name="z709" w:id="403"/>
    <w:p>
      <w:pPr>
        <w:spacing w:after="0"/>
        <w:ind w:left="0"/>
        <w:jc w:val="both"/>
      </w:pPr>
      <w:r>
        <w:rPr>
          <w:rFonts w:ascii="Times New Roman"/>
          <w:b w:val="false"/>
          <w:i w:val="false"/>
          <w:color w:val="000000"/>
          <w:sz w:val="28"/>
        </w:rPr>
        <w:t>
      Азаматтығы бар елдің (шетелдіктер үшін) немесе тұрғылықты тұратын елдің (азаматтығы жоқ адамдар үшін), сондай-ақ осы басшы (басшы) қызметкер (қызметкерлер) соңғы 10 (он) жыл ішінде тұрақты түрде тұрған елдің алынбаған немесе өтелмеген соттылығының жоқтығын Қазақстан Республикасының бейрезидент-банкі тексереді</w:t>
      </w:r>
    </w:p>
    <w:bookmarkEnd w:id="403"/>
    <w:bookmarkStart w:name="z710" w:id="404"/>
    <w:p>
      <w:pPr>
        <w:spacing w:after="0"/>
        <w:ind w:left="0"/>
        <w:jc w:val="both"/>
      </w:pPr>
      <w:r>
        <w:rPr>
          <w:rFonts w:ascii="Times New Roman"/>
          <w:b w:val="false"/>
          <w:i w:val="false"/>
          <w:color w:val="000000"/>
          <w:sz w:val="28"/>
        </w:rPr>
        <w:t xml:space="preserve">
      ____________________________________________________________________ </w:t>
      </w:r>
    </w:p>
    <w:bookmarkEnd w:id="404"/>
    <w:bookmarkStart w:name="z711" w:id="405"/>
    <w:p>
      <w:pPr>
        <w:spacing w:after="0"/>
        <w:ind w:left="0"/>
        <w:jc w:val="both"/>
      </w:pPr>
      <w:r>
        <w:rPr>
          <w:rFonts w:ascii="Times New Roman"/>
          <w:b w:val="false"/>
          <w:i w:val="false"/>
          <w:color w:val="000000"/>
          <w:sz w:val="28"/>
        </w:rPr>
        <w:t>
      (өтініш берушінің атауы)</w:t>
      </w:r>
    </w:p>
    <w:bookmarkEnd w:id="405"/>
    <w:bookmarkStart w:name="z712" w:id="406"/>
    <w:p>
      <w:pPr>
        <w:spacing w:after="0"/>
        <w:ind w:left="0"/>
        <w:jc w:val="both"/>
      </w:pPr>
      <w:r>
        <w:rPr>
          <w:rFonts w:ascii="Times New Roman"/>
          <w:b w:val="false"/>
          <w:i w:val="false"/>
          <w:color w:val="000000"/>
          <w:sz w:val="28"/>
        </w:rPr>
        <w:t>
      Қазақстан Республикасының бейрезидент-банкі тексерді және ол дәйекті әрі толық болып табылады.</w:t>
      </w:r>
    </w:p>
    <w:bookmarkEnd w:id="406"/>
    <w:bookmarkStart w:name="z713" w:id="407"/>
    <w:p>
      <w:pPr>
        <w:spacing w:after="0"/>
        <w:ind w:left="0"/>
        <w:jc w:val="both"/>
      </w:pPr>
      <w:r>
        <w:rPr>
          <w:rFonts w:ascii="Times New Roman"/>
          <w:b w:val="false"/>
          <w:i w:val="false"/>
          <w:color w:val="000000"/>
          <w:sz w:val="28"/>
        </w:rPr>
        <w:t>
      Атқарушы органның басшысы (атқарушы органның қызметтерін жеке-дара жүзеге асыратын тұлға) немесе оның міндетін атқарушы тұлға.</w:t>
      </w:r>
    </w:p>
    <w:bookmarkEnd w:id="407"/>
    <w:bookmarkStart w:name="z714" w:id="408"/>
    <w:p>
      <w:pPr>
        <w:spacing w:after="0"/>
        <w:ind w:left="0"/>
        <w:jc w:val="both"/>
      </w:pPr>
      <w:r>
        <w:rPr>
          <w:rFonts w:ascii="Times New Roman"/>
          <w:b w:val="false"/>
          <w:i w:val="false"/>
          <w:color w:val="000000"/>
          <w:sz w:val="28"/>
        </w:rPr>
        <w:t>
      ____________________________</w:t>
      </w:r>
    </w:p>
    <w:bookmarkEnd w:id="408"/>
    <w:bookmarkStart w:name="z715" w:id="409"/>
    <w:p>
      <w:pPr>
        <w:spacing w:after="0"/>
        <w:ind w:left="0"/>
        <w:jc w:val="both"/>
      </w:pPr>
      <w:r>
        <w:rPr>
          <w:rFonts w:ascii="Times New Roman"/>
          <w:b w:val="false"/>
          <w:i w:val="false"/>
          <w:color w:val="000000"/>
          <w:sz w:val="28"/>
        </w:rPr>
        <w:t>
      (қолы)</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9" w:id="410"/>
    <w:p>
      <w:pPr>
        <w:spacing w:after="0"/>
        <w:ind w:left="0"/>
        <w:jc w:val="both"/>
      </w:pPr>
      <w:r>
        <w:rPr>
          <w:rFonts w:ascii="Times New Roman"/>
          <w:b w:val="false"/>
          <w:i w:val="false"/>
          <w:color w:val="000000"/>
          <w:sz w:val="28"/>
        </w:rPr>
        <w:t>
      (Қазақстан Республикасының мемлекеттік елтаңбасы бейнеленген қаржы нарығы мен қаржы ұйымдарын реттеу, бақылау және қадағалау жөніндегі уәкілетті органның бланкінде басылады)</w:t>
      </w:r>
    </w:p>
    <w:bookmarkEnd w:id="410"/>
    <w:bookmarkStart w:name="z720" w:id="411"/>
    <w:p>
      <w:pPr>
        <w:spacing w:after="0"/>
        <w:ind w:left="0"/>
        <w:jc w:val="both"/>
      </w:pPr>
      <w:r>
        <w:rPr>
          <w:rFonts w:ascii="Times New Roman"/>
          <w:b w:val="false"/>
          <w:i w:val="false"/>
          <w:color w:val="000000"/>
          <w:sz w:val="28"/>
        </w:rPr>
        <w:t>
      Қазақстан Республикасының бейрезидент-банкінің банкін, филиалын ашуға рұқсат (дұрысын таңдау)</w:t>
      </w:r>
    </w:p>
    <w:bookmarkEnd w:id="411"/>
    <w:bookmarkStart w:name="z721" w:id="412"/>
    <w:p>
      <w:pPr>
        <w:spacing w:after="0"/>
        <w:ind w:left="0"/>
        <w:jc w:val="both"/>
      </w:pPr>
      <w:r>
        <w:rPr>
          <w:rFonts w:ascii="Times New Roman"/>
          <w:b w:val="false"/>
          <w:i w:val="false"/>
          <w:color w:val="000000"/>
          <w:sz w:val="28"/>
        </w:rPr>
        <w:t xml:space="preserve">
      "___" ____________ жылғы № ______ </w:t>
      </w:r>
    </w:p>
    <w:bookmarkEnd w:id="412"/>
    <w:bookmarkStart w:name="z722" w:id="413"/>
    <w:p>
      <w:pPr>
        <w:spacing w:after="0"/>
        <w:ind w:left="0"/>
        <w:jc w:val="both"/>
      </w:pPr>
      <w:r>
        <w:rPr>
          <w:rFonts w:ascii="Times New Roman"/>
          <w:b w:val="false"/>
          <w:i w:val="false"/>
          <w:color w:val="000000"/>
          <w:sz w:val="28"/>
        </w:rPr>
        <w:t>
      № ______ " "____________ ж.</w:t>
      </w:r>
    </w:p>
    <w:bookmarkEnd w:id="413"/>
    <w:bookmarkStart w:name="z723" w:id="414"/>
    <w:p>
      <w:pPr>
        <w:spacing w:after="0"/>
        <w:ind w:left="0"/>
        <w:jc w:val="both"/>
      </w:pPr>
      <w:r>
        <w:rPr>
          <w:rFonts w:ascii="Times New Roman"/>
          <w:b w:val="false"/>
          <w:i w:val="false"/>
          <w:color w:val="000000"/>
          <w:sz w:val="28"/>
        </w:rPr>
        <w:t xml:space="preserve">
      Осы рұқсат __________________________________________________________ </w:t>
      </w:r>
    </w:p>
    <w:bookmarkEnd w:id="414"/>
    <w:bookmarkStart w:name="z724" w:id="415"/>
    <w:p>
      <w:pPr>
        <w:spacing w:after="0"/>
        <w:ind w:left="0"/>
        <w:jc w:val="both"/>
      </w:pPr>
      <w:r>
        <w:rPr>
          <w:rFonts w:ascii="Times New Roman"/>
          <w:b w:val="false"/>
          <w:i w:val="false"/>
          <w:color w:val="000000"/>
          <w:sz w:val="28"/>
        </w:rPr>
        <w:t>
      (рұқсат берілетін банктің, Қазақстан Республикасы бейрезидент-банкі филиалының атауы) _______________________________________________________</w:t>
      </w:r>
    </w:p>
    <w:bookmarkEnd w:id="415"/>
    <w:bookmarkStart w:name="z725" w:id="416"/>
    <w:p>
      <w:pPr>
        <w:spacing w:after="0"/>
        <w:ind w:left="0"/>
        <w:jc w:val="both"/>
      </w:pPr>
      <w:r>
        <w:rPr>
          <w:rFonts w:ascii="Times New Roman"/>
          <w:b w:val="false"/>
          <w:i w:val="false"/>
          <w:color w:val="000000"/>
          <w:sz w:val="28"/>
        </w:rPr>
        <w:t>
      ашуға берілді.</w:t>
      </w:r>
    </w:p>
    <w:bookmarkEnd w:id="416"/>
    <w:bookmarkStart w:name="z726" w:id="417"/>
    <w:p>
      <w:pPr>
        <w:spacing w:after="0"/>
        <w:ind w:left="0"/>
        <w:jc w:val="both"/>
      </w:pPr>
      <w:r>
        <w:rPr>
          <w:rFonts w:ascii="Times New Roman"/>
          <w:b w:val="false"/>
          <w:i w:val="false"/>
          <w:color w:val="000000"/>
          <w:sz w:val="28"/>
        </w:rPr>
        <w:t xml:space="preserve">
      _______________________________________________________________ </w:t>
      </w:r>
    </w:p>
    <w:bookmarkEnd w:id="417"/>
    <w:bookmarkStart w:name="z727" w:id="418"/>
    <w:p>
      <w:pPr>
        <w:spacing w:after="0"/>
        <w:ind w:left="0"/>
        <w:jc w:val="both"/>
      </w:pPr>
      <w:r>
        <w:rPr>
          <w:rFonts w:ascii="Times New Roman"/>
          <w:b w:val="false"/>
          <w:i w:val="false"/>
          <w:color w:val="000000"/>
          <w:sz w:val="28"/>
        </w:rPr>
        <w:t xml:space="preserve">
      _______________________________________________________________ </w:t>
      </w:r>
    </w:p>
    <w:bookmarkEnd w:id="418"/>
    <w:bookmarkStart w:name="z728" w:id="419"/>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bookmarkEnd w:id="419"/>
    <w:bookmarkStart w:name="z729" w:id="420"/>
    <w:p>
      <w:pPr>
        <w:spacing w:after="0"/>
        <w:ind w:left="0"/>
        <w:jc w:val="both"/>
      </w:pPr>
      <w:r>
        <w:rPr>
          <w:rFonts w:ascii="Times New Roman"/>
          <w:b w:val="false"/>
          <w:i w:val="false"/>
          <w:color w:val="000000"/>
          <w:sz w:val="28"/>
        </w:rPr>
        <w:t>
      ашуға берілген рұқсаттың қаржы нарығы мен қаржы ұйымдарын реттеу, бақылау</w:t>
      </w:r>
    </w:p>
    <w:bookmarkEnd w:id="420"/>
    <w:bookmarkStart w:name="z730" w:id="421"/>
    <w:p>
      <w:pPr>
        <w:spacing w:after="0"/>
        <w:ind w:left="0"/>
        <w:jc w:val="both"/>
      </w:pPr>
      <w:r>
        <w:rPr>
          <w:rFonts w:ascii="Times New Roman"/>
          <w:b w:val="false"/>
          <w:i w:val="false"/>
          <w:color w:val="000000"/>
          <w:sz w:val="28"/>
        </w:rPr>
        <w:t xml:space="preserve">
      және қадағалау жөніндегі уәкілетті орган ________________________________ </w:t>
      </w:r>
    </w:p>
    <w:bookmarkEnd w:id="421"/>
    <w:bookmarkStart w:name="z731" w:id="422"/>
    <w:p>
      <w:pPr>
        <w:spacing w:after="0"/>
        <w:ind w:left="0"/>
        <w:jc w:val="both"/>
      </w:pPr>
      <w:r>
        <w:rPr>
          <w:rFonts w:ascii="Times New Roman"/>
          <w:b w:val="false"/>
          <w:i w:val="false"/>
          <w:color w:val="000000"/>
          <w:sz w:val="28"/>
        </w:rPr>
        <w:t xml:space="preserve">
      ____________________________________________________________________ </w:t>
      </w:r>
    </w:p>
    <w:bookmarkEnd w:id="422"/>
    <w:bookmarkStart w:name="z732" w:id="423"/>
    <w:p>
      <w:pPr>
        <w:spacing w:after="0"/>
        <w:ind w:left="0"/>
        <w:jc w:val="both"/>
      </w:pPr>
      <w:r>
        <w:rPr>
          <w:rFonts w:ascii="Times New Roman"/>
          <w:b w:val="false"/>
          <w:i w:val="false"/>
          <w:color w:val="000000"/>
          <w:sz w:val="28"/>
        </w:rPr>
        <w:t xml:space="preserve">
      ____________________________________________________________________ </w:t>
      </w:r>
    </w:p>
    <w:bookmarkEnd w:id="423"/>
    <w:bookmarkStart w:name="z733" w:id="424"/>
    <w:p>
      <w:pPr>
        <w:spacing w:after="0"/>
        <w:ind w:left="0"/>
        <w:jc w:val="both"/>
      </w:pPr>
      <w:r>
        <w:rPr>
          <w:rFonts w:ascii="Times New Roman"/>
          <w:b w:val="false"/>
          <w:i w:val="false"/>
          <w:color w:val="000000"/>
          <w:sz w:val="28"/>
        </w:rPr>
        <w:t>
      (банктің, Қазақстан Республикасы бейрезидент-банкі филиалының атауы)</w:t>
      </w:r>
    </w:p>
    <w:bookmarkEnd w:id="424"/>
    <w:bookmarkStart w:name="z734" w:id="425"/>
    <w:p>
      <w:pPr>
        <w:spacing w:after="0"/>
        <w:ind w:left="0"/>
        <w:jc w:val="both"/>
      </w:pPr>
      <w:r>
        <w:rPr>
          <w:rFonts w:ascii="Times New Roman"/>
          <w:b w:val="false"/>
          <w:i w:val="false"/>
          <w:color w:val="000000"/>
          <w:sz w:val="28"/>
        </w:rPr>
        <w:t>
      банк операцияларын жүргізуге лицензия беру туралы шешім қабылдағанға дейін немесе "Қазақстан Республикасындағы банктер және банк қызметі туралы" Қазақстан Республикасы Заңының 13-бабының 3 немесе 4-тармақтарында, 13-1-бабының 3-1 немесе 4-тармақтарында көзделген жағдайлардың бірі басталғанға дейін</w:t>
      </w:r>
    </w:p>
    <w:bookmarkEnd w:id="425"/>
    <w:bookmarkStart w:name="z735" w:id="426"/>
    <w:p>
      <w:pPr>
        <w:spacing w:after="0"/>
        <w:ind w:left="0"/>
        <w:jc w:val="both"/>
      </w:pPr>
      <w:r>
        <w:rPr>
          <w:rFonts w:ascii="Times New Roman"/>
          <w:b w:val="false"/>
          <w:i w:val="false"/>
          <w:color w:val="000000"/>
          <w:sz w:val="28"/>
        </w:rPr>
        <w:t>
      заңды күші бар.</w:t>
      </w:r>
    </w:p>
    <w:bookmarkEnd w:id="426"/>
    <w:bookmarkStart w:name="z736" w:id="427"/>
    <w:p>
      <w:pPr>
        <w:spacing w:after="0"/>
        <w:ind w:left="0"/>
        <w:jc w:val="both"/>
      </w:pPr>
      <w:r>
        <w:rPr>
          <w:rFonts w:ascii="Times New Roman"/>
          <w:b w:val="false"/>
          <w:i w:val="false"/>
          <w:color w:val="000000"/>
          <w:sz w:val="28"/>
        </w:rPr>
        <w:t>
      Төраға</w:t>
      </w:r>
    </w:p>
    <w:bookmarkEnd w:id="427"/>
    <w:bookmarkStart w:name="z737" w:id="428"/>
    <w:p>
      <w:pPr>
        <w:spacing w:after="0"/>
        <w:ind w:left="0"/>
        <w:jc w:val="both"/>
      </w:pPr>
      <w:r>
        <w:rPr>
          <w:rFonts w:ascii="Times New Roman"/>
          <w:b w:val="false"/>
          <w:i w:val="false"/>
          <w:color w:val="000000"/>
          <w:sz w:val="28"/>
        </w:rPr>
        <w:t>
      (Төрағаның орынбасары) __________________________________________</w:t>
      </w:r>
    </w:p>
    <w:bookmarkEnd w:id="428"/>
    <w:bookmarkStart w:name="z738" w:id="429"/>
    <w:p>
      <w:pPr>
        <w:spacing w:after="0"/>
        <w:ind w:left="0"/>
        <w:jc w:val="both"/>
      </w:pPr>
      <w:r>
        <w:rPr>
          <w:rFonts w:ascii="Times New Roman"/>
          <w:b w:val="false"/>
          <w:i w:val="false"/>
          <w:color w:val="000000"/>
          <w:sz w:val="28"/>
        </w:rPr>
        <w:t>
      _____________</w:t>
      </w:r>
    </w:p>
    <w:bookmarkEnd w:id="429"/>
    <w:bookmarkStart w:name="z739" w:id="430"/>
    <w:p>
      <w:pPr>
        <w:spacing w:after="0"/>
        <w:ind w:left="0"/>
        <w:jc w:val="both"/>
      </w:pPr>
      <w:r>
        <w:rPr>
          <w:rFonts w:ascii="Times New Roman"/>
          <w:b w:val="false"/>
          <w:i w:val="false"/>
          <w:color w:val="000000"/>
          <w:sz w:val="28"/>
        </w:rPr>
        <w:t>
      (қолы немесе электрондық цифрлық қолтаңбасы) (аты-жөні, тегі)</w:t>
      </w:r>
    </w:p>
    <w:bookmarkEnd w:id="430"/>
    <w:bookmarkStart w:name="z740" w:id="431"/>
    <w:p>
      <w:pPr>
        <w:spacing w:after="0"/>
        <w:ind w:left="0"/>
        <w:jc w:val="both"/>
      </w:pPr>
      <w:r>
        <w:rPr>
          <w:rFonts w:ascii="Times New Roman"/>
          <w:b w:val="false"/>
          <w:i w:val="false"/>
          <w:color w:val="000000"/>
          <w:sz w:val="28"/>
        </w:rPr>
        <w:t>
      Мөр орны</w:t>
      </w:r>
    </w:p>
    <w:bookmarkEnd w:id="431"/>
    <w:bookmarkStart w:name="z741" w:id="432"/>
    <w:p>
      <w:pPr>
        <w:spacing w:after="0"/>
        <w:ind w:left="0"/>
        <w:jc w:val="both"/>
      </w:pPr>
      <w:r>
        <w:rPr>
          <w:rFonts w:ascii="Times New Roman"/>
          <w:b w:val="false"/>
          <w:i w:val="false"/>
          <w:color w:val="000000"/>
          <w:sz w:val="28"/>
        </w:rPr>
        <w:t>
      (қағаздағы нысан үшін)</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w:t>
            </w:r>
            <w:r>
              <w:br/>
            </w:r>
            <w:r>
              <w:rPr>
                <w:rFonts w:ascii="Times New Roman"/>
                <w:b w:val="false"/>
                <w:i w:val="false"/>
                <w:color w:val="000000"/>
                <w:sz w:val="20"/>
              </w:rPr>
              <w:t>банк операцияларын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1-қосымша</w:t>
            </w:r>
          </w:p>
        </w:tc>
      </w:tr>
    </w:tbl>
    <w:bookmarkStart w:name="z744" w:id="433"/>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Банктерге, Қазақстан Республикасының бейрезидент-банктерінің филиалдарына Қазақстан Республикасының банк </w:t>
            </w:r>
            <w:r>
              <w:rPr>
                <w:rFonts w:ascii="Times New Roman"/>
                <w:b/>
                <w:i w:val="false"/>
                <w:color w:val="000000"/>
                <w:sz w:val="20"/>
              </w:rPr>
              <w:t>заңнамасында көзделген банктік және өзге де операцияларды жүргізуге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34"/>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бейрезидент-банкінің ашылатын филиалы Қазақстан Республикасының банк заңнамасында көзделген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 лицензияның телнұсқасын алу үшін жүгінген кезде; </w:t>
            </w:r>
          </w:p>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уәкiлеттi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үкіметтің" www.egov.kz веб-порталы (бұдан әрі –портал);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35"/>
          <w:p>
            <w:pPr>
              <w:spacing w:after="20"/>
              <w:ind w:left="20"/>
              <w:jc w:val="both"/>
            </w:pPr>
            <w:r>
              <w:rPr>
                <w:rFonts w:ascii="Times New Roman"/>
                <w:b w:val="false"/>
                <w:i w:val="false"/>
                <w:color w:val="000000"/>
                <w:sz w:val="20"/>
              </w:rPr>
              <w:t>
Құжаттар топтамасын көрсетілетін қызметті берушіге тапсырған күннен, сондай-ақ порталға өтініш берген күннен бастап:</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банктік және өзге де операцияларды жүргізуге арналған лицензия беру кезінде (бұдан әрі – лицензия):</w:t>
            </w:r>
          </w:p>
          <w:p>
            <w:pPr>
              <w:spacing w:after="20"/>
              <w:ind w:left="20"/>
              <w:jc w:val="both"/>
            </w:pPr>
            <w:r>
              <w:rPr>
                <w:rFonts w:ascii="Times New Roman"/>
                <w:b w:val="false"/>
                <w:i w:val="false"/>
                <w:color w:val="000000"/>
                <w:sz w:val="20"/>
              </w:rPr>
              <w:t>
</w:t>
            </w:r>
            <w:r>
              <w:rPr>
                <w:rFonts w:ascii="Times New Roman"/>
                <w:b w:val="false"/>
                <w:i w:val="false"/>
                <w:color w:val="000000"/>
                <w:sz w:val="20"/>
              </w:rPr>
              <w:t>30 (отыз)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микроқаржы ұйымын банкке айналдыру нысанында ерікті түрде қайта ұйымдастыру шеңберінде – 10 (он)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(он бес)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бөліну немесе бөлініп шығу нысанында қайта ұйымдастырылған жағдайда лицензияны қайта ресімдеу кезінде – 30 (отыз) жұмыс күнінен кешіктірмей;</w:t>
            </w:r>
          </w:p>
          <w:p>
            <w:pPr>
              <w:spacing w:after="20"/>
              <w:ind w:left="20"/>
              <w:jc w:val="both"/>
            </w:pPr>
            <w:r>
              <w:rPr>
                <w:rFonts w:ascii="Times New Roman"/>
                <w:b w:val="false"/>
                <w:i w:val="false"/>
                <w:color w:val="000000"/>
                <w:sz w:val="20"/>
              </w:rPr>
              <w:t>
3)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көрсетілетін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лицензияны қайта ресімдеу, лицензияны қоса бере отырып, лицензияның телнұсқасын беру туралы хабарлама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36"/>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банктік операциясы үшін жеке);</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 лицензиялық алым осы тармақтың 1) тармақшасында белгіленген мөлшерлеменің 10 (он) пайызын құрайды (әрбір банктік операция үшін жеке);</w:t>
            </w:r>
          </w:p>
          <w:p>
            <w:pPr>
              <w:spacing w:after="20"/>
              <w:ind w:left="20"/>
              <w:jc w:val="both"/>
            </w:pPr>
            <w:r>
              <w:rPr>
                <w:rFonts w:ascii="Times New Roman"/>
                <w:b w:val="false"/>
                <w:i w:val="false"/>
                <w:color w:val="000000"/>
                <w:sz w:val="20"/>
              </w:rPr>
              <w:t>
3) лицензияның телнұсқасын бергені үшін лицензиялық алым осы тармақтың 1) тармақшасында белгіленген мөлшерлеменің 10 (он) пайызын құрайды. Лицензиялық алым төлемі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37"/>
          <w:p>
            <w:pPr>
              <w:spacing w:after="20"/>
              <w:ind w:left="20"/>
              <w:jc w:val="both"/>
            </w:pPr>
            <w:r>
              <w:rPr>
                <w:rFonts w:ascii="Times New Roman"/>
                <w:b w:val="false"/>
                <w:i w:val="false"/>
                <w:color w:val="000000"/>
                <w:sz w:val="20"/>
              </w:rPr>
              <w:t>
1)көрсетілетін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437"/>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38"/>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операцияларын және Қазақстан Республикасының банк заңнамасында көзделген өзге де операцияларды жүргізуге лицензия алу үшін порталға алғаш рет өтініш берген кезде:</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банктер, Қазақстан Республикасының бейрезидент- 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өтініш, Қағидаларға 3-қосымшаға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 – ЭЦҚ)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жарғысының нотариат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Республикасындағы банктер және банк қызметі туралы" Қазақстан Республикасы заңының (бұдан әрі – Банктер туралы заң) 20-бабының талаптарына сәйкес банктің басшы қызметкерлері лауазымына ұсынылатын тұлғаларды келісу үшін көзделген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қаулысында (бұдан әрі - №188 Қаулы) белгіленген уәкілетті органның тәуекелдерді басқару және ішкі бақылау жүйесіне қоятын талаптарына сәйкес келетін көрсетілетін қызметті алушының алдағы үш жылға арналған даму стратегиясының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қызметкерлердің тегі, аты және бар болған кезде әкесінің аты көрсетілген штаттық кестенің электрондық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жарғылық капиталдың төленгенін растайтын құжаттардың электрондық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резиденті – көрсетілетін қызметті алушы банк операцияларын және Қазақстан Республикасының банк заңнамасында көзделген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банктер, Қазақстан Республикасының бейрезидент-банктерінің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Қағидаларға 3-қосымшаға сәйкес нысан бойынша өтініш, тұлғаның өтінішті және оған қоса берілетін құжаттарды беруге өкілеттігін растайтын құжат көшірмелерін қоса ұсына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жарғысының нотариат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Банктер туралы заңның 20-бабының талаптарына сәйкес банктің басшы қызметкерлері лауазымына ұсынылатын тұлғаларды келісу үшін көзделген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5)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қызметкерлердің тегі, аты және бар болған кезде әкесінің аты көрсетілген штаттық кесте;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жарғылық капиталдың төленгенін растайтын құжаттардың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бейрезидент-банкінің филиалы банк операцияларын және өзге де Қазақстан Республикасының банк заңнамасында көзделген операцияларды жүргізуге лицензия алу үшін алғаш рет порталға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банктер, Қазақстан Республикасының бейрезидент- 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өтініш, Қағидаларға 3-қосымшаға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 – ЭЦҚ) куәландырылған электрондық құжат түрінде (тұлғаның өтініш және оған қоса берілетін құжаттарды беруге өкілеттіктерін растайтын құжаттардың көшірмелерін қоса ұсына отырып);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Банктер туралы заңның 20-бабының талаптарына сәйкес Қазақстан Республикасының бейрезидент-банкі филиалының басшы қызметкерлері лауазымына тұлғаларды келісу үшін көзделген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бейрезидент-банкінің басқару органы бекіткен филиал туралы ереженің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 туралы және осындай міндеттемелерді Қазақстан Республикасының бейрезидент-банкінің балансында есепке алу туралы жазбаша міндеттемесі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бейрезидент-банкі резиденті болып табылатын мемлекеттің қаржылық қадағалау органы берген, банктік және Қазақстан Республикасының банк заңнамасында көзделген өзге де операцияларды жүргізуге қолданыстағы лицензияның (қолданыстағы рұқсаттың) көшірмесі, лицензияның (рұқсаттың) шеңберінде рұқсат етілген банктік және өзге де операциялардың тізбесін көрсете отырып, – Банктер туралы заңның 13-1-бабының 2-тармағында көзделген Қазақстан Республикасы бейрезидент-банкінің филиалын ашуға рұқсат беру туралы өтініш бергеннен кейін Қазақстан Республикасының бейрезидент-банкі жүзеге асыруға құқылы банктік немесе өзге де операциялардың тізбесі өзгерген жағдайда немесе Қазақстан Республикасының бейрезидент-банкі жаңа лицензия (жаңа рұқсат) алған жағдайда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бейрезидент-банкінің филиалы банктік және Қазақстан Республикасының банк заңнамасында көзделген өзге де операцияларды жүргізуге лицензия алу үшін алғаш рет қызмет берушінің кеңсесіне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банктер, Қазақстан Республикасының бейрезидент-банктерінің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Қағидаларға 3-қосымшаға сәйкес нысан бойынша өтініш, тұлғаның өтінішті және оған қоса берілетін құжаттарды беруге өкілеттігін растайтын құжат көшірмелерін қоса ұсына отырып; </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Банктер туралы заңның 20-бабының талаптарына сәйкес Қазақстан Республикасының бейрезидент-банкі филиалының басшы қызметкерлері лауазымына тұлғаларды келісу үшін көзделген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бейрезидент-банкінің басқару органы бекіткен филиал туралы ереженің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 туралы және осындай міндеттемелерді Қазақстан Республикасының бейрезидент-банкінің балансында есепке алу туралы жазбаша міндеттемесі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бейрезидент-банкі резиденті болып табылатын мемлекеттің қаржылық қадағалау органы берген, банктік және өзге де операцияларды жүргізуге қолданыстағы лицензияның (қолданыстағы рұқсаттың) көшірмесі, лицензияның (рұқсаттың) шеңберінде рұқсат етілген банктік және өзге де операциялардың тізбесін көрсете отырып, –Банктер туралы заңның 13-1-бабының 2-тармағында көзделген Қазақстан Республикасы бейрезидент-банкінің филиалын ашуға рұқсат беру туралы өтініш бергеннен кейін Қазақстан Республикасының бейрезидент-банкі жүзеге асыруға құқылы банктік немесе өзге де операциялардың тізбесі өзгерген немесе Қазақстан Республикасының бейрезидент-банкі жаңа лицензия (жаңа рұқсат) алған жағдайда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қосымша банктік және Қазақстан Республикасының заңнамасында көзделген өзге де операцияларды жүргізуге лицензия алу үшін порталға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банктер, Қазақстан Республикасының бейрезидент- банктерінің филиалдары жүзеге асыратын қосымша банк операцияларын және Қазақстан Республикасының банк заңнамасында көзделген өзге де операцияларды жүргізуге лицензия беру туралы өтініш, Қағидаларға 3-қосымшаға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 – ЭЦҚ)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төленген жағдайларды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 операцияларының қосымша түрлерін жүргізудің жалпы талаптарын айқындайтын қағидалардың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қосымша банктік және Қазақстан Республикасының заңнамасында көзделген өзге де операцияларды жүргізуге лицензия алу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банктер, Қазақстан Республикасының бейрезидент- банктерінің филиалдары жүзеге асыратын қосымша банк операцияларын және Қазақстан Республикасының банк заңнамасында көзделген өзге де операцияларды жүргізуге лицензия беру туралы өтініш, Қағидаларға 3-1-қосымшаға сәйкес нысан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төленген жағдайларды қоспағанда,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 операцияларының қосымша түрлерін жүргізудің жалпы талаптарын айқындайтын қағидалардың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лицензияның телнұсқасын (егер осыған дейін берілген лицензия қағаз нысанында ресімделген болса) алу үшін порталға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 алушының бірінші басшысының не өтініш беруге уәкілетті тұлғаның ЭЦҚ-мен куәландырылған электрондық құжат түрінде сұрау салу (растаушы құжаттарды бере отырып);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"электрондық үкіметтің" төлем шлюзі арқылы төлеу жағдайларын қоспағанда, лицензия телнұсқасын берген жағдайда қызметтің жекелеген түрлерімен айналысу құқығына лицензиялық алымның төленгенін растайтын құжаттың электрондық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 лицензия телнұсқасын алу үшін көрсетілетін қызметті берушінің кеңсесіне жүгінген жағдайда (егер осыған дейін берілген лицензия қағаз нысанда ресімделген болса):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көрсетілген қызметті алушының бірінші басшысы немесе өтініш беруге уәкілетті тұлғаның қол қойылған еркін нысандағы өтініші (растаушы құжаттарды қоса бере отырып); </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лицензияны қайта ресімдеу үшін порталға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көрсетілген қызметті алушының бірінші басшысы немесе өтініш беруге уәкілетті тұлғаның ЭЦҚ-мен куәландырылған электрондық құжат түріндегі сұрау салу (растаушы құжаттарды қоса бере отырып); </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төлеу жағдайларын қоспағанда, лицензияны қайта ресімдеу кезінде қызметтің жекелеген түрлерімен айналысу құқығына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лицензияланатын қызмет түрінен бір немесе одан көп банктік және өзге де операцияларды алып тастаған жағдайда лицензияның түпнұсқасы (егер бұрын берілген лицензия қағаз нысанда ресімделсе) көрсетілетін қызметті алушының кеңсесіне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лицензияны қайта ресімдеу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9-қосымшаға сәйкес нысан бойынша лицензияны қайта ресімдеу туралы өтініш; </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лицензияланатын қызмет түрінен бір немесе одан көп банктік және өзге де операцияларды алып тастаған жағдайда лицензияның түпнұсқасы (егер бұрын берілген лицензия қағаз нысанда ресімделсе);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"электрондық үкіметтің" төлем шлюзі арқылы төлеу жағдайларын қоспағанда, лицензияны қайта ресімдеу кезінде қызметтің жекелеген түрлерімен айналысу құқығына лицензиялық алымның төленгенін растайтын құжаттың көшірмесі; </w:t>
            </w:r>
          </w:p>
          <w:p>
            <w:pPr>
              <w:spacing w:after="20"/>
              <w:ind w:left="20"/>
              <w:jc w:val="both"/>
            </w:pPr>
            <w:r>
              <w:rPr>
                <w:rFonts w:ascii="Times New Roman"/>
                <w:b w:val="false"/>
                <w:i w:val="false"/>
                <w:color w:val="000000"/>
                <w:sz w:val="20"/>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39"/>
          <w:p>
            <w:pPr>
              <w:spacing w:after="20"/>
              <w:ind w:left="20"/>
              <w:jc w:val="both"/>
            </w:pPr>
            <w:r>
              <w:rPr>
                <w:rFonts w:ascii="Times New Roman"/>
                <w:b w:val="false"/>
                <w:i w:val="false"/>
                <w:color w:val="000000"/>
                <w:sz w:val="20"/>
              </w:rPr>
              <w:t>
1) Банктер туралы заңның 26-бабының 2 және 3-тармақтарында белгіленген талаптардың кез келгенін сақтамау;</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құрамына банк кіретін банк конгломератының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Банктер туралы заңның 42-бабы 6-тармағының екінші бөлігіне сәйкес резерв ретінде қабылданатын Қазақстан Республикасы бейрезидент-банкінің филиалы активтерін қалыптастыру жөніндегі талапты орындамауы;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 бейрезидент-банкі резиденті болып табылатын мемлекеттің қаржылық қадағалау органы берген, Қазақстан Республикасының бейрезидент-банкінің филиалы Қазақстан Республикасының аумағында жүзеге асыруды жоспарлап отырған, мәні бойынша ұқсас банк операцияларын немесе өзге операцияны жүргізуге Қазақстан Республикасы бейрезидент-банкінде қолданыстағы лицензияның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банктің жарғылық капиталының мөлшері, құрамы мен құрылымының Банктер туралы заңның 16-бабының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6)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тағайындауға (сайлауға) ұсынылатын кандидаттар санынан басшы қызметкерді келіспеу (жаңадан құрылатын банк, Қазақстан Республикасы бейрезидент-банкінің ашылып жатқан филиалы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Республикасының бейрезидент-банкі филиалының басшы қызметкерлерінің қатарында кемінде екі басшы қызметкердің-Қазақстан Республикасының резиденттерінің болуы жөніндегі Банктер туралы Заңның 20-бабының 1-1-тармағында көрсетілген талапты сақтамау;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сот орындаушысының ұсынымы негізінде соттың борышкер-көрсетілетін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Республикасының заңдарында заңды тұлғалардың осы санаты үшін қызметтің түрімен айналысуға тыйым салынуы;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көрсетілетін қызметті алушы лицензияны алуға ұсынған құжаттардың және (немесе) оларда қамтылған деректердің (мәліметтердің) дәйексіздігінің анықталуы;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14)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осыған дейін берілген банкті, Қазақстан Республикасының бейрезидент-банкінің филиалын ашуға рұқсаттың күшін жоюы;</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көрсетілетін қызметті алушының даму стратегиясының және (немесе) өзге де ұсынылған құжаттардың уәкілетті органның тәуекелдерді басқару және ішкі бақылау жүйесіне қоятын талаптарына сәйкес келмеуі және (немесе)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бірінші үш қаржы (операциялық) жылы өткеннен кейін көрсетілетін қызметті алушының қызметі тиімді болатынын;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және (немесе) құрамына көрсетілетін қызметті алушы кіретін банк конгломераты пруденциялық нормативтерді орындайтынын;`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оның қызмет ету жоспарына сәйкес ұйымдық құрылымға ие екенін растайтын мәліметтерді ұсынбауы.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17) лицензияны алу үшін ұсынылған құжаттардағы мәліметтер мен ақпараттың дұрыс емес болуы.</w:t>
            </w:r>
          </w:p>
          <w:p>
            <w:pPr>
              <w:spacing w:after="20"/>
              <w:ind w:left="20"/>
              <w:jc w:val="both"/>
            </w:pPr>
            <w:r>
              <w:rPr>
                <w:rFonts w:ascii="Times New Roman"/>
                <w:b w:val="false"/>
                <w:i w:val="false"/>
                <w:color w:val="000000"/>
                <w:sz w:val="20"/>
              </w:rPr>
              <w:t>
Көрсетілетін қызметті беруші осы мемлекеттік қызмет көрсетуге қойылатын негізгі талаптар тізбесінің 8-тармағының тоғызыншы және оныншы бөліктерінде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40"/>
          <w:p>
            <w:pPr>
              <w:spacing w:after="20"/>
              <w:ind w:left="20"/>
              <w:jc w:val="both"/>
            </w:pPr>
            <w:r>
              <w:rPr>
                <w:rFonts w:ascii="Times New Roman"/>
                <w:b w:val="false"/>
                <w:i w:val="false"/>
                <w:color w:val="000000"/>
                <w:sz w:val="20"/>
              </w:rPr>
              <w:t>
Мемлекеттік қызметтер көрсету орындарының мекенжайы көрсетілетін қызметті берушінің ресми интернет-ресурсында орналастырылған.</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көрсетудің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мәселелері жөніндегі Бірыңғай байланыс орталығы: 8-800-080-7777, 1414.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2-қосымша</w:t>
            </w:r>
          </w:p>
        </w:tc>
      </w:tr>
    </w:tbl>
    <w:bookmarkStart w:name="z838" w:id="441"/>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 банктері, Қазақстан Республикасының бейрезидент-ислам банктерінің филиалдары жүзеге асыратын банктік және өзге де операцияларды жүргізуге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42"/>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қосымша банктік және банк заңнамасында көзделген өзге де операцияларды жүргізуге лицензия алу үшін алғаш рет жүгінген кезде;</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 ислам банкінің ашылып жатқан филиалы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қосымша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банкті ислам банкіне айналдыру нысанында ерікті түрде қайта ұйымдастыру кезінде лицензия алу үшін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лицензияның телнұсқасын алу үшін жүгінген кезде;</w:t>
            </w:r>
          </w:p>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уәкiлеттi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43"/>
          <w:p>
            <w:pPr>
              <w:spacing w:after="20"/>
              <w:ind w:left="20"/>
              <w:jc w:val="both"/>
            </w:pPr>
            <w:r>
              <w:rPr>
                <w:rFonts w:ascii="Times New Roman"/>
                <w:b w:val="false"/>
                <w:i w:val="false"/>
                <w:color w:val="000000"/>
                <w:sz w:val="20"/>
              </w:rPr>
              <w:t xml:space="preserve">
Мемлекеттік көрсетілетін қызметтің барлық кіші түрлері бойынша: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www.egov.kz веб-порталы (бұдан әрі – портал);</w:t>
            </w:r>
          </w:p>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44"/>
          <w:p>
            <w:pPr>
              <w:spacing w:after="20"/>
              <w:ind w:left="20"/>
              <w:jc w:val="both"/>
            </w:pPr>
            <w:r>
              <w:rPr>
                <w:rFonts w:ascii="Times New Roman"/>
                <w:b w:val="false"/>
                <w:i w:val="false"/>
                <w:color w:val="000000"/>
                <w:sz w:val="20"/>
              </w:rPr>
              <w:t>
Құжаттар топтамасын көрсетілетін қызметті берушіге тапсырған күннен бастап, сондай-ақ порталға өтініш берген күннен бастап:</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ислам банктері жүзеге асыратын банк операцияларын және өзге де операцияларды жүргізуге лицензия (бұдан әрі – лицензия) беру кезінде: 30 (отыз)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кезінде: 15 (он бес) жұмыс күні ішінде; көрсетілетін қызметті алушы қайта ұйымдастырылған жағдайда лицензияны қайта ресімдеу кезінде бөлініп шығу немесе бөлу нысанында – 30 (отыз) жұмыс күнінен кешіктірмей;</w:t>
            </w:r>
          </w:p>
          <w:p>
            <w:pPr>
              <w:spacing w:after="20"/>
              <w:ind w:left="20"/>
              <w:jc w:val="both"/>
            </w:pPr>
            <w:r>
              <w:rPr>
                <w:rFonts w:ascii="Times New Roman"/>
                <w:b w:val="false"/>
                <w:i w:val="false"/>
                <w:color w:val="000000"/>
                <w:sz w:val="20"/>
              </w:rPr>
              <w:t>
3)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лицензияны қайта ресімдеу, лицензияны қоса берумен лицензияның телнұсқаларын беру туралы хабарлама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45"/>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 операциясы үшін жеке);</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 лицензиялық алым осы тармақтың 1) тармақшасында белгіленген мөлшерлемеден 10 (он) пайызды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лицензияның телнұсқасын бергені үшін лицензиялық алым осы тармақтың 1) тармақшасында белгіленген мөлшерлемеден 10 (он) пайызды құрайды.</w:t>
            </w:r>
          </w:p>
          <w:p>
            <w:pPr>
              <w:spacing w:after="20"/>
              <w:ind w:left="20"/>
              <w:jc w:val="both"/>
            </w:pPr>
            <w:r>
              <w:rPr>
                <w:rFonts w:ascii="Times New Roman"/>
                <w:b w:val="false"/>
                <w:i w:val="false"/>
                <w:color w:val="000000"/>
                <w:sz w:val="20"/>
              </w:rPr>
              <w:t>
Лицензиялық алым төлемі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46"/>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446"/>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47"/>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порталға алғаш рет өтініш берген кезде:</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беру туралы өтініш, Қағидаларға 4-қосымшаға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әрі-ЭЦҚ) куәландырылған электрондық құжат түрінде (тұлғаның өтініш беруге өкілеттігін растайтын құжаттардың және оларға қоса берілетін құжаттардың көшірмелерін қоса бере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нотариат куәландырған жарғысының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Республикасындағы банктер және банк қызметі туралы" Қазақстан Республикасы заңының (бұдан әрі – Банктер туралы заң) 20-бабының талаптарына сәйкес ислам банкінің басшы қызметкерлері лауазымына ұсынылатын тұлғаларды келісуге көзделген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қаулысында (бұдан әрі – № 188 Қаулы) белгіленген уәкілетті органның тәуекелдерді басқару және ішкі бақылау жүйесіне қоятын талаптарына сәйкес келетін көрсетілетін қызметті алушының алдағы үш жылға арналған даму стратегиясының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штаттық кестенің электрондық көшірмесі (қызметкерлердің тегі, аты және бар болған кезде әкесінің аты көрсетілген);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жарғылық капиталдың төленгенін растайтын құжаттардың электрондық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резиденті – көрсетілетін қызметті алушы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4-қосымшаға сәйкес нысан бойынша,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арналған лицензияны беру туралы өтініш, тұлғаның өтінішті және оған қоса берілетін құжаттарды беруге өкілеттігін растайтын құжат көшірмелерін қоса ұсына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жарғысының нотариат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Банктер туралы заңның 20-бабының талаптарына сәйкес банктің басшы қызметкерлері лауазымына ұсынылатын тұлғаларды келісу үшін көзделген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штаттық кесте (қызметкерлердің тегі, аты және бар болса әкесінің аты көрсетіп);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жарғылық капиталдың төленгенін растайтын құжаттардың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бейрезидент-ислам банкінің филиалы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алғаш рет порталға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4-қосымшаға сәйкес нысан бойынша көрсетілетін қызметті алушының бірінші басшысының не өтініш беруге уәкілетті тұлғаның ЭЦҚ-мен куәландырылған электрондық құжат түрінде ислам банктері, Қазақстан Республикасының бейрезидент ислам банктерінің филиалдары жүзеге асыратын банк операцияларын және өзге де операцияларды жүргізуге лицензия беру туралы өтініш (тұлғаның өтінішті және оған қоса берілетін құжаттарды беруге өкілеттігін растайтын құжат көшірмелерін қоса ұсына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Банктер туралы заңның 20-бабының талаптарына сәйкес Қазақстан Республикасының бейрезидент-банкі филиалының басшы қызметкерлері лауазымына ұсынылатын тұлғаларды келісуге көзделген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бейрезидент-банкінің басқару органы бекіткен филиал туралы ереженің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 туралы және осындай міндеттемелерді Қазақстан Республикасының бейрезидент-банкінің балансында есепке алу туралы жазбаша міндеттемесі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Республикасының бейрезидент-банкі резиденті болып табылатын мемлекеттің қаржылық қадағалау органы берген, банктік және Қазақстан Республикасының банк заңнамасында көзделген өзге де операцияларды жүргізуге қолданыстағы лицензияның (қолданыстағы рұқсаттың) көшірмесі, лицензияның (рұқсаттың) шеңберінде рұқсат етілген банктік және өзге де операциялардың тізбесін көрсете отырып, – Банктер туралы заңның 13-1-бабының 2-тармағында көзделген Қазақстан Республикасы бейрезидент-банкінің филиалын ашуға рұқсат беру туралы өтініш бергеннен кейін Қазақстан Республикасының бейрезидент-банкі жүзеге асыруға құқылы банктік немесе өзге де операциялардың тізбесі өзгерген жағдайда немесе Қазақстан Республикасының бейрезидент-банкі жаңа лицензия (жаңа рұқсат) алған жағдайда ұсынылады.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бейрезидент-ислам банкінің филиалы ислам банктері, Қазақстан Республикасының бейрезидент ислам банктерінің филиалдары жүзеге асыратын банк операцияларын және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беруге уәкілетті адамның уәкілеттігін растайтын құжаттардың көшірмелерін және олардың қосымшаларын қоса бере отырып, Қағидаларға 4-қосымшаға сәйкес нысан бойынша ислам банктері, Қазақстан Республикасы бейрезидент-ислам банктерінің филиалдары жүзеге асыратын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Банктер туралы заңның 20-бабының талаптарына сәйкес Қазақстан Республикасының бейрезидент-банкі филиалының басшы қызметкерлері лауазымына тұлғаларды келісу үшін көзделген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таяудағы үш жылға арналған даму стратегиясының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бейрезидент-банкінің басқару органы бекіткен филиал туралы ереженің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 туралы және осындай міндеттемелерді Қазақстан Республикасының бейрезидент-банкінің балансында есепке алу туралы жазбаша міндеттемесі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лицензияның (рұқсаттың) шеңберінде рұқсат етілген банк операцияларының және өзге де операциялардың тізбесі көрсетіліп, Қазақстан Республикасының бейрезидент-банкі резиденті болып табылатын мемлекеттің қаржылық қадағалау органы берген Қазақстан Республикасының бейрезидент-банкінің банк операцияларын және өзге де операцияларды жүргізуге арналған қолданыстағы лицензиясының (қолданыстағы рұқсатының) көшірмесі – Банктер туралы заңның 13-1-бабының 2-тармағында көзделген Қазақстан Республикасының бейрезидент-банкінің филиалын ашуға рұқсат беру туралы өтініш берілгеннен кейін Қазақстан Республикасының бейрезидент-банкі жүзеге асыруға құқылы банк операцияларының және өзге де операциялардың тізбесі өзгерген немесе Қазақстан Республикасының бейрезидент-банкі жаңа лицензия (жаңа рұқсат) алған жағдайда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ислам банктері, Қазақстан Республикасының бейрезидент-ислам банктерінің филиалдары жүзеге асыратын қосымша банктік және өзге де операцияларды жүргізуге лицензия алу үшін порталға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ислам банктері, Қазақстан Республикасы бейрезидент-ислам банктерінің филиалдары жүзеге асыратын қосымша банк операцияларын және өзге де операцияларды жүргізуге лицензия беру туралы өтініш, Қағидаларға 4-1-қосымшаға сәйкес нысан бойынша көрсетілетін қызметті алушының бірінші басшысының не өтініш беруге уәкілетті адамның ЭЦҚ-мен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ақы төлеу жағдайларын қоспағанда, лицензиялық алым төлемін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 операцияларының қосымша түрлерін жүргізудің жалпы талаптары туралы қағидалардың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ислам банктері, Қазақстан Республикасының бейрезидент-ислам банктерінің филиалдары жүзеге асыратын қосымша банктік және өзге де операцияларды жүргізуге лицензия алу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4-1-қосымшаға сәйкес нысан бойынша ислам банктері, Қазақстан Республикасы бейрезидент-ислам банктерінің филиалдары жүзеге асыратын қосымша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төлеу жағдайларын қоспағанда,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 операцияларының қосымша түрлерін жүргізудің жалпы талаптары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банкті ислам банкіне айналдыру нысанында ерікті түрде қайта ұйымдастыру кезінде лицензия алу үшін порталға өтініш жасаған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өтініш беруге уәкілетті тұлғаның ЭЦҚ-мен куәландырылған, электрондық құжат нысанындағы сұрау салу (растайтын құжаттарды қоса бере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банкінің жарғысы қаржылық есептілік депозитарийінің интернет-ресурсында болмаған немесе оны көрсетілетін қызметті берушінің портал арқылы алу мүмкіндігі болмаған жағдайда, оның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банктің исламдық қаржыландыру қағидаттары жөніндегі кеңесі туралы ереженің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ислам банкінің операциялар жүргізудің жалпы талаптары туралы ережелерінің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ислам банкінің ішкі кредиттік саясаты туралы ережелерінің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банкті ислам банкіне айналдыру нысанында ерікті түрде қайта ұйымдастыру кезінде лицензия алу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банкінің жарғысы қаржылық есептілік депозитарийінің интернет-ресурсында болмаған немесе оны көрсетілетін қызметті берушінің портал арқылы алу мүмкіндігі болмаған жағдайда оның көшірмесі (салыстырып тексеру үшін жарғының түпнұсқасы ұсынылмаған жағдайда, нотариат куәландырған);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банктің исламдық қаржыландыру қағидаттары жөніндегі кеңесі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ислам банкінің операцияларын жүргізудің жалпы талаптары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ислам банкінің ішкі кредит саясаты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лицензияның телнұсқасын алу үшін (егер бұрын берілген лицензия қағаз нысанда ресімделген болса) порталға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өтініш беруге уәкілетті тұлғаның ЭЦҚ-мен куәландырылған электрондық құжат нысанындағы сұрату (растайтын құжаттарды қоса бере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лицензияның телнұсқасын алу үшін (егер бұрын берілген лицензия қағаз түрінде ресімделсе)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 не өтінішті беруге уәкілетті тұлға қол қойған, еркін нысандағы өтініш (растайтын құжаттарды қоса бере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лицензияны қайта ресімдеу үшін порталға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бірінші басшысының не өтініш беруге уәкілетті тұлғаның ЭЦҚ-мен куәландырылған Қағидаларға 10-қосымшаға сәйкес нысан бойынша лицензияны қайта ресімдеу туралы өтініш (ислам банкі, Қазақстан Республикасының бейрезидент-ислам банкінің филиалы үшін) (растайтын құжаттарды қоса бере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нысанда ресімделсе) көрсетілетін қызметті алушының кеңсесіне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лицензияны қайта ресімдеу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10-қосымшаға сәйкес нысан бойынша лицензияны қайта ресімдеу туралы өтініш (ислам банкі, Қазақстан Республикасының бейрезидент-ислам банкінің филиалы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түрінде ресімделсе); </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4)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448"/>
          <w:p>
            <w:pPr>
              <w:spacing w:after="20"/>
              <w:ind w:left="20"/>
              <w:jc w:val="both"/>
            </w:pPr>
            <w:r>
              <w:rPr>
                <w:rFonts w:ascii="Times New Roman"/>
                <w:b w:val="false"/>
                <w:i w:val="false"/>
                <w:color w:val="000000"/>
                <w:sz w:val="20"/>
              </w:rPr>
              <w:t>
1) Банктер туралы заңның 26-бабының 2 және 3-тармақтарында, 52-17-бабының 5-тармағында белгіленген талаптардың кез келгенін сақтамау;</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Банктер туралы заңның 42-бабы 6-тармағының екінші бөлігіне сәйкес резерв ретінде қабылданатын Қазақстан Республикасының бейрезидент- ислам банкі филиалының активтерін қалыптастыру жөніндегі талапты орындамау;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бейрезидент-ислам банкінде Қазақстан Республикасының бейрезидент-ислам банкі резиденті болып табылатын мемлекеттің қаржылық қадағалау органы берген, мәні бойынша Қазақстан Республикасының бейрезидент-ислам банкі Қазақстан Республикасының аумағында жүзеге асыруды жоспарлап отырған банк операцияларына және өзге де операцияларға ұқсас банк операцияларын және өзге де операцияларды жүргізуге арналған қолданыстағы лицензиясы (қолданыстағы рұқсаты)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банктің жарғылық капиталының мөлшері, құрамы мен құрылымының Банктер туралы заңның 16-бабының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6)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тағайындауға (сайлауға) ұсынылатын кандидаттар санынан басшы қызметкерді келіспеу (жаңадан құрылатын банк, Қазақстан Республикасы бейрезидент-банкінің ашылып жатқан филиалы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Банктер туралы заңның 20-бабының 1-1-тармағында көрсетілген, Қазақстан Республикасының бейрезидент-ислам банкі филиалының басшы қызметкерлерінің қатарында кемінде екі басшы қызметкердің Қазақстан Республикасының резиденттері болуы жөніндегі талапты сақтамау;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сот орындаушысының ұсынымы негізінде соттың борышкер-көрсетілетін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Республикасының заңдарында заңды тұлғалардың осы санаты үшін қызметтің түрімен айналысуға тыйым салынуы;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көрсетілетін қызметті алушы лицензияны алуға ұсынған құжаттардың және (немесе) оларда қамтылған деректердің (мәліметтердің) дәйексіздігінің анықталуы;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14)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ислам банкі, Қазақстан Республикасының бейрезидент-ислам банкінің филиалын ашуға бұрын берілген рұқсаттың күшін жоюы;</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көрсетілетін қызметті алушының даму стратегиясы және (немесе) өзге де ұсынылған құжаттар уәкілетті органның тәуекелдерді басқару және ішкі бақылау жүйесіне қойылатын талаптарына сәйкес келмеген және (немесе)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үш қаржы (операциялық) жылы өткеннен кейін көрсетілетін қызметті алушы қызметінің рентабельді болатынын;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және (немесе) құрамына көрсетілетін қызметті алушы кіретін банк конгломератының пруденциялық нормативтерді орындайтынын;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алушыда оның қызметінің жоспарларына сәйкес келетін ұйымдастырушылық құрылымның бар екенін растайтын мәліметтер ұсынылмағанда;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17) лицензия алу үшін ұсынылған құжаттардағы мәліметтер мен ақпарат анық емес болғанда.</w:t>
            </w:r>
          </w:p>
          <w:p>
            <w:pPr>
              <w:spacing w:after="20"/>
              <w:ind w:left="20"/>
              <w:jc w:val="both"/>
            </w:pPr>
            <w:r>
              <w:rPr>
                <w:rFonts w:ascii="Times New Roman"/>
                <w:b w:val="false"/>
                <w:i w:val="false"/>
                <w:color w:val="000000"/>
                <w:sz w:val="20"/>
              </w:rPr>
              <w:t>
Көрсетілетін қызметті беруші осы мемлекеттік қызмет көрсетуге қойылатын негізгі талаптар тізбесінің 8-тармағының тоғызыншы және оныншы бөліктерінде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49"/>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 республикалық мемлекеттік</w:t>
            </w:r>
            <w:r>
              <w:br/>
            </w:r>
            <w:r>
              <w:rPr>
                <w:rFonts w:ascii="Times New Roman"/>
                <w:b w:val="false"/>
                <w:i w:val="false"/>
                <w:color w:val="000000"/>
                <w:sz w:val="20"/>
              </w:rPr>
              <w:t xml:space="preserve">мекемесіне </w:t>
            </w:r>
            <w:r>
              <w:br/>
            </w:r>
            <w:r>
              <w:rPr>
                <w:rFonts w:ascii="Times New Roman"/>
                <w:b w:val="false"/>
                <w:i w:val="false"/>
                <w:color w:val="000000"/>
                <w:sz w:val="20"/>
              </w:rPr>
              <w:t>(БСН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(банктің, Қазақстан Республикасы бейрезидент-банкі филиалының атауы)</w:t>
            </w:r>
          </w:p>
        </w:tc>
      </w:tr>
    </w:tbl>
    <w:bookmarkStart w:name="z949" w:id="450"/>
    <w:p>
      <w:pPr>
        <w:spacing w:after="0"/>
        <w:ind w:left="0"/>
        <w:jc w:val="left"/>
      </w:pPr>
      <w:r>
        <w:rPr>
          <w:rFonts w:ascii="Times New Roman"/>
          <w:b/>
          <w:i w:val="false"/>
          <w:color w:val="000000"/>
        </w:rPr>
        <w:t xml:space="preserve"> Банктер, Қазақстан Республикасы бейрезидент-банктерінің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өтініш</w:t>
      </w:r>
    </w:p>
    <w:bookmarkEnd w:id="450"/>
    <w:bookmarkStart w:name="z950" w:id="451"/>
    <w:p>
      <w:pPr>
        <w:spacing w:after="0"/>
        <w:ind w:left="0"/>
        <w:jc w:val="both"/>
      </w:pPr>
      <w:r>
        <w:rPr>
          <w:rFonts w:ascii="Times New Roman"/>
          <w:b w:val="false"/>
          <w:i w:val="false"/>
          <w:color w:val="000000"/>
          <w:sz w:val="28"/>
        </w:rPr>
        <w:t xml:space="preserve">
      Мыналарды: </w:t>
      </w:r>
    </w:p>
    <w:bookmarkEnd w:id="451"/>
    <w:bookmarkStart w:name="z951" w:id="452"/>
    <w:p>
      <w:pPr>
        <w:spacing w:after="0"/>
        <w:ind w:left="0"/>
        <w:jc w:val="both"/>
      </w:pPr>
      <w:r>
        <w:rPr>
          <w:rFonts w:ascii="Times New Roman"/>
          <w:b w:val="false"/>
          <w:i w:val="false"/>
          <w:color w:val="000000"/>
          <w:sz w:val="28"/>
        </w:rPr>
        <w:t>
      банк операцияларын:</w:t>
      </w:r>
    </w:p>
    <w:bookmarkEnd w:id="452"/>
    <w:bookmarkStart w:name="z952" w:id="453"/>
    <w:p>
      <w:pPr>
        <w:spacing w:after="0"/>
        <w:ind w:left="0"/>
        <w:jc w:val="both"/>
      </w:pPr>
      <w:r>
        <w:rPr>
          <w:rFonts w:ascii="Times New Roman"/>
          <w:b w:val="false"/>
          <w:i w:val="false"/>
          <w:color w:val="000000"/>
          <w:sz w:val="28"/>
        </w:rPr>
        <w:t>
      ______________________________________________________</w:t>
      </w:r>
    </w:p>
    <w:bookmarkEnd w:id="453"/>
    <w:bookmarkStart w:name="z953" w:id="454"/>
    <w:p>
      <w:pPr>
        <w:spacing w:after="0"/>
        <w:ind w:left="0"/>
        <w:jc w:val="both"/>
      </w:pPr>
      <w:r>
        <w:rPr>
          <w:rFonts w:ascii="Times New Roman"/>
          <w:b w:val="false"/>
          <w:i w:val="false"/>
          <w:color w:val="000000"/>
          <w:sz w:val="28"/>
        </w:rPr>
        <w:t>
      Қазақстан Республикасының банк заңнамасында көзделген өзге де операцияларды:</w:t>
      </w:r>
    </w:p>
    <w:bookmarkEnd w:id="454"/>
    <w:bookmarkStart w:name="z954" w:id="455"/>
    <w:p>
      <w:pPr>
        <w:spacing w:after="0"/>
        <w:ind w:left="0"/>
        <w:jc w:val="both"/>
      </w:pPr>
      <w:r>
        <w:rPr>
          <w:rFonts w:ascii="Times New Roman"/>
          <w:b w:val="false"/>
          <w:i w:val="false"/>
          <w:color w:val="000000"/>
          <w:sz w:val="28"/>
        </w:rPr>
        <w:t>
       ______________________________________________________</w:t>
      </w:r>
    </w:p>
    <w:bookmarkEnd w:id="455"/>
    <w:bookmarkStart w:name="z955" w:id="456"/>
    <w:p>
      <w:pPr>
        <w:spacing w:after="0"/>
        <w:ind w:left="0"/>
        <w:jc w:val="both"/>
      </w:pPr>
      <w:r>
        <w:rPr>
          <w:rFonts w:ascii="Times New Roman"/>
          <w:b w:val="false"/>
          <w:i w:val="false"/>
          <w:color w:val="000000"/>
          <w:sz w:val="28"/>
        </w:rPr>
        <w:t>
      жүргізуге (валютаның түрін көрсету – ұлттық және (немесе) шетел) лицензия беруіңізді сұраймын.</w:t>
      </w:r>
    </w:p>
    <w:bookmarkEnd w:id="456"/>
    <w:bookmarkStart w:name="z956" w:id="457"/>
    <w:p>
      <w:pPr>
        <w:spacing w:after="0"/>
        <w:ind w:left="0"/>
        <w:jc w:val="both"/>
      </w:pPr>
      <w:r>
        <w:rPr>
          <w:rFonts w:ascii="Times New Roman"/>
          <w:b w:val="false"/>
          <w:i w:val="false"/>
          <w:color w:val="000000"/>
          <w:sz w:val="28"/>
        </w:rPr>
        <w:t>
      Банк, Қазақстан Республикасы бейрезидент-банкінің филиалы туралы мәліметтер:</w:t>
      </w:r>
    </w:p>
    <w:bookmarkEnd w:id="457"/>
    <w:bookmarkStart w:name="z957" w:id="458"/>
    <w:p>
      <w:pPr>
        <w:spacing w:after="0"/>
        <w:ind w:left="0"/>
        <w:jc w:val="both"/>
      </w:pPr>
      <w:r>
        <w:rPr>
          <w:rFonts w:ascii="Times New Roman"/>
          <w:b w:val="false"/>
          <w:i w:val="false"/>
          <w:color w:val="000000"/>
          <w:sz w:val="28"/>
        </w:rPr>
        <w:t>
      1. Атауы, орналасқан жері және нақты мекенжайы</w:t>
      </w:r>
    </w:p>
    <w:bookmarkEnd w:id="458"/>
    <w:bookmarkStart w:name="z958" w:id="459"/>
    <w:p>
      <w:pPr>
        <w:spacing w:after="0"/>
        <w:ind w:left="0"/>
        <w:jc w:val="both"/>
      </w:pPr>
      <w:r>
        <w:rPr>
          <w:rFonts w:ascii="Times New Roman"/>
          <w:b w:val="false"/>
          <w:i w:val="false"/>
          <w:color w:val="000000"/>
          <w:sz w:val="28"/>
        </w:rPr>
        <w:t>
      ______________________________________________________</w:t>
      </w:r>
    </w:p>
    <w:bookmarkEnd w:id="459"/>
    <w:bookmarkStart w:name="z959" w:id="460"/>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нөмірі, электрондық пошта мекенжайы, интернет-ресурс) </w:t>
      </w:r>
    </w:p>
    <w:bookmarkEnd w:id="460"/>
    <w:bookmarkStart w:name="z960" w:id="461"/>
    <w:p>
      <w:pPr>
        <w:spacing w:after="0"/>
        <w:ind w:left="0"/>
        <w:jc w:val="both"/>
      </w:pPr>
      <w:r>
        <w:rPr>
          <w:rFonts w:ascii="Times New Roman"/>
          <w:b w:val="false"/>
          <w:i w:val="false"/>
          <w:color w:val="000000"/>
          <w:sz w:val="28"/>
        </w:rPr>
        <w:t>
      2. Жіберілетін құжаттардың тізбесі, олардың әрқайсысы бойынша даналары мен парақтарының саны:</w:t>
      </w:r>
    </w:p>
    <w:bookmarkEnd w:id="461"/>
    <w:bookmarkStart w:name="z961" w:id="462"/>
    <w:p>
      <w:pPr>
        <w:spacing w:after="0"/>
        <w:ind w:left="0"/>
        <w:jc w:val="both"/>
      </w:pPr>
      <w:r>
        <w:rPr>
          <w:rFonts w:ascii="Times New Roman"/>
          <w:b w:val="false"/>
          <w:i w:val="false"/>
          <w:color w:val="000000"/>
          <w:sz w:val="28"/>
        </w:rPr>
        <w:t>
      ______________________________________________________</w:t>
      </w:r>
    </w:p>
    <w:bookmarkEnd w:id="462"/>
    <w:bookmarkStart w:name="z962" w:id="463"/>
    <w:p>
      <w:pPr>
        <w:spacing w:after="0"/>
        <w:ind w:left="0"/>
        <w:jc w:val="both"/>
      </w:pPr>
      <w:r>
        <w:rPr>
          <w:rFonts w:ascii="Times New Roman"/>
          <w:b w:val="false"/>
          <w:i w:val="false"/>
          <w:color w:val="000000"/>
          <w:sz w:val="28"/>
        </w:rPr>
        <w:t>
      Қазақстан Республикасы бейрезидент-банкінің филиалы банктік және өзге де қызметті жүзеге асырудың жоспарланып отырған басталуына байланысты барлық ұйымдастыру-техникалық іс-шараларды орындағанын, оның ішінде:</w:t>
      </w:r>
    </w:p>
    <w:bookmarkEnd w:id="463"/>
    <w:bookmarkStart w:name="z963" w:id="46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(одан әрі – уәкілетті орган) және Қазақстан Республикасы Ұлттық Банкінің нормативтік құқықтық актілерінің талаптарына сәйкес келетін бухгалтерлік есепті және Бас бухгалтерлік кітапты жүргізуді автоматтандыру жөніндегі бағдарламалық қамтылымды, үй-жайды, жабдықты дайындағанын;</w:t>
      </w:r>
    </w:p>
    <w:bookmarkEnd w:id="464"/>
    <w:bookmarkStart w:name="z964" w:id="465"/>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Заңының 31-бабының 1-тармағында көзделген операцияларды жүргiзудiң жалпы шарттарын белгілейтін ережелер мен iшкi ережелерді бекіткенін;</w:t>
      </w:r>
    </w:p>
    <w:bookmarkEnd w:id="465"/>
    <w:bookmarkStart w:name="z965" w:id="466"/>
    <w:p>
      <w:pPr>
        <w:spacing w:after="0"/>
        <w:ind w:left="0"/>
        <w:jc w:val="both"/>
      </w:pPr>
      <w:r>
        <w:rPr>
          <w:rFonts w:ascii="Times New Roman"/>
          <w:b w:val="false"/>
          <w:i w:val="false"/>
          <w:color w:val="000000"/>
          <w:sz w:val="28"/>
        </w:rPr>
        <w:t>
      уәкілетті органның нормативтік құқықтық актілерінде белгіленген талаптарға сәйкес банктік және өзге де қызметті жүзеге асыруға байланысты, оның ішінде тәуекелдерді басқару және ішкі бақылау жүйесін қалыптастыру үшін қажетті ішкі құжаттарды бекіткенін растайды.</w:t>
      </w:r>
    </w:p>
    <w:bookmarkEnd w:id="466"/>
    <w:bookmarkStart w:name="z966" w:id="467"/>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берілген құжаттардың (ақпараттың) дәйектілігін, сондай-ақ өтінішті қарауға байланысты сұратылатын қосымша ақпараттың және құжаттардың уәкілетті органға уақтылы берілуін растайды. </w:t>
      </w:r>
    </w:p>
    <w:bookmarkEnd w:id="467"/>
    <w:bookmarkStart w:name="z967" w:id="468"/>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заңмен қорғалатын құпияны құрайтын, ақпараттық жүйелердегі мәліметтерді пайдалануға келісім береді. </w:t>
      </w:r>
    </w:p>
    <w:bookmarkEnd w:id="468"/>
    <w:bookmarkStart w:name="z968" w:id="469"/>
    <w:p>
      <w:pPr>
        <w:spacing w:after="0"/>
        <w:ind w:left="0"/>
        <w:jc w:val="both"/>
      </w:pPr>
      <w:r>
        <w:rPr>
          <w:rFonts w:ascii="Times New Roman"/>
          <w:b w:val="false"/>
          <w:i w:val="false"/>
          <w:color w:val="000000"/>
          <w:sz w:val="28"/>
        </w:rPr>
        <w:t>
      Банктің атқарушы органы басшысының, Қазақстан Республикасы бейрезидент-банкінің филиалы басшысының не өтінішті (растайтын құжаттарды қоса бере отырып) беруге уәкілетті адамның тегі, аты, әкесінің аты (ол бар болса)</w:t>
      </w:r>
    </w:p>
    <w:bookmarkEnd w:id="469"/>
    <w:bookmarkStart w:name="z969" w:id="470"/>
    <w:p>
      <w:pPr>
        <w:spacing w:after="0"/>
        <w:ind w:left="0"/>
        <w:jc w:val="both"/>
      </w:pPr>
      <w:r>
        <w:rPr>
          <w:rFonts w:ascii="Times New Roman"/>
          <w:b w:val="false"/>
          <w:i w:val="false"/>
          <w:color w:val="000000"/>
          <w:sz w:val="28"/>
        </w:rPr>
        <w:t>
      _____________________________________________</w:t>
      </w:r>
    </w:p>
    <w:bookmarkEnd w:id="470"/>
    <w:bookmarkStart w:name="z970" w:id="471"/>
    <w:p>
      <w:pPr>
        <w:spacing w:after="0"/>
        <w:ind w:left="0"/>
        <w:jc w:val="both"/>
      </w:pPr>
      <w:r>
        <w:rPr>
          <w:rFonts w:ascii="Times New Roman"/>
          <w:b w:val="false"/>
          <w:i w:val="false"/>
          <w:color w:val="000000"/>
          <w:sz w:val="28"/>
        </w:rPr>
        <w:t>
      (қолы) (күні)</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мекемесіне</w:t>
            </w:r>
            <w:r>
              <w:br/>
            </w:r>
            <w:r>
              <w:rPr>
                <w:rFonts w:ascii="Times New Roman"/>
                <w:b w:val="false"/>
                <w:i w:val="false"/>
                <w:color w:val="000000"/>
                <w:sz w:val="20"/>
              </w:rPr>
              <w:t>(БСН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Қазақстан</w:t>
            </w:r>
            <w:r>
              <w:br/>
            </w:r>
            <w:r>
              <w:rPr>
                <w:rFonts w:ascii="Times New Roman"/>
                <w:b w:val="false"/>
                <w:i w:val="false"/>
                <w:color w:val="000000"/>
                <w:sz w:val="20"/>
              </w:rPr>
              <w:t>Республикасы бейрезидент-банкі филиалының атауы)</w:t>
            </w:r>
          </w:p>
        </w:tc>
      </w:tr>
    </w:tbl>
    <w:bookmarkStart w:name="z977" w:id="472"/>
    <w:p>
      <w:pPr>
        <w:spacing w:after="0"/>
        <w:ind w:left="0"/>
        <w:jc w:val="left"/>
      </w:pPr>
      <w:r>
        <w:rPr>
          <w:rFonts w:ascii="Times New Roman"/>
          <w:b/>
          <w:i w:val="false"/>
          <w:color w:val="000000"/>
        </w:rPr>
        <w:t xml:space="preserve"> Банктер, Қазақстан Республикасы бейрезидент-банктерінің филиалдары жүзеге асыратын Қазақстан Республикасының банк заңнамасында көзделген қосымша банк операцияларын және өзге де операцияларды жүргізуге лицензия беру туралы өтініш</w:t>
      </w:r>
    </w:p>
    <w:bookmarkEnd w:id="472"/>
    <w:bookmarkStart w:name="z978" w:id="473"/>
    <w:p>
      <w:pPr>
        <w:spacing w:after="0"/>
        <w:ind w:left="0"/>
        <w:jc w:val="both"/>
      </w:pPr>
      <w:r>
        <w:rPr>
          <w:rFonts w:ascii="Times New Roman"/>
          <w:b w:val="false"/>
          <w:i w:val="false"/>
          <w:color w:val="000000"/>
          <w:sz w:val="28"/>
        </w:rPr>
        <w:t>
      Мыналарды:</w:t>
      </w:r>
    </w:p>
    <w:bookmarkEnd w:id="473"/>
    <w:bookmarkStart w:name="z979" w:id="474"/>
    <w:p>
      <w:pPr>
        <w:spacing w:after="0"/>
        <w:ind w:left="0"/>
        <w:jc w:val="both"/>
      </w:pPr>
      <w:r>
        <w:rPr>
          <w:rFonts w:ascii="Times New Roman"/>
          <w:b w:val="false"/>
          <w:i w:val="false"/>
          <w:color w:val="000000"/>
          <w:sz w:val="28"/>
        </w:rPr>
        <w:t>
      қосымша банк операцияларын:</w:t>
      </w:r>
    </w:p>
    <w:bookmarkEnd w:id="474"/>
    <w:bookmarkStart w:name="z980" w:id="475"/>
    <w:p>
      <w:pPr>
        <w:spacing w:after="0"/>
        <w:ind w:left="0"/>
        <w:jc w:val="both"/>
      </w:pPr>
      <w:r>
        <w:rPr>
          <w:rFonts w:ascii="Times New Roman"/>
          <w:b w:val="false"/>
          <w:i w:val="false"/>
          <w:color w:val="000000"/>
          <w:sz w:val="28"/>
        </w:rPr>
        <w:t>
      _______________________________________________________</w:t>
      </w:r>
    </w:p>
    <w:bookmarkEnd w:id="475"/>
    <w:bookmarkStart w:name="z981" w:id="476"/>
    <w:p>
      <w:pPr>
        <w:spacing w:after="0"/>
        <w:ind w:left="0"/>
        <w:jc w:val="both"/>
      </w:pPr>
      <w:r>
        <w:rPr>
          <w:rFonts w:ascii="Times New Roman"/>
          <w:b w:val="false"/>
          <w:i w:val="false"/>
          <w:color w:val="000000"/>
          <w:sz w:val="28"/>
        </w:rPr>
        <w:t>
      Қазақстан Республикасының банк заңнамасында көзделген өзге де операцияларды:</w:t>
      </w:r>
    </w:p>
    <w:bookmarkEnd w:id="476"/>
    <w:bookmarkStart w:name="z982" w:id="477"/>
    <w:p>
      <w:pPr>
        <w:spacing w:after="0"/>
        <w:ind w:left="0"/>
        <w:jc w:val="both"/>
      </w:pPr>
      <w:r>
        <w:rPr>
          <w:rFonts w:ascii="Times New Roman"/>
          <w:b w:val="false"/>
          <w:i w:val="false"/>
          <w:color w:val="000000"/>
          <w:sz w:val="28"/>
        </w:rPr>
        <w:t>
      ______________________________________________________________</w:t>
      </w:r>
    </w:p>
    <w:bookmarkEnd w:id="477"/>
    <w:bookmarkStart w:name="z983" w:id="478"/>
    <w:p>
      <w:pPr>
        <w:spacing w:after="0"/>
        <w:ind w:left="0"/>
        <w:jc w:val="both"/>
      </w:pPr>
      <w:r>
        <w:rPr>
          <w:rFonts w:ascii="Times New Roman"/>
          <w:b w:val="false"/>
          <w:i w:val="false"/>
          <w:color w:val="000000"/>
          <w:sz w:val="28"/>
        </w:rPr>
        <w:t>
      жүргізуге (валютаның түрін көрсету – ұлттық және (немесе) шетел) лицензия беруіңізді сұраймын.</w:t>
      </w:r>
    </w:p>
    <w:bookmarkEnd w:id="478"/>
    <w:bookmarkStart w:name="z984" w:id="479"/>
    <w:p>
      <w:pPr>
        <w:spacing w:after="0"/>
        <w:ind w:left="0"/>
        <w:jc w:val="both"/>
      </w:pPr>
      <w:r>
        <w:rPr>
          <w:rFonts w:ascii="Times New Roman"/>
          <w:b w:val="false"/>
          <w:i w:val="false"/>
          <w:color w:val="000000"/>
          <w:sz w:val="28"/>
        </w:rPr>
        <w:t>
      Банк, Қазақстан Республикасы бейрезидент-банкінің филиалы туралы мәліметтер:</w:t>
      </w:r>
    </w:p>
    <w:bookmarkEnd w:id="479"/>
    <w:bookmarkStart w:name="z985" w:id="480"/>
    <w:p>
      <w:pPr>
        <w:spacing w:after="0"/>
        <w:ind w:left="0"/>
        <w:jc w:val="both"/>
      </w:pPr>
      <w:r>
        <w:rPr>
          <w:rFonts w:ascii="Times New Roman"/>
          <w:b w:val="false"/>
          <w:i w:val="false"/>
          <w:color w:val="000000"/>
          <w:sz w:val="28"/>
        </w:rPr>
        <w:t>
      1. Атауы, орналасқан жері және нақты мекенжайы</w:t>
      </w:r>
    </w:p>
    <w:bookmarkEnd w:id="480"/>
    <w:bookmarkStart w:name="z986" w:id="481"/>
    <w:p>
      <w:pPr>
        <w:spacing w:after="0"/>
        <w:ind w:left="0"/>
        <w:jc w:val="both"/>
      </w:pPr>
      <w:r>
        <w:rPr>
          <w:rFonts w:ascii="Times New Roman"/>
          <w:b w:val="false"/>
          <w:i w:val="false"/>
          <w:color w:val="000000"/>
          <w:sz w:val="28"/>
        </w:rPr>
        <w:t>
      __________________________________________________________________</w:t>
      </w:r>
    </w:p>
    <w:bookmarkEnd w:id="481"/>
    <w:bookmarkStart w:name="z987" w:id="482"/>
    <w:p>
      <w:pPr>
        <w:spacing w:after="0"/>
        <w:ind w:left="0"/>
        <w:jc w:val="both"/>
      </w:pPr>
      <w:r>
        <w:rPr>
          <w:rFonts w:ascii="Times New Roman"/>
          <w:b w:val="false"/>
          <w:i w:val="false"/>
          <w:color w:val="000000"/>
          <w:sz w:val="28"/>
        </w:rPr>
        <w:t>
      __________________________________________________________________</w:t>
      </w:r>
    </w:p>
    <w:bookmarkEnd w:id="482"/>
    <w:bookmarkStart w:name="z988" w:id="483"/>
    <w:p>
      <w:pPr>
        <w:spacing w:after="0"/>
        <w:ind w:left="0"/>
        <w:jc w:val="both"/>
      </w:pPr>
      <w:r>
        <w:rPr>
          <w:rFonts w:ascii="Times New Roman"/>
          <w:b w:val="false"/>
          <w:i w:val="false"/>
          <w:color w:val="000000"/>
          <w:sz w:val="28"/>
        </w:rPr>
        <w:t>
      (индекс, облыс, қала, аудан, көше, үйдің, офистің нөмірі, телефон нөмірі, факс нөмірі, электрондық пошта мекенжайы, интернет-ресурс)</w:t>
      </w:r>
    </w:p>
    <w:bookmarkEnd w:id="483"/>
    <w:bookmarkStart w:name="z989" w:id="484"/>
    <w:p>
      <w:pPr>
        <w:spacing w:after="0"/>
        <w:ind w:left="0"/>
        <w:jc w:val="both"/>
      </w:pPr>
      <w:r>
        <w:rPr>
          <w:rFonts w:ascii="Times New Roman"/>
          <w:b w:val="false"/>
          <w:i w:val="false"/>
          <w:color w:val="000000"/>
          <w:sz w:val="28"/>
        </w:rPr>
        <w:t>
      2. Банк операцияларын және Қазақстан Республикасының банк заңнамасында көзделген өзге де операцияларды жүргізуге бірінші рет алынған лицензия туралы деректер:</w:t>
      </w:r>
    </w:p>
    <w:bookmarkEnd w:id="484"/>
    <w:bookmarkStart w:name="z990" w:id="485"/>
    <w:p>
      <w:pPr>
        <w:spacing w:after="0"/>
        <w:ind w:left="0"/>
        <w:jc w:val="both"/>
      </w:pPr>
      <w:r>
        <w:rPr>
          <w:rFonts w:ascii="Times New Roman"/>
          <w:b w:val="false"/>
          <w:i w:val="false"/>
          <w:color w:val="000000"/>
          <w:sz w:val="28"/>
        </w:rPr>
        <w:t>
      ___________________________________________________________________</w:t>
      </w:r>
    </w:p>
    <w:bookmarkEnd w:id="485"/>
    <w:bookmarkStart w:name="z991" w:id="486"/>
    <w:p>
      <w:pPr>
        <w:spacing w:after="0"/>
        <w:ind w:left="0"/>
        <w:jc w:val="both"/>
      </w:pPr>
      <w:r>
        <w:rPr>
          <w:rFonts w:ascii="Times New Roman"/>
          <w:b w:val="false"/>
          <w:i w:val="false"/>
          <w:color w:val="000000"/>
          <w:sz w:val="28"/>
        </w:rPr>
        <w:t>
       (нөмірі, күні, лицензия берген мемлекеттік органның атауы)</w:t>
      </w:r>
    </w:p>
    <w:bookmarkEnd w:id="486"/>
    <w:bookmarkStart w:name="z992" w:id="487"/>
    <w:p>
      <w:pPr>
        <w:spacing w:after="0"/>
        <w:ind w:left="0"/>
        <w:jc w:val="both"/>
      </w:pPr>
      <w:r>
        <w:rPr>
          <w:rFonts w:ascii="Times New Roman"/>
          <w:b w:val="false"/>
          <w:i w:val="false"/>
          <w:color w:val="000000"/>
          <w:sz w:val="28"/>
        </w:rPr>
        <w:t>
      3. Жіберілетін құжаттардың тізбесі, олардың әрқайсысы бойынша даналары мен парақтарының саны:</w:t>
      </w:r>
    </w:p>
    <w:bookmarkEnd w:id="487"/>
    <w:bookmarkStart w:name="z993" w:id="488"/>
    <w:p>
      <w:pPr>
        <w:spacing w:after="0"/>
        <w:ind w:left="0"/>
        <w:jc w:val="both"/>
      </w:pPr>
      <w:r>
        <w:rPr>
          <w:rFonts w:ascii="Times New Roman"/>
          <w:b w:val="false"/>
          <w:i w:val="false"/>
          <w:color w:val="000000"/>
          <w:sz w:val="28"/>
        </w:rPr>
        <w:t>
       ______________________________________________________________</w:t>
      </w:r>
    </w:p>
    <w:bookmarkEnd w:id="488"/>
    <w:bookmarkStart w:name="z994" w:id="489"/>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берілген құжаттардың (ақпараттың) дәйектілігін, сондай-ақ өтінішті қарауға байланысты сұратылатын қосымша ақпаратты және құжаттарды қаржы нарығы мен қаржы ұйымдарын реттеу, бақылау және қадағалау жөніндегі уәкілетті органға уақытылы берілуін растайды. </w:t>
      </w:r>
    </w:p>
    <w:bookmarkEnd w:id="489"/>
    <w:bookmarkStart w:name="z995" w:id="490"/>
    <w:p>
      <w:pPr>
        <w:spacing w:after="0"/>
        <w:ind w:left="0"/>
        <w:jc w:val="both"/>
      </w:pPr>
      <w:r>
        <w:rPr>
          <w:rFonts w:ascii="Times New Roman"/>
          <w:b w:val="false"/>
          <w:i w:val="false"/>
          <w:color w:val="000000"/>
          <w:sz w:val="28"/>
        </w:rPr>
        <w:t>
      Банк, Қазақстан Республикасы бейрезидент-банкінің филиалы ақпараттық жүйелердегі заңмен қорғалатын құпияны құрайтын мәліметтерді пайдалануға келісім береді.</w:t>
      </w:r>
    </w:p>
    <w:bookmarkEnd w:id="490"/>
    <w:bookmarkStart w:name="z996" w:id="491"/>
    <w:p>
      <w:pPr>
        <w:spacing w:after="0"/>
        <w:ind w:left="0"/>
        <w:jc w:val="both"/>
      </w:pPr>
      <w:r>
        <w:rPr>
          <w:rFonts w:ascii="Times New Roman"/>
          <w:b w:val="false"/>
          <w:i w:val="false"/>
          <w:color w:val="000000"/>
          <w:sz w:val="28"/>
        </w:rPr>
        <w:t>
      Банктің, Қазақстан Республикасы бейрезидент-банкінің филиалы басшысының не өтінішті беруге уәкілетті адамның тегі, аты, әкесінің аты (ол бар болса) (растаушы құжаттарды қоса берумен)</w:t>
      </w:r>
    </w:p>
    <w:bookmarkEnd w:id="491"/>
    <w:bookmarkStart w:name="z997" w:id="492"/>
    <w:p>
      <w:pPr>
        <w:spacing w:after="0"/>
        <w:ind w:left="0"/>
        <w:jc w:val="both"/>
      </w:pPr>
      <w:r>
        <w:rPr>
          <w:rFonts w:ascii="Times New Roman"/>
          <w:b w:val="false"/>
          <w:i w:val="false"/>
          <w:color w:val="000000"/>
          <w:sz w:val="28"/>
        </w:rPr>
        <w:t>
      ______________________________________________________________</w:t>
      </w:r>
    </w:p>
    <w:bookmarkEnd w:id="492"/>
    <w:bookmarkStart w:name="z998" w:id="493"/>
    <w:p>
      <w:pPr>
        <w:spacing w:after="0"/>
        <w:ind w:left="0"/>
        <w:jc w:val="both"/>
      </w:pPr>
      <w:r>
        <w:rPr>
          <w:rFonts w:ascii="Times New Roman"/>
          <w:b w:val="false"/>
          <w:i w:val="false"/>
          <w:color w:val="000000"/>
          <w:sz w:val="28"/>
        </w:rPr>
        <w:t xml:space="preserve">
      (қолы) (күні) </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 xml:space="preserve">мекемесіне </w:t>
            </w:r>
            <w:r>
              <w:br/>
            </w:r>
            <w:r>
              <w:rPr>
                <w:rFonts w:ascii="Times New Roman"/>
                <w:b w:val="false"/>
                <w:i w:val="false"/>
                <w:color w:val="000000"/>
                <w:sz w:val="20"/>
              </w:rPr>
              <w:t>(БСН 191240019852)</w:t>
            </w:r>
            <w:r>
              <w:br/>
            </w:r>
            <w:r>
              <w:rPr>
                <w:rFonts w:ascii="Times New Roman"/>
                <w:b w:val="false"/>
                <w:i w:val="false"/>
                <w:color w:val="000000"/>
                <w:sz w:val="20"/>
              </w:rPr>
              <w:t>________________________</w:t>
            </w:r>
            <w:r>
              <w:br/>
            </w:r>
            <w:r>
              <w:rPr>
                <w:rFonts w:ascii="Times New Roman"/>
                <w:b w:val="false"/>
                <w:i w:val="false"/>
                <w:color w:val="000000"/>
                <w:sz w:val="20"/>
              </w:rPr>
              <w:t>(ислам банкінің,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банкі</w:t>
            </w:r>
            <w:r>
              <w:br/>
            </w:r>
            <w:r>
              <w:rPr>
                <w:rFonts w:ascii="Times New Roman"/>
                <w:b w:val="false"/>
                <w:i w:val="false"/>
                <w:color w:val="000000"/>
                <w:sz w:val="20"/>
              </w:rPr>
              <w:t>филиалының атауы)</w:t>
            </w:r>
          </w:p>
        </w:tc>
      </w:tr>
    </w:tbl>
    <w:bookmarkStart w:name="z1003" w:id="494"/>
    <w:p>
      <w:pPr>
        <w:spacing w:after="0"/>
        <w:ind w:left="0"/>
        <w:jc w:val="left"/>
      </w:pPr>
      <w:r>
        <w:rPr>
          <w:rFonts w:ascii="Times New Roman"/>
          <w:b/>
          <w:i w:val="false"/>
          <w:color w:val="000000"/>
        </w:rPr>
        <w:t xml:space="preserve">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bookmarkEnd w:id="494"/>
    <w:bookmarkStart w:name="z1004" w:id="495"/>
    <w:p>
      <w:pPr>
        <w:spacing w:after="0"/>
        <w:ind w:left="0"/>
        <w:jc w:val="both"/>
      </w:pPr>
      <w:r>
        <w:rPr>
          <w:rFonts w:ascii="Times New Roman"/>
          <w:b w:val="false"/>
          <w:i w:val="false"/>
          <w:color w:val="000000"/>
          <w:sz w:val="28"/>
        </w:rPr>
        <w:t>
      Мыналарды:</w:t>
      </w:r>
    </w:p>
    <w:bookmarkEnd w:id="495"/>
    <w:bookmarkStart w:name="z1005" w:id="496"/>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 Заңының 52-5-бабының 1-тармағына сәйкес ислам банктерінің банк операцияларын, "Қазақстан Республикасындағы банктер және банк қызметі туралы" Қазақстан Республикасы Заңының 52-5-бабының 4-тармағының 1) тармақшасына сәйкес Қазақстан Республикасы бейрезидент-ислам банктерінің филиалдары жүзеге асыратын банк операцияларын </w:t>
      </w:r>
    </w:p>
    <w:bookmarkEnd w:id="496"/>
    <w:bookmarkStart w:name="z1006" w:id="497"/>
    <w:p>
      <w:pPr>
        <w:spacing w:after="0"/>
        <w:ind w:left="0"/>
        <w:jc w:val="both"/>
      </w:pPr>
      <w:r>
        <w:rPr>
          <w:rFonts w:ascii="Times New Roman"/>
          <w:b w:val="false"/>
          <w:i w:val="false"/>
          <w:color w:val="000000"/>
          <w:sz w:val="28"/>
        </w:rPr>
        <w:t xml:space="preserve">
      ___________________________________________________________________ </w:t>
      </w:r>
    </w:p>
    <w:bookmarkEnd w:id="497"/>
    <w:bookmarkStart w:name="z1007" w:id="498"/>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 Заңының 30-бабына сәйкес банк және өзге де операцияларды: банк операцияларын:</w:t>
      </w:r>
    </w:p>
    <w:bookmarkEnd w:id="498"/>
    <w:bookmarkStart w:name="z1008" w:id="499"/>
    <w:p>
      <w:pPr>
        <w:spacing w:after="0"/>
        <w:ind w:left="0"/>
        <w:jc w:val="both"/>
      </w:pPr>
      <w:r>
        <w:rPr>
          <w:rFonts w:ascii="Times New Roman"/>
          <w:b w:val="false"/>
          <w:i w:val="false"/>
          <w:color w:val="000000"/>
          <w:sz w:val="28"/>
        </w:rPr>
        <w:t xml:space="preserve">
       ___________________________________________________________________ </w:t>
      </w:r>
    </w:p>
    <w:bookmarkEnd w:id="499"/>
    <w:bookmarkStart w:name="z1009" w:id="500"/>
    <w:p>
      <w:pPr>
        <w:spacing w:after="0"/>
        <w:ind w:left="0"/>
        <w:jc w:val="both"/>
      </w:pPr>
      <w:r>
        <w:rPr>
          <w:rFonts w:ascii="Times New Roman"/>
          <w:b w:val="false"/>
          <w:i w:val="false"/>
          <w:color w:val="000000"/>
          <w:sz w:val="28"/>
        </w:rPr>
        <w:t>
      өзге де операцияларды:</w:t>
      </w:r>
    </w:p>
    <w:bookmarkEnd w:id="500"/>
    <w:bookmarkStart w:name="z1010" w:id="501"/>
    <w:p>
      <w:pPr>
        <w:spacing w:after="0"/>
        <w:ind w:left="0"/>
        <w:jc w:val="both"/>
      </w:pPr>
      <w:r>
        <w:rPr>
          <w:rFonts w:ascii="Times New Roman"/>
          <w:b w:val="false"/>
          <w:i w:val="false"/>
          <w:color w:val="000000"/>
          <w:sz w:val="28"/>
        </w:rPr>
        <w:t>
      ___________________________________________________________________</w:t>
      </w:r>
    </w:p>
    <w:bookmarkEnd w:id="501"/>
    <w:bookmarkStart w:name="z1011" w:id="502"/>
    <w:p>
      <w:pPr>
        <w:spacing w:after="0"/>
        <w:ind w:left="0"/>
        <w:jc w:val="both"/>
      </w:pPr>
      <w:r>
        <w:rPr>
          <w:rFonts w:ascii="Times New Roman"/>
          <w:b w:val="false"/>
          <w:i w:val="false"/>
          <w:color w:val="000000"/>
          <w:sz w:val="28"/>
        </w:rPr>
        <w:t>
      жүргізуге (валютаның түрін көрсету – ұлттық және (немесе) шетел) лицензия беруіңізді сұраймын.</w:t>
      </w:r>
    </w:p>
    <w:bookmarkEnd w:id="502"/>
    <w:bookmarkStart w:name="z1012" w:id="503"/>
    <w:p>
      <w:pPr>
        <w:spacing w:after="0"/>
        <w:ind w:left="0"/>
        <w:jc w:val="both"/>
      </w:pPr>
      <w:r>
        <w:rPr>
          <w:rFonts w:ascii="Times New Roman"/>
          <w:b w:val="false"/>
          <w:i w:val="false"/>
          <w:color w:val="000000"/>
          <w:sz w:val="28"/>
        </w:rPr>
        <w:t>
      Ислам банктері, Қазақстан Республикасы бейрезидент-ислам банкінің филиалы туралы мәліметтер:</w:t>
      </w:r>
    </w:p>
    <w:bookmarkEnd w:id="503"/>
    <w:bookmarkStart w:name="z1013" w:id="504"/>
    <w:p>
      <w:pPr>
        <w:spacing w:after="0"/>
        <w:ind w:left="0"/>
        <w:jc w:val="both"/>
      </w:pPr>
      <w:r>
        <w:rPr>
          <w:rFonts w:ascii="Times New Roman"/>
          <w:b w:val="false"/>
          <w:i w:val="false"/>
          <w:color w:val="000000"/>
          <w:sz w:val="28"/>
        </w:rPr>
        <w:t>
      1. Атауы, орналасқан жері және нақты мекенжайы:</w:t>
      </w:r>
    </w:p>
    <w:bookmarkEnd w:id="504"/>
    <w:bookmarkStart w:name="z1014" w:id="505"/>
    <w:p>
      <w:pPr>
        <w:spacing w:after="0"/>
        <w:ind w:left="0"/>
        <w:jc w:val="both"/>
      </w:pPr>
      <w:r>
        <w:rPr>
          <w:rFonts w:ascii="Times New Roman"/>
          <w:b w:val="false"/>
          <w:i w:val="false"/>
          <w:color w:val="000000"/>
          <w:sz w:val="28"/>
        </w:rPr>
        <w:t>
      ___________________________________________________________________</w:t>
      </w:r>
    </w:p>
    <w:bookmarkEnd w:id="505"/>
    <w:bookmarkStart w:name="z1015" w:id="506"/>
    <w:p>
      <w:pPr>
        <w:spacing w:after="0"/>
        <w:ind w:left="0"/>
        <w:jc w:val="both"/>
      </w:pPr>
      <w:r>
        <w:rPr>
          <w:rFonts w:ascii="Times New Roman"/>
          <w:b w:val="false"/>
          <w:i w:val="false"/>
          <w:color w:val="000000"/>
          <w:sz w:val="28"/>
        </w:rPr>
        <w:t>
      ___________________________________________________________________</w:t>
      </w:r>
    </w:p>
    <w:bookmarkEnd w:id="506"/>
    <w:bookmarkStart w:name="z1016" w:id="507"/>
    <w:p>
      <w:pPr>
        <w:spacing w:after="0"/>
        <w:ind w:left="0"/>
        <w:jc w:val="both"/>
      </w:pPr>
      <w:r>
        <w:rPr>
          <w:rFonts w:ascii="Times New Roman"/>
          <w:b w:val="false"/>
          <w:i w:val="false"/>
          <w:color w:val="000000"/>
          <w:sz w:val="28"/>
        </w:rPr>
        <w:t>
      ___________________________________________________________________</w:t>
      </w:r>
    </w:p>
    <w:bookmarkEnd w:id="507"/>
    <w:bookmarkStart w:name="z1017" w:id="508"/>
    <w:p>
      <w:pPr>
        <w:spacing w:after="0"/>
        <w:ind w:left="0"/>
        <w:jc w:val="both"/>
      </w:pPr>
      <w:r>
        <w:rPr>
          <w:rFonts w:ascii="Times New Roman"/>
          <w:b w:val="false"/>
          <w:i w:val="false"/>
          <w:color w:val="000000"/>
          <w:sz w:val="28"/>
        </w:rPr>
        <w:t>
      ___________________________________________________________________</w:t>
      </w:r>
    </w:p>
    <w:bookmarkEnd w:id="508"/>
    <w:bookmarkStart w:name="z1018" w:id="509"/>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нөмірі, электрондық пошта мекенжайы, интернет-ресурс) </w:t>
      </w:r>
    </w:p>
    <w:bookmarkEnd w:id="509"/>
    <w:bookmarkStart w:name="z1019" w:id="510"/>
    <w:p>
      <w:pPr>
        <w:spacing w:after="0"/>
        <w:ind w:left="0"/>
        <w:jc w:val="both"/>
      </w:pPr>
      <w:r>
        <w:rPr>
          <w:rFonts w:ascii="Times New Roman"/>
          <w:b w:val="false"/>
          <w:i w:val="false"/>
          <w:color w:val="000000"/>
          <w:sz w:val="28"/>
        </w:rPr>
        <w:t>
      2. Жіберілген құжаттардың тізбесі, олардың әрқайсысы бойынша даналар мен парақтар саны:</w:t>
      </w:r>
    </w:p>
    <w:bookmarkEnd w:id="510"/>
    <w:bookmarkStart w:name="z1020" w:id="511"/>
    <w:p>
      <w:pPr>
        <w:spacing w:after="0"/>
        <w:ind w:left="0"/>
        <w:jc w:val="both"/>
      </w:pPr>
      <w:r>
        <w:rPr>
          <w:rFonts w:ascii="Times New Roman"/>
          <w:b w:val="false"/>
          <w:i w:val="false"/>
          <w:color w:val="000000"/>
          <w:sz w:val="28"/>
        </w:rPr>
        <w:t xml:space="preserve">
      ___________________________________________________________________ </w:t>
      </w:r>
    </w:p>
    <w:bookmarkEnd w:id="511"/>
    <w:bookmarkStart w:name="z1021" w:id="512"/>
    <w:p>
      <w:pPr>
        <w:spacing w:after="0"/>
        <w:ind w:left="0"/>
        <w:jc w:val="both"/>
      </w:pPr>
      <w:r>
        <w:rPr>
          <w:rFonts w:ascii="Times New Roman"/>
          <w:b w:val="false"/>
          <w:i w:val="false"/>
          <w:color w:val="000000"/>
          <w:sz w:val="28"/>
        </w:rPr>
        <w:t>
      Ислам банкі, Қазақстан Республикасының бейрезидент-ислам банкінің филиалы банктік және өзге де қызметті жүзеге асырудың банктік немесе өзге де қызметті жүзеге асырудың жоспарлы басталуына байланысты барлық ұйымдастырушылық-техникалық іс-шаралардың орындалғанын, оның ішінде:</w:t>
      </w:r>
    </w:p>
    <w:bookmarkEnd w:id="512"/>
    <w:bookmarkStart w:name="z1022" w:id="513"/>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және Қазақстан Республикасы Ұлттық Банкінің нормативтік құқықтық актілерінің талаптарына сәйкес келетін бухгалтерлік есепті және Бас бухгалтерлік кітапты жүргізуді автоматтандыру жөніндегі бағдарламалық қамтылымды, үй-жайды, жабдықты дайындағанын;</w:t>
      </w:r>
    </w:p>
    <w:bookmarkEnd w:id="513"/>
    <w:bookmarkStart w:name="z1023" w:id="514"/>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Заңының 31-бабының 1-тармағында көзделген операцияларды жүргiзудiң жалпы шараттарын белгiлейтiн ережелер мен iшкi ережелерді бекіткенін;</w:t>
      </w:r>
    </w:p>
    <w:bookmarkEnd w:id="514"/>
    <w:bookmarkStart w:name="z1024" w:id="515"/>
    <w:p>
      <w:pPr>
        <w:spacing w:after="0"/>
        <w:ind w:left="0"/>
        <w:jc w:val="both"/>
      </w:pPr>
      <w:r>
        <w:rPr>
          <w:rFonts w:ascii="Times New Roman"/>
          <w:b w:val="false"/>
          <w:i w:val="false"/>
          <w:color w:val="000000"/>
          <w:sz w:val="28"/>
        </w:rPr>
        <w:t>
      уәкілетті органның нормативтік құқықтық актілерінде белгіленген талаптарға сәйкес банктік және өзге де қызметті жүзеге асыруға байланысты, оның ішінде тәуекелдерді басқару және ішкі бақылау жүйесін қалыптастыру үшін қажетті ішкі құжаттарды бекіткенін растайды.</w:t>
      </w:r>
    </w:p>
    <w:bookmarkEnd w:id="515"/>
    <w:bookmarkStart w:name="z1025" w:id="516"/>
    <w:p>
      <w:pPr>
        <w:spacing w:after="0"/>
        <w:ind w:left="0"/>
        <w:jc w:val="both"/>
      </w:pPr>
      <w:r>
        <w:rPr>
          <w:rFonts w:ascii="Times New Roman"/>
          <w:b w:val="false"/>
          <w:i w:val="false"/>
          <w:color w:val="000000"/>
          <w:sz w:val="28"/>
        </w:rPr>
        <w:t>
      Ислам банкі, Қазақстан Республикасы бейрезидент-ислам банкінің филиалы өтінішке қоса берілген құжаттардың (ақпараттың) дәйектілігін, сондай-ақ өтінішті қарауға байланысты сұратылатын қосымша ақпаратты және құжаттарды уәкілетті органға уақтылы берілуін растайды.</w:t>
      </w:r>
    </w:p>
    <w:bookmarkEnd w:id="516"/>
    <w:bookmarkStart w:name="z1026" w:id="517"/>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заңмен қорғалатын құпияны құрайтын, ақпараттық жүйелердегі мәліметтерді пайдалануға келісім береді. </w:t>
      </w:r>
    </w:p>
    <w:bookmarkEnd w:id="517"/>
    <w:bookmarkStart w:name="z1027" w:id="518"/>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бейрезидент-ислам банкінің филиалы басшысының не өтінішті (растайтын құжаттарды қоса бере отырып) беруге уәкілетті адамның тегі, аты, әкесінің аты (ол бар болса).</w:t>
      </w:r>
    </w:p>
    <w:bookmarkEnd w:id="518"/>
    <w:bookmarkStart w:name="z1028" w:id="519"/>
    <w:p>
      <w:pPr>
        <w:spacing w:after="0"/>
        <w:ind w:left="0"/>
        <w:jc w:val="both"/>
      </w:pPr>
      <w:r>
        <w:rPr>
          <w:rFonts w:ascii="Times New Roman"/>
          <w:b w:val="false"/>
          <w:i w:val="false"/>
          <w:color w:val="000000"/>
          <w:sz w:val="28"/>
        </w:rPr>
        <w:t>
      ______________________________________________ ______________</w:t>
      </w:r>
    </w:p>
    <w:bookmarkEnd w:id="519"/>
    <w:bookmarkStart w:name="z1029" w:id="520"/>
    <w:p>
      <w:pPr>
        <w:spacing w:after="0"/>
        <w:ind w:left="0"/>
        <w:jc w:val="both"/>
      </w:pPr>
      <w:r>
        <w:rPr>
          <w:rFonts w:ascii="Times New Roman"/>
          <w:b w:val="false"/>
          <w:i w:val="false"/>
          <w:color w:val="000000"/>
          <w:sz w:val="28"/>
        </w:rPr>
        <w:t>
      (қолы) (күні)</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бейрезидент-ислам банкі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филиалының атауы)</w:t>
            </w:r>
          </w:p>
        </w:tc>
      </w:tr>
    </w:tbl>
    <w:bookmarkStart w:name="z1043" w:id="521"/>
    <w:p>
      <w:pPr>
        <w:spacing w:after="0"/>
        <w:ind w:left="0"/>
        <w:jc w:val="left"/>
      </w:pPr>
      <w:r>
        <w:rPr>
          <w:rFonts w:ascii="Times New Roman"/>
          <w:b/>
          <w:i w:val="false"/>
          <w:color w:val="000000"/>
        </w:rPr>
        <w:t xml:space="preserve"> Ислам банктері, Қазақстан Республикасы бейрезидент-ислам банктерінің филиалдары жүзеге асыратын қосымша банк операцияларын және өзге де операцияларды жүргізуге лицензия беру туралы өтініш</w:t>
      </w:r>
    </w:p>
    <w:bookmarkEnd w:id="521"/>
    <w:bookmarkStart w:name="z1044" w:id="522"/>
    <w:p>
      <w:pPr>
        <w:spacing w:after="0"/>
        <w:ind w:left="0"/>
        <w:jc w:val="both"/>
      </w:pPr>
      <w:r>
        <w:rPr>
          <w:rFonts w:ascii="Times New Roman"/>
          <w:b w:val="false"/>
          <w:i w:val="false"/>
          <w:color w:val="000000"/>
          <w:sz w:val="28"/>
        </w:rPr>
        <w:t>
      Мыналарды:</w:t>
      </w:r>
    </w:p>
    <w:bookmarkEnd w:id="522"/>
    <w:bookmarkStart w:name="z1045" w:id="523"/>
    <w:p>
      <w:pPr>
        <w:spacing w:after="0"/>
        <w:ind w:left="0"/>
        <w:jc w:val="both"/>
      </w:pPr>
      <w:r>
        <w:rPr>
          <w:rFonts w:ascii="Times New Roman"/>
          <w:b w:val="false"/>
          <w:i w:val="false"/>
          <w:color w:val="000000"/>
          <w:sz w:val="28"/>
        </w:rPr>
        <w:t>
      1) "Қазақстан Республикасындағы банктер және банк қызметі туралы" Қазақстан Республикасы Заңының 52-5-бабының 1-тармағына сәйкес ислам банктерінің банк операцияларын, "Қазақстан Республикасындағы банктер және банк қызметі туралы" Қазақстан Республикасы Заңының 52-5-бабының 4-тармағының 1) тармақшасына сәйкес Қазақстан Республикасы бейрезидент-ислам банктерінің филиалдары жүзеге асыратын қосымша банк операцияларын</w:t>
      </w:r>
    </w:p>
    <w:bookmarkEnd w:id="523"/>
    <w:bookmarkStart w:name="z1046" w:id="524"/>
    <w:p>
      <w:pPr>
        <w:spacing w:after="0"/>
        <w:ind w:left="0"/>
        <w:jc w:val="both"/>
      </w:pPr>
      <w:r>
        <w:rPr>
          <w:rFonts w:ascii="Times New Roman"/>
          <w:b w:val="false"/>
          <w:i w:val="false"/>
          <w:color w:val="000000"/>
          <w:sz w:val="28"/>
        </w:rPr>
        <w:t xml:space="preserve">
      ______________________________________________________________ </w:t>
      </w:r>
    </w:p>
    <w:bookmarkEnd w:id="524"/>
    <w:bookmarkStart w:name="z1047" w:id="525"/>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 Заңының 30-бабына сәйкес қосымша банк және өзге де операцияларды: банк операцияларын:</w:t>
      </w:r>
    </w:p>
    <w:bookmarkEnd w:id="525"/>
    <w:bookmarkStart w:name="z1048" w:id="526"/>
    <w:p>
      <w:pPr>
        <w:spacing w:after="0"/>
        <w:ind w:left="0"/>
        <w:jc w:val="both"/>
      </w:pPr>
      <w:r>
        <w:rPr>
          <w:rFonts w:ascii="Times New Roman"/>
          <w:b w:val="false"/>
          <w:i w:val="false"/>
          <w:color w:val="000000"/>
          <w:sz w:val="28"/>
        </w:rPr>
        <w:t xml:space="preserve">
      ___________________________________________________________________ </w:t>
      </w:r>
    </w:p>
    <w:bookmarkEnd w:id="526"/>
    <w:bookmarkStart w:name="z1049" w:id="527"/>
    <w:p>
      <w:pPr>
        <w:spacing w:after="0"/>
        <w:ind w:left="0"/>
        <w:jc w:val="both"/>
      </w:pPr>
      <w:r>
        <w:rPr>
          <w:rFonts w:ascii="Times New Roman"/>
          <w:b w:val="false"/>
          <w:i w:val="false"/>
          <w:color w:val="000000"/>
          <w:sz w:val="28"/>
        </w:rPr>
        <w:t>
      өзге де операцияларды:</w:t>
      </w:r>
    </w:p>
    <w:bookmarkEnd w:id="527"/>
    <w:bookmarkStart w:name="z1050" w:id="528"/>
    <w:p>
      <w:pPr>
        <w:spacing w:after="0"/>
        <w:ind w:left="0"/>
        <w:jc w:val="both"/>
      </w:pPr>
      <w:r>
        <w:rPr>
          <w:rFonts w:ascii="Times New Roman"/>
          <w:b w:val="false"/>
          <w:i w:val="false"/>
          <w:color w:val="000000"/>
          <w:sz w:val="28"/>
        </w:rPr>
        <w:t>
      ___________________________________________________________________</w:t>
      </w:r>
    </w:p>
    <w:bookmarkEnd w:id="528"/>
    <w:bookmarkStart w:name="z1051" w:id="529"/>
    <w:p>
      <w:pPr>
        <w:spacing w:after="0"/>
        <w:ind w:left="0"/>
        <w:jc w:val="both"/>
      </w:pPr>
      <w:r>
        <w:rPr>
          <w:rFonts w:ascii="Times New Roman"/>
          <w:b w:val="false"/>
          <w:i w:val="false"/>
          <w:color w:val="000000"/>
          <w:sz w:val="28"/>
        </w:rPr>
        <w:t xml:space="preserve">
      жүргізуге (валютаның түрін көрсету – ұлттық және (немесе) шетел) лицензия беруіңізді сұраймын. </w:t>
      </w:r>
    </w:p>
    <w:bookmarkEnd w:id="529"/>
    <w:bookmarkStart w:name="z1052" w:id="530"/>
    <w:p>
      <w:pPr>
        <w:spacing w:after="0"/>
        <w:ind w:left="0"/>
        <w:jc w:val="both"/>
      </w:pPr>
      <w:r>
        <w:rPr>
          <w:rFonts w:ascii="Times New Roman"/>
          <w:b w:val="false"/>
          <w:i w:val="false"/>
          <w:color w:val="000000"/>
          <w:sz w:val="28"/>
        </w:rPr>
        <w:t>
      Ислам банктері, Қазақстан Республикасы бейрезидент-ислам банкінің филиалы туралы мәліметтер:</w:t>
      </w:r>
    </w:p>
    <w:bookmarkEnd w:id="530"/>
    <w:bookmarkStart w:name="z1053" w:id="531"/>
    <w:p>
      <w:pPr>
        <w:spacing w:after="0"/>
        <w:ind w:left="0"/>
        <w:jc w:val="both"/>
      </w:pPr>
      <w:r>
        <w:rPr>
          <w:rFonts w:ascii="Times New Roman"/>
          <w:b w:val="false"/>
          <w:i w:val="false"/>
          <w:color w:val="000000"/>
          <w:sz w:val="28"/>
        </w:rPr>
        <w:t>
      1. Атауы, орналасқан жері және нақты мекенжайы:</w:t>
      </w:r>
    </w:p>
    <w:bookmarkEnd w:id="531"/>
    <w:bookmarkStart w:name="z1054" w:id="532"/>
    <w:p>
      <w:pPr>
        <w:spacing w:after="0"/>
        <w:ind w:left="0"/>
        <w:jc w:val="both"/>
      </w:pPr>
      <w:r>
        <w:rPr>
          <w:rFonts w:ascii="Times New Roman"/>
          <w:b w:val="false"/>
          <w:i w:val="false"/>
          <w:color w:val="000000"/>
          <w:sz w:val="28"/>
        </w:rPr>
        <w:t>
      ___________________________________________________________________</w:t>
      </w:r>
    </w:p>
    <w:bookmarkEnd w:id="532"/>
    <w:bookmarkStart w:name="z1055" w:id="533"/>
    <w:p>
      <w:pPr>
        <w:spacing w:after="0"/>
        <w:ind w:left="0"/>
        <w:jc w:val="both"/>
      </w:pPr>
      <w:r>
        <w:rPr>
          <w:rFonts w:ascii="Times New Roman"/>
          <w:b w:val="false"/>
          <w:i w:val="false"/>
          <w:color w:val="000000"/>
          <w:sz w:val="28"/>
        </w:rPr>
        <w:t>
      ___________________________________________________________________</w:t>
      </w:r>
    </w:p>
    <w:bookmarkEnd w:id="533"/>
    <w:bookmarkStart w:name="z1056" w:id="534"/>
    <w:p>
      <w:pPr>
        <w:spacing w:after="0"/>
        <w:ind w:left="0"/>
        <w:jc w:val="both"/>
      </w:pPr>
      <w:r>
        <w:rPr>
          <w:rFonts w:ascii="Times New Roman"/>
          <w:b w:val="false"/>
          <w:i w:val="false"/>
          <w:color w:val="000000"/>
          <w:sz w:val="28"/>
        </w:rPr>
        <w:t>
      ___________________________________________________________________</w:t>
      </w:r>
    </w:p>
    <w:bookmarkEnd w:id="534"/>
    <w:bookmarkStart w:name="z1057" w:id="535"/>
    <w:p>
      <w:pPr>
        <w:spacing w:after="0"/>
        <w:ind w:left="0"/>
        <w:jc w:val="both"/>
      </w:pPr>
      <w:r>
        <w:rPr>
          <w:rFonts w:ascii="Times New Roman"/>
          <w:b w:val="false"/>
          <w:i w:val="false"/>
          <w:color w:val="000000"/>
          <w:sz w:val="28"/>
        </w:rPr>
        <w:t>
      ___________________________________________________________________</w:t>
      </w:r>
    </w:p>
    <w:bookmarkEnd w:id="535"/>
    <w:bookmarkStart w:name="z1058" w:id="536"/>
    <w:p>
      <w:pPr>
        <w:spacing w:after="0"/>
        <w:ind w:left="0"/>
        <w:jc w:val="both"/>
      </w:pPr>
      <w:r>
        <w:rPr>
          <w:rFonts w:ascii="Times New Roman"/>
          <w:b w:val="false"/>
          <w:i w:val="false"/>
          <w:color w:val="000000"/>
          <w:sz w:val="28"/>
        </w:rPr>
        <w:t>
      (индекс, облыс, қала, аудан, көше, үйдің, офистің нөмірі, телефон нөмірі, факс нөмірі, электрондық пошта мекенжайы, интернет-ресурс)</w:t>
      </w:r>
    </w:p>
    <w:bookmarkEnd w:id="536"/>
    <w:bookmarkStart w:name="z1059" w:id="537"/>
    <w:p>
      <w:pPr>
        <w:spacing w:after="0"/>
        <w:ind w:left="0"/>
        <w:jc w:val="both"/>
      </w:pPr>
      <w:r>
        <w:rPr>
          <w:rFonts w:ascii="Times New Roman"/>
          <w:b w:val="false"/>
          <w:i w:val="false"/>
          <w:color w:val="000000"/>
          <w:sz w:val="28"/>
        </w:rPr>
        <w:t xml:space="preserve">
      2. Ислам банктері, Қазақстан Республикасы бейрезидент-ислам банкінің филиалы банк операцияларын және Қазақстан Республикасының банк заңнамасында көзделген өзге де операцияларды жүргізуге бірінші рет алынған лицензия туралы деректер: </w:t>
      </w:r>
    </w:p>
    <w:bookmarkEnd w:id="537"/>
    <w:bookmarkStart w:name="z1060" w:id="538"/>
    <w:p>
      <w:pPr>
        <w:spacing w:after="0"/>
        <w:ind w:left="0"/>
        <w:jc w:val="both"/>
      </w:pPr>
      <w:r>
        <w:rPr>
          <w:rFonts w:ascii="Times New Roman"/>
          <w:b w:val="false"/>
          <w:i w:val="false"/>
          <w:color w:val="000000"/>
          <w:sz w:val="28"/>
        </w:rPr>
        <w:t>
      ___________________________________________________________________</w:t>
      </w:r>
    </w:p>
    <w:bookmarkEnd w:id="538"/>
    <w:bookmarkStart w:name="z1061" w:id="539"/>
    <w:p>
      <w:pPr>
        <w:spacing w:after="0"/>
        <w:ind w:left="0"/>
        <w:jc w:val="both"/>
      </w:pPr>
      <w:r>
        <w:rPr>
          <w:rFonts w:ascii="Times New Roman"/>
          <w:b w:val="false"/>
          <w:i w:val="false"/>
          <w:color w:val="000000"/>
          <w:sz w:val="28"/>
        </w:rPr>
        <w:t>
      (нөмірі, күні, лицензия берген мемлекеттік органның атауы)</w:t>
      </w:r>
    </w:p>
    <w:bookmarkEnd w:id="539"/>
    <w:bookmarkStart w:name="z1062" w:id="540"/>
    <w:p>
      <w:pPr>
        <w:spacing w:after="0"/>
        <w:ind w:left="0"/>
        <w:jc w:val="both"/>
      </w:pPr>
      <w:r>
        <w:rPr>
          <w:rFonts w:ascii="Times New Roman"/>
          <w:b w:val="false"/>
          <w:i w:val="false"/>
          <w:color w:val="000000"/>
          <w:sz w:val="28"/>
        </w:rPr>
        <w:t>
      3. Жіберілетін құжаттардың тізбесі, олардың әрқайсысы бойынша даналары мен парақтарының саны:</w:t>
      </w:r>
    </w:p>
    <w:bookmarkEnd w:id="540"/>
    <w:bookmarkStart w:name="z1063" w:id="541"/>
    <w:p>
      <w:pPr>
        <w:spacing w:after="0"/>
        <w:ind w:left="0"/>
        <w:jc w:val="both"/>
      </w:pPr>
      <w:r>
        <w:rPr>
          <w:rFonts w:ascii="Times New Roman"/>
          <w:b w:val="false"/>
          <w:i w:val="false"/>
          <w:color w:val="000000"/>
          <w:sz w:val="28"/>
        </w:rPr>
        <w:t>
      ___________________________________________________________________</w:t>
      </w:r>
    </w:p>
    <w:bookmarkEnd w:id="541"/>
    <w:bookmarkStart w:name="z1064" w:id="542"/>
    <w:p>
      <w:pPr>
        <w:spacing w:after="0"/>
        <w:ind w:left="0"/>
        <w:jc w:val="both"/>
      </w:pPr>
      <w:r>
        <w:rPr>
          <w:rFonts w:ascii="Times New Roman"/>
          <w:b w:val="false"/>
          <w:i w:val="false"/>
          <w:color w:val="000000"/>
          <w:sz w:val="28"/>
        </w:rPr>
        <w:t>
      Ислам банкі, Қазақстан Республикасы бейрезидент-ислам банкінің филиалы өтінішке қоса берілген құжаттардың (ақпараттың) дәйектілігін, сондай-ақ өтінішті қарауға байланысты сұратылатын қосымша ақпаратты және құжаттарды қаржы нарығы мен қаржы ұйымдарын реттеу, бақылау және қадағалау жөніндегі уәкілетті органға уақтылы берілуін растайды.</w:t>
      </w:r>
    </w:p>
    <w:bookmarkEnd w:id="542"/>
    <w:bookmarkStart w:name="z1065" w:id="543"/>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заңмен қорғалатын құпияны құрайтын, ақпараттық жүйелердегі мәліметтерді пайдалануға келісім береді. </w:t>
      </w:r>
    </w:p>
    <w:bookmarkEnd w:id="543"/>
    <w:bookmarkStart w:name="z1066" w:id="544"/>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бейрезидент-ислам банкінің филиалы басшысының не өтінішті (растайтын құжаттарды қоса бере отырып) беруге уәкілетті адамның тегі, аты, әкесінің аты (ол бар болса).</w:t>
      </w:r>
    </w:p>
    <w:bookmarkEnd w:id="544"/>
    <w:bookmarkStart w:name="z1067" w:id="545"/>
    <w:p>
      <w:pPr>
        <w:spacing w:after="0"/>
        <w:ind w:left="0"/>
        <w:jc w:val="both"/>
      </w:pPr>
      <w:r>
        <w:rPr>
          <w:rFonts w:ascii="Times New Roman"/>
          <w:b w:val="false"/>
          <w:i w:val="false"/>
          <w:color w:val="000000"/>
          <w:sz w:val="28"/>
        </w:rPr>
        <w:t>
       ______________________________________________ ______________</w:t>
      </w:r>
    </w:p>
    <w:bookmarkEnd w:id="545"/>
    <w:bookmarkStart w:name="z1068" w:id="546"/>
    <w:p>
      <w:pPr>
        <w:spacing w:after="0"/>
        <w:ind w:left="0"/>
        <w:jc w:val="both"/>
      </w:pPr>
      <w:r>
        <w:rPr>
          <w:rFonts w:ascii="Times New Roman"/>
          <w:b w:val="false"/>
          <w:i w:val="false"/>
          <w:color w:val="000000"/>
          <w:sz w:val="28"/>
        </w:rPr>
        <w:t>
      (қолы) (күні)</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беделінің</w:t>
            </w:r>
            <w:r>
              <w:br/>
            </w:r>
            <w:r>
              <w:rPr>
                <w:rFonts w:ascii="Times New Roman"/>
                <w:b w:val="false"/>
                <w:i w:val="false"/>
                <w:color w:val="000000"/>
                <w:sz w:val="20"/>
              </w:rPr>
              <w:t>болмауы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банктің, банк холдингінің,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басшы қызметкерін</w:t>
            </w:r>
            <w:r>
              <w:br/>
            </w:r>
            <w:r>
              <w:rPr>
                <w:rFonts w:ascii="Times New Roman"/>
                <w:b w:val="false"/>
                <w:i w:val="false"/>
                <w:color w:val="000000"/>
                <w:sz w:val="20"/>
              </w:rPr>
              <w:t>тағайындауға (сайлауға) келісім</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071" w:id="547"/>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кіші түрінің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секторындағы басшы қызметкерлерді тағайындауға (сайлауға) келісім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толық құжаттар топтамасын берген күннен бастап 30 (отыз)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мекенжайына келісу нәтижесі туралы мәлімет бар хат немесе Мемлекеттік қызмет көрсетуге қойылатын негізгі талаптардың осы тізбесінің 9-тармағында көзделген негіздер бойынша мемлекеттік қызмет көрсетуден бас тарту туралы уәжделген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Қазақстан Республикасы бейрезидент-банктері филиалдарының, банк холдингтерінің басшы қызметкерлерін тағайындауға (сайлауға) келісім берген кезде алым мөлшерлемесі – 25 (жиырма бес) айлық есептік көрсеткіш. Алымды төлеу екінші деңгейдегі банктер, Қазақстан Республикасы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48"/>
          <w:p>
            <w:pPr>
              <w:spacing w:after="20"/>
              <w:ind w:left="20"/>
              <w:jc w:val="both"/>
            </w:pPr>
            <w:r>
              <w:rPr>
                <w:rFonts w:ascii="Times New Roman"/>
                <w:b w:val="false"/>
                <w:i w:val="false"/>
                <w:color w:val="000000"/>
                <w:sz w:val="20"/>
              </w:rPr>
              <w:t>
1)уәкілетті орган – Қазақстан Республикасының еңбек заңнамасына (бұдан әрі – Кодекс) және "Қазақстан Республикасындағы мерекелер туралы" Қазақстан Республикасының заңына (бұдан әрі – Заң) сәйкес демалыс және мереке күндерінен басқа дүйсенбі мен жұма аралығында белгіленген жұмыс кестесіне сәйкес сағат 13.00-ден 14.30-ға дейінгі түскі үзіліспен сағат 9.00-ден 18.30-ға дейін;</w:t>
            </w:r>
          </w:p>
          <w:bookmarkEnd w:id="548"/>
          <w:p>
            <w:pPr>
              <w:spacing w:after="20"/>
              <w:ind w:left="20"/>
              <w:jc w:val="both"/>
            </w:pPr>
            <w:r>
              <w:rPr>
                <w:rFonts w:ascii="Times New Roman"/>
                <w:b w:val="false"/>
                <w:i w:val="false"/>
                <w:color w:val="000000"/>
                <w:sz w:val="20"/>
              </w:rPr>
              <w:t>
1)2)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еңбек заңнамасына және Мерекелер туралы заңға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49"/>
          <w:p>
            <w:pPr>
              <w:spacing w:after="20"/>
              <w:ind w:left="20"/>
              <w:jc w:val="both"/>
            </w:pPr>
            <w:r>
              <w:rPr>
                <w:rFonts w:ascii="Times New Roman"/>
                <w:b w:val="false"/>
                <w:i w:val="false"/>
                <w:color w:val="000000"/>
                <w:sz w:val="20"/>
              </w:rPr>
              <w:t>
1) Қағидалардың 12 және 13-тармақтарына сәйкес ресімделген электрондық құжат нысанындағы өтінішхат;</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арқылы төлеу жағдайларын қоспағанда,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заңды тұлға "Қазақстан Республикасындағы банктер және банк қызметі туралы" заңның 17-1-бабына сәйкес банк холдингі мәртебесін алған кезде банк холдингі белгілерін сатып алатын тұлғалар үшін – акционерлік қоғамның ұйымдық-құқықтық нысанында құрылған көрсетілетін қызметті алушының басқару органының кандидаттың өзге ұйымда жұмыс істеуіне келісім беруі туралы шешімінің үзінді көшірмесінің электрондық көшірмесі (егер көрсетілетін қызметті алушының атқарушы органы мүшесі лауазымына кандидат басқа ұйымда жұмыс істеген жағдайда). Бұл құжат, егер ол Қағидалардың 7-тармағының талаптарына сәйкес уәкілетті органның кандидатты келісу туралы өтінішхаты берілгенге дейін ұсынылған басшы қызметкерлердің құрамының өзгергені туралы хабарламаға қоса берілген жағдайда, ұсынуға жатпайды;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заңды тұлғаның көрсетілетін қызмет алушы үшін – банкте, банк холдингінде жұмыс істеуге кандидатқа келісім беру туралы акционерлік қоғамның басқару органының шешімінен үзінді көшірменің электрондық көшірмесі (егер кандидат акционерлік қоғамның атқарушы органының мүшесі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Қағидаларға 2-қосымшаға сәйкес нысан бойынша басшы қызметкер лауазымына кандидат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азаматы болып табылатын елінде (шетелдіктер үшін) немесе тұрақты тұратын елде (азаматтығы жоқ адамдар үшін) азаматы болып табылатын елдің (азаматтығы жоқ адамдар үшін - тұрақты тұратын елі) мемлекеттік органы берген қылмыс үшін алынбаған немесе өтелмеген соттылықтың болмауы туралы құжаттың электрондық көшірмесі. Егер кандидат соңғы 10 (он) жыл ішінде азаматы болып табылатын елден тыс жерде тұрақты тұрған жағдайда, сондай-ақ кандидат соңғы 10 (он) жыл тұрақты тұрған елде қылмыс үшін алынбаған немесе өтелмеген соттылықтың болмауы туралы құжаттың электрондық көшірмесі беріледі. Көрсетілген құжаттардың берілетін күні өтінішхат берілетін күнге дейінгі 3 (үш) айдан аспайды (ұсынылатын құжатта оның қолданылуының өзгеше мерзімі көрсетілген жағдайларды қоспағанда). Егер алынбаған немесе өтелмеген соттылығының болмауы туралы мәліметтерді растауға уәкілетті мемлекеттік орган елінің заңнамасында көрсетілген мәліметтер сұратылатын адамдарға қатысты растау құжаттарын беру көзделмеген болса, онда тиісті растама азаматы болып табылатын елдің, кандидат соңғы 10 (он) жылда тұрақты тұрған (шетелдіктер үшін) немесе тұрақты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бухгалтерлік есеп және қаржылық есептілік туралы заңнамасында белгіленген тәртіппен берілген кәсіби бухгалтер сертификатының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бухгалтерлердің аккредиттелген кәсіби ұйымына мүшелігін растайтын құжаттың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кандидаттың жеке басын куәландыратын, азаматы болып табылатын елдің құжатының электрондық көшірмесі (шетелдіктер, азаматтығы жоқ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кандидатты тағайындау (сайлау), басшы лауазымға ауыстыру туралы құжаттың электрондық көшірмесі (Қағидалардың 7-тармағының талаптарына сәйкес басшы қызметкерлер құрамының өзгергені туралы уәкілетті органға хабарлағанға дейін кандидатты келісу туралы өтінішхат берген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Халықаралық сертификаттармен расталған кәсіби біліктілікке ие кандидаттар үшін еңбек өтілінің болуы жөніндегі ерекшеліктерде көрсетілген тізбе бойынша халықаралық сертификаттың электрондық көшірмесі және осындай сертификаттардың тізбесі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 мемлекеттік қызмет көрсету үшін пайдаланылатын ақпараттық жүйелерден немесе цифрлық құжаттар сервисінен құжаттарда көрсетілетін мәліметтерді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резиденті – жеке тұлғаның жеке басын куәландыратын;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резиденті – жеке тұлғадан алынбаған немесе өтелмеген соттылығының жоқтығын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бейрезидент-банкінің филиалын ашатын қайта құрылатын банк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тармақта көрсетілген құжаттар көрсетілетін қызметті алушымен бұған дейін келісілмеген басшы қызметкерлер бойынша ұсынылады;</w:t>
            </w:r>
          </w:p>
          <w:p>
            <w:pPr>
              <w:spacing w:after="20"/>
              <w:ind w:left="20"/>
              <w:jc w:val="both"/>
            </w:pPr>
            <w:r>
              <w:rPr>
                <w:rFonts w:ascii="Times New Roman"/>
                <w:b w:val="false"/>
                <w:i w:val="false"/>
                <w:color w:val="000000"/>
                <w:sz w:val="20"/>
              </w:rPr>
              <w:t>
бұған дейін келісілген басшы қызметкерлер бойынша осы тармақтың 5) тармақшасында көзделген құжат жаңартылған деректермен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50"/>
          <w:p>
            <w:pPr>
              <w:spacing w:after="20"/>
              <w:ind w:left="20"/>
              <w:jc w:val="both"/>
            </w:pPr>
            <w:r>
              <w:rPr>
                <w:rFonts w:ascii="Times New Roman"/>
                <w:b w:val="false"/>
                <w:i w:val="false"/>
                <w:color w:val="000000"/>
                <w:sz w:val="20"/>
              </w:rPr>
              <w:t>
1) банктің, Қазақстан Республикасының бейрезидент-банкі филиалының, банк холдингінің басшы қызметкерлерінің және кандидаттардың банктің, Қазақстан Республикасының бейрезидент-банкі филиалының, банк холдингінің басшы қызметкерлерінің лауазымына "Қазақстан Республикасындағы банктер және банк қызметі туралы" Қазақстан Республикасы заңының 20-бабында, "Акционерлік қоғамдар туралы" Қазақстан Республикасы заңының 1-бабының 20) тармақшасында, 54-бабының 4-тармағында, 59-бабының 2-тармағында, "Бухгалтерлік есеп және қаржылық есептілік туралы" Қазақстан Республикасы Заңының 9-бабында немесе Қағидаларда белгіленген талаптарға сәйкес келмеуі;</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2) тестілеудің теріс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уәкілетті орган белгілеген мерзімде уәкілетті органның ескертулерін жоймауы немесе көрсетілетін қызметті алушының Мемлекеттік қызмет көрсетуге қойылатын негізгі талаптардың осы тізбесінің 5-тармағында белгіленген мерзім өткеннен кейін уәкілетті органның ескертулері ескеріліп пысықталған құжаттарды ұсынуы;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заңнамасында белгіленген, банктің басшы қызметкері лауазымына кандидатты сайлау (тағайындау) тәртібінің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заңды тұлға банк холдингі мәртебесін алған кезде кандидат тағайындалған (сайланған, тиісті функциялар берілген) күннен бастап не заңды тұлға банк акцияларын сатып алған күннен бастап ол күнтізбелік 60 (алпыс) күн өткеннен кейін оны келісуге құжаттарды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уәкілетті органда кандидаттың бағалы қағаздар нарығында айла-шарғы жасау мақсатында жасалған және (немесе) үшінші тұлғаға (тұлғаларға) залал келтірген деп танылған іс-қимылдар жасағаны туралы мәліметтердің (фактілердің)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талап көрсетілген оқиғалардың неғұрлым ертерек басталған күнінен бастап бір жыл ішінде қолданылады: уәкілетті органның кандидаттың іс-қимылдарын бағалы қағаздар нарығында айла-шарғы жасау мақсатында жасалған деп тануы;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аталған іс-қимылдарды жасау нәтижесінде үшінші тұлғаға (үшінші тұлғаларға) келтірілген залалды растайтын фактілерді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уәкілетті органда бағалы қағаздар нарығында айла-шарғы жасау мақсатында жасалған деп танылған іс-қимылдар жасағаны үшін уәкілетті орган Әкімшілік құқық бұзушылық туралы Қазақстан Республикасының кодексінің 259-бабында көзделген қадағалап ден қою шараларын қолданған және (немесе) әкімшілік құқық бұзушылық үшін әкімшілік жаза қолданылған қаржы ұйымының қызметкері және (немесе) іс-қимылдары қаржы ұйымына және (немесе) мәмілеге қатысушы үшінші тұлғаға (тұлғаларға) залал келтірген қаржы ұйымының қызметкері болып табылғаны туралы мәліметтердің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талап көрсетілген оқиғалардың неғұрлым ертерек басталған күнінен бастап бір жыл ішінде қолданылады: уәкілетті органның кандидаттың іс-қимылдарын бағалы қағаздар нарығында айла-шарғы жасау мақсатында жасалған деп тануы; уәкілетті органның кандидаттың іс-қимылдары нәтижесінде қаржы ұйымына және (немесе) үшінші тұлғаға (үшінші тұлғаларға) келтірілген залалды растайтын фактілерді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тармақшаның мақсаттары үшін құзыретіне жоғарыда көрсетілген бұзушылықтар бойынша шешім қабылдау кіретін басшы қызметкер не оның міндеттерін атқарған адам және (немесе) қор биржасының трейдері қаржы ұйымының қызметкері деп түсініледі;</w:t>
            </w:r>
          </w:p>
          <w:p>
            <w:pPr>
              <w:spacing w:after="20"/>
              <w:ind w:left="20"/>
              <w:jc w:val="both"/>
            </w:pPr>
            <w:r>
              <w:rPr>
                <w:rFonts w:ascii="Times New Roman"/>
                <w:b w:val="false"/>
                <w:i w:val="false"/>
                <w:color w:val="000000"/>
                <w:sz w:val="20"/>
              </w:rPr>
              <w:t>
8) "Дербес деректер және оларды қорғау туралы" Қазақстан Республикасы Заңының 8-бабына сәйкес, көрсетілетін қызмет алушының мемлекеттік қызмет көрсетуге талап етілетін қолжеткізуі шектеулі дербес деректерге қолжеткізуге ұсынылатын келісімі (жеке тұлғалар үшін). Осы тармақтың 6) және 7) тармақшаларында көрсетілген мәліметтерге, оның ішінде уәкілетті орган шетелдік мемлекеттің қаржылық қадағалау органынан алған мәліметтер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51"/>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орналастырылған.</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 көрсету тәртібі мен мәртебесі туралы ақпаратты порталдың "жеке кабинеті" арқылы қашықтан қолжеткізу режимінде, сондай-ақ Бірыңғай байланыс орталығынан алу мүмкіндігіне 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іркілістер не техникалық қателер анықталған жағдайда Бірыңғай байланыс орталығына жүгіну қажет. Бірыңғай байланыс орталығы: 8-800-080-7777 немесе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 бір жұмыс күні ішінде "электрондық үкімет" ақпараттық-коммуникациялық инфрақұрылымының операторына (бұдан әрі – оператор) хабарлайды. Мұндай жағдайда оператор аталған мерзім ішінде техникалық проблема туралы хаттама жасайды және оған уәкілетті органмен бірге қол қояды.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қаржы ұйымдарының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Басқармасының </w:t>
            </w:r>
            <w:r>
              <w:br/>
            </w:r>
            <w:r>
              <w:rPr>
                <w:rFonts w:ascii="Times New Roman"/>
                <w:b w:val="false"/>
                <w:i w:val="false"/>
                <w:color w:val="000000"/>
                <w:sz w:val="20"/>
              </w:rPr>
              <w:t>2022 жылғы 28 қазандағы</w:t>
            </w:r>
            <w:r>
              <w:br/>
            </w:r>
            <w:r>
              <w:rPr>
                <w:rFonts w:ascii="Times New Roman"/>
                <w:b w:val="false"/>
                <w:i w:val="false"/>
                <w:color w:val="000000"/>
                <w:sz w:val="20"/>
              </w:rPr>
              <w:t xml:space="preserve">№ 81 Қаулысына </w:t>
            </w:r>
            <w:r>
              <w:br/>
            </w:r>
            <w:r>
              <w:rPr>
                <w:rFonts w:ascii="Times New Roman"/>
                <w:b w:val="false"/>
                <w:i w:val="false"/>
                <w:color w:val="000000"/>
                <w:sz w:val="20"/>
              </w:rPr>
              <w:t xml:space="preserve">2-қосымша </w:t>
            </w:r>
          </w:p>
        </w:tc>
      </w:tr>
    </w:tbl>
    <w:bookmarkStart w:name="z1105" w:id="552"/>
    <w:p>
      <w:pPr>
        <w:spacing w:after="0"/>
        <w:ind w:left="0"/>
        <w:jc w:val="left"/>
      </w:pPr>
      <w:r>
        <w:rPr>
          <w:rFonts w:ascii="Times New Roman"/>
          <w:b/>
          <w:i w:val="false"/>
          <w:color w:val="000000"/>
        </w:rPr>
        <w:t xml:space="preserve"> Халықаралық сертификаттармен расталған кәсіби біліктілікке ие кандидаттар үшін еңбек стажының болуы жөніндегі ерекшеліктер және осындай сертификаттардың тізбесі</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Республикасындағы банктер және банк қызметі туралы" Қазақстан Республикасы заңының 20-бабы 3-тармағының 2) тармақшасына сәйкес лауазымы және жұмыс стажы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w:t>
            </w:r>
            <w:r>
              <w:rPr>
                <w:rFonts w:ascii="Times New Roman"/>
                <w:b/>
                <w:i w:val="false"/>
                <w:color w:val="000000"/>
                <w:sz w:val="20"/>
              </w:rPr>
              <w:t>ық сертификаттардың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Республикасындағы банктер және банк қызметі туралы" Қазақстан Республикасы заңының 20-бабы 3-тармағының 2) тармақшасына сәйкес жұмыс өтілінің болуы жөніндегі ерекшеліктер*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атқарушы органының мүшесі болып табылатын басқару органының басшысы немесе мүшесі, банктің атқарушының органының басшысы, Қазақстан Республикасының бейрезидент-банкі филиалының басшысы үшін кемінде 5 (бес) жыл, оның ішінде басшы лауазымында кемінде 3 (үш) 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53"/>
          <w:p>
            <w:pPr>
              <w:spacing w:after="20"/>
              <w:ind w:left="20"/>
              <w:jc w:val="both"/>
            </w:pPr>
            <w:r>
              <w:rPr>
                <w:rFonts w:ascii="Times New Roman"/>
                <w:b w:val="false"/>
                <w:i w:val="false"/>
                <w:color w:val="000000"/>
                <w:sz w:val="20"/>
              </w:rPr>
              <w:t>
FRM (Financial Risk Manager) - Қаржы тәуекел-менеджері</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PRM (Professional Risk Manager) - Кәсіби тәуекел-менеджері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CFA - Сертификатталған қаржы талдаушысы</w:t>
            </w:r>
          </w:p>
          <w:p>
            <w:pPr>
              <w:spacing w:after="20"/>
              <w:ind w:left="20"/>
              <w:jc w:val="both"/>
            </w:pPr>
            <w:r>
              <w:rPr>
                <w:rFonts w:ascii="Times New Roman"/>
                <w:b w:val="false"/>
                <w:i w:val="false"/>
                <w:color w:val="000000"/>
                <w:sz w:val="20"/>
              </w:rPr>
              <w:t>
ACCA - Дипломы бар сертификатталған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3 (үш) жыл, оның ішінде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басқару органының басшысы үшін кемінде бес жыл, оның ішінде басшы лауазымында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3 (үш) жыл, оның ішінде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атқарушы органының, банктің атқарушы органы басшысының орынбасары, Қазақстан Республикасының бейрезидент-банкі филиалы басшысының орынбасары үшін кемінде үш жыл, оның ішінде басшы лауазымында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2 (екі) жыл, оның ішінде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мүшесі үшін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бас бухгалтері үшін кемінде 3 (үш)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2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 бас бухгалтерінің орынбасары үшін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1 (бір) жыл.</w:t>
            </w:r>
          </w:p>
        </w:tc>
      </w:tr>
    </w:tbl>
    <w:bookmarkStart w:name="z1109" w:id="554"/>
    <w:p>
      <w:pPr>
        <w:spacing w:after="0"/>
        <w:ind w:left="0"/>
        <w:jc w:val="both"/>
      </w:pPr>
      <w:r>
        <w:rPr>
          <w:rFonts w:ascii="Times New Roman"/>
          <w:b w:val="false"/>
          <w:i w:val="false"/>
          <w:color w:val="000000"/>
          <w:sz w:val="28"/>
        </w:rPr>
        <w:t>
      Ескертпе: * Сертификат берген кезде үміткерлердің кәсіби қызмет саласында жұмыс өтілінің бар болуы жөніндегі міндетті талаптар бар болған жағдайда.</w:t>
      </w:r>
    </w:p>
    <w:bookmarkEnd w:id="5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