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9f33" w14:textId="f699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28 тамыздағы № 85 бұйрығы. Қазақстан Республикасының Әділет министрлігінде 2025 жылғы 29 тамызда № 36724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министрінің өзгерістер мен толықтырулар енгізілетін кейбір бұйрықтарының тізбесі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жариялаған күнінен кейін Қазақстан Республикасы Ұлттық экономика министрлігінің интернет-ресурсында орналастыруды қамтамасыз етсін.</w:t>
      </w:r>
    </w:p>
    <w:bookmarkEnd w:id="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Start w:name="z50"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Қазақстан Республикасының</w:t>
      </w:r>
    </w:p>
    <w:bookmarkEnd w:id="5"/>
    <w:bookmarkStart w:name="z12" w:id="6"/>
    <w:p>
      <w:pPr>
        <w:spacing w:after="0"/>
        <w:ind w:left="0"/>
        <w:jc w:val="both"/>
      </w:pPr>
      <w:r>
        <w:rPr>
          <w:rFonts w:ascii="Times New Roman"/>
          <w:b w:val="false"/>
          <w:i w:val="false"/>
          <w:color w:val="000000"/>
          <w:sz w:val="28"/>
        </w:rPr>
        <w:t>
      Көлік министрлігі</w:t>
      </w:r>
    </w:p>
    <w:bookmarkEnd w:id="6"/>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Қазақстан Республикасының</w:t>
      </w:r>
    </w:p>
    <w:bookmarkEnd w:id="8"/>
    <w:bookmarkStart w:name="z15" w:id="9"/>
    <w:p>
      <w:pPr>
        <w:spacing w:after="0"/>
        <w:ind w:left="0"/>
        <w:jc w:val="both"/>
      </w:pPr>
      <w:r>
        <w:rPr>
          <w:rFonts w:ascii="Times New Roman"/>
          <w:b w:val="false"/>
          <w:i w:val="false"/>
          <w:color w:val="000000"/>
          <w:sz w:val="28"/>
        </w:rPr>
        <w:t>
      Өнеркәсіп және құрылыс</w:t>
      </w:r>
    </w:p>
    <w:bookmarkEnd w:id="9"/>
    <w:bookmarkStart w:name="z16" w:id="10"/>
    <w:p>
      <w:pPr>
        <w:spacing w:after="0"/>
        <w:ind w:left="0"/>
        <w:jc w:val="both"/>
      </w:pPr>
      <w:r>
        <w:rPr>
          <w:rFonts w:ascii="Times New Roman"/>
          <w:b w:val="false"/>
          <w:i w:val="false"/>
          <w:color w:val="000000"/>
          <w:sz w:val="28"/>
        </w:rPr>
        <w:t>
      министрлігі</w:t>
      </w:r>
    </w:p>
    <w:bookmarkEnd w:id="10"/>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xml:space="preserve">
      Қазақстан Республикасының </w:t>
      </w:r>
    </w:p>
    <w:bookmarkEnd w:id="12"/>
    <w:bookmarkStart w:name="z19" w:id="13"/>
    <w:p>
      <w:pPr>
        <w:spacing w:after="0"/>
        <w:ind w:left="0"/>
        <w:jc w:val="both"/>
      </w:pPr>
      <w:r>
        <w:rPr>
          <w:rFonts w:ascii="Times New Roman"/>
          <w:b w:val="false"/>
          <w:i w:val="false"/>
          <w:color w:val="000000"/>
          <w:sz w:val="28"/>
        </w:rPr>
        <w:t>
      Су ресурстары және ирригация</w:t>
      </w:r>
    </w:p>
    <w:bookmarkEnd w:id="13"/>
    <w:bookmarkStart w:name="z20" w:id="14"/>
    <w:p>
      <w:pPr>
        <w:spacing w:after="0"/>
        <w:ind w:left="0"/>
        <w:jc w:val="both"/>
      </w:pPr>
      <w:r>
        <w:rPr>
          <w:rFonts w:ascii="Times New Roman"/>
          <w:b w:val="false"/>
          <w:i w:val="false"/>
          <w:color w:val="000000"/>
          <w:sz w:val="28"/>
        </w:rPr>
        <w:t>
      министрлігі</w:t>
      </w:r>
    </w:p>
    <w:bookmarkEnd w:id="14"/>
    <w:bookmarkStart w:name="z21" w:id="15"/>
    <w:p>
      <w:pPr>
        <w:spacing w:after="0"/>
        <w:ind w:left="0"/>
        <w:jc w:val="both"/>
      </w:pPr>
      <w:r>
        <w:rPr>
          <w:rFonts w:ascii="Times New Roman"/>
          <w:b w:val="false"/>
          <w:i w:val="false"/>
          <w:color w:val="000000"/>
          <w:sz w:val="28"/>
        </w:rPr>
        <w:t>
      "КЕЛІСІЛДІ"</w:t>
      </w:r>
    </w:p>
    <w:bookmarkEnd w:id="15"/>
    <w:bookmarkStart w:name="z22" w:id="16"/>
    <w:p>
      <w:pPr>
        <w:spacing w:after="0"/>
        <w:ind w:left="0"/>
        <w:jc w:val="both"/>
      </w:pPr>
      <w:r>
        <w:rPr>
          <w:rFonts w:ascii="Times New Roman"/>
          <w:b w:val="false"/>
          <w:i w:val="false"/>
          <w:color w:val="000000"/>
          <w:sz w:val="28"/>
        </w:rPr>
        <w:t>
      Қазақстан Республикасының</w:t>
      </w:r>
    </w:p>
    <w:bookmarkEnd w:id="16"/>
    <w:bookmarkStart w:name="z23" w:id="17"/>
    <w:p>
      <w:pPr>
        <w:spacing w:after="0"/>
        <w:ind w:left="0"/>
        <w:jc w:val="both"/>
      </w:pPr>
      <w:r>
        <w:rPr>
          <w:rFonts w:ascii="Times New Roman"/>
          <w:b w:val="false"/>
          <w:i w:val="false"/>
          <w:color w:val="000000"/>
          <w:sz w:val="28"/>
        </w:rPr>
        <w:t>
      Энергетика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28 тамыздағы</w:t>
            </w:r>
            <w:r>
              <w:br/>
            </w:r>
            <w:r>
              <w:rPr>
                <w:rFonts w:ascii="Times New Roman"/>
                <w:b w:val="false"/>
                <w:i w:val="false"/>
                <w:color w:val="000000"/>
                <w:sz w:val="20"/>
              </w:rPr>
              <w:t>№ 85 Бұйрыққа қосымша</w:t>
            </w:r>
          </w:p>
        </w:tc>
      </w:tr>
    </w:tbl>
    <w:bookmarkStart w:name="z25" w:id="18"/>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толықтырулар енгізілетін кейбір бұйрықтарының тізбесі</w:t>
      </w:r>
    </w:p>
    <w:bookmarkEnd w:id="18"/>
    <w:bookmarkStart w:name="z26" w:id="19"/>
    <w:p>
      <w:pPr>
        <w:spacing w:after="0"/>
        <w:ind w:left="0"/>
        <w:jc w:val="both"/>
      </w:pPr>
      <w:r>
        <w:rPr>
          <w:rFonts w:ascii="Times New Roman"/>
          <w:b w:val="false"/>
          <w:i w:val="false"/>
          <w:color w:val="000000"/>
          <w:sz w:val="28"/>
        </w:rPr>
        <w:t xml:space="preserve">
      1. "Табиғи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2021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22039 болып тіркелген) мынадай өзгеріс пен толықтырулар енгізілсін: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саласындағы табиғи монополиялар субъектілері қызметкерлерінің нақты іс-қимыл тәртібі бар қызметтер көрсетудің </w:t>
      </w:r>
      <w:r>
        <w:rPr>
          <w:rFonts w:ascii="Times New Roman"/>
          <w:b w:val="false"/>
          <w:i w:val="false"/>
          <w:color w:val="000000"/>
          <w:sz w:val="28"/>
        </w:rPr>
        <w:t>үлгілік регламентінде</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мынадай мазмұндағы 27-1 және 27-2-тармақтармен толықтырылсын:</w:t>
      </w:r>
    </w:p>
    <w:bookmarkEnd w:id="21"/>
    <w:bookmarkStart w:name="z29" w:id="22"/>
    <w:p>
      <w:pPr>
        <w:spacing w:after="0"/>
        <w:ind w:left="0"/>
        <w:jc w:val="both"/>
      </w:pPr>
      <w:r>
        <w:rPr>
          <w:rFonts w:ascii="Times New Roman"/>
          <w:b w:val="false"/>
          <w:i w:val="false"/>
          <w:color w:val="000000"/>
          <w:sz w:val="28"/>
        </w:rPr>
        <w:t xml:space="preserve">
      "27-1. Табиғи монополия субъектісі құрылыс объектілерін пайдалануға қабылдау және беру жағдайларын қоспағанда, Заңның </w:t>
      </w:r>
      <w:r>
        <w:rPr>
          <w:rFonts w:ascii="Times New Roman"/>
          <w:b w:val="false"/>
          <w:i w:val="false"/>
          <w:color w:val="000000"/>
          <w:sz w:val="28"/>
        </w:rPr>
        <w:t>15-бабы</w:t>
      </w:r>
      <w:r>
        <w:rPr>
          <w:rFonts w:ascii="Times New Roman"/>
          <w:b w:val="false"/>
          <w:i w:val="false"/>
          <w:color w:val="000000"/>
          <w:sz w:val="28"/>
        </w:rPr>
        <w:t xml:space="preserve"> 23-тармағының 8) тармақшасына сәйкес бұрын пайдалануға берілген көппәтерлі тұрғын үйлердің жылу энергиясын үйге ортақ коммерциялық есепке алу аспаптарын сатып алады, орнатады, салыстырып тексеруді және ағымдағы пайдалануды жүргізеді.</w:t>
      </w:r>
    </w:p>
    <w:bookmarkEnd w:id="22"/>
    <w:bookmarkStart w:name="z30" w:id="23"/>
    <w:p>
      <w:pPr>
        <w:spacing w:after="0"/>
        <w:ind w:left="0"/>
        <w:jc w:val="both"/>
      </w:pPr>
      <w:r>
        <w:rPr>
          <w:rFonts w:ascii="Times New Roman"/>
          <w:b w:val="false"/>
          <w:i w:val="false"/>
          <w:color w:val="000000"/>
          <w:sz w:val="28"/>
        </w:rPr>
        <w:t>
      27-2. Табиғи монополия субъектісі көппәтерлі тұрғын үйдің жылу энергиясын үйге ортақ коммерциялық есепке алу аспабын пайдалануға берілгеннен кейін өз балансына өтеусіз негізде қабылдайды.";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32" w:id="24"/>
    <w:p>
      <w:pPr>
        <w:spacing w:after="0"/>
        <w:ind w:left="0"/>
        <w:jc w:val="both"/>
      </w:pPr>
      <w:r>
        <w:rPr>
          <w:rFonts w:ascii="Times New Roman"/>
          <w:b w:val="false"/>
          <w:i w:val="false"/>
          <w:color w:val="000000"/>
          <w:sz w:val="28"/>
        </w:rPr>
        <w:t>
      "32. Осы Қағидалардың 27-1 және 27-2-тармақтарын қоспағанда, тұтынушының есепке алу аспаптарын пайдалануына рұқсат беруді және коммерциялық есепке алуды тұтынушы өкілінің қатысуымен табиғи монополия субъектісінің өкілі жүзеге асырады, ол туралы екі данада тиісті акт жасалады, оның біреуін тұтынушы, ал екіншісін табиғи монополия субъектісі алады.".</w:t>
      </w:r>
    </w:p>
    <w:bookmarkEnd w:id="24"/>
    <w:bookmarkStart w:name="z33" w:id="25"/>
    <w:p>
      <w:pPr>
        <w:spacing w:after="0"/>
        <w:ind w:left="0"/>
        <w:jc w:val="both"/>
      </w:pPr>
      <w:r>
        <w:rPr>
          <w:rFonts w:ascii="Times New Roman"/>
          <w:b w:val="false"/>
          <w:i w:val="false"/>
          <w:color w:val="000000"/>
          <w:sz w:val="28"/>
        </w:rPr>
        <w:t xml:space="preserve">
      2.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толықтырулар енгізілсін:</w:t>
      </w:r>
    </w:p>
    <w:bookmarkEnd w:id="25"/>
    <w:bookmarkStart w:name="z34" w:id="26"/>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6"/>
    <w:bookmarkStart w:name="z35" w:id="27"/>
    <w:p>
      <w:pPr>
        <w:spacing w:after="0"/>
        <w:ind w:left="0"/>
        <w:jc w:val="both"/>
      </w:pPr>
      <w:r>
        <w:rPr>
          <w:rFonts w:ascii="Times New Roman"/>
          <w:b w:val="false"/>
          <w:i w:val="false"/>
          <w:color w:val="000000"/>
          <w:sz w:val="28"/>
        </w:rPr>
        <w:t xml:space="preserve">
      мынадай мазмұндағы 48-1-тармақпен толықтырылсын: </w:t>
      </w:r>
    </w:p>
    <w:bookmarkEnd w:id="27"/>
    <w:bookmarkStart w:name="z36" w:id="28"/>
    <w:p>
      <w:pPr>
        <w:spacing w:after="0"/>
        <w:ind w:left="0"/>
        <w:jc w:val="both"/>
      </w:pPr>
      <w:r>
        <w:rPr>
          <w:rFonts w:ascii="Times New Roman"/>
          <w:b w:val="false"/>
          <w:i w:val="false"/>
          <w:color w:val="000000"/>
          <w:sz w:val="28"/>
        </w:rPr>
        <w:t>
      "48-1. Энергетикалық және коммуналдық секторларды жаңғыртудың ұлттық жобасын іске асыру шеңберінде жұмыстар мен көрсетілетін қызметтерді сатып алу, жобалар мен өнім берушілерді іріктеу, шарттар жасасу, қазақстандық тауар өндірушілерден тауарларды сатып алу және офтейік-келісімшарттар жасасу энергетикалық және коммуналдық секторларды жаңғырту жөніндегі ұлттық жобаның электрондық сатып алу платформасында жүзеге асырылады.</w:t>
      </w:r>
    </w:p>
    <w:bookmarkEnd w:id="28"/>
    <w:bookmarkStart w:name="z37" w:id="29"/>
    <w:p>
      <w:pPr>
        <w:spacing w:after="0"/>
        <w:ind w:left="0"/>
        <w:jc w:val="both"/>
      </w:pPr>
      <w:r>
        <w:rPr>
          <w:rFonts w:ascii="Times New Roman"/>
          <w:b w:val="false"/>
          <w:i w:val="false"/>
          <w:color w:val="000000"/>
          <w:sz w:val="28"/>
        </w:rPr>
        <w:t>
      Энергетикалық және коммуналдық секторларды жаңғырту жөніндегі ұлттық жобаны іске асыруға байланысты құқықтық қатынастардың ерекшеліктері мен сатып алуды жүзеге асыру тәртібі Қазақстан Республикасының тұрғын үй заңнамасында айқындалады, оларға Қазақстан Республикасының мемлекеттік сатып алу туралы заңнамасының күші қолданылмайды және энергетикалық және коммуналдық секторларды жаңғырту жөніндегі ұлттық жобаны іске асыру аякталғанға дейін қолданылады.</w:t>
      </w:r>
    </w:p>
    <w:bookmarkEnd w:id="29"/>
    <w:bookmarkStart w:name="z38" w:id="30"/>
    <w:p>
      <w:pPr>
        <w:spacing w:after="0"/>
        <w:ind w:left="0"/>
        <w:jc w:val="both"/>
      </w:pPr>
      <w:r>
        <w:rPr>
          <w:rFonts w:ascii="Times New Roman"/>
          <w:b w:val="false"/>
          <w:i w:val="false"/>
          <w:color w:val="000000"/>
          <w:sz w:val="28"/>
        </w:rPr>
        <w:t xml:space="preserve">
      Энергетикалық және коммуналдық секторларды жаңғырту жөніндегі ұлттық жоба шеңберінде жұмыстар мен көрсетілетін қызметтерді сатып алуды жүзеге асыру қағидаттары "Тұрғын үй қатынастары туралы" Қазақстан Республикасы Заңының </w:t>
      </w:r>
      <w:r>
        <w:rPr>
          <w:rFonts w:ascii="Times New Roman"/>
          <w:b w:val="false"/>
          <w:i w:val="false"/>
          <w:color w:val="000000"/>
          <w:sz w:val="28"/>
        </w:rPr>
        <w:t>10-12 баптарына</w:t>
      </w:r>
      <w:r>
        <w:rPr>
          <w:rFonts w:ascii="Times New Roman"/>
          <w:b w:val="false"/>
          <w:i w:val="false"/>
          <w:color w:val="000000"/>
          <w:sz w:val="28"/>
        </w:rPr>
        <w:t xml:space="preserve"> сәйкес белгіленеді.";</w:t>
      </w:r>
    </w:p>
    <w:bookmarkEnd w:id="30"/>
    <w:bookmarkStart w:name="z39" w:id="31"/>
    <w:p>
      <w:pPr>
        <w:spacing w:after="0"/>
        <w:ind w:left="0"/>
        <w:jc w:val="both"/>
      </w:pPr>
      <w:r>
        <w:rPr>
          <w:rFonts w:ascii="Times New Roman"/>
          <w:b w:val="false"/>
          <w:i w:val="false"/>
          <w:color w:val="000000"/>
          <w:sz w:val="28"/>
        </w:rPr>
        <w:t>
      мынадай мазмұндағы 310-2 және 310-3-тармақтармен толықтырылсын:</w:t>
      </w:r>
    </w:p>
    <w:bookmarkEnd w:id="31"/>
    <w:bookmarkStart w:name="z40" w:id="32"/>
    <w:p>
      <w:pPr>
        <w:spacing w:after="0"/>
        <w:ind w:left="0"/>
        <w:jc w:val="both"/>
      </w:pPr>
      <w:r>
        <w:rPr>
          <w:rFonts w:ascii="Times New Roman"/>
          <w:b w:val="false"/>
          <w:i w:val="false"/>
          <w:color w:val="000000"/>
          <w:sz w:val="28"/>
        </w:rPr>
        <w:t xml:space="preserve">
      "310-2. Табиғи монополия субъектісі құрылыс объектілерін пайдалануға қабылдау және беру жағдайларын қоспағанда, Заңның </w:t>
      </w:r>
      <w:r>
        <w:rPr>
          <w:rFonts w:ascii="Times New Roman"/>
          <w:b w:val="false"/>
          <w:i w:val="false"/>
          <w:color w:val="000000"/>
          <w:sz w:val="28"/>
        </w:rPr>
        <w:t>15-бабы</w:t>
      </w:r>
      <w:r>
        <w:rPr>
          <w:rFonts w:ascii="Times New Roman"/>
          <w:b w:val="false"/>
          <w:i w:val="false"/>
          <w:color w:val="000000"/>
          <w:sz w:val="28"/>
        </w:rPr>
        <w:t xml:space="preserve"> 23-тармағының 8-1) тармақшасына сәйкес бұрын пайдалануға берілген көппәтерлі тұрғын үйлердің жылу энергиясын үйге ортақ коммерциялық есепке алу аспаптарын сатып алады, орнатады, салыстырып тексеруді және ағымдағы пайдалануды жүргізеді.</w:t>
      </w:r>
    </w:p>
    <w:bookmarkEnd w:id="32"/>
    <w:bookmarkStart w:name="z41" w:id="33"/>
    <w:p>
      <w:pPr>
        <w:spacing w:after="0"/>
        <w:ind w:left="0"/>
        <w:jc w:val="both"/>
      </w:pPr>
      <w:r>
        <w:rPr>
          <w:rFonts w:ascii="Times New Roman"/>
          <w:b w:val="false"/>
          <w:i w:val="false"/>
          <w:color w:val="000000"/>
          <w:sz w:val="28"/>
        </w:rPr>
        <w:t xml:space="preserve">
      310-3. Табиғи монополия субъектісі құрылыс объектілерін қабылдау және пайдалануға беру жағдайларын қоспағанда, осы Заңның </w:t>
      </w:r>
      <w:r>
        <w:rPr>
          <w:rFonts w:ascii="Times New Roman"/>
          <w:b w:val="false"/>
          <w:i w:val="false"/>
          <w:color w:val="000000"/>
          <w:sz w:val="28"/>
        </w:rPr>
        <w:t>15-бабы</w:t>
      </w:r>
      <w:r>
        <w:rPr>
          <w:rFonts w:ascii="Times New Roman"/>
          <w:b w:val="false"/>
          <w:i w:val="false"/>
          <w:color w:val="000000"/>
          <w:sz w:val="28"/>
        </w:rPr>
        <w:t xml:space="preserve"> 23-тармағының 8) тармақшасына сәйкес жылу энергиясын өндіру, беру, тарату және өткізу жөніндегі көрсетілетін қызметтерге арналған үйге ортақ коммерциялық есепке алу аспаптарын сатып алу, орнату, салыстырып тексеру және пайдалану шығындарын тарифке енгізеді.";</w:t>
      </w:r>
    </w:p>
    <w:bookmarkEnd w:id="33"/>
    <w:bookmarkStart w:name="z42" w:id="34"/>
    <w:p>
      <w:pPr>
        <w:spacing w:after="0"/>
        <w:ind w:left="0"/>
        <w:jc w:val="both"/>
      </w:pPr>
      <w:r>
        <w:rPr>
          <w:rFonts w:ascii="Times New Roman"/>
          <w:b w:val="false"/>
          <w:i w:val="false"/>
          <w:color w:val="000000"/>
          <w:sz w:val="28"/>
        </w:rPr>
        <w:t xml:space="preserve">
      мынадай мазмұндағы 322-1-тармақпен толықтырылсын: </w:t>
      </w:r>
    </w:p>
    <w:bookmarkEnd w:id="34"/>
    <w:bookmarkStart w:name="z43" w:id="35"/>
    <w:p>
      <w:pPr>
        <w:spacing w:after="0"/>
        <w:ind w:left="0"/>
        <w:jc w:val="both"/>
      </w:pPr>
      <w:r>
        <w:rPr>
          <w:rFonts w:ascii="Times New Roman"/>
          <w:b w:val="false"/>
          <w:i w:val="false"/>
          <w:color w:val="000000"/>
          <w:sz w:val="28"/>
        </w:rPr>
        <w:t>
      "322-1. Осы тарау осы Қағидалардың 310-2 және 310-3-тармақтарын қоспағанда, жылу энергиясын үйге ортақ коммерциялық есепке алу аспабын сатып алуға және орнатуға қолданылмайды.".</w:t>
      </w:r>
    </w:p>
    <w:bookmarkEnd w:id="35"/>
    <w:bookmarkStart w:name="z44" w:id="36"/>
    <w:p>
      <w:pPr>
        <w:spacing w:after="0"/>
        <w:ind w:left="0"/>
        <w:jc w:val="both"/>
      </w:pPr>
      <w:r>
        <w:rPr>
          <w:rFonts w:ascii="Times New Roman"/>
          <w:b w:val="false"/>
          <w:i w:val="false"/>
          <w:color w:val="000000"/>
          <w:sz w:val="28"/>
        </w:rPr>
        <w:t xml:space="preserve">
      3.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енгізілсін:</w:t>
      </w:r>
    </w:p>
    <w:bookmarkEnd w:id="36"/>
    <w:bookmarkStart w:name="z45" w:id="37"/>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16) тармақшасы мынадай редакцияда жазылсын:</w:t>
      </w:r>
    </w:p>
    <w:bookmarkStart w:name="z47" w:id="38"/>
    <w:p>
      <w:pPr>
        <w:spacing w:after="0"/>
        <w:ind w:left="0"/>
        <w:jc w:val="both"/>
      </w:pPr>
      <w:r>
        <w:rPr>
          <w:rFonts w:ascii="Times New Roman"/>
          <w:b w:val="false"/>
          <w:i w:val="false"/>
          <w:color w:val="000000"/>
          <w:sz w:val="28"/>
        </w:rPr>
        <w:t>
      "16) өтінім ұсынудың алдындағы төрт тоқсан үшін және алдыңғы күнтізбелік жыл үшін реттеліп көрсетілетін қызметтердің шығындары мен көлемі туралы нақты деректерді растайтын құжаттар (шарттардың, оның ішінде жылу энергиясын беру, бөлу және өткізу жөніндегі көрсетілетін қызметтерге арналған үйге ортақ коммерциялық есепке алу аспаптарын сатып алуға), орындалған жұмыстар актілерінің, жүкқұжаттардың, шот-фактуралардың көшірмелері, баланстық және қалдық құнын, қызмет мерзімін, жылдық амортизациясын көрсете отырып, негізгі құралдар (жылу энергиясын беру, бөлу және өткізу жөніндегі көрсетілетін қызметтерге үйге ортақ коммерциялық есепке алу аспаптарын орнатуға, тексеруге және пайдалануға) мен материалдық емес активтердің объектілері бойынша тізбесі қоса беріледі.";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630-тармақтың</w:t>
      </w:r>
      <w:r>
        <w:rPr>
          <w:rFonts w:ascii="Times New Roman"/>
          <w:b w:val="false"/>
          <w:i w:val="false"/>
          <w:color w:val="000000"/>
          <w:sz w:val="28"/>
        </w:rPr>
        <w:t xml:space="preserve"> 5) тармақшасы мынадай редакцияда жазылсын: </w:t>
      </w:r>
    </w:p>
    <w:bookmarkStart w:name="z49" w:id="39"/>
    <w:p>
      <w:pPr>
        <w:spacing w:after="0"/>
        <w:ind w:left="0"/>
        <w:jc w:val="both"/>
      </w:pPr>
      <w:r>
        <w:rPr>
          <w:rFonts w:ascii="Times New Roman"/>
          <w:b w:val="false"/>
          <w:i w:val="false"/>
          <w:color w:val="000000"/>
          <w:sz w:val="28"/>
        </w:rPr>
        <w:t>
      "5) салалық ерекшелікті ескере отырып, растаушы құжаттардың негізінде, реттеліп көрсетілетін қызметке тікелей жататын өзге өндірістік шығыстар тарифтің шығын бөлігіне, оның ішінде үйге ортақ коммерциялық есепке алу аспаптарын сатып алу, орнату, салыстырып тексеру және пайдалану шығындары жылу энергиясын беру, бөлу және өткізу жөніндегі көрсетілетін қызметтерге қосылады.".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