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ff49" w14:textId="d60f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26 тамыздағы № 261 бұйрығы. Қазақстан Республикасының Әділет министрлігінде 2025 жылғы 28 тамызда № 36716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 Аквашаруашылықты жүргізу үшін жер учаскесін беруді қоспағанда, конкурстық ұсыныста:</w:t>
      </w:r>
    </w:p>
    <w:bookmarkEnd w:id="5"/>
    <w:bookmarkStart w:name="z11" w:id="6"/>
    <w:p>
      <w:pPr>
        <w:spacing w:after="0"/>
        <w:ind w:left="0"/>
        <w:jc w:val="both"/>
      </w:pPr>
      <w:r>
        <w:rPr>
          <w:rFonts w:ascii="Times New Roman"/>
          <w:b w:val="false"/>
          <w:i w:val="false"/>
          <w:color w:val="000000"/>
          <w:sz w:val="28"/>
        </w:rPr>
        <w:t>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w:t>
      </w:r>
    </w:p>
    <w:bookmarkEnd w:id="6"/>
    <w:bookmarkStart w:name="z12" w:id="7"/>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7"/>
    <w:bookmarkStart w:name="z13" w:id="8"/>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17 қаңтардағы № 7 бұйрығымен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24 сәуірдегі № 173 бұйрығымен (Нормативтік құқықтық актілерді мемлекеттік тіркеу тізілімінде № 15090 болып тіркелген) бекітілген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w:t>
      </w:r>
      <w:r>
        <w:rPr>
          <w:rFonts w:ascii="Times New Roman"/>
          <w:b w:val="false"/>
          <w:i w:val="false"/>
          <w:color w:val="000000"/>
          <w:sz w:val="28"/>
        </w:rPr>
        <w:t>міндеттемелер</w:t>
      </w:r>
      <w:r>
        <w:rPr>
          <w:rFonts w:ascii="Times New Roman"/>
          <w:b w:val="false"/>
          <w:i w:val="false"/>
          <w:color w:val="000000"/>
          <w:sz w:val="28"/>
        </w:rPr>
        <w:t xml:space="preserve"> қамтылады.";</w:t>
      </w:r>
    </w:p>
    <w:bookmarkEnd w:id="8"/>
    <w:bookmarkStart w:name="z14" w:id="9"/>
    <w:p>
      <w:pPr>
        <w:spacing w:after="0"/>
        <w:ind w:left="0"/>
        <w:jc w:val="both"/>
      </w:pPr>
      <w:r>
        <w:rPr>
          <w:rFonts w:ascii="Times New Roman"/>
          <w:b w:val="false"/>
          <w:i w:val="false"/>
          <w:color w:val="000000"/>
          <w:sz w:val="28"/>
        </w:rPr>
        <w:t>
      мынадай мазмұндағы 12-1 және 12-2-тармақтармен толықтырылсын:</w:t>
      </w:r>
    </w:p>
    <w:bookmarkEnd w:id="9"/>
    <w:bookmarkStart w:name="z15" w:id="10"/>
    <w:p>
      <w:pPr>
        <w:spacing w:after="0"/>
        <w:ind w:left="0"/>
        <w:jc w:val="both"/>
      </w:pPr>
      <w:r>
        <w:rPr>
          <w:rFonts w:ascii="Times New Roman"/>
          <w:b w:val="false"/>
          <w:i w:val="false"/>
          <w:color w:val="000000"/>
          <w:sz w:val="28"/>
        </w:rPr>
        <w:t>
      "12-1. Аквашаруашылықты жүргізу үшін конкурстық ұсыныста (бұдан әрі – конкурстық ұсыныс):</w:t>
      </w:r>
    </w:p>
    <w:bookmarkEnd w:id="10"/>
    <w:bookmarkStart w:name="z16" w:id="11"/>
    <w:p>
      <w:pPr>
        <w:spacing w:after="0"/>
        <w:ind w:left="0"/>
        <w:jc w:val="both"/>
      </w:pPr>
      <w:r>
        <w:rPr>
          <w:rFonts w:ascii="Times New Roman"/>
          <w:b w:val="false"/>
          <w:i w:val="false"/>
          <w:color w:val="000000"/>
          <w:sz w:val="28"/>
        </w:rPr>
        <w:t>
      1) бизнес-жоспар (инвестициялардың болжамды көлемі, аквашаруашылық объектілерін өсіру көлемі, тиісті инфрақұрылымның және аквашаруашылықты жүргізуге арналған жабдықтардың, аквашаруашылық саласындағы білікті мамандардың біліктілігі, ашылатын жұмыс орындарының санының болуы);</w:t>
      </w:r>
    </w:p>
    <w:bookmarkEnd w:id="11"/>
    <w:bookmarkStart w:name="z17" w:id="12"/>
    <w:p>
      <w:pPr>
        <w:spacing w:after="0"/>
        <w:ind w:left="0"/>
        <w:jc w:val="both"/>
      </w:pPr>
      <w:r>
        <w:rPr>
          <w:rFonts w:ascii="Times New Roman"/>
          <w:b w:val="false"/>
          <w:i w:val="false"/>
          <w:color w:val="000000"/>
          <w:sz w:val="28"/>
        </w:rPr>
        <w:t>
      2) Қазақстан Республикасы жер заңнамасының және Қазақстан Республикасының аквашаруашылық саласындағы заңнамысының талаптарын орындау бойынша міндеттемелер қамтылады.</w:t>
      </w:r>
    </w:p>
    <w:bookmarkEnd w:id="12"/>
    <w:bookmarkStart w:name="z18" w:id="13"/>
    <w:p>
      <w:pPr>
        <w:spacing w:after="0"/>
        <w:ind w:left="0"/>
        <w:jc w:val="both"/>
      </w:pPr>
      <w:r>
        <w:rPr>
          <w:rFonts w:ascii="Times New Roman"/>
          <w:b w:val="false"/>
          <w:i w:val="false"/>
          <w:color w:val="000000"/>
          <w:sz w:val="28"/>
        </w:rPr>
        <w:t>
      12-2. Өтінім беруші конкурстық ұсыныста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"23. Осы Қағидалардың 12-тармағында көрсетілген конкурстық ұсыныстар бойынша балдар міндеттемелердің мынадай өлшемшарттары бойынша беріледі:</w:t>
      </w:r>
    </w:p>
    <w:bookmarkEnd w:id="14"/>
    <w:bookmarkStart w:name="z21" w:id="15"/>
    <w:p>
      <w:pPr>
        <w:spacing w:after="0"/>
        <w:ind w:left="0"/>
        <w:jc w:val="both"/>
      </w:pPr>
      <w:r>
        <w:rPr>
          <w:rFonts w:ascii="Times New Roman"/>
          <w:b w:val="false"/>
          <w:i w:val="false"/>
          <w:color w:val="000000"/>
          <w:sz w:val="28"/>
        </w:rPr>
        <w:t>
      1) жер учаскесі жалға алынған алғашқы бес жылда 1 гектарға салынатын инвестициялардың болжамды көлемі, мың теңге:</w:t>
      </w:r>
    </w:p>
    <w:bookmarkEnd w:id="15"/>
    <w:bookmarkStart w:name="z22" w:id="16"/>
    <w:p>
      <w:pPr>
        <w:spacing w:after="0"/>
        <w:ind w:left="0"/>
        <w:jc w:val="both"/>
      </w:pPr>
      <w:r>
        <w:rPr>
          <w:rFonts w:ascii="Times New Roman"/>
          <w:b w:val="false"/>
          <w:i w:val="false"/>
          <w:color w:val="000000"/>
          <w:sz w:val="28"/>
        </w:rPr>
        <w:t>
      суарылмайтын егістікке:</w:t>
      </w:r>
    </w:p>
    <w:bookmarkEnd w:id="16"/>
    <w:bookmarkStart w:name="z23" w:id="17"/>
    <w:p>
      <w:pPr>
        <w:spacing w:after="0"/>
        <w:ind w:left="0"/>
        <w:jc w:val="both"/>
      </w:pPr>
      <w:r>
        <w:rPr>
          <w:rFonts w:ascii="Times New Roman"/>
          <w:b w:val="false"/>
          <w:i w:val="false"/>
          <w:color w:val="000000"/>
          <w:sz w:val="28"/>
        </w:rPr>
        <w:t>
      50-ге дейін – 1 балл;</w:t>
      </w:r>
    </w:p>
    <w:bookmarkEnd w:id="17"/>
    <w:bookmarkStart w:name="z24" w:id="18"/>
    <w:p>
      <w:pPr>
        <w:spacing w:after="0"/>
        <w:ind w:left="0"/>
        <w:jc w:val="both"/>
      </w:pPr>
      <w:r>
        <w:rPr>
          <w:rFonts w:ascii="Times New Roman"/>
          <w:b w:val="false"/>
          <w:i w:val="false"/>
          <w:color w:val="000000"/>
          <w:sz w:val="28"/>
        </w:rPr>
        <w:t>
      50-ден 70-ке дейін –2 балл;</w:t>
      </w:r>
    </w:p>
    <w:bookmarkEnd w:id="18"/>
    <w:bookmarkStart w:name="z25" w:id="19"/>
    <w:p>
      <w:pPr>
        <w:spacing w:after="0"/>
        <w:ind w:left="0"/>
        <w:jc w:val="both"/>
      </w:pPr>
      <w:r>
        <w:rPr>
          <w:rFonts w:ascii="Times New Roman"/>
          <w:b w:val="false"/>
          <w:i w:val="false"/>
          <w:color w:val="000000"/>
          <w:sz w:val="28"/>
        </w:rPr>
        <w:t>
      70-тен 90-ға дейін – 3 балл;</w:t>
      </w:r>
    </w:p>
    <w:bookmarkEnd w:id="19"/>
    <w:bookmarkStart w:name="z26" w:id="20"/>
    <w:p>
      <w:pPr>
        <w:spacing w:after="0"/>
        <w:ind w:left="0"/>
        <w:jc w:val="both"/>
      </w:pPr>
      <w:r>
        <w:rPr>
          <w:rFonts w:ascii="Times New Roman"/>
          <w:b w:val="false"/>
          <w:i w:val="false"/>
          <w:color w:val="000000"/>
          <w:sz w:val="28"/>
        </w:rPr>
        <w:t>
      90-нан 110-ға дейін – 4 балл;</w:t>
      </w:r>
    </w:p>
    <w:bookmarkEnd w:id="20"/>
    <w:bookmarkStart w:name="z27" w:id="21"/>
    <w:p>
      <w:pPr>
        <w:spacing w:after="0"/>
        <w:ind w:left="0"/>
        <w:jc w:val="both"/>
      </w:pPr>
      <w:r>
        <w:rPr>
          <w:rFonts w:ascii="Times New Roman"/>
          <w:b w:val="false"/>
          <w:i w:val="false"/>
          <w:color w:val="000000"/>
          <w:sz w:val="28"/>
        </w:rPr>
        <w:t>
      110-нан жоғары – 5 балл;</w:t>
      </w:r>
    </w:p>
    <w:bookmarkEnd w:id="21"/>
    <w:bookmarkStart w:name="z28" w:id="22"/>
    <w:p>
      <w:pPr>
        <w:spacing w:after="0"/>
        <w:ind w:left="0"/>
        <w:jc w:val="both"/>
      </w:pPr>
      <w:r>
        <w:rPr>
          <w:rFonts w:ascii="Times New Roman"/>
          <w:b w:val="false"/>
          <w:i w:val="false"/>
          <w:color w:val="000000"/>
          <w:sz w:val="28"/>
        </w:rPr>
        <w:t>
      суарылатын егістікке (суарылатын жерлер):</w:t>
      </w:r>
    </w:p>
    <w:bookmarkEnd w:id="22"/>
    <w:bookmarkStart w:name="z29" w:id="23"/>
    <w:p>
      <w:pPr>
        <w:spacing w:after="0"/>
        <w:ind w:left="0"/>
        <w:jc w:val="both"/>
      </w:pPr>
      <w:r>
        <w:rPr>
          <w:rFonts w:ascii="Times New Roman"/>
          <w:b w:val="false"/>
          <w:i w:val="false"/>
          <w:color w:val="000000"/>
          <w:sz w:val="28"/>
        </w:rPr>
        <w:t>
      200-ге дейін – 1 балл;</w:t>
      </w:r>
    </w:p>
    <w:bookmarkEnd w:id="23"/>
    <w:bookmarkStart w:name="z30" w:id="24"/>
    <w:p>
      <w:pPr>
        <w:spacing w:after="0"/>
        <w:ind w:left="0"/>
        <w:jc w:val="both"/>
      </w:pPr>
      <w:r>
        <w:rPr>
          <w:rFonts w:ascii="Times New Roman"/>
          <w:b w:val="false"/>
          <w:i w:val="false"/>
          <w:color w:val="000000"/>
          <w:sz w:val="28"/>
        </w:rPr>
        <w:t>
      200-ден 300-ге дейін – 2 балл;</w:t>
      </w:r>
    </w:p>
    <w:bookmarkEnd w:id="24"/>
    <w:bookmarkStart w:name="z31" w:id="25"/>
    <w:p>
      <w:pPr>
        <w:spacing w:after="0"/>
        <w:ind w:left="0"/>
        <w:jc w:val="both"/>
      </w:pPr>
      <w:r>
        <w:rPr>
          <w:rFonts w:ascii="Times New Roman"/>
          <w:b w:val="false"/>
          <w:i w:val="false"/>
          <w:color w:val="000000"/>
          <w:sz w:val="28"/>
        </w:rPr>
        <w:t>
      300-ден 400-ге дейін – 3 балл;</w:t>
      </w:r>
    </w:p>
    <w:bookmarkEnd w:id="25"/>
    <w:bookmarkStart w:name="z32" w:id="26"/>
    <w:p>
      <w:pPr>
        <w:spacing w:after="0"/>
        <w:ind w:left="0"/>
        <w:jc w:val="both"/>
      </w:pPr>
      <w:r>
        <w:rPr>
          <w:rFonts w:ascii="Times New Roman"/>
          <w:b w:val="false"/>
          <w:i w:val="false"/>
          <w:color w:val="000000"/>
          <w:sz w:val="28"/>
        </w:rPr>
        <w:t>
      400-ден 500-ге дейін – 4 балл;</w:t>
      </w:r>
    </w:p>
    <w:bookmarkEnd w:id="26"/>
    <w:bookmarkStart w:name="z33" w:id="27"/>
    <w:p>
      <w:pPr>
        <w:spacing w:after="0"/>
        <w:ind w:left="0"/>
        <w:jc w:val="both"/>
      </w:pPr>
      <w:r>
        <w:rPr>
          <w:rFonts w:ascii="Times New Roman"/>
          <w:b w:val="false"/>
          <w:i w:val="false"/>
          <w:color w:val="000000"/>
          <w:sz w:val="28"/>
        </w:rPr>
        <w:t>
      500-ден жоғары – 5 балл;</w:t>
      </w:r>
    </w:p>
    <w:bookmarkEnd w:id="27"/>
    <w:bookmarkStart w:name="z34" w:id="28"/>
    <w:p>
      <w:pPr>
        <w:spacing w:after="0"/>
        <w:ind w:left="0"/>
        <w:jc w:val="both"/>
      </w:pPr>
      <w:r>
        <w:rPr>
          <w:rFonts w:ascii="Times New Roman"/>
          <w:b w:val="false"/>
          <w:i w:val="false"/>
          <w:color w:val="000000"/>
          <w:sz w:val="28"/>
        </w:rPr>
        <w:t>
      жайылымдық және шабындық алқаптарға:</w:t>
      </w:r>
    </w:p>
    <w:bookmarkEnd w:id="28"/>
    <w:bookmarkStart w:name="z35" w:id="29"/>
    <w:p>
      <w:pPr>
        <w:spacing w:after="0"/>
        <w:ind w:left="0"/>
        <w:jc w:val="both"/>
      </w:pPr>
      <w:r>
        <w:rPr>
          <w:rFonts w:ascii="Times New Roman"/>
          <w:b w:val="false"/>
          <w:i w:val="false"/>
          <w:color w:val="000000"/>
          <w:sz w:val="28"/>
        </w:rPr>
        <w:t>
      5-ке дейін – 1 балл;</w:t>
      </w:r>
    </w:p>
    <w:bookmarkEnd w:id="29"/>
    <w:bookmarkStart w:name="z36" w:id="30"/>
    <w:p>
      <w:pPr>
        <w:spacing w:after="0"/>
        <w:ind w:left="0"/>
        <w:jc w:val="both"/>
      </w:pPr>
      <w:r>
        <w:rPr>
          <w:rFonts w:ascii="Times New Roman"/>
          <w:b w:val="false"/>
          <w:i w:val="false"/>
          <w:color w:val="000000"/>
          <w:sz w:val="28"/>
        </w:rPr>
        <w:t>
      5-тен 10-ға дейін – 2 балл;</w:t>
      </w:r>
    </w:p>
    <w:bookmarkEnd w:id="30"/>
    <w:bookmarkStart w:name="z37" w:id="31"/>
    <w:p>
      <w:pPr>
        <w:spacing w:after="0"/>
        <w:ind w:left="0"/>
        <w:jc w:val="both"/>
      </w:pPr>
      <w:r>
        <w:rPr>
          <w:rFonts w:ascii="Times New Roman"/>
          <w:b w:val="false"/>
          <w:i w:val="false"/>
          <w:color w:val="000000"/>
          <w:sz w:val="28"/>
        </w:rPr>
        <w:t>
      10-нан 20-ға дейін – 3 балл;</w:t>
      </w:r>
    </w:p>
    <w:bookmarkEnd w:id="31"/>
    <w:bookmarkStart w:name="z38" w:id="32"/>
    <w:p>
      <w:pPr>
        <w:spacing w:after="0"/>
        <w:ind w:left="0"/>
        <w:jc w:val="both"/>
      </w:pPr>
      <w:r>
        <w:rPr>
          <w:rFonts w:ascii="Times New Roman"/>
          <w:b w:val="false"/>
          <w:i w:val="false"/>
          <w:color w:val="000000"/>
          <w:sz w:val="28"/>
        </w:rPr>
        <w:t>
      20-дан 30-ға дейін – 4 балл;</w:t>
      </w:r>
    </w:p>
    <w:bookmarkEnd w:id="32"/>
    <w:bookmarkStart w:name="z39" w:id="33"/>
    <w:p>
      <w:pPr>
        <w:spacing w:after="0"/>
        <w:ind w:left="0"/>
        <w:jc w:val="both"/>
      </w:pPr>
      <w:r>
        <w:rPr>
          <w:rFonts w:ascii="Times New Roman"/>
          <w:b w:val="false"/>
          <w:i w:val="false"/>
          <w:color w:val="000000"/>
          <w:sz w:val="28"/>
        </w:rPr>
        <w:t>
      30-дан жоғары – 5 балл;</w:t>
      </w:r>
    </w:p>
    <w:bookmarkEnd w:id="33"/>
    <w:bookmarkStart w:name="z40" w:id="34"/>
    <w:p>
      <w:pPr>
        <w:spacing w:after="0"/>
        <w:ind w:left="0"/>
        <w:jc w:val="both"/>
      </w:pPr>
      <w:r>
        <w:rPr>
          <w:rFonts w:ascii="Times New Roman"/>
          <w:b w:val="false"/>
          <w:i w:val="false"/>
          <w:color w:val="000000"/>
          <w:sz w:val="28"/>
        </w:rPr>
        <w:t>
      2) жайылымдық жерлерге – ауыл шаруашылығы жануарлары басының болуы:</w:t>
      </w:r>
    </w:p>
    <w:bookmarkEnd w:id="34"/>
    <w:bookmarkStart w:name="z41" w:id="35"/>
    <w:p>
      <w:pPr>
        <w:spacing w:after="0"/>
        <w:ind w:left="0"/>
        <w:jc w:val="both"/>
      </w:pPr>
      <w:r>
        <w:rPr>
          <w:rFonts w:ascii="Times New Roman"/>
          <w:b w:val="false"/>
          <w:i w:val="false"/>
          <w:color w:val="000000"/>
          <w:sz w:val="28"/>
        </w:rPr>
        <w:t>
      50-ден аз ірі қара мал, жылқы, түйе – 5 балл;</w:t>
      </w:r>
    </w:p>
    <w:bookmarkEnd w:id="35"/>
    <w:bookmarkStart w:name="z42" w:id="36"/>
    <w:p>
      <w:pPr>
        <w:spacing w:after="0"/>
        <w:ind w:left="0"/>
        <w:jc w:val="both"/>
      </w:pPr>
      <w:r>
        <w:rPr>
          <w:rFonts w:ascii="Times New Roman"/>
          <w:b w:val="false"/>
          <w:i w:val="false"/>
          <w:color w:val="000000"/>
          <w:sz w:val="28"/>
        </w:rPr>
        <w:t>
      50 және одан да көп бас ірі қара мал, жылқы, түйе – 10 балл;</w:t>
      </w:r>
    </w:p>
    <w:bookmarkEnd w:id="36"/>
    <w:bookmarkStart w:name="z43" w:id="37"/>
    <w:p>
      <w:pPr>
        <w:spacing w:after="0"/>
        <w:ind w:left="0"/>
        <w:jc w:val="both"/>
      </w:pPr>
      <w:r>
        <w:rPr>
          <w:rFonts w:ascii="Times New Roman"/>
          <w:b w:val="false"/>
          <w:i w:val="false"/>
          <w:color w:val="000000"/>
          <w:sz w:val="28"/>
        </w:rPr>
        <w:t>
      300-ден аз ұсақ мал басы – 5 балл;</w:t>
      </w:r>
    </w:p>
    <w:bookmarkEnd w:id="37"/>
    <w:bookmarkStart w:name="z44" w:id="38"/>
    <w:p>
      <w:pPr>
        <w:spacing w:after="0"/>
        <w:ind w:left="0"/>
        <w:jc w:val="both"/>
      </w:pPr>
      <w:r>
        <w:rPr>
          <w:rFonts w:ascii="Times New Roman"/>
          <w:b w:val="false"/>
          <w:i w:val="false"/>
          <w:color w:val="000000"/>
          <w:sz w:val="28"/>
        </w:rPr>
        <w:t>
      300 және одан да көп ұсақ мал басы – 10 балл;</w:t>
      </w:r>
    </w:p>
    <w:bookmarkEnd w:id="38"/>
    <w:bookmarkStart w:name="z45" w:id="39"/>
    <w:p>
      <w:pPr>
        <w:spacing w:after="0"/>
        <w:ind w:left="0"/>
        <w:jc w:val="both"/>
      </w:pPr>
      <w:r>
        <w:rPr>
          <w:rFonts w:ascii="Times New Roman"/>
          <w:b w:val="false"/>
          <w:i w:val="false"/>
          <w:color w:val="000000"/>
          <w:sz w:val="28"/>
        </w:rPr>
        <w:t>
      3) меншігінде ауыл шаруашылығы техникасының болуы:</w:t>
      </w:r>
    </w:p>
    <w:bookmarkEnd w:id="39"/>
    <w:bookmarkStart w:name="z46" w:id="40"/>
    <w:p>
      <w:pPr>
        <w:spacing w:after="0"/>
        <w:ind w:left="0"/>
        <w:jc w:val="both"/>
      </w:pPr>
      <w:r>
        <w:rPr>
          <w:rFonts w:ascii="Times New Roman"/>
          <w:b w:val="false"/>
          <w:i w:val="false"/>
          <w:color w:val="000000"/>
          <w:sz w:val="28"/>
        </w:rPr>
        <w:t>
      5 бірліктен кем – 5 балл;</w:t>
      </w:r>
    </w:p>
    <w:bookmarkEnd w:id="40"/>
    <w:bookmarkStart w:name="z47" w:id="41"/>
    <w:p>
      <w:pPr>
        <w:spacing w:after="0"/>
        <w:ind w:left="0"/>
        <w:jc w:val="both"/>
      </w:pPr>
      <w:r>
        <w:rPr>
          <w:rFonts w:ascii="Times New Roman"/>
          <w:b w:val="false"/>
          <w:i w:val="false"/>
          <w:color w:val="000000"/>
          <w:sz w:val="28"/>
        </w:rPr>
        <w:t>
      5 және одан да көп бірлік – 10 балл;</w:t>
      </w:r>
    </w:p>
    <w:bookmarkEnd w:id="41"/>
    <w:bookmarkStart w:name="z48" w:id="42"/>
    <w:p>
      <w:pPr>
        <w:spacing w:after="0"/>
        <w:ind w:left="0"/>
        <w:jc w:val="both"/>
      </w:pPr>
      <w:r>
        <w:rPr>
          <w:rFonts w:ascii="Times New Roman"/>
          <w:b w:val="false"/>
          <w:i w:val="false"/>
          <w:color w:val="000000"/>
          <w:sz w:val="28"/>
        </w:rPr>
        <w:t>
      4) технологиялық жабдықтың болуы:</w:t>
      </w:r>
    </w:p>
    <w:bookmarkEnd w:id="42"/>
    <w:bookmarkStart w:name="z49" w:id="43"/>
    <w:p>
      <w:pPr>
        <w:spacing w:after="0"/>
        <w:ind w:left="0"/>
        <w:jc w:val="both"/>
      </w:pPr>
      <w:r>
        <w:rPr>
          <w:rFonts w:ascii="Times New Roman"/>
          <w:b w:val="false"/>
          <w:i w:val="false"/>
          <w:color w:val="000000"/>
          <w:sz w:val="28"/>
        </w:rPr>
        <w:t>
      1 бірлік – 1 балл;</w:t>
      </w:r>
    </w:p>
    <w:bookmarkEnd w:id="43"/>
    <w:bookmarkStart w:name="z50" w:id="44"/>
    <w:p>
      <w:pPr>
        <w:spacing w:after="0"/>
        <w:ind w:left="0"/>
        <w:jc w:val="both"/>
      </w:pPr>
      <w:r>
        <w:rPr>
          <w:rFonts w:ascii="Times New Roman"/>
          <w:b w:val="false"/>
          <w:i w:val="false"/>
          <w:color w:val="000000"/>
          <w:sz w:val="28"/>
        </w:rPr>
        <w:t>
      2 және одан да көп бірлік – 3 балл;</w:t>
      </w:r>
    </w:p>
    <w:bookmarkEnd w:id="44"/>
    <w:bookmarkStart w:name="z51" w:id="45"/>
    <w:p>
      <w:pPr>
        <w:spacing w:after="0"/>
        <w:ind w:left="0"/>
        <w:jc w:val="both"/>
      </w:pPr>
      <w:r>
        <w:rPr>
          <w:rFonts w:ascii="Times New Roman"/>
          <w:b w:val="false"/>
          <w:i w:val="false"/>
          <w:color w:val="000000"/>
          <w:sz w:val="28"/>
        </w:rPr>
        <w:t>
      5) ауыл шаруашылығы саласында білікті мамандардың болуы:</w:t>
      </w:r>
    </w:p>
    <w:bookmarkEnd w:id="45"/>
    <w:bookmarkStart w:name="z52" w:id="46"/>
    <w:p>
      <w:pPr>
        <w:spacing w:after="0"/>
        <w:ind w:left="0"/>
        <w:jc w:val="both"/>
      </w:pPr>
      <w:r>
        <w:rPr>
          <w:rFonts w:ascii="Times New Roman"/>
          <w:b w:val="false"/>
          <w:i w:val="false"/>
          <w:color w:val="000000"/>
          <w:sz w:val="28"/>
        </w:rPr>
        <w:t>
      5 білікті маманнан кем – 5 балл;</w:t>
      </w:r>
    </w:p>
    <w:bookmarkEnd w:id="46"/>
    <w:bookmarkStart w:name="z53" w:id="47"/>
    <w:p>
      <w:pPr>
        <w:spacing w:after="0"/>
        <w:ind w:left="0"/>
        <w:jc w:val="both"/>
      </w:pPr>
      <w:r>
        <w:rPr>
          <w:rFonts w:ascii="Times New Roman"/>
          <w:b w:val="false"/>
          <w:i w:val="false"/>
          <w:color w:val="000000"/>
          <w:sz w:val="28"/>
        </w:rPr>
        <w:t>
      5 және одан да көп білікті маман – 10 балл.";</w:t>
      </w:r>
    </w:p>
    <w:bookmarkEnd w:id="47"/>
    <w:bookmarkStart w:name="z54" w:id="48"/>
    <w:p>
      <w:pPr>
        <w:spacing w:after="0"/>
        <w:ind w:left="0"/>
        <w:jc w:val="both"/>
      </w:pPr>
      <w:r>
        <w:rPr>
          <w:rFonts w:ascii="Times New Roman"/>
          <w:b w:val="false"/>
          <w:i w:val="false"/>
          <w:color w:val="000000"/>
          <w:sz w:val="28"/>
        </w:rPr>
        <w:t>
      мынадай мазмұндағы 23-1 және 23-2-тармақтармен толықтырылсын:</w:t>
      </w:r>
    </w:p>
    <w:bookmarkEnd w:id="48"/>
    <w:bookmarkStart w:name="z55" w:id="49"/>
    <w:p>
      <w:pPr>
        <w:spacing w:after="0"/>
        <w:ind w:left="0"/>
        <w:jc w:val="both"/>
      </w:pPr>
      <w:r>
        <w:rPr>
          <w:rFonts w:ascii="Times New Roman"/>
          <w:b w:val="false"/>
          <w:i w:val="false"/>
          <w:color w:val="000000"/>
          <w:sz w:val="28"/>
        </w:rPr>
        <w:t>
      "23-1. Осы Қағидалардың 12-1-тармағында көрсетілген конкурстық ұсыныстар бойынша балдар міндеттемелердің мынадай өлшемшарттары бойынша беріледі:</w:t>
      </w:r>
    </w:p>
    <w:bookmarkEnd w:id="49"/>
    <w:bookmarkStart w:name="z56" w:id="50"/>
    <w:p>
      <w:pPr>
        <w:spacing w:after="0"/>
        <w:ind w:left="0"/>
        <w:jc w:val="both"/>
      </w:pPr>
      <w:r>
        <w:rPr>
          <w:rFonts w:ascii="Times New Roman"/>
          <w:b w:val="false"/>
          <w:i w:val="false"/>
          <w:color w:val="000000"/>
          <w:sz w:val="28"/>
        </w:rPr>
        <w:t>
      1) 1 гектарға салынатын инвестициялардың болжамды көлемі, мың теңге:</w:t>
      </w:r>
    </w:p>
    <w:bookmarkEnd w:id="50"/>
    <w:bookmarkStart w:name="z57" w:id="51"/>
    <w:p>
      <w:pPr>
        <w:spacing w:after="0"/>
        <w:ind w:left="0"/>
        <w:jc w:val="both"/>
      </w:pPr>
      <w:r>
        <w:rPr>
          <w:rFonts w:ascii="Times New Roman"/>
          <w:b w:val="false"/>
          <w:i w:val="false"/>
          <w:color w:val="000000"/>
          <w:sz w:val="28"/>
        </w:rPr>
        <w:t>
      20 000-ға дейін – 5 балл;</w:t>
      </w:r>
    </w:p>
    <w:bookmarkEnd w:id="51"/>
    <w:bookmarkStart w:name="z58" w:id="52"/>
    <w:p>
      <w:pPr>
        <w:spacing w:after="0"/>
        <w:ind w:left="0"/>
        <w:jc w:val="both"/>
      </w:pPr>
      <w:r>
        <w:rPr>
          <w:rFonts w:ascii="Times New Roman"/>
          <w:b w:val="false"/>
          <w:i w:val="false"/>
          <w:color w:val="000000"/>
          <w:sz w:val="28"/>
        </w:rPr>
        <w:t>
      20 000-нан 50 000-ға дейін – 10 балл;</w:t>
      </w:r>
    </w:p>
    <w:bookmarkEnd w:id="52"/>
    <w:bookmarkStart w:name="z59" w:id="53"/>
    <w:p>
      <w:pPr>
        <w:spacing w:after="0"/>
        <w:ind w:left="0"/>
        <w:jc w:val="both"/>
      </w:pPr>
      <w:r>
        <w:rPr>
          <w:rFonts w:ascii="Times New Roman"/>
          <w:b w:val="false"/>
          <w:i w:val="false"/>
          <w:color w:val="000000"/>
          <w:sz w:val="28"/>
        </w:rPr>
        <w:t>
      50 000-нан 100 000-ға дейін – 15 балл;</w:t>
      </w:r>
    </w:p>
    <w:bookmarkEnd w:id="53"/>
    <w:bookmarkStart w:name="z60" w:id="54"/>
    <w:p>
      <w:pPr>
        <w:spacing w:after="0"/>
        <w:ind w:left="0"/>
        <w:jc w:val="both"/>
      </w:pPr>
      <w:r>
        <w:rPr>
          <w:rFonts w:ascii="Times New Roman"/>
          <w:b w:val="false"/>
          <w:i w:val="false"/>
          <w:color w:val="000000"/>
          <w:sz w:val="28"/>
        </w:rPr>
        <w:t>
      100 000-нан жоғары – 20 балл;</w:t>
      </w:r>
    </w:p>
    <w:bookmarkEnd w:id="54"/>
    <w:bookmarkStart w:name="z61" w:id="55"/>
    <w:p>
      <w:pPr>
        <w:spacing w:after="0"/>
        <w:ind w:left="0"/>
        <w:jc w:val="both"/>
      </w:pPr>
      <w:r>
        <w:rPr>
          <w:rFonts w:ascii="Times New Roman"/>
          <w:b w:val="false"/>
          <w:i w:val="false"/>
          <w:color w:val="000000"/>
          <w:sz w:val="28"/>
        </w:rPr>
        <w:t>
      2) аквашаруашылық объектісін өсірудің болжамды көлемі, тонна:</w:t>
      </w:r>
    </w:p>
    <w:bookmarkEnd w:id="55"/>
    <w:bookmarkStart w:name="z62" w:id="56"/>
    <w:p>
      <w:pPr>
        <w:spacing w:after="0"/>
        <w:ind w:left="0"/>
        <w:jc w:val="both"/>
      </w:pPr>
      <w:r>
        <w:rPr>
          <w:rFonts w:ascii="Times New Roman"/>
          <w:b w:val="false"/>
          <w:i w:val="false"/>
          <w:color w:val="000000"/>
          <w:sz w:val="28"/>
        </w:rPr>
        <w:t>
      50-ге дейін – 3 балл;</w:t>
      </w:r>
    </w:p>
    <w:bookmarkEnd w:id="56"/>
    <w:bookmarkStart w:name="z63" w:id="57"/>
    <w:p>
      <w:pPr>
        <w:spacing w:after="0"/>
        <w:ind w:left="0"/>
        <w:jc w:val="both"/>
      </w:pPr>
      <w:r>
        <w:rPr>
          <w:rFonts w:ascii="Times New Roman"/>
          <w:b w:val="false"/>
          <w:i w:val="false"/>
          <w:color w:val="000000"/>
          <w:sz w:val="28"/>
        </w:rPr>
        <w:t>
      50-ден 100-ге дейін – 5 балл;</w:t>
      </w:r>
    </w:p>
    <w:bookmarkEnd w:id="57"/>
    <w:bookmarkStart w:name="z64" w:id="58"/>
    <w:p>
      <w:pPr>
        <w:spacing w:after="0"/>
        <w:ind w:left="0"/>
        <w:jc w:val="both"/>
      </w:pPr>
      <w:r>
        <w:rPr>
          <w:rFonts w:ascii="Times New Roman"/>
          <w:b w:val="false"/>
          <w:i w:val="false"/>
          <w:color w:val="000000"/>
          <w:sz w:val="28"/>
        </w:rPr>
        <w:t>
      100-ден 200-ге дейін – 7 балл;</w:t>
      </w:r>
    </w:p>
    <w:bookmarkEnd w:id="58"/>
    <w:bookmarkStart w:name="z65" w:id="59"/>
    <w:p>
      <w:pPr>
        <w:spacing w:after="0"/>
        <w:ind w:left="0"/>
        <w:jc w:val="both"/>
      </w:pPr>
      <w:r>
        <w:rPr>
          <w:rFonts w:ascii="Times New Roman"/>
          <w:b w:val="false"/>
          <w:i w:val="false"/>
          <w:color w:val="000000"/>
          <w:sz w:val="28"/>
        </w:rPr>
        <w:t>
      200-ден 500-ге дейін – 10 балл;</w:t>
      </w:r>
    </w:p>
    <w:bookmarkEnd w:id="59"/>
    <w:bookmarkStart w:name="z66" w:id="60"/>
    <w:p>
      <w:pPr>
        <w:spacing w:after="0"/>
        <w:ind w:left="0"/>
        <w:jc w:val="both"/>
      </w:pPr>
      <w:r>
        <w:rPr>
          <w:rFonts w:ascii="Times New Roman"/>
          <w:b w:val="false"/>
          <w:i w:val="false"/>
          <w:color w:val="000000"/>
          <w:sz w:val="28"/>
        </w:rPr>
        <w:t>
      500-ден жоғары – 12 балл;</w:t>
      </w:r>
    </w:p>
    <w:bookmarkEnd w:id="60"/>
    <w:bookmarkStart w:name="z67" w:id="61"/>
    <w:p>
      <w:pPr>
        <w:spacing w:after="0"/>
        <w:ind w:left="0"/>
        <w:jc w:val="both"/>
      </w:pPr>
      <w:r>
        <w:rPr>
          <w:rFonts w:ascii="Times New Roman"/>
          <w:b w:val="false"/>
          <w:i w:val="false"/>
          <w:color w:val="000000"/>
          <w:sz w:val="28"/>
        </w:rPr>
        <w:t xml:space="preserve">
      3) балық шаруашылығы немесе аквашаруашылық саласындағы білікті мамандардың болуы: </w:t>
      </w:r>
    </w:p>
    <w:bookmarkEnd w:id="61"/>
    <w:bookmarkStart w:name="z68" w:id="62"/>
    <w:p>
      <w:pPr>
        <w:spacing w:after="0"/>
        <w:ind w:left="0"/>
        <w:jc w:val="both"/>
      </w:pPr>
      <w:r>
        <w:rPr>
          <w:rFonts w:ascii="Times New Roman"/>
          <w:b w:val="false"/>
          <w:i w:val="false"/>
          <w:color w:val="000000"/>
          <w:sz w:val="28"/>
        </w:rPr>
        <w:t>
      балық шаруашылығы немесе аквашаруашылық саласындағы мамандығы бойынша білімі туралы дипломы бар әрбір жұмыскер үшін – 3 балл, бірақ 9 балдан аспайды;</w:t>
      </w:r>
    </w:p>
    <w:bookmarkEnd w:id="62"/>
    <w:bookmarkStart w:name="z69" w:id="63"/>
    <w:p>
      <w:pPr>
        <w:spacing w:after="0"/>
        <w:ind w:left="0"/>
        <w:jc w:val="both"/>
      </w:pPr>
      <w:r>
        <w:rPr>
          <w:rFonts w:ascii="Times New Roman"/>
          <w:b w:val="false"/>
          <w:i w:val="false"/>
          <w:color w:val="000000"/>
          <w:sz w:val="28"/>
        </w:rPr>
        <w:t>
      4) ашылатын жұмыс орындарының болуы:</w:t>
      </w:r>
    </w:p>
    <w:bookmarkEnd w:id="63"/>
    <w:bookmarkStart w:name="z70" w:id="64"/>
    <w:p>
      <w:pPr>
        <w:spacing w:after="0"/>
        <w:ind w:left="0"/>
        <w:jc w:val="both"/>
      </w:pPr>
      <w:r>
        <w:rPr>
          <w:rFonts w:ascii="Times New Roman"/>
          <w:b w:val="false"/>
          <w:i w:val="false"/>
          <w:color w:val="000000"/>
          <w:sz w:val="28"/>
        </w:rPr>
        <w:t>
      әрбір ашылған жұмыс орны үшін – 1 балл, бірақ 10 балдан аспайды.</w:t>
      </w:r>
    </w:p>
    <w:bookmarkEnd w:id="64"/>
    <w:bookmarkStart w:name="z71" w:id="65"/>
    <w:p>
      <w:pPr>
        <w:spacing w:after="0"/>
        <w:ind w:left="0"/>
        <w:jc w:val="both"/>
      </w:pPr>
      <w:r>
        <w:rPr>
          <w:rFonts w:ascii="Times New Roman"/>
          <w:b w:val="false"/>
          <w:i w:val="false"/>
          <w:color w:val="000000"/>
          <w:sz w:val="28"/>
        </w:rPr>
        <w:t>
      23-2. Осы ауданда, қалада, ауылда, кентте кемінде 5 жыл тұратын адамдарға олардың конкурстық ұсыныстарына қосымша 10 балл беру түрінде артықшылық беріледі.</w:t>
      </w:r>
    </w:p>
    <w:bookmarkEnd w:id="65"/>
    <w:bookmarkStart w:name="z72" w:id="66"/>
    <w:p>
      <w:pPr>
        <w:spacing w:after="0"/>
        <w:ind w:left="0"/>
        <w:jc w:val="both"/>
      </w:pPr>
      <w:r>
        <w:rPr>
          <w:rFonts w:ascii="Times New Roman"/>
          <w:b w:val="false"/>
          <w:i w:val="false"/>
          <w:color w:val="000000"/>
          <w:sz w:val="28"/>
        </w:rPr>
        <w:t>
      Ауыл шаруашылығы кооперативтеріне олардың конкурстық ұсыныстарына қосымша 5 балл беру түрінде артықшылық беріледі.".</w:t>
      </w:r>
    </w:p>
    <w:bookmarkEnd w:id="66"/>
    <w:bookmarkStart w:name="z73" w:id="6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67"/>
    <w:bookmarkStart w:name="z74" w:id="6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8"/>
    <w:bookmarkStart w:name="z75" w:id="6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9"/>
    <w:bookmarkStart w:name="z76" w:id="7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0"/>
    <w:bookmarkStart w:name="z77" w:id="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79" w:id="72"/>
    <w:p>
      <w:pPr>
        <w:spacing w:after="0"/>
        <w:ind w:left="0"/>
        <w:jc w:val="both"/>
      </w:pPr>
      <w:r>
        <w:rPr>
          <w:rFonts w:ascii="Times New Roman"/>
          <w:b w:val="false"/>
          <w:i w:val="false"/>
          <w:color w:val="000000"/>
          <w:sz w:val="28"/>
        </w:rPr>
        <w:t>
      "КЕЛІСІЛДІ"</w:t>
      </w:r>
    </w:p>
    <w:bookmarkEnd w:id="72"/>
    <w:bookmarkStart w:name="z80" w:id="73"/>
    <w:p>
      <w:pPr>
        <w:spacing w:after="0"/>
        <w:ind w:left="0"/>
        <w:jc w:val="both"/>
      </w:pPr>
      <w:r>
        <w:rPr>
          <w:rFonts w:ascii="Times New Roman"/>
          <w:b w:val="false"/>
          <w:i w:val="false"/>
          <w:color w:val="000000"/>
          <w:sz w:val="28"/>
        </w:rPr>
        <w:t>
      Қазақстан Республикасы</w:t>
      </w:r>
    </w:p>
    <w:bookmarkEnd w:id="73"/>
    <w:bookmarkStart w:name="z81" w:id="74"/>
    <w:p>
      <w:pPr>
        <w:spacing w:after="0"/>
        <w:ind w:left="0"/>
        <w:jc w:val="both"/>
      </w:pPr>
      <w:r>
        <w:rPr>
          <w:rFonts w:ascii="Times New Roman"/>
          <w:b w:val="false"/>
          <w:i w:val="false"/>
          <w:color w:val="000000"/>
          <w:sz w:val="28"/>
        </w:rPr>
        <w:t>
      Ұлттық экономика министрлігі</w:t>
      </w:r>
    </w:p>
    <w:bookmarkEnd w:id="74"/>
    <w:bookmarkStart w:name="z82" w:id="75"/>
    <w:p>
      <w:pPr>
        <w:spacing w:after="0"/>
        <w:ind w:left="0"/>
        <w:jc w:val="both"/>
      </w:pPr>
      <w:r>
        <w:rPr>
          <w:rFonts w:ascii="Times New Roman"/>
          <w:b w:val="false"/>
          <w:i w:val="false"/>
          <w:color w:val="000000"/>
          <w:sz w:val="28"/>
        </w:rPr>
        <w:t>
      "КЕЛІСІЛДІ"</w:t>
      </w:r>
    </w:p>
    <w:bookmarkEnd w:id="75"/>
    <w:bookmarkStart w:name="z83" w:id="76"/>
    <w:p>
      <w:pPr>
        <w:spacing w:after="0"/>
        <w:ind w:left="0"/>
        <w:jc w:val="both"/>
      </w:pPr>
      <w:r>
        <w:rPr>
          <w:rFonts w:ascii="Times New Roman"/>
          <w:b w:val="false"/>
          <w:i w:val="false"/>
          <w:color w:val="000000"/>
          <w:sz w:val="28"/>
        </w:rPr>
        <w:t>
      Қазақстан Республикасы</w:t>
      </w:r>
    </w:p>
    <w:bookmarkEnd w:id="76"/>
    <w:bookmarkStart w:name="z84" w:id="77"/>
    <w:p>
      <w:pPr>
        <w:spacing w:after="0"/>
        <w:ind w:left="0"/>
        <w:jc w:val="both"/>
      </w:pPr>
      <w:r>
        <w:rPr>
          <w:rFonts w:ascii="Times New Roman"/>
          <w:b w:val="false"/>
          <w:i w:val="false"/>
          <w:color w:val="000000"/>
          <w:sz w:val="28"/>
        </w:rPr>
        <w:t>
      Цифрлық даму, инновациялар</w:t>
      </w:r>
    </w:p>
    <w:bookmarkEnd w:id="77"/>
    <w:bookmarkStart w:name="z85" w:id="78"/>
    <w:p>
      <w:pPr>
        <w:spacing w:after="0"/>
        <w:ind w:left="0"/>
        <w:jc w:val="both"/>
      </w:pPr>
      <w:r>
        <w:rPr>
          <w:rFonts w:ascii="Times New Roman"/>
          <w:b w:val="false"/>
          <w:i w:val="false"/>
          <w:color w:val="000000"/>
          <w:sz w:val="28"/>
        </w:rPr>
        <w:t>
      және аэроғарыш өнеркәсібі</w:t>
      </w:r>
    </w:p>
    <w:bookmarkEnd w:id="78"/>
    <w:bookmarkStart w:name="z86" w:id="79"/>
    <w:p>
      <w:pPr>
        <w:spacing w:after="0"/>
        <w:ind w:left="0"/>
        <w:jc w:val="both"/>
      </w:pPr>
      <w:r>
        <w:rPr>
          <w:rFonts w:ascii="Times New Roman"/>
          <w:b w:val="false"/>
          <w:i w:val="false"/>
          <w:color w:val="000000"/>
          <w:sz w:val="28"/>
        </w:rPr>
        <w:t>
      министрлігі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