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709a" w14:textId="3fb7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"Өртке қарсы қызмет жарғысын бекіту туралы" Қазақстан Республикасы Ішкі істер министрінің 2017 жылғы 26 маусымдағы № 445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27 тамыздағы № 365 бұйрығы. Қазақстан Республикасының Әділет министрлігінде 2025 жылғы 28 тамызда № 36713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"Өртке қарсы қызмет жарғысын бекіту туралы" Қазақстан Республикасы Ішкі істер министрінің 2017 жылғы 26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15422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73)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Өртке қарсы қызмет қызметінің </w:t>
      </w:r>
      <w:r>
        <w:rPr>
          <w:rFonts w:ascii="Times New Roman"/>
          <w:b w:val="false"/>
          <w:i w:val="false"/>
          <w:color w:val="000000"/>
          <w:sz w:val="28"/>
        </w:rPr>
        <w:t>жарғысында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 Осы Жарғы гарнизон қызметін ұйымдастыру бойынша талаптар бөлігінде мемлекеттік өртке қарсы қызмет органдарының (бұдан әрі – МӨҚҚО) жеке құрамына, сондай-ақ кәсіби өртке қарсы қызмет қызметкерлері мен ерікті өртке қарсы құралымдар жұмыскерлеріне қолданылады.";</w:t>
      </w:r>
    </w:p>
    <w:bookmarkEnd w:id="4"/>
    <w:bookmarkStart w:name="z11"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
    <w:bookmarkStart w:name="z12" w:id="6"/>
    <w:p>
      <w:pPr>
        <w:spacing w:after="0"/>
        <w:ind w:left="0"/>
        <w:jc w:val="both"/>
      </w:pPr>
      <w:r>
        <w:rPr>
          <w:rFonts w:ascii="Times New Roman"/>
          <w:b w:val="false"/>
          <w:i w:val="false"/>
          <w:color w:val="000000"/>
          <w:sz w:val="28"/>
        </w:rPr>
        <w:t>
      "4) өртке қарсы қызметтің күштері мен құралдары (бұдан әрі – күштер мен құралдар) – МӨҚҚО жеке құрамы, кәсіби өртке қарсы қызметтердің және ерікті өртке қарсы құралымдардың қызметкерлері, өрт сөндіру техникасы, байланыс және басқару құралдары, өрт сөндіргіш заттар және жарақтағы басқа да техникалық құралдар;";</w:t>
      </w:r>
    </w:p>
    <w:bookmarkEnd w:id="6"/>
    <w:bookmarkStart w:name="z13" w:id="7"/>
    <w:p>
      <w:pPr>
        <w:spacing w:after="0"/>
        <w:ind w:left="0"/>
        <w:jc w:val="both"/>
      </w:pPr>
      <w:r>
        <w:rPr>
          <w:rFonts w:ascii="Times New Roman"/>
          <w:b w:val="false"/>
          <w:i w:val="false"/>
          <w:color w:val="000000"/>
          <w:sz w:val="28"/>
        </w:rPr>
        <w:t>
      мынадай мазмұндағы 14-1-тармақпен толықтырылсын:</w:t>
      </w:r>
    </w:p>
    <w:bookmarkEnd w:id="7"/>
    <w:bookmarkStart w:name="z14" w:id="8"/>
    <w:p>
      <w:pPr>
        <w:spacing w:after="0"/>
        <w:ind w:left="0"/>
        <w:jc w:val="both"/>
      </w:pPr>
      <w:r>
        <w:rPr>
          <w:rFonts w:ascii="Times New Roman"/>
          <w:b w:val="false"/>
          <w:i w:val="false"/>
          <w:color w:val="000000"/>
          <w:sz w:val="28"/>
        </w:rPr>
        <w:t>
      "14-1. Төтенше жағдай (ахуал) жарияланған кезде аумақтық орган басшысының шешімімен бойынша гарнизон уәкілетті орган басшысының келісімі бойынша казармалық жағдайға ауыстырылады.</w:t>
      </w:r>
    </w:p>
    <w:bookmarkEnd w:id="8"/>
    <w:bookmarkStart w:name="z15" w:id="9"/>
    <w:p>
      <w:pPr>
        <w:spacing w:after="0"/>
        <w:ind w:left="0"/>
        <w:jc w:val="both"/>
      </w:pPr>
      <w:r>
        <w:rPr>
          <w:rFonts w:ascii="Times New Roman"/>
          <w:b w:val="false"/>
          <w:i w:val="false"/>
          <w:color w:val="000000"/>
          <w:sz w:val="28"/>
        </w:rPr>
        <w:t>
      Гарнизонды казарма жағдайына көшіру кезінде жеке құрамды тамақтандыруды ұйымдастыра отырып, қызмет атқарудың күшейтілген нұсқасы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алтыншы абзацы мынадай редакцияда жазылсын:</w:t>
      </w:r>
    </w:p>
    <w:bookmarkStart w:name="z17" w:id="10"/>
    <w:p>
      <w:pPr>
        <w:spacing w:after="0"/>
        <w:ind w:left="0"/>
        <w:jc w:val="both"/>
      </w:pPr>
      <w:r>
        <w:rPr>
          <w:rFonts w:ascii="Times New Roman"/>
          <w:b w:val="false"/>
          <w:i w:val="false"/>
          <w:color w:val="000000"/>
          <w:sz w:val="28"/>
        </w:rPr>
        <w:t>
      "Өрт сөндіру техникасын, ӨТЖ мен жабдықтары, өрт сөндіру құралдарын техникалық қызмет көрсету (бұдан әрі – ТҚК), жөндеу және пайдалану жұмыстарын ұйымдастыруда бөлімшелердің бастықтарына тәжірибелік және әдістемелік көмек көрсетеді, анықталған кемшіліктерді жою бойынша шаралар қабылдайды;";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"24. Министрліктің барлық аумақтық органдарында, мемлекеттік өртке қарсы қызмет бөлімшелері қарауылдарының жеке құрамы ауысымдардың (қарауылдардың) бірыңғай реттік нөмірлерімен, тәулік бойы 4 ауысымды режимде кезекшілікті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"42. Бөлімнің байланыс пункті (бұдан әрі – ББП) диспетчері (радиотелефонист):</w:t>
      </w:r>
    </w:p>
    <w:bookmarkEnd w:id="12"/>
    <w:bookmarkStart w:name="z22" w:id="13"/>
    <w:p>
      <w:pPr>
        <w:spacing w:after="0"/>
        <w:ind w:left="0"/>
        <w:jc w:val="both"/>
      </w:pPr>
      <w:r>
        <w:rPr>
          <w:rFonts w:ascii="Times New Roman"/>
          <w:b w:val="false"/>
          <w:i w:val="false"/>
          <w:color w:val="000000"/>
          <w:sz w:val="28"/>
        </w:rPr>
        <w:t>
      ББП барлық қолда бар техникалық байланыс құралдарына келіп түскен өрт, ТЖ туралы хабарламаларды дәл қабылдауға, беруге және тіркеуге және ақпаратты өңдеуге, шақыру орнына қарауылдың (бөлімшелердің) кезекшілерін уақытында және дұрыс жіберілуін жүргізеді;</w:t>
      </w:r>
    </w:p>
    <w:bookmarkEnd w:id="13"/>
    <w:bookmarkStart w:name="z23" w:id="14"/>
    <w:p>
      <w:pPr>
        <w:spacing w:after="0"/>
        <w:ind w:left="0"/>
        <w:jc w:val="both"/>
      </w:pPr>
      <w:r>
        <w:rPr>
          <w:rFonts w:ascii="Times New Roman"/>
          <w:b w:val="false"/>
          <w:i w:val="false"/>
          <w:color w:val="000000"/>
          <w:sz w:val="28"/>
        </w:rPr>
        <w:t>
      кезекші қарауылдың (бөлімшелердің) өртке, басқа ТЖ орнына жіберілгені туралы Өрт байланыс орталық пункті (бұдан әрі – ӨБОП) және бөлімше басшыларына уақтылы баяндама жүргізеді;</w:t>
      </w:r>
    </w:p>
    <w:bookmarkEnd w:id="14"/>
    <w:bookmarkStart w:name="z24" w:id="15"/>
    <w:p>
      <w:pPr>
        <w:spacing w:after="0"/>
        <w:ind w:left="0"/>
        <w:jc w:val="both"/>
      </w:pPr>
      <w:r>
        <w:rPr>
          <w:rFonts w:ascii="Times New Roman"/>
          <w:b w:val="false"/>
          <w:i w:val="false"/>
          <w:color w:val="000000"/>
          <w:sz w:val="28"/>
        </w:rPr>
        <w:t>
      ББП техникалық құралдары мен жабдықтарының сақталуын және дұрыс пайдаланылуын қамтамасыз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"44. ББП диспетчері (радиотелефонист):</w:t>
      </w:r>
    </w:p>
    <w:bookmarkEnd w:id="16"/>
    <w:bookmarkStart w:name="z27" w:id="17"/>
    <w:p>
      <w:pPr>
        <w:spacing w:after="0"/>
        <w:ind w:left="0"/>
        <w:jc w:val="both"/>
      </w:pPr>
      <w:r>
        <w:rPr>
          <w:rFonts w:ascii="Times New Roman"/>
          <w:b w:val="false"/>
          <w:i w:val="false"/>
          <w:color w:val="000000"/>
          <w:sz w:val="28"/>
        </w:rPr>
        <w:t>
      1) кезекшілікке түскен кезде:</w:t>
      </w:r>
    </w:p>
    <w:bookmarkEnd w:id="17"/>
    <w:bookmarkStart w:name="z28" w:id="18"/>
    <w:p>
      <w:pPr>
        <w:spacing w:after="0"/>
        <w:ind w:left="0"/>
        <w:jc w:val="both"/>
      </w:pPr>
      <w:r>
        <w:rPr>
          <w:rFonts w:ascii="Times New Roman"/>
          <w:b w:val="false"/>
          <w:i w:val="false"/>
          <w:color w:val="000000"/>
          <w:sz w:val="28"/>
        </w:rPr>
        <w:t>
      ББП құжаттаманы, мүлікті және техникалық құралдарды тізімдеме бойынша қабылдайды;</w:t>
      </w:r>
    </w:p>
    <w:bookmarkEnd w:id="18"/>
    <w:bookmarkStart w:name="z29" w:id="19"/>
    <w:p>
      <w:pPr>
        <w:spacing w:after="0"/>
        <w:ind w:left="0"/>
        <w:jc w:val="both"/>
      </w:pPr>
      <w:r>
        <w:rPr>
          <w:rFonts w:ascii="Times New Roman"/>
          <w:b w:val="false"/>
          <w:i w:val="false"/>
          <w:color w:val="000000"/>
          <w:sz w:val="28"/>
        </w:rPr>
        <w:t>
      ББП техникалық құралдардың, резервті қоректендіру көздерінің болуын, тазалығын, жай-күйін және жарамдылығын тексереді;</w:t>
      </w:r>
    </w:p>
    <w:bookmarkEnd w:id="19"/>
    <w:bookmarkStart w:name="z30" w:id="20"/>
    <w:p>
      <w:pPr>
        <w:spacing w:after="0"/>
        <w:ind w:left="0"/>
        <w:jc w:val="both"/>
      </w:pPr>
      <w:r>
        <w:rPr>
          <w:rFonts w:ascii="Times New Roman"/>
          <w:b w:val="false"/>
          <w:i w:val="false"/>
          <w:color w:val="000000"/>
          <w:sz w:val="28"/>
        </w:rPr>
        <w:t>
      ауысатын диспетчерден (радиотелефонисттен) ағымдағы шығулар, сондай-ақ бөлімше басшылығының өкімдері мен нұсқаулары туралы мәліметтерді алады;</w:t>
      </w:r>
    </w:p>
    <w:bookmarkEnd w:id="20"/>
    <w:bookmarkStart w:name="z31" w:id="21"/>
    <w:p>
      <w:pPr>
        <w:spacing w:after="0"/>
        <w:ind w:left="0"/>
        <w:jc w:val="both"/>
      </w:pPr>
      <w:r>
        <w:rPr>
          <w:rFonts w:ascii="Times New Roman"/>
          <w:b w:val="false"/>
          <w:i w:val="false"/>
          <w:color w:val="000000"/>
          <w:sz w:val="28"/>
        </w:rPr>
        <w:t>
      2) кезекшілік кезінде:</w:t>
      </w:r>
    </w:p>
    <w:bookmarkEnd w:id="21"/>
    <w:bookmarkStart w:name="z32" w:id="22"/>
    <w:p>
      <w:pPr>
        <w:spacing w:after="0"/>
        <w:ind w:left="0"/>
        <w:jc w:val="both"/>
      </w:pPr>
      <w:r>
        <w:rPr>
          <w:rFonts w:ascii="Times New Roman"/>
          <w:b w:val="false"/>
          <w:i w:val="false"/>
          <w:color w:val="000000"/>
          <w:sz w:val="28"/>
        </w:rPr>
        <w:t>
      қарауылдың бастығынан (кезекші ауысым басшысынан) күштер мен құралдар (жеке құрамның, өрт техникасының, өртсөндіргіш заттары мен ЖЖМ саны) туралы мәлімет алады;</w:t>
      </w:r>
    </w:p>
    <w:bookmarkEnd w:id="22"/>
    <w:bookmarkStart w:name="z33" w:id="23"/>
    <w:p>
      <w:pPr>
        <w:spacing w:after="0"/>
        <w:ind w:left="0"/>
        <w:jc w:val="both"/>
      </w:pPr>
      <w:r>
        <w:rPr>
          <w:rFonts w:ascii="Times New Roman"/>
          <w:b w:val="false"/>
          <w:i w:val="false"/>
          <w:color w:val="000000"/>
          <w:sz w:val="28"/>
        </w:rPr>
        <w:t>
      байланыс құралдары мен техникалық жабдықтардың ақаулықтары туралы мәліметті осы Жарғыға 8-қосымшаға сәйкес нысан бойынша байланыс құралдарын қабылдау-тапсыру журналына енгізеді;</w:t>
      </w:r>
    </w:p>
    <w:bookmarkEnd w:id="23"/>
    <w:bookmarkStart w:name="z34" w:id="24"/>
    <w:p>
      <w:pPr>
        <w:spacing w:after="0"/>
        <w:ind w:left="0"/>
        <w:jc w:val="both"/>
      </w:pPr>
      <w:r>
        <w:rPr>
          <w:rFonts w:ascii="Times New Roman"/>
          <w:b w:val="false"/>
          <w:i w:val="false"/>
          <w:color w:val="000000"/>
          <w:sz w:val="28"/>
        </w:rPr>
        <w:t>
      өзара іс-қимыл жасау қызметтерімен байланыс ұстайды және қажет болған жағдайда өрт, басқа да ТЖ аудандарына жібереді;</w:t>
      </w:r>
    </w:p>
    <w:bookmarkEnd w:id="24"/>
    <w:bookmarkStart w:name="z35" w:id="25"/>
    <w:p>
      <w:pPr>
        <w:spacing w:after="0"/>
        <w:ind w:left="0"/>
        <w:jc w:val="both"/>
      </w:pPr>
      <w:r>
        <w:rPr>
          <w:rFonts w:ascii="Times New Roman"/>
          <w:b w:val="false"/>
          <w:i w:val="false"/>
          <w:color w:val="000000"/>
          <w:sz w:val="28"/>
        </w:rPr>
        <w:t>
      осы Жарғыға 9-қосымшаға сәйкес нысан бойынша тәуліктің түнгі мезгілінде балалар, емдеу және басқа да мекемелерде болатын адамдарды есепке алу журналын жүргізеді;</w:t>
      </w:r>
    </w:p>
    <w:bookmarkEnd w:id="25"/>
    <w:bookmarkStart w:name="z36" w:id="26"/>
    <w:p>
      <w:pPr>
        <w:spacing w:after="0"/>
        <w:ind w:left="0"/>
        <w:jc w:val="both"/>
      </w:pPr>
      <w:r>
        <w:rPr>
          <w:rFonts w:ascii="Times New Roman"/>
          <w:b w:val="false"/>
          <w:i w:val="false"/>
          <w:color w:val="000000"/>
          <w:sz w:val="28"/>
        </w:rPr>
        <w:t>
      телефон арқылы барлық қоңырауларға дереу "Өртке қарсы қызметі" деп жауап беруге, ал ішкі телефонға өзінің лауазымы мен тегін атайды, мысалы: "диспетчер (радиотелефонист) Ахметова";</w:t>
      </w:r>
    </w:p>
    <w:bookmarkEnd w:id="26"/>
    <w:bookmarkStart w:name="z37" w:id="27"/>
    <w:p>
      <w:pPr>
        <w:spacing w:after="0"/>
        <w:ind w:left="0"/>
        <w:jc w:val="both"/>
      </w:pPr>
      <w:r>
        <w:rPr>
          <w:rFonts w:ascii="Times New Roman"/>
          <w:b w:val="false"/>
          <w:i w:val="false"/>
          <w:color w:val="000000"/>
          <w:sz w:val="28"/>
        </w:rPr>
        <w:t>
      өту жолдарының жабылуы, өртке қарсы сумен жабдықтаудың істен шығуы және жедел ахуалдың басқа да өзгерістері туралы ақпарат алған кезде дереу ӨБОП-дағы кезекші қарауылдың бастығына (кезекші ауысым басшысы), баяндайды және алынған ақпаратты тиісті журналдарға енгізеді;</w:t>
      </w:r>
    </w:p>
    <w:bookmarkEnd w:id="27"/>
    <w:bookmarkStart w:name="z38" w:id="28"/>
    <w:p>
      <w:pPr>
        <w:spacing w:after="0"/>
        <w:ind w:left="0"/>
        <w:jc w:val="both"/>
      </w:pPr>
      <w:r>
        <w:rPr>
          <w:rFonts w:ascii="Times New Roman"/>
          <w:b w:val="false"/>
          <w:i w:val="false"/>
          <w:color w:val="000000"/>
          <w:sz w:val="28"/>
        </w:rPr>
        <w:t>
      қарауылдық қызметті тексеруге құқығы бар лауазымды тұлғалар ББП үй-жайына барған кезде, "Майор мырза. Диспетчер (радиотелефонист) Ахметова" деген нысан бойынша баяндайды;</w:t>
      </w:r>
    </w:p>
    <w:bookmarkEnd w:id="28"/>
    <w:bookmarkStart w:name="z39" w:id="29"/>
    <w:p>
      <w:pPr>
        <w:spacing w:after="0"/>
        <w:ind w:left="0"/>
        <w:jc w:val="both"/>
      </w:pPr>
      <w:r>
        <w:rPr>
          <w:rFonts w:ascii="Times New Roman"/>
          <w:b w:val="false"/>
          <w:i w:val="false"/>
          <w:color w:val="000000"/>
          <w:sz w:val="28"/>
        </w:rPr>
        <w:t>
      3) шақыруларды өңдеген кезде:</w:t>
      </w:r>
    </w:p>
    <w:bookmarkEnd w:id="29"/>
    <w:bookmarkStart w:name="z40" w:id="30"/>
    <w:p>
      <w:pPr>
        <w:spacing w:after="0"/>
        <w:ind w:left="0"/>
        <w:jc w:val="both"/>
      </w:pPr>
      <w:r>
        <w:rPr>
          <w:rFonts w:ascii="Times New Roman"/>
          <w:b w:val="false"/>
          <w:i w:val="false"/>
          <w:color w:val="000000"/>
          <w:sz w:val="28"/>
        </w:rPr>
        <w:t>
      кезекші қарауылдарының шығу жолдамасында мынадай ақпаратты:</w:t>
      </w:r>
    </w:p>
    <w:bookmarkEnd w:id="30"/>
    <w:bookmarkStart w:name="z41" w:id="31"/>
    <w:p>
      <w:pPr>
        <w:spacing w:after="0"/>
        <w:ind w:left="0"/>
        <w:jc w:val="both"/>
      </w:pPr>
      <w:r>
        <w:rPr>
          <w:rFonts w:ascii="Times New Roman"/>
          <w:b w:val="false"/>
          <w:i w:val="false"/>
          <w:color w:val="000000"/>
          <w:sz w:val="28"/>
        </w:rPr>
        <w:t>
      шақыру объектісінің мекенжайы;</w:t>
      </w:r>
    </w:p>
    <w:bookmarkEnd w:id="31"/>
    <w:bookmarkStart w:name="z42" w:id="32"/>
    <w:p>
      <w:pPr>
        <w:spacing w:after="0"/>
        <w:ind w:left="0"/>
        <w:jc w:val="both"/>
      </w:pPr>
      <w:r>
        <w:rPr>
          <w:rFonts w:ascii="Times New Roman"/>
          <w:b w:val="false"/>
          <w:i w:val="false"/>
          <w:color w:val="000000"/>
          <w:sz w:val="28"/>
        </w:rPr>
        <w:t>
      объектінің атауы;</w:t>
      </w:r>
    </w:p>
    <w:bookmarkEnd w:id="32"/>
    <w:bookmarkStart w:name="z43" w:id="33"/>
    <w:p>
      <w:pPr>
        <w:spacing w:after="0"/>
        <w:ind w:left="0"/>
        <w:jc w:val="both"/>
      </w:pPr>
      <w:r>
        <w:rPr>
          <w:rFonts w:ascii="Times New Roman"/>
          <w:b w:val="false"/>
          <w:i w:val="false"/>
          <w:color w:val="000000"/>
          <w:sz w:val="28"/>
        </w:rPr>
        <w:t>
      объектінің орналасқан жері туралы басқа да мәліметтерді;</w:t>
      </w:r>
    </w:p>
    <w:bookmarkEnd w:id="33"/>
    <w:bookmarkStart w:name="z44" w:id="34"/>
    <w:p>
      <w:pPr>
        <w:spacing w:after="0"/>
        <w:ind w:left="0"/>
        <w:jc w:val="both"/>
      </w:pPr>
      <w:r>
        <w:rPr>
          <w:rFonts w:ascii="Times New Roman"/>
          <w:b w:val="false"/>
          <w:i w:val="false"/>
          <w:color w:val="000000"/>
          <w:sz w:val="28"/>
        </w:rPr>
        <w:t>
      не және қайда жанып жатқаны (немесе ТЖ туралы басқа мәлімет);</w:t>
      </w:r>
    </w:p>
    <w:bookmarkEnd w:id="34"/>
    <w:bookmarkStart w:name="z45" w:id="35"/>
    <w:p>
      <w:pPr>
        <w:spacing w:after="0"/>
        <w:ind w:left="0"/>
        <w:jc w:val="both"/>
      </w:pPr>
      <w:r>
        <w:rPr>
          <w:rFonts w:ascii="Times New Roman"/>
          <w:b w:val="false"/>
          <w:i w:val="false"/>
          <w:color w:val="000000"/>
          <w:sz w:val="28"/>
        </w:rPr>
        <w:t>
      нешінші қабатта (немесе жертөледе) жанып жатқаны;</w:t>
      </w:r>
    </w:p>
    <w:bookmarkEnd w:id="35"/>
    <w:bookmarkStart w:name="z46" w:id="36"/>
    <w:p>
      <w:pPr>
        <w:spacing w:after="0"/>
        <w:ind w:left="0"/>
        <w:jc w:val="both"/>
      </w:pPr>
      <w:r>
        <w:rPr>
          <w:rFonts w:ascii="Times New Roman"/>
          <w:b w:val="false"/>
          <w:i w:val="false"/>
          <w:color w:val="000000"/>
          <w:sz w:val="28"/>
        </w:rPr>
        <w:t>
      ғимараттың қабаттылығы (немесе биіктігі);</w:t>
      </w:r>
    </w:p>
    <w:bookmarkEnd w:id="36"/>
    <w:bookmarkStart w:name="z47" w:id="37"/>
    <w:p>
      <w:pPr>
        <w:spacing w:after="0"/>
        <w:ind w:left="0"/>
        <w:jc w:val="both"/>
      </w:pPr>
      <w:r>
        <w:rPr>
          <w:rFonts w:ascii="Times New Roman"/>
          <w:b w:val="false"/>
          <w:i w:val="false"/>
          <w:color w:val="000000"/>
          <w:sz w:val="28"/>
        </w:rPr>
        <w:t>
      адамдарға төнген қатердің болуы;</w:t>
      </w:r>
    </w:p>
    <w:bookmarkEnd w:id="37"/>
    <w:bookmarkStart w:name="z48" w:id="38"/>
    <w:p>
      <w:pPr>
        <w:spacing w:after="0"/>
        <w:ind w:left="0"/>
        <w:jc w:val="both"/>
      </w:pPr>
      <w:r>
        <w:rPr>
          <w:rFonts w:ascii="Times New Roman"/>
          <w:b w:val="false"/>
          <w:i w:val="false"/>
          <w:color w:val="000000"/>
          <w:sz w:val="28"/>
        </w:rPr>
        <w:t>
      ӨБОП диспетчерінің тегін;</w:t>
      </w:r>
    </w:p>
    <w:bookmarkEnd w:id="38"/>
    <w:bookmarkStart w:name="z49" w:id="39"/>
    <w:p>
      <w:pPr>
        <w:spacing w:after="0"/>
        <w:ind w:left="0"/>
        <w:jc w:val="both"/>
      </w:pPr>
      <w:r>
        <w:rPr>
          <w:rFonts w:ascii="Times New Roman"/>
          <w:b w:val="false"/>
          <w:i w:val="false"/>
          <w:color w:val="000000"/>
          <w:sz w:val="28"/>
        </w:rPr>
        <w:t>
      ТЖ туралы хабар алынған уақытын, күнін тіркейді және қолын қояды;</w:t>
      </w:r>
    </w:p>
    <w:bookmarkEnd w:id="39"/>
    <w:bookmarkStart w:name="z50" w:id="40"/>
    <w:p>
      <w:pPr>
        <w:spacing w:after="0"/>
        <w:ind w:left="0"/>
        <w:jc w:val="both"/>
      </w:pPr>
      <w:r>
        <w:rPr>
          <w:rFonts w:ascii="Times New Roman"/>
          <w:b w:val="false"/>
          <w:i w:val="false"/>
          <w:color w:val="000000"/>
          <w:sz w:val="28"/>
        </w:rPr>
        <w:t>
      ӨБОП аға диспетчердің (гарнизон диспетчері) басқа нұсқауы болмаса шығу кестесінде көзделген күштер мен құралдарды тарту жоспарымен жіберу туралы шешім қабылдайды;</w:t>
      </w:r>
    </w:p>
    <w:bookmarkEnd w:id="40"/>
    <w:bookmarkStart w:name="z51" w:id="41"/>
    <w:p>
      <w:pPr>
        <w:spacing w:after="0"/>
        <w:ind w:left="0"/>
        <w:jc w:val="both"/>
      </w:pPr>
      <w:r>
        <w:rPr>
          <w:rFonts w:ascii="Times New Roman"/>
          <w:b w:val="false"/>
          <w:i w:val="false"/>
          <w:color w:val="000000"/>
          <w:sz w:val="28"/>
        </w:rPr>
        <w:t>
      шешім қабылданғаннан кейін бірден "Дабыл" сигналын береді;</w:t>
      </w:r>
    </w:p>
    <w:bookmarkEnd w:id="41"/>
    <w:bookmarkStart w:name="z52" w:id="42"/>
    <w:p>
      <w:pPr>
        <w:spacing w:after="0"/>
        <w:ind w:left="0"/>
        <w:jc w:val="both"/>
      </w:pPr>
      <w:r>
        <w:rPr>
          <w:rFonts w:ascii="Times New Roman"/>
          <w:b w:val="false"/>
          <w:i w:val="false"/>
          <w:color w:val="000000"/>
          <w:sz w:val="28"/>
        </w:rPr>
        <w:t>
      қарауылдың шығу жолдамасын, сондай-ақ өрт сөндіру жоспарын немесе (бар болған жағдайда) карточкасын кезекші қарауылдың бастығына (кезекші ауысым басшысына) береді;</w:t>
      </w:r>
    </w:p>
    <w:bookmarkEnd w:id="42"/>
    <w:bookmarkStart w:name="z53" w:id="43"/>
    <w:p>
      <w:pPr>
        <w:spacing w:after="0"/>
        <w:ind w:left="0"/>
        <w:jc w:val="both"/>
      </w:pPr>
      <w:r>
        <w:rPr>
          <w:rFonts w:ascii="Times New Roman"/>
          <w:b w:val="false"/>
          <w:i w:val="false"/>
          <w:color w:val="000000"/>
          <w:sz w:val="28"/>
        </w:rPr>
        <w:t>
      4) шығуларды сүйемелдеу кезінде:</w:t>
      </w:r>
    </w:p>
    <w:bookmarkEnd w:id="43"/>
    <w:bookmarkStart w:name="z54" w:id="44"/>
    <w:p>
      <w:pPr>
        <w:spacing w:after="0"/>
        <w:ind w:left="0"/>
        <w:jc w:val="both"/>
      </w:pPr>
      <w:r>
        <w:rPr>
          <w:rFonts w:ascii="Times New Roman"/>
          <w:b w:val="false"/>
          <w:i w:val="false"/>
          <w:color w:val="000000"/>
          <w:sz w:val="28"/>
        </w:rPr>
        <w:t>
      өрт немесе басқа ТЖ шыққан кезекші қарауылмен (бөлімшемен) радиобайланыс орнатады және ұстайды;</w:t>
      </w:r>
    </w:p>
    <w:bookmarkEnd w:id="44"/>
    <w:bookmarkStart w:name="z55" w:id="45"/>
    <w:p>
      <w:pPr>
        <w:spacing w:after="0"/>
        <w:ind w:left="0"/>
        <w:jc w:val="both"/>
      </w:pPr>
      <w:r>
        <w:rPr>
          <w:rFonts w:ascii="Times New Roman"/>
          <w:b w:val="false"/>
          <w:i w:val="false"/>
          <w:color w:val="000000"/>
          <w:sz w:val="28"/>
        </w:rPr>
        <w:t>
      өрт немесе басқа ТЖ туралы қосымша ақпаратты нақтылайды, қарауылдың бастығына (кезекші ауысым басшысына) шақыру орнына бару кезінде, ӨБОП аға диспетчеріне (гарнизон диспетчеріне) және бөлімше басшыларына дереу береді;</w:t>
      </w:r>
    </w:p>
    <w:bookmarkEnd w:id="45"/>
    <w:bookmarkStart w:name="z56" w:id="46"/>
    <w:p>
      <w:pPr>
        <w:spacing w:after="0"/>
        <w:ind w:left="0"/>
        <w:jc w:val="both"/>
      </w:pPr>
      <w:r>
        <w:rPr>
          <w:rFonts w:ascii="Times New Roman"/>
          <w:b w:val="false"/>
          <w:i w:val="false"/>
          <w:color w:val="000000"/>
          <w:sz w:val="28"/>
        </w:rPr>
        <w:t>
      осы Жарғыға 10-қосымшаға сәйкес нысан бойынша Бөлімшенің шығуын есепке алу журналына уақытты белгілеумен, өрт сөндіру және авариялық-құтқару жұмыстарын жүргізу кезінде лауазымды тұлғалардың барлық қабылдаған шешімдерін тіркеуді жүзеге асырады.";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8" w:id="47"/>
    <w:p>
      <w:pPr>
        <w:spacing w:after="0"/>
        <w:ind w:left="0"/>
        <w:jc w:val="both"/>
      </w:pPr>
      <w:r>
        <w:rPr>
          <w:rFonts w:ascii="Times New Roman"/>
          <w:b w:val="false"/>
          <w:i w:val="false"/>
          <w:color w:val="000000"/>
          <w:sz w:val="28"/>
        </w:rPr>
        <w:t>
      "50. Төтенше жағдайлар басқармаларының (бөлімдерінің) бастықтары және олардың орынбасарлары кәсіби өртке қарсы қызмет қызметкерлердің дайындығын, сондай-ақ тиісті аумақтағы бақылаудағы объектілердің өртке қарсы жай-күйін бақылауды және тексеруді, жергілікті атқарушы органдармен өзара іс-қимылды жүзеге асырады, объектілердің өртке қарсы жай-күйі туралы хабар береді.";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60" w:id="48"/>
    <w:p>
      <w:pPr>
        <w:spacing w:after="0"/>
        <w:ind w:left="0"/>
        <w:jc w:val="both"/>
      </w:pPr>
      <w:r>
        <w:rPr>
          <w:rFonts w:ascii="Times New Roman"/>
          <w:b w:val="false"/>
          <w:i w:val="false"/>
          <w:color w:val="000000"/>
          <w:sz w:val="28"/>
        </w:rPr>
        <w:t>
      "52. Өртке қарсы қызмет жасағының бастығы өрт сөндіру басқармасының басшысына бағынады.";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62" w:id="49"/>
    <w:p>
      <w:pPr>
        <w:spacing w:after="0"/>
        <w:ind w:left="0"/>
        <w:jc w:val="both"/>
      </w:pPr>
      <w:r>
        <w:rPr>
          <w:rFonts w:ascii="Times New Roman"/>
          <w:b w:val="false"/>
          <w:i w:val="false"/>
          <w:color w:val="000000"/>
          <w:sz w:val="28"/>
        </w:rPr>
        <w:t>
      "76. Өрттен немесе өрт-тактикалық оқу-жаттығулардан, сабақтардан қайтып оралған кезде қарауыл бастығының (кезекші ауысым басшысының) бақылауы және тікелей қатысуы арқылы кезекші қарауылды және техниканы 10 минут ішінде әзірлікке келтіру жүзеге асырылады. Бұл ретте:</w:t>
      </w:r>
    </w:p>
    <w:bookmarkEnd w:id="49"/>
    <w:bookmarkStart w:name="z63" w:id="50"/>
    <w:p>
      <w:pPr>
        <w:spacing w:after="0"/>
        <w:ind w:left="0"/>
        <w:jc w:val="both"/>
      </w:pPr>
      <w:r>
        <w:rPr>
          <w:rFonts w:ascii="Times New Roman"/>
          <w:b w:val="false"/>
          <w:i w:val="false"/>
          <w:color w:val="000000"/>
          <w:sz w:val="28"/>
        </w:rPr>
        <w:t>
      жүргізушілер автомобильдерге ЖЖМ толық құяды (бөлімшеден тыс жанармай құйған кезде бөлімшенің барлық жеке құрамы шығады);</w:t>
      </w:r>
    </w:p>
    <w:bookmarkEnd w:id="50"/>
    <w:bookmarkStart w:name="z64" w:id="51"/>
    <w:p>
      <w:pPr>
        <w:spacing w:after="0"/>
        <w:ind w:left="0"/>
        <w:jc w:val="both"/>
      </w:pPr>
      <w:r>
        <w:rPr>
          <w:rFonts w:ascii="Times New Roman"/>
          <w:b w:val="false"/>
          <w:i w:val="false"/>
          <w:color w:val="000000"/>
          <w:sz w:val="28"/>
        </w:rPr>
        <w:t>
      қарауылдың өрт сөндіру есептоптарының жеке құрамы, ӨТҚ және жабдықты, өрт сөндіру жеңдері мен жеке құрал-жабдықтарды ауыстырады, өрт сөндіру автомобильдерін өртсөндіргіш заттармен толықтырады;</w:t>
      </w:r>
    </w:p>
    <w:bookmarkEnd w:id="51"/>
    <w:bookmarkStart w:name="z65" w:id="52"/>
    <w:p>
      <w:pPr>
        <w:spacing w:after="0"/>
        <w:ind w:left="0"/>
        <w:jc w:val="both"/>
      </w:pPr>
      <w:r>
        <w:rPr>
          <w:rFonts w:ascii="Times New Roman"/>
          <w:b w:val="false"/>
          <w:i w:val="false"/>
          <w:color w:val="000000"/>
          <w:sz w:val="28"/>
        </w:rPr>
        <w:t>
      қарауыл бастығы (кезекші ауысым басшысы) техниканы өрт сөндіру есептобына қою және қарауылдың шығуға дайындығы туралы ӨБОП-ға баяндайды;</w:t>
      </w:r>
    </w:p>
    <w:bookmarkEnd w:id="52"/>
    <w:bookmarkStart w:name="z66" w:id="53"/>
    <w:p>
      <w:pPr>
        <w:spacing w:after="0"/>
        <w:ind w:left="0"/>
        <w:jc w:val="both"/>
      </w:pPr>
      <w:r>
        <w:rPr>
          <w:rFonts w:ascii="Times New Roman"/>
          <w:b w:val="false"/>
          <w:i w:val="false"/>
          <w:color w:val="000000"/>
          <w:sz w:val="28"/>
        </w:rPr>
        <w:t>
      жүргізушілер мен жеке құрам өрт сөндіру техникасына ТҚ өткізеді, жеке гигиена шараларын жүзеге асырады.";</w:t>
      </w:r>
    </w:p>
    <w:bookmarkEnd w:id="53"/>
    <w:bookmarkStart w:name="z67" w:id="54"/>
    <w:p>
      <w:pPr>
        <w:spacing w:after="0"/>
        <w:ind w:left="0"/>
        <w:jc w:val="both"/>
      </w:pPr>
      <w:r>
        <w:rPr>
          <w:rFonts w:ascii="Times New Roman"/>
          <w:b w:val="false"/>
          <w:i w:val="false"/>
          <w:color w:val="000000"/>
          <w:sz w:val="28"/>
        </w:rPr>
        <w:t xml:space="preserve">
      көрсетілген Жарғыға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54"/>
    <w:bookmarkStart w:name="z68" w:id="55"/>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тәртіппен:</w:t>
      </w:r>
    </w:p>
    <w:bookmarkEnd w:id="55"/>
    <w:bookmarkStart w:name="z69" w:id="5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6"/>
    <w:bookmarkStart w:name="z70" w:id="57"/>
    <w:p>
      <w:pPr>
        <w:spacing w:after="0"/>
        <w:ind w:left="0"/>
        <w:jc w:val="both"/>
      </w:pPr>
      <w:r>
        <w:rPr>
          <w:rFonts w:ascii="Times New Roman"/>
          <w:b w:val="false"/>
          <w:i w:val="false"/>
          <w:color w:val="000000"/>
          <w:sz w:val="28"/>
        </w:rPr>
        <w:t>
      2) осы бұйрықты Қазақстан Республикасының Төтенше жағдайлар министрлігінің интернет-ресурсында орналастыруды қамтамасыз етсін.</w:t>
      </w:r>
    </w:p>
    <w:bookmarkEnd w:id="57"/>
    <w:bookmarkStart w:name="z71" w:id="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8"/>
    <w:bookmarkStart w:name="z72"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27 тамыздағы</w:t>
            </w:r>
            <w:r>
              <w:br/>
            </w:r>
            <w:r>
              <w:rPr>
                <w:rFonts w:ascii="Times New Roman"/>
                <w:b w:val="false"/>
                <w:i w:val="false"/>
                <w:color w:val="000000"/>
                <w:sz w:val="20"/>
              </w:rPr>
              <w:t>№ 365 бұйрығына 1-қосымша</w:t>
            </w:r>
            <w:r>
              <w:br/>
            </w:r>
            <w:r>
              <w:rPr>
                <w:rFonts w:ascii="Times New Roman"/>
                <w:b w:val="false"/>
                <w:i w:val="false"/>
                <w:color w:val="000000"/>
                <w:sz w:val="20"/>
              </w:rPr>
              <w:t>Өртке қарсы қызметтің жұмыс</w:t>
            </w:r>
            <w:r>
              <w:br/>
            </w:r>
            <w:r>
              <w:rPr>
                <w:rFonts w:ascii="Times New Roman"/>
                <w:b w:val="false"/>
                <w:i w:val="false"/>
                <w:color w:val="000000"/>
                <w:sz w:val="20"/>
              </w:rPr>
              <w:t>жарғысына 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Өрт сөндіру және авариялық-құтқару жұмыстары</w:t>
            </w:r>
            <w:r>
              <w:br/>
            </w:r>
            <w:r>
              <w:rPr>
                <w:rFonts w:ascii="Times New Roman"/>
                <w:b w:val="false"/>
                <w:i w:val="false"/>
                <w:color w:val="000000"/>
                <w:sz w:val="20"/>
              </w:rPr>
              <w:t>басқармасының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(аймақтың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(атағы,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"___"____________</w:t>
            </w:r>
          </w:p>
        </w:tc>
      </w:tr>
    </w:tbl>
    <w:bookmarkStart w:name="z81" w:id="60"/>
    <w:p>
      <w:pPr>
        <w:spacing w:after="0"/>
        <w:ind w:left="0"/>
        <w:jc w:val="left"/>
      </w:pPr>
      <w:r>
        <w:rPr>
          <w:rFonts w:ascii="Times New Roman"/>
          <w:b/>
          <w:i w:val="false"/>
          <w:color w:val="000000"/>
        </w:rPr>
        <w:t xml:space="preserve"> 20__жылғы "___"________ саптық жазба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 (МӨСБ, ӨБ) штаты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тізімі бойынша қарауылда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шығысы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Газ-үтіннен қорғаушылар/ аппараттар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бензин/дизотын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(радиотелефоншылар)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демалысы/декрет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1"/>
    <w:p>
      <w:pPr>
        <w:spacing w:after="0"/>
        <w:ind w:left="0"/>
        <w:jc w:val="both"/>
      </w:pPr>
      <w:r>
        <w:rPr>
          <w:rFonts w:ascii="Times New Roman"/>
          <w:b w:val="false"/>
          <w:i w:val="false"/>
          <w:color w:val="000000"/>
          <w:sz w:val="28"/>
        </w:rPr>
        <w:t>
      кестенің жалғасы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өрт сөндіру автомобилінің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өрт сөндіру автомобилінің маркасы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АЦ-7-40</w:t>
            </w:r>
          </w:p>
          <w:bookmarkEnd w:id="62"/>
          <w:p>
            <w:pPr>
              <w:spacing w:after="20"/>
              <w:ind w:left="20"/>
              <w:jc w:val="both"/>
            </w:pPr>
            <w:r>
              <w:rPr>
                <w:rFonts w:ascii="Times New Roman"/>
                <w:b w:val="false"/>
                <w:i w:val="false"/>
                <w:color w:val="000000"/>
                <w:sz w:val="20"/>
              </w:rPr>
              <w:t>
АЦ-3,2-40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АЦ-7-40</w:t>
            </w:r>
          </w:p>
          <w:bookmarkEnd w:id="63"/>
          <w:p>
            <w:pPr>
              <w:spacing w:after="20"/>
              <w:ind w:left="20"/>
              <w:jc w:val="both"/>
            </w:pPr>
            <w:r>
              <w:rPr>
                <w:rFonts w:ascii="Times New Roman"/>
                <w:b w:val="false"/>
                <w:i w:val="false"/>
                <w:color w:val="000000"/>
                <w:sz w:val="20"/>
              </w:rPr>
              <w:t>
КМӨА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автомобильдерде бар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көбік түзгіш</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(радиотелефоншылар)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немесе оны ауыстыратын тұлғалар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 бойынша 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Жеңқұбырлар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Лафетті оқпандар тұрақты/тасымалы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"Пурга"/УП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р/ст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Электрошамдар/ прожекторлар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ТОК/Л-1</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Құтқарғыш арқандар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түзгіш есепте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77мм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2-ӨСБ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4"/>
    <w:p>
      <w:pPr>
        <w:spacing w:after="0"/>
        <w:ind w:left="0"/>
        <w:jc w:val="both"/>
      </w:pPr>
      <w:r>
        <w:rPr>
          <w:rFonts w:ascii="Times New Roman"/>
          <w:b w:val="false"/>
          <w:i w:val="false"/>
          <w:color w:val="000000"/>
          <w:sz w:val="28"/>
        </w:rPr>
        <w:t>
      Гарнизон бойынша жауапты ________________________</w:t>
      </w:r>
    </w:p>
    <w:bookmarkEnd w:id="64"/>
    <w:bookmarkStart w:name="z86" w:id="65"/>
    <w:p>
      <w:pPr>
        <w:spacing w:after="0"/>
        <w:ind w:left="0"/>
        <w:jc w:val="both"/>
      </w:pPr>
      <w:r>
        <w:rPr>
          <w:rFonts w:ascii="Times New Roman"/>
          <w:b w:val="false"/>
          <w:i w:val="false"/>
          <w:color w:val="000000"/>
          <w:sz w:val="28"/>
        </w:rPr>
        <w:t>
      ӨСКБ кезекші ауысымы:</w:t>
      </w:r>
    </w:p>
    <w:bookmarkEnd w:id="65"/>
    <w:bookmarkStart w:name="z87" w:id="66"/>
    <w:p>
      <w:pPr>
        <w:spacing w:after="0"/>
        <w:ind w:left="0"/>
        <w:jc w:val="both"/>
      </w:pPr>
      <w:r>
        <w:rPr>
          <w:rFonts w:ascii="Times New Roman"/>
          <w:b w:val="false"/>
          <w:i w:val="false"/>
          <w:color w:val="000000"/>
          <w:sz w:val="28"/>
        </w:rPr>
        <w:t>
      Шұғыл кезекші____________________________</w:t>
      </w:r>
    </w:p>
    <w:bookmarkEnd w:id="66"/>
    <w:bookmarkStart w:name="z88" w:id="67"/>
    <w:p>
      <w:pPr>
        <w:spacing w:after="0"/>
        <w:ind w:left="0"/>
        <w:jc w:val="both"/>
      </w:pPr>
      <w:r>
        <w:rPr>
          <w:rFonts w:ascii="Times New Roman"/>
          <w:b w:val="false"/>
          <w:i w:val="false"/>
          <w:color w:val="000000"/>
          <w:sz w:val="28"/>
        </w:rPr>
        <w:t>
      Аға көмекші_______________________________</w:t>
      </w:r>
    </w:p>
    <w:bookmarkEnd w:id="67"/>
    <w:bookmarkStart w:name="z89" w:id="68"/>
    <w:p>
      <w:pPr>
        <w:spacing w:after="0"/>
        <w:ind w:left="0"/>
        <w:jc w:val="both"/>
      </w:pPr>
      <w:r>
        <w:rPr>
          <w:rFonts w:ascii="Times New Roman"/>
          <w:b w:val="false"/>
          <w:i w:val="false"/>
          <w:color w:val="000000"/>
          <w:sz w:val="28"/>
        </w:rPr>
        <w:t>
      Көмекші______________________________________</w:t>
      </w:r>
    </w:p>
    <w:bookmarkEnd w:id="68"/>
    <w:bookmarkStart w:name="z90" w:id="69"/>
    <w:p>
      <w:pPr>
        <w:spacing w:after="0"/>
        <w:ind w:left="0"/>
        <w:jc w:val="both"/>
      </w:pPr>
      <w:r>
        <w:rPr>
          <w:rFonts w:ascii="Times New Roman"/>
          <w:b w:val="false"/>
          <w:i w:val="false"/>
          <w:color w:val="000000"/>
          <w:sz w:val="28"/>
        </w:rPr>
        <w:t>
      Аға диспетчер_______________________________</w:t>
      </w:r>
    </w:p>
    <w:bookmarkEnd w:id="69"/>
    <w:bookmarkStart w:name="z91" w:id="70"/>
    <w:p>
      <w:pPr>
        <w:spacing w:after="0"/>
        <w:ind w:left="0"/>
        <w:jc w:val="both"/>
      </w:pPr>
      <w:r>
        <w:rPr>
          <w:rFonts w:ascii="Times New Roman"/>
          <w:b w:val="false"/>
          <w:i w:val="false"/>
          <w:color w:val="000000"/>
          <w:sz w:val="28"/>
        </w:rPr>
        <w:t>
      Диспетчер______________________________________</w:t>
      </w:r>
    </w:p>
    <w:bookmarkEnd w:id="70"/>
    <w:bookmarkStart w:name="z92" w:id="71"/>
    <w:p>
      <w:pPr>
        <w:spacing w:after="0"/>
        <w:ind w:left="0"/>
        <w:jc w:val="both"/>
      </w:pPr>
      <w:r>
        <w:rPr>
          <w:rFonts w:ascii="Times New Roman"/>
          <w:b w:val="false"/>
          <w:i w:val="false"/>
          <w:color w:val="000000"/>
          <w:sz w:val="28"/>
        </w:rPr>
        <w:t xml:space="preserve">
      Диспетчер (радиотелефоншы)______________________ </w:t>
      </w:r>
    </w:p>
    <w:bookmarkEnd w:id="71"/>
    <w:bookmarkStart w:name="z93" w:id="72"/>
    <w:p>
      <w:pPr>
        <w:spacing w:after="0"/>
        <w:ind w:left="0"/>
        <w:jc w:val="both"/>
      </w:pPr>
      <w:r>
        <w:rPr>
          <w:rFonts w:ascii="Times New Roman"/>
          <w:b w:val="false"/>
          <w:i w:val="false"/>
          <w:color w:val="000000"/>
          <w:sz w:val="28"/>
        </w:rPr>
        <w:t>
      Ескертпе:</w:t>
      </w:r>
    </w:p>
    <w:bookmarkEnd w:id="72"/>
    <w:bookmarkStart w:name="z94" w:id="73"/>
    <w:p>
      <w:pPr>
        <w:spacing w:after="0"/>
        <w:ind w:left="0"/>
        <w:jc w:val="both"/>
      </w:pPr>
      <w:r>
        <w:rPr>
          <w:rFonts w:ascii="Times New Roman"/>
          <w:b w:val="false"/>
          <w:i w:val="false"/>
          <w:color w:val="000000"/>
          <w:sz w:val="28"/>
        </w:rPr>
        <w:t>
      1) позициялар саны гарнизон бастығының шешімімен ұлғаюы мүмкін;</w:t>
      </w:r>
    </w:p>
    <w:bookmarkEnd w:id="73"/>
    <w:bookmarkStart w:name="z95" w:id="74"/>
    <w:p>
      <w:pPr>
        <w:spacing w:after="0"/>
        <w:ind w:left="0"/>
        <w:jc w:val="both"/>
      </w:pPr>
      <w:r>
        <w:rPr>
          <w:rFonts w:ascii="Times New Roman"/>
          <w:b w:val="false"/>
          <w:i w:val="false"/>
          <w:color w:val="000000"/>
          <w:sz w:val="28"/>
        </w:rPr>
        <w:t>
      2) өртке қарсы қызмет гарнизонында автоматтандырылған жұмыс орны болмаған жағдайда саптық жазбалар журналы енгізіледі.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Өртке қарсы қызметтің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жарғысына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00" w:id="75"/>
    <w:p>
      <w:pPr>
        <w:spacing w:after="0"/>
        <w:ind w:left="0"/>
        <w:jc w:val="left"/>
      </w:pPr>
      <w:r>
        <w:rPr>
          <w:rFonts w:ascii="Times New Roman"/>
          <w:b/>
          <w:i w:val="false"/>
          <w:color w:val="000000"/>
        </w:rPr>
        <w:t xml:space="preserve"> Гарнизон қызметін ұйымдастыруды регламенттейтін құжаттар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жаңарту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бөлімшелерінің шығу кестесі (Күштер мен құралдарды тарту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екі жылда бір реттен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ӨБОП (ауданның ББП)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шұғыл қызметтермен (қаланың, ауданның), сондай-ақ өртке қарсы қызметтің ведомстволық бөлімшелерімен (қажеттілігіне қарай) өзара іс-қимыл Алгоритмдары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жойылғанға немесе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Азаматтық қорғаныс жөніндегі құжаттар: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қорғаудың өртке қарсы қызметін құру туралы бұйрық.</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қорғаудың өртке қарсы қызметі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Облыстың (қала, аудан) АҚ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Азаматтық қорғаудың басқару және күштер органдарын даярлау бойынша іс-шаралар жоспары.</w:t>
            </w:r>
          </w:p>
          <w:p>
            <w:pPr>
              <w:spacing w:after="20"/>
              <w:ind w:left="20"/>
              <w:jc w:val="both"/>
            </w:pPr>
            <w:r>
              <w:rPr>
                <w:rFonts w:ascii="Times New Roman"/>
                <w:b w:val="false"/>
                <w:i w:val="false"/>
                <w:color w:val="000000"/>
                <w:sz w:val="20"/>
              </w:rPr>
              <w:t>
5. Жеке құрамды құлақтандыру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ӨБОП, сейфте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кезінде гарнизон бойынша жедел кезекшіге жоспар-тапсырма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гарнизонның лауазымдық тұлғаларының шақыртулар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7"/>
          <w:p>
            <w:pPr>
              <w:spacing w:after="20"/>
              <w:ind w:left="20"/>
              <w:jc w:val="both"/>
            </w:pPr>
            <w:r>
              <w:rPr>
                <w:rFonts w:ascii="Times New Roman"/>
                <w:b w:val="false"/>
                <w:i w:val="false"/>
                <w:color w:val="000000"/>
                <w:sz w:val="20"/>
              </w:rPr>
              <w:t xml:space="preserve">
ӨБОП </w:t>
            </w:r>
          </w:p>
          <w:bookmarkEnd w:id="77"/>
          <w:p>
            <w:pPr>
              <w:spacing w:after="20"/>
              <w:ind w:left="20"/>
              <w:jc w:val="both"/>
            </w:pPr>
            <w:r>
              <w:rPr>
                <w:rFonts w:ascii="Times New Roman"/>
                <w:b w:val="false"/>
                <w:i w:val="false"/>
                <w:color w:val="000000"/>
                <w:sz w:val="20"/>
              </w:rPr>
              <w:t>
(ӨСКҚ, сейфте)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елді мекендердегі өрт сөндіру жедел жоспарлары мен карточкалары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ӨБОП – электронды (режимді, аса маңызды, стратегиялық объектілерге – қағаз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(аудан) су көздерінің планшеті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және қажеттілігіне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ӨБОП, жедел кезекшінің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ауыстырылғанға дейін</w:t>
            </w:r>
          </w:p>
        </w:tc>
      </w:tr>
    </w:tbl>
    <w:bookmarkStart w:name="z107" w:id="78"/>
    <w:p>
      <w:pPr>
        <w:spacing w:after="0"/>
        <w:ind w:left="0"/>
        <w:jc w:val="both"/>
      </w:pPr>
      <w:r>
        <w:rPr>
          <w:rFonts w:ascii="Times New Roman"/>
          <w:b w:val="false"/>
          <w:i w:val="false"/>
          <w:color w:val="000000"/>
          <w:sz w:val="28"/>
        </w:rPr>
        <w:t>
      Ескертпе:</w:t>
      </w:r>
    </w:p>
    <w:bookmarkEnd w:id="78"/>
    <w:bookmarkStart w:name="z108" w:id="79"/>
    <w:p>
      <w:pPr>
        <w:spacing w:after="0"/>
        <w:ind w:left="0"/>
        <w:jc w:val="both"/>
      </w:pPr>
      <w:r>
        <w:rPr>
          <w:rFonts w:ascii="Times New Roman"/>
          <w:b w:val="false"/>
          <w:i w:val="false"/>
          <w:color w:val="000000"/>
          <w:sz w:val="28"/>
        </w:rPr>
        <w:t>
      1) құжаттарды әзірлеу тәртібін және олардың орындалуына (жаңартылуына) жауаптыларды гарнизон бастығы белгілейді;</w:t>
      </w:r>
    </w:p>
    <w:bookmarkEnd w:id="79"/>
    <w:bookmarkStart w:name="z109" w:id="80"/>
    <w:p>
      <w:pPr>
        <w:spacing w:after="0"/>
        <w:ind w:left="0"/>
        <w:jc w:val="both"/>
      </w:pPr>
      <w:r>
        <w:rPr>
          <w:rFonts w:ascii="Times New Roman"/>
          <w:b w:val="false"/>
          <w:i w:val="false"/>
          <w:color w:val="000000"/>
          <w:sz w:val="28"/>
        </w:rPr>
        <w:t>
      2) өртке қарсы қызмет гарнизонында автоматтандырылған жұмыс орны болмаған кезде бөлімшелердің шығуын есепке алу журналы және саптық жазбалар журналы енгізіледі;</w:t>
      </w:r>
    </w:p>
    <w:bookmarkEnd w:id="80"/>
    <w:bookmarkStart w:name="z110" w:id="81"/>
    <w:p>
      <w:pPr>
        <w:spacing w:after="0"/>
        <w:ind w:left="0"/>
        <w:jc w:val="both"/>
      </w:pPr>
      <w:r>
        <w:rPr>
          <w:rFonts w:ascii="Times New Roman"/>
          <w:b w:val="false"/>
          <w:i w:val="false"/>
          <w:color w:val="000000"/>
          <w:sz w:val="28"/>
        </w:rPr>
        <w:t>
      3) өртке қарсы қызмет гарнизонының бөлімшелері орналасқан және өрт сөндіру бөлімдерінің шығу аудандарының шекаралары, аса маңызды және режимдік кәсіпорындар бөлген су көздері көрсетілген қаланың (ауданның) жоспар - картасы электрондық форматта жүргізіледі.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Өртке қарсы қызметтің</w:t>
            </w:r>
            <w:r>
              <w:br/>
            </w:r>
            <w:r>
              <w:rPr>
                <w:rFonts w:ascii="Times New Roman"/>
                <w:b w:val="false"/>
                <w:i w:val="false"/>
                <w:color w:val="000000"/>
                <w:sz w:val="20"/>
              </w:rPr>
              <w:t>жұмыс жарғысына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12" w:id="82"/>
    <w:p>
      <w:pPr>
        <w:spacing w:after="0"/>
        <w:ind w:left="0"/>
        <w:jc w:val="both"/>
      </w:pPr>
      <w:r>
        <w:rPr>
          <w:rFonts w:ascii="Times New Roman"/>
          <w:b w:val="false"/>
          <w:i w:val="false"/>
          <w:color w:val="000000"/>
          <w:sz w:val="28"/>
        </w:rPr>
        <w:t>
      Қызмет кітабының 1-парағы</w:t>
      </w:r>
    </w:p>
    <w:bookmarkEnd w:id="82"/>
    <w:bookmarkStart w:name="z113" w:id="83"/>
    <w:p>
      <w:pPr>
        <w:spacing w:after="0"/>
        <w:ind w:left="0"/>
        <w:jc w:val="both"/>
      </w:pPr>
      <w:r>
        <w:rPr>
          <w:rFonts w:ascii="Times New Roman"/>
          <w:b w:val="false"/>
          <w:i w:val="false"/>
          <w:color w:val="000000"/>
          <w:sz w:val="28"/>
        </w:rPr>
        <w:t>
      (мұқаба парағы)</w:t>
      </w:r>
    </w:p>
    <w:bookmarkEnd w:id="83"/>
    <w:bookmarkStart w:name="z114" w:id="84"/>
    <w:p>
      <w:pPr>
        <w:spacing w:after="0"/>
        <w:ind w:left="0"/>
        <w:jc w:val="left"/>
      </w:pPr>
      <w:r>
        <w:rPr>
          <w:rFonts w:ascii="Times New Roman"/>
          <w:b/>
          <w:i w:val="false"/>
          <w:color w:val="000000"/>
        </w:rPr>
        <w:t xml:space="preserve"> ________________________ _______________ өрт сөндіру бөлімінің қызмет кітабы</w:t>
      </w:r>
    </w:p>
    <w:bookmarkEnd w:id="84"/>
    <w:bookmarkStart w:name="z115" w:id="85"/>
    <w:p>
      <w:pPr>
        <w:spacing w:after="0"/>
        <w:ind w:left="0"/>
        <w:jc w:val="both"/>
      </w:pPr>
      <w:r>
        <w:rPr>
          <w:rFonts w:ascii="Times New Roman"/>
          <w:b w:val="false"/>
          <w:i w:val="false"/>
          <w:color w:val="000000"/>
          <w:sz w:val="28"/>
        </w:rPr>
        <w:t>
      Басталды:______________</w:t>
      </w:r>
    </w:p>
    <w:bookmarkEnd w:id="85"/>
    <w:bookmarkStart w:name="z116" w:id="86"/>
    <w:p>
      <w:pPr>
        <w:spacing w:after="0"/>
        <w:ind w:left="0"/>
        <w:jc w:val="both"/>
      </w:pPr>
      <w:r>
        <w:rPr>
          <w:rFonts w:ascii="Times New Roman"/>
          <w:b w:val="false"/>
          <w:i w:val="false"/>
          <w:color w:val="000000"/>
          <w:sz w:val="28"/>
        </w:rPr>
        <w:t>
      Аяқталды:_____________</w:t>
      </w:r>
    </w:p>
    <w:bookmarkEnd w:id="86"/>
    <w:bookmarkStart w:name="z117" w:id="87"/>
    <w:p>
      <w:pPr>
        <w:spacing w:after="0"/>
        <w:ind w:left="0"/>
        <w:jc w:val="both"/>
      </w:pPr>
      <w:r>
        <w:rPr>
          <w:rFonts w:ascii="Times New Roman"/>
          <w:b w:val="false"/>
          <w:i w:val="false"/>
          <w:color w:val="000000"/>
          <w:sz w:val="28"/>
        </w:rPr>
        <w:t>
      Қызмет кітабының жалғасы</w:t>
      </w:r>
    </w:p>
    <w:bookmarkEnd w:id="87"/>
    <w:bookmarkStart w:name="z118" w:id="88"/>
    <w:p>
      <w:pPr>
        <w:spacing w:after="0"/>
        <w:ind w:left="0"/>
        <w:jc w:val="both"/>
      </w:pPr>
      <w:r>
        <w:rPr>
          <w:rFonts w:ascii="Times New Roman"/>
          <w:b w:val="false"/>
          <w:i w:val="false"/>
          <w:color w:val="000000"/>
          <w:sz w:val="28"/>
        </w:rPr>
        <w:t>
      2-парағы. (сегіз парақ бөлінеді)</w:t>
      </w:r>
    </w:p>
    <w:bookmarkEnd w:id="88"/>
    <w:bookmarkStart w:name="z119" w:id="89"/>
    <w:p>
      <w:pPr>
        <w:spacing w:after="0"/>
        <w:ind w:left="0"/>
        <w:jc w:val="left"/>
      </w:pPr>
      <w:r>
        <w:rPr>
          <w:rFonts w:ascii="Times New Roman"/>
          <w:b/>
          <w:i w:val="false"/>
          <w:color w:val="000000"/>
        </w:rPr>
        <w:t xml:space="preserve"> 20__ жылғы "____"_________________</w:t>
      </w:r>
    </w:p>
    <w:bookmarkEnd w:id="89"/>
    <w:bookmarkStart w:name="z120" w:id="90"/>
    <w:p>
      <w:pPr>
        <w:spacing w:after="0"/>
        <w:ind w:left="0"/>
        <w:jc w:val="left"/>
      </w:pPr>
      <w:r>
        <w:rPr>
          <w:rFonts w:ascii="Times New Roman"/>
          <w:b/>
          <w:i w:val="false"/>
          <w:color w:val="000000"/>
        </w:rPr>
        <w:t xml:space="preserve"> _____________________қарауылдың жеке құрамының</w:t>
      </w:r>
    </w:p>
    <w:bookmarkEnd w:id="90"/>
    <w:bookmarkStart w:name="z121" w:id="91"/>
    <w:p>
      <w:pPr>
        <w:spacing w:after="0"/>
        <w:ind w:left="0"/>
        <w:jc w:val="left"/>
      </w:pPr>
      <w:r>
        <w:rPr>
          <w:rFonts w:ascii="Times New Roman"/>
          <w:b/>
          <w:i w:val="false"/>
          <w:color w:val="000000"/>
        </w:rPr>
        <w:t xml:space="preserve"> ТІЗІМІ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тағайындалған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не аяқтады,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ӨСҚ бойынша және басқа спорт түрінен разряды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және телефоны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92"/>
    <w:p>
      <w:pPr>
        <w:spacing w:after="0"/>
        <w:ind w:left="0"/>
        <w:jc w:val="both"/>
      </w:pPr>
      <w:r>
        <w:rPr>
          <w:rFonts w:ascii="Times New Roman"/>
          <w:b w:val="false"/>
          <w:i w:val="false"/>
          <w:color w:val="000000"/>
          <w:sz w:val="28"/>
        </w:rPr>
        <w:t>
      Қарауыл бастығы __________________________</w:t>
      </w:r>
    </w:p>
    <w:bookmarkEnd w:id="92"/>
    <w:bookmarkStart w:name="z123" w:id="93"/>
    <w:p>
      <w:pPr>
        <w:spacing w:after="0"/>
        <w:ind w:left="0"/>
        <w:jc w:val="both"/>
      </w:pPr>
      <w:r>
        <w:rPr>
          <w:rFonts w:ascii="Times New Roman"/>
          <w:b w:val="false"/>
          <w:i w:val="false"/>
          <w:color w:val="000000"/>
          <w:sz w:val="28"/>
        </w:rPr>
        <w:t>
      (атағы, тегі, аты, әкесінің аты  (бар болса), қолы)</w:t>
      </w:r>
    </w:p>
    <w:bookmarkEnd w:id="93"/>
    <w:bookmarkStart w:name="z124" w:id="94"/>
    <w:p>
      <w:pPr>
        <w:spacing w:after="0"/>
        <w:ind w:left="0"/>
        <w:jc w:val="both"/>
      </w:pPr>
      <w:r>
        <w:rPr>
          <w:rFonts w:ascii="Times New Roman"/>
          <w:b w:val="false"/>
          <w:i w:val="false"/>
          <w:color w:val="000000"/>
          <w:sz w:val="28"/>
        </w:rPr>
        <w:t>
      Қызмет кітабының жалғасы</w:t>
      </w:r>
    </w:p>
    <w:bookmarkEnd w:id="94"/>
    <w:bookmarkStart w:name="z125" w:id="95"/>
    <w:p>
      <w:pPr>
        <w:spacing w:after="0"/>
        <w:ind w:left="0"/>
        <w:jc w:val="both"/>
      </w:pPr>
      <w:r>
        <w:rPr>
          <w:rFonts w:ascii="Times New Roman"/>
          <w:b w:val="false"/>
          <w:i w:val="false"/>
          <w:color w:val="000000"/>
          <w:sz w:val="28"/>
        </w:rPr>
        <w:t>
      10-парақ. (кезекшілік кезіне бір парақ бөлінеді)</w:t>
      </w:r>
    </w:p>
    <w:bookmarkEnd w:id="95"/>
    <w:bookmarkStart w:name="z126" w:id="96"/>
    <w:p>
      <w:pPr>
        <w:spacing w:after="0"/>
        <w:ind w:left="0"/>
        <w:jc w:val="both"/>
      </w:pPr>
      <w:r>
        <w:rPr>
          <w:rFonts w:ascii="Times New Roman"/>
          <w:b w:val="false"/>
          <w:i w:val="false"/>
          <w:color w:val="000000"/>
          <w:sz w:val="28"/>
        </w:rPr>
        <w:t>
      қалалар мен елді мекендерді қорғайтын</w:t>
      </w:r>
    </w:p>
    <w:bookmarkEnd w:id="96"/>
    <w:bookmarkStart w:name="z127" w:id="97"/>
    <w:p>
      <w:pPr>
        <w:spacing w:after="0"/>
        <w:ind w:left="0"/>
        <w:jc w:val="both"/>
      </w:pPr>
      <w:r>
        <w:rPr>
          <w:rFonts w:ascii="Times New Roman"/>
          <w:b w:val="false"/>
          <w:i w:val="false"/>
          <w:color w:val="000000"/>
          <w:sz w:val="28"/>
        </w:rPr>
        <w:t>
      өрт сөндіру бөлімдері,</w:t>
      </w:r>
    </w:p>
    <w:bookmarkEnd w:id="97"/>
    <w:bookmarkStart w:name="z128" w:id="98"/>
    <w:p>
      <w:pPr>
        <w:spacing w:after="0"/>
        <w:ind w:left="0"/>
        <w:jc w:val="both"/>
      </w:pPr>
      <w:r>
        <w:rPr>
          <w:rFonts w:ascii="Times New Roman"/>
          <w:b w:val="false"/>
          <w:i w:val="false"/>
          <w:color w:val="000000"/>
          <w:sz w:val="28"/>
        </w:rPr>
        <w:t>
      мамандандырылған өрт сөндіру бөлімдері үшін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Өрт сөндіру бөлімінің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20__жылғы "___"_________</w:t>
            </w:r>
          </w:p>
        </w:tc>
      </w:tr>
    </w:tbl>
    <w:bookmarkStart w:name="z134" w:id="99"/>
    <w:p>
      <w:pPr>
        <w:spacing w:after="0"/>
        <w:ind w:left="0"/>
        <w:jc w:val="both"/>
      </w:pPr>
      <w:r>
        <w:rPr>
          <w:rFonts w:ascii="Times New Roman"/>
          <w:b w:val="false"/>
          <w:i w:val="false"/>
          <w:color w:val="000000"/>
          <w:sz w:val="28"/>
        </w:rPr>
        <w:t>
      ____________________ қарауылдың қызмет наряды</w:t>
      </w:r>
    </w:p>
    <w:bookmarkEnd w:id="99"/>
    <w:bookmarkStart w:name="z135" w:id="100"/>
    <w:p>
      <w:pPr>
        <w:spacing w:after="0"/>
        <w:ind w:left="0"/>
        <w:jc w:val="both"/>
      </w:pPr>
      <w:r>
        <w:rPr>
          <w:rFonts w:ascii="Times New Roman"/>
          <w:b w:val="false"/>
          <w:i w:val="false"/>
          <w:color w:val="000000"/>
          <w:sz w:val="28"/>
        </w:rPr>
        <w:t>
      20_ жылғы "___"______ сағ.____ден 20_ жылғы "___"_________ сағ. ____дейін.</w:t>
      </w:r>
    </w:p>
    <w:bookmarkEnd w:id="100"/>
    <w:bookmarkStart w:name="z136" w:id="101"/>
    <w:p>
      <w:pPr>
        <w:spacing w:after="0"/>
        <w:ind w:left="0"/>
        <w:jc w:val="both"/>
      </w:pPr>
      <w:r>
        <w:rPr>
          <w:rFonts w:ascii="Times New Roman"/>
          <w:b w:val="false"/>
          <w:i w:val="false"/>
          <w:color w:val="000000"/>
          <w:sz w:val="28"/>
        </w:rPr>
        <w:t>
      Қарауыл бастығы ________, диспетчер (радиотелефонист)__________________</w:t>
      </w:r>
    </w:p>
    <w:bookmarkEnd w:id="101"/>
    <w:bookmarkStart w:name="z137" w:id="102"/>
    <w:p>
      <w:pPr>
        <w:spacing w:after="0"/>
        <w:ind w:left="0"/>
        <w:jc w:val="both"/>
      </w:pPr>
      <w:r>
        <w:rPr>
          <w:rFonts w:ascii="Times New Roman"/>
          <w:b w:val="false"/>
          <w:i w:val="false"/>
          <w:color w:val="000000"/>
          <w:sz w:val="28"/>
        </w:rPr>
        <w:t>
      1. Қарауыл құрамы</w:t>
      </w:r>
    </w:p>
    <w:bookmarkEnd w:id="102"/>
    <w:bookmarkStart w:name="z138" w:id="103"/>
    <w:p>
      <w:pPr>
        <w:spacing w:after="0"/>
        <w:ind w:left="0"/>
        <w:jc w:val="both"/>
      </w:pPr>
      <w:r>
        <w:rPr>
          <w:rFonts w:ascii="Times New Roman"/>
          <w:b w:val="false"/>
          <w:i w:val="false"/>
          <w:color w:val="000000"/>
          <w:sz w:val="28"/>
        </w:rPr>
        <w:t>
      Тізім бойынша____, барлығы_____, есепте___, демалыста____, іссапарда___, ауруы бойынша жоқ____, басқа себептер___.</w:t>
      </w:r>
    </w:p>
    <w:bookmarkEnd w:id="103"/>
    <w:bookmarkStart w:name="z139" w:id="104"/>
    <w:p>
      <w:pPr>
        <w:spacing w:after="0"/>
        <w:ind w:left="0"/>
        <w:jc w:val="both"/>
      </w:pPr>
      <w:r>
        <w:rPr>
          <w:rFonts w:ascii="Times New Roman"/>
          <w:b w:val="false"/>
          <w:i w:val="false"/>
          <w:color w:val="000000"/>
          <w:sz w:val="28"/>
        </w:rPr>
        <w:t>
      Есеп</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 1-өрт сөндіруші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(бұдан әрі есептің нөмірі бойынша)…</w:t>
            </w:r>
          </w:p>
          <w:p>
            <w:pPr>
              <w:spacing w:after="20"/>
              <w:ind w:left="20"/>
              <w:jc w:val="both"/>
            </w:pPr>
            <w:r>
              <w:rPr>
                <w:rFonts w:ascii="Times New Roman"/>
                <w:b w:val="false"/>
                <w:i w:val="false"/>
                <w:color w:val="000000"/>
                <w:sz w:val="20"/>
              </w:rPr>
              <w:t>
(тағылымдамадан өтуші)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06"/>
    <w:p>
      <w:pPr>
        <w:spacing w:after="0"/>
        <w:ind w:left="0"/>
        <w:jc w:val="both"/>
      </w:pPr>
      <w:r>
        <w:rPr>
          <w:rFonts w:ascii="Times New Roman"/>
          <w:b w:val="false"/>
          <w:i w:val="false"/>
          <w:color w:val="000000"/>
          <w:sz w:val="28"/>
        </w:rPr>
        <w:t>
      Есепте: - сығымдалған ауадағы аппараттар _______________________</w:t>
      </w:r>
    </w:p>
    <w:bookmarkEnd w:id="106"/>
    <w:bookmarkStart w:name="z143" w:id="107"/>
    <w:p>
      <w:pPr>
        <w:spacing w:after="0"/>
        <w:ind w:left="0"/>
        <w:jc w:val="both"/>
      </w:pPr>
      <w:r>
        <w:rPr>
          <w:rFonts w:ascii="Times New Roman"/>
          <w:b w:val="false"/>
          <w:i w:val="false"/>
          <w:color w:val="000000"/>
          <w:sz w:val="28"/>
        </w:rPr>
        <w:t>
      - бірге алып жүретін радиостанциялар ___________________________</w:t>
      </w:r>
    </w:p>
    <w:bookmarkEnd w:id="107"/>
    <w:bookmarkStart w:name="z144" w:id="108"/>
    <w:p>
      <w:pPr>
        <w:spacing w:after="0"/>
        <w:ind w:left="0"/>
        <w:jc w:val="both"/>
      </w:pPr>
      <w:r>
        <w:rPr>
          <w:rFonts w:ascii="Times New Roman"/>
          <w:b w:val="false"/>
          <w:i w:val="false"/>
          <w:color w:val="000000"/>
          <w:sz w:val="28"/>
        </w:rPr>
        <w:t>
      - дозиметрлік аспаптар _______________________________________</w:t>
      </w:r>
    </w:p>
    <w:bookmarkEnd w:id="108"/>
    <w:bookmarkStart w:name="z145" w:id="109"/>
    <w:p>
      <w:pPr>
        <w:spacing w:after="0"/>
        <w:ind w:left="0"/>
        <w:jc w:val="both"/>
      </w:pPr>
      <w:r>
        <w:rPr>
          <w:rFonts w:ascii="Times New Roman"/>
          <w:b w:val="false"/>
          <w:i w:val="false"/>
          <w:color w:val="000000"/>
          <w:sz w:val="28"/>
        </w:rPr>
        <w:t>
      - қорғаныш костюмдері</w:t>
      </w:r>
    </w:p>
    <w:bookmarkEnd w:id="109"/>
    <w:bookmarkStart w:name="z146" w:id="110"/>
    <w:p>
      <w:pPr>
        <w:spacing w:after="0"/>
        <w:ind w:left="0"/>
        <w:jc w:val="both"/>
      </w:pPr>
      <w:r>
        <w:rPr>
          <w:rFonts w:ascii="Times New Roman"/>
          <w:b w:val="false"/>
          <w:i w:val="false"/>
          <w:color w:val="000000"/>
          <w:sz w:val="28"/>
        </w:rPr>
        <w:t>
      Резервте: - өрт сөндіру автомобильдері ________________________</w:t>
      </w:r>
    </w:p>
    <w:bookmarkEnd w:id="110"/>
    <w:bookmarkStart w:name="z147" w:id="111"/>
    <w:p>
      <w:pPr>
        <w:spacing w:after="0"/>
        <w:ind w:left="0"/>
        <w:jc w:val="both"/>
      </w:pPr>
      <w:r>
        <w:rPr>
          <w:rFonts w:ascii="Times New Roman"/>
          <w:b w:val="false"/>
          <w:i w:val="false"/>
          <w:color w:val="000000"/>
          <w:sz w:val="28"/>
        </w:rPr>
        <w:t>
      - сығымдалған ауадағы аппараттар ____________________________</w:t>
      </w:r>
    </w:p>
    <w:bookmarkEnd w:id="111"/>
    <w:bookmarkStart w:name="z148" w:id="112"/>
    <w:p>
      <w:pPr>
        <w:spacing w:after="0"/>
        <w:ind w:left="0"/>
        <w:jc w:val="left"/>
      </w:pPr>
      <w:r>
        <w:rPr>
          <w:rFonts w:ascii="Times New Roman"/>
          <w:b/>
          <w:i w:val="false"/>
          <w:color w:val="000000"/>
        </w:rPr>
        <w:t xml:space="preserve"> Ішкі наряд</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уақыты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13"/>
    <w:p>
      <w:pPr>
        <w:spacing w:after="0"/>
        <w:ind w:left="0"/>
        <w:jc w:val="both"/>
      </w:pPr>
      <w:r>
        <w:rPr>
          <w:rFonts w:ascii="Times New Roman"/>
          <w:b w:val="false"/>
          <w:i w:val="false"/>
          <w:color w:val="000000"/>
          <w:sz w:val="28"/>
        </w:rPr>
        <w:t>
      Қызмет кітабының жалғасы</w:t>
      </w:r>
    </w:p>
    <w:bookmarkEnd w:id="113"/>
    <w:bookmarkStart w:name="z150" w:id="114"/>
    <w:p>
      <w:pPr>
        <w:spacing w:after="0"/>
        <w:ind w:left="0"/>
        <w:jc w:val="both"/>
      </w:pPr>
      <w:r>
        <w:rPr>
          <w:rFonts w:ascii="Times New Roman"/>
          <w:b w:val="false"/>
          <w:i w:val="false"/>
          <w:color w:val="000000"/>
          <w:sz w:val="28"/>
        </w:rPr>
        <w:t>
      11-парақ</w:t>
      </w:r>
    </w:p>
    <w:bookmarkEnd w:id="114"/>
    <w:bookmarkStart w:name="z151" w:id="115"/>
    <w:p>
      <w:pPr>
        <w:spacing w:after="0"/>
        <w:ind w:left="0"/>
        <w:jc w:val="both"/>
      </w:pPr>
      <w:r>
        <w:rPr>
          <w:rFonts w:ascii="Times New Roman"/>
          <w:b w:val="false"/>
          <w:i w:val="false"/>
          <w:color w:val="000000"/>
          <w:sz w:val="28"/>
        </w:rPr>
        <w:t>
      (кезекшілік кезіне арналады)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bookmarkStart w:name="z155" w:id="116"/>
    <w:p>
      <w:pPr>
        <w:spacing w:after="0"/>
        <w:ind w:left="0"/>
        <w:jc w:val="left"/>
      </w:pPr>
      <w:r>
        <w:rPr>
          <w:rFonts w:ascii="Times New Roman"/>
          <w:b/>
          <w:i w:val="false"/>
          <w:color w:val="000000"/>
        </w:rPr>
        <w:t xml:space="preserve"> 1. Қарауыл қызметінің нәтижелері: өртке, аварияларға, сабаққа және т.б. шығулар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автомобильдер 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17"/>
    <w:p>
      <w:pPr>
        <w:spacing w:after="0"/>
        <w:ind w:left="0"/>
        <w:jc w:val="left"/>
      </w:pPr>
      <w:r>
        <w:rPr>
          <w:rFonts w:ascii="Times New Roman"/>
          <w:b/>
          <w:i w:val="false"/>
          <w:color w:val="000000"/>
        </w:rPr>
        <w:t xml:space="preserve"> Өртке қарсы сумен жабдықтаудың табылған жарамсыздықтары және шығу ауданындағы жабық өту жолдары</w:t>
      </w:r>
    </w:p>
    <w:bookmarkEnd w:id="117"/>
    <w:bookmarkStart w:name="z157" w:id="118"/>
    <w:p>
      <w:pPr>
        <w:spacing w:after="0"/>
        <w:ind w:left="0"/>
        <w:jc w:val="both"/>
      </w:pPr>
      <w:r>
        <w:rPr>
          <w:rFonts w:ascii="Times New Roman"/>
          <w:b w:val="false"/>
          <w:i w:val="false"/>
          <w:color w:val="000000"/>
          <w:sz w:val="28"/>
        </w:rPr>
        <w:t>
      __________________________________________________________________________</w:t>
      </w:r>
    </w:p>
    <w:bookmarkEnd w:id="118"/>
    <w:bookmarkStart w:name="z158" w:id="119"/>
    <w:p>
      <w:pPr>
        <w:spacing w:after="0"/>
        <w:ind w:left="0"/>
        <w:jc w:val="both"/>
      </w:pPr>
      <w:r>
        <w:rPr>
          <w:rFonts w:ascii="Times New Roman"/>
          <w:b w:val="false"/>
          <w:i w:val="false"/>
          <w:color w:val="000000"/>
          <w:sz w:val="28"/>
        </w:rPr>
        <w:t>
      __________________________________________________________________________</w:t>
      </w:r>
    </w:p>
    <w:bookmarkEnd w:id="119"/>
    <w:bookmarkStart w:name="z159" w:id="120"/>
    <w:p>
      <w:pPr>
        <w:spacing w:after="0"/>
        <w:ind w:left="0"/>
        <w:jc w:val="left"/>
      </w:pPr>
      <w:r>
        <w:rPr>
          <w:rFonts w:ascii="Times New Roman"/>
          <w:b/>
          <w:i w:val="false"/>
          <w:color w:val="000000"/>
        </w:rPr>
        <w:t xml:space="preserve"> Істен шыққан немесе зақымдалған ӨТЖ, өрт сөндіру жеңқұбырлар, басқа да техникалық құралдар</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ӨТЖ, оның ішінде өрт сөндіру жеңқұбырларының, техникалық құралдардың, байланыс құралдарының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орны,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21"/>
    <w:p>
      <w:pPr>
        <w:spacing w:after="0"/>
        <w:ind w:left="0"/>
        <w:jc w:val="left"/>
      </w:pPr>
      <w:r>
        <w:rPr>
          <w:rFonts w:ascii="Times New Roman"/>
          <w:b/>
          <w:i w:val="false"/>
          <w:color w:val="000000"/>
        </w:rPr>
        <w:t xml:space="preserve"> Қарауылдағы оқиғалар (тәртіпті, қауіпсіздік техникасы мен басқа да бұзушылықтар)</w:t>
      </w:r>
    </w:p>
    <w:bookmarkEnd w:id="121"/>
    <w:bookmarkStart w:name="z161" w:id="122"/>
    <w:p>
      <w:pPr>
        <w:spacing w:after="0"/>
        <w:ind w:left="0"/>
        <w:jc w:val="both"/>
      </w:pPr>
      <w:r>
        <w:rPr>
          <w:rFonts w:ascii="Times New Roman"/>
          <w:b w:val="false"/>
          <w:i w:val="false"/>
          <w:color w:val="000000"/>
          <w:sz w:val="28"/>
        </w:rPr>
        <w:t>
      __________________________________________________________________________</w:t>
      </w:r>
    </w:p>
    <w:bookmarkEnd w:id="122"/>
    <w:bookmarkStart w:name="z162" w:id="123"/>
    <w:p>
      <w:pPr>
        <w:spacing w:after="0"/>
        <w:ind w:left="0"/>
        <w:jc w:val="both"/>
      </w:pPr>
      <w:r>
        <w:rPr>
          <w:rFonts w:ascii="Times New Roman"/>
          <w:b w:val="false"/>
          <w:i w:val="false"/>
          <w:color w:val="000000"/>
          <w:sz w:val="28"/>
        </w:rPr>
        <w:t>
      __________________________________________________________________________</w:t>
      </w:r>
    </w:p>
    <w:bookmarkEnd w:id="123"/>
    <w:bookmarkStart w:name="z163" w:id="124"/>
    <w:p>
      <w:pPr>
        <w:spacing w:after="0"/>
        <w:ind w:left="0"/>
        <w:jc w:val="left"/>
      </w:pPr>
      <w:r>
        <w:rPr>
          <w:rFonts w:ascii="Times New Roman"/>
          <w:b/>
          <w:i w:val="false"/>
          <w:color w:val="000000"/>
        </w:rPr>
        <w:t xml:space="preserve"> Ішкі нарядтың қызметті өткеруін тексеру кезінде ашылған кемшіліктер</w:t>
      </w:r>
    </w:p>
    <w:bookmarkEnd w:id="124"/>
    <w:bookmarkStart w:name="z164" w:id="125"/>
    <w:p>
      <w:pPr>
        <w:spacing w:after="0"/>
        <w:ind w:left="0"/>
        <w:jc w:val="both"/>
      </w:pPr>
      <w:r>
        <w:rPr>
          <w:rFonts w:ascii="Times New Roman"/>
          <w:b w:val="false"/>
          <w:i w:val="false"/>
          <w:color w:val="000000"/>
          <w:sz w:val="28"/>
        </w:rPr>
        <w:t>
      ________________________________________________________________________</w:t>
      </w:r>
    </w:p>
    <w:bookmarkEnd w:id="125"/>
    <w:bookmarkStart w:name="z165" w:id="126"/>
    <w:p>
      <w:pPr>
        <w:spacing w:after="0"/>
        <w:ind w:left="0"/>
        <w:jc w:val="both"/>
      </w:pPr>
      <w:r>
        <w:rPr>
          <w:rFonts w:ascii="Times New Roman"/>
          <w:b w:val="false"/>
          <w:i w:val="false"/>
          <w:color w:val="000000"/>
          <w:sz w:val="28"/>
        </w:rPr>
        <w:t>
      _______________________________________________________________________</w:t>
      </w:r>
    </w:p>
    <w:bookmarkEnd w:id="126"/>
    <w:bookmarkStart w:name="z166" w:id="127"/>
    <w:p>
      <w:pPr>
        <w:spacing w:after="0"/>
        <w:ind w:left="0"/>
        <w:jc w:val="both"/>
      </w:pPr>
      <w:r>
        <w:rPr>
          <w:rFonts w:ascii="Times New Roman"/>
          <w:b w:val="false"/>
          <w:i w:val="false"/>
          <w:color w:val="000000"/>
          <w:sz w:val="28"/>
        </w:rPr>
        <w:t>
      _______________________________________________________________________</w:t>
      </w:r>
    </w:p>
    <w:bookmarkEnd w:id="127"/>
    <w:bookmarkStart w:name="z167" w:id="128"/>
    <w:p>
      <w:pPr>
        <w:spacing w:after="0"/>
        <w:ind w:left="0"/>
        <w:jc w:val="left"/>
      </w:pPr>
      <w:r>
        <w:rPr>
          <w:rFonts w:ascii="Times New Roman"/>
          <w:b/>
          <w:i w:val="false"/>
          <w:color w:val="000000"/>
        </w:rPr>
        <w:t xml:space="preserve"> Кезекшілікті қабылдау-тапсыру кезінде ашылған кемшіліктер</w:t>
      </w:r>
    </w:p>
    <w:bookmarkEnd w:id="128"/>
    <w:bookmarkStart w:name="z168" w:id="129"/>
    <w:p>
      <w:pPr>
        <w:spacing w:after="0"/>
        <w:ind w:left="0"/>
        <w:jc w:val="both"/>
      </w:pPr>
      <w:r>
        <w:rPr>
          <w:rFonts w:ascii="Times New Roman"/>
          <w:b w:val="false"/>
          <w:i w:val="false"/>
          <w:color w:val="000000"/>
          <w:sz w:val="28"/>
        </w:rPr>
        <w:t>
      __________________________________________________________________________</w:t>
      </w:r>
    </w:p>
    <w:bookmarkEnd w:id="129"/>
    <w:bookmarkStart w:name="z169" w:id="130"/>
    <w:p>
      <w:pPr>
        <w:spacing w:after="0"/>
        <w:ind w:left="0"/>
        <w:jc w:val="both"/>
      </w:pPr>
      <w:r>
        <w:rPr>
          <w:rFonts w:ascii="Times New Roman"/>
          <w:b w:val="false"/>
          <w:i w:val="false"/>
          <w:color w:val="000000"/>
          <w:sz w:val="28"/>
        </w:rPr>
        <w:t>
      __________________________________________________________________________</w:t>
      </w:r>
    </w:p>
    <w:bookmarkEnd w:id="130"/>
    <w:bookmarkStart w:name="z170" w:id="131"/>
    <w:p>
      <w:pPr>
        <w:spacing w:after="0"/>
        <w:ind w:left="0"/>
        <w:jc w:val="both"/>
      </w:pPr>
      <w:r>
        <w:rPr>
          <w:rFonts w:ascii="Times New Roman"/>
          <w:b w:val="false"/>
          <w:i w:val="false"/>
          <w:color w:val="000000"/>
          <w:sz w:val="28"/>
        </w:rPr>
        <w:t>
      Кезекшілікті тапсырды____________________ Кезекшілікті қабылдады_____________</w:t>
      </w:r>
    </w:p>
    <w:bookmarkEnd w:id="131"/>
    <w:bookmarkStart w:name="z171" w:id="132"/>
    <w:p>
      <w:pPr>
        <w:spacing w:after="0"/>
        <w:ind w:left="0"/>
        <w:jc w:val="both"/>
      </w:pPr>
      <w:r>
        <w:rPr>
          <w:rFonts w:ascii="Times New Roman"/>
          <w:b w:val="false"/>
          <w:i w:val="false"/>
          <w:color w:val="000000"/>
          <w:sz w:val="28"/>
        </w:rPr>
        <w:t>
      Қызметтік кітапты бітіру</w:t>
      </w:r>
    </w:p>
    <w:bookmarkEnd w:id="132"/>
    <w:bookmarkStart w:name="z172" w:id="133"/>
    <w:p>
      <w:pPr>
        <w:spacing w:after="0"/>
        <w:ind w:left="0"/>
        <w:jc w:val="both"/>
      </w:pPr>
      <w:r>
        <w:rPr>
          <w:rFonts w:ascii="Times New Roman"/>
          <w:b w:val="false"/>
          <w:i w:val="false"/>
          <w:color w:val="000000"/>
          <w:sz w:val="28"/>
        </w:rPr>
        <w:t>
      10-парақ (он парақ бөлінеді)</w:t>
      </w:r>
    </w:p>
    <w:bookmarkEnd w:id="133"/>
    <w:bookmarkStart w:name="z173" w:id="134"/>
    <w:p>
      <w:pPr>
        <w:spacing w:after="0"/>
        <w:ind w:left="0"/>
        <w:jc w:val="left"/>
      </w:pPr>
      <w:r>
        <w:rPr>
          <w:rFonts w:ascii="Times New Roman"/>
          <w:b/>
          <w:i w:val="false"/>
          <w:color w:val="000000"/>
        </w:rPr>
        <w:t xml:space="preserve"> Қарауыл қызметінің ұйымдастырылуын тексеру нәтижелерін есепке алу</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және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тұлғаның қолы, тексеру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35"/>
    <w:p>
      <w:pPr>
        <w:spacing w:after="0"/>
        <w:ind w:left="0"/>
        <w:jc w:val="both"/>
      </w:pPr>
      <w:r>
        <w:rPr>
          <w:rFonts w:ascii="Times New Roman"/>
          <w:b w:val="false"/>
          <w:i w:val="false"/>
          <w:color w:val="000000"/>
          <w:sz w:val="28"/>
        </w:rPr>
        <w:t>
      Ескертпелер:</w:t>
      </w:r>
    </w:p>
    <w:bookmarkEnd w:id="135"/>
    <w:bookmarkStart w:name="z175" w:id="136"/>
    <w:p>
      <w:pPr>
        <w:spacing w:after="0"/>
        <w:ind w:left="0"/>
        <w:jc w:val="both"/>
      </w:pPr>
      <w:r>
        <w:rPr>
          <w:rFonts w:ascii="Times New Roman"/>
          <w:b w:val="false"/>
          <w:i w:val="false"/>
          <w:color w:val="000000"/>
          <w:sz w:val="28"/>
        </w:rPr>
        <w:t>
      1) қызмет кітабы үш күнтізбелік айға (тоқсан) есептеледі және ол толтырылғаннан кейін 3 жыл сақталады.</w:t>
      </w:r>
    </w:p>
    <w:bookmarkEnd w:id="136"/>
    <w:bookmarkStart w:name="z176" w:id="137"/>
    <w:p>
      <w:pPr>
        <w:spacing w:after="0"/>
        <w:ind w:left="0"/>
        <w:jc w:val="both"/>
      </w:pPr>
      <w:r>
        <w:rPr>
          <w:rFonts w:ascii="Times New Roman"/>
          <w:b w:val="false"/>
          <w:i w:val="false"/>
          <w:color w:val="000000"/>
          <w:sz w:val="28"/>
        </w:rPr>
        <w:t>
      2) қарауыл қызметін ұйымдастыруды тексеруші тұлға өрт сөндіру және авариялық-құтқару жұмыстарын жүргізу бойынша іс-қимылдарға қарауылдың әзірлігіне әсер ететін анықталған кемшіліктерді жоюға кезек күттірмейтін шараларды қабылдап, қарауыл қызметін ұйымдастыруды тексеру нәтижелерін есепке алу бөлімінде тиісті жазба жүргізеді;</w:t>
      </w:r>
    </w:p>
    <w:bookmarkEnd w:id="137"/>
    <w:bookmarkStart w:name="z177" w:id="138"/>
    <w:p>
      <w:pPr>
        <w:spacing w:after="0"/>
        <w:ind w:left="0"/>
        <w:jc w:val="both"/>
      </w:pPr>
      <w:r>
        <w:rPr>
          <w:rFonts w:ascii="Times New Roman"/>
          <w:b w:val="false"/>
          <w:i w:val="false"/>
          <w:color w:val="000000"/>
          <w:sz w:val="28"/>
        </w:rPr>
        <w:t>
      3) Қызмет кітабының беттері нөмірленген, тігілген, мөрмен және бөлімше басшысының қолымен бекітілген болуы тиіс.</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