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b3e9" w14:textId="ea2b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кезекшілік-диспетчерлік қызметтердің қызметін үйлестіру қағидаларын және бірыңғай кезекшілік-диспетчерлік "112" қызметінің өкілеттіктерін бекіту туралы" Қазақстан Республикасы Ішкі істер министрінің 2015 жылғы 23 ақпандағы № 138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28 тамыздағы № 369 бұйрығы. Қазақстан Республикасының Әділет министрлігінде 2025 жылғы 28 тамызда № 36712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аумағында кезекшілік-диспетчерлік қызметтердің қызметін үйлестіру қағидаларын және бірыңғай кезекшілік-диспетчерлік "112" қызметінің өкілеттіктерін бекіту туралы" Қазақстан Республикасы Ішкі істер министрінің 2015 жылғы 23 ақпандағы № 138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10972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69)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Қазақстан Республикасының аумағында кезекшілік-диспетчерлік қызметтердің қызметін үйлестіру </w:t>
      </w:r>
      <w:r>
        <w:rPr>
          <w:rFonts w:ascii="Times New Roman"/>
          <w:b w:val="false"/>
          <w:i w:val="false"/>
          <w:color w:val="000000"/>
          <w:sz w:val="28"/>
        </w:rPr>
        <w:t>қағидалары</w:t>
      </w:r>
      <w:r>
        <w:rPr>
          <w:rFonts w:ascii="Times New Roman"/>
          <w:b w:val="false"/>
          <w:i w:val="false"/>
          <w:color w:val="000000"/>
          <w:sz w:val="28"/>
        </w:rPr>
        <w:t xml:space="preserve"> және "112" бірыңғай кезекші-диспетчерлік қызметінің өкілеттігі мынадай редакцияда жазылсын.</w:t>
      </w:r>
    </w:p>
    <w:bookmarkEnd w:id="3"/>
    <w:bookmarkStart w:name="z9" w:id="4"/>
    <w:p>
      <w:pPr>
        <w:spacing w:after="0"/>
        <w:ind w:left="0"/>
        <w:jc w:val="both"/>
      </w:pPr>
      <w:r>
        <w:rPr>
          <w:rFonts w:ascii="Times New Roman"/>
          <w:b w:val="false"/>
          <w:i w:val="false"/>
          <w:color w:val="000000"/>
          <w:sz w:val="28"/>
        </w:rPr>
        <w:t>
      2. Қазақстан Республикасы Төтенше жағдайлар министрлігінің Стратегиялық жоспарлау және жедел басқару командалық орталығы:</w:t>
      </w:r>
    </w:p>
    <w:bookmarkEnd w:id="4"/>
    <w:bookmarkStart w:name="z10"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1" w:id="6"/>
    <w:p>
      <w:pPr>
        <w:spacing w:after="0"/>
        <w:ind w:left="0"/>
        <w:jc w:val="both"/>
      </w:pPr>
      <w:r>
        <w:rPr>
          <w:rFonts w:ascii="Times New Roman"/>
          <w:b w:val="false"/>
          <w:i w:val="false"/>
          <w:color w:val="000000"/>
          <w:sz w:val="28"/>
        </w:rPr>
        <w:t>
      2) осы бұйрықтың Қазақстан Республикасы Төтенше жағдайлар министрлігінің ресми интернет-ресурсында жариялануын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"КЕЛІСІЛДІ"</w:t>
      </w:r>
    </w:p>
    <w:bookmarkEnd w:id="9"/>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Денсаулық сақтау министрлігі</w:t>
      </w:r>
    </w:p>
    <w:p>
      <w:pPr>
        <w:spacing w:after="0"/>
        <w:ind w:left="0"/>
        <w:jc w:val="both"/>
      </w:pPr>
      <w:bookmarkStart w:name="z16" w:id="10"/>
      <w:r>
        <w:rPr>
          <w:rFonts w:ascii="Times New Roman"/>
          <w:b w:val="false"/>
          <w:i w:val="false"/>
          <w:color w:val="000000"/>
          <w:sz w:val="28"/>
        </w:rPr>
        <w:t>
      "КЕЛІСІЛДІ"</w:t>
      </w:r>
    </w:p>
    <w:bookmarkEnd w:id="10"/>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Көлік министрлігі</w:t>
      </w:r>
    </w:p>
    <w:p>
      <w:pPr>
        <w:spacing w:after="0"/>
        <w:ind w:left="0"/>
        <w:jc w:val="both"/>
      </w:pPr>
      <w:bookmarkStart w:name="z17" w:id="11"/>
      <w:r>
        <w:rPr>
          <w:rFonts w:ascii="Times New Roman"/>
          <w:b w:val="false"/>
          <w:i w:val="false"/>
          <w:color w:val="000000"/>
          <w:sz w:val="28"/>
        </w:rPr>
        <w:t>
      "КЕЛІСІЛДІ"</w:t>
      </w:r>
    </w:p>
    <w:bookmarkEnd w:id="11"/>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Ішкі істер министрлігі</w:t>
      </w:r>
    </w:p>
    <w:p>
      <w:pPr>
        <w:spacing w:after="0"/>
        <w:ind w:left="0"/>
        <w:jc w:val="both"/>
      </w:pPr>
      <w:bookmarkStart w:name="z18" w:id="12"/>
      <w:r>
        <w:rPr>
          <w:rFonts w:ascii="Times New Roman"/>
          <w:b w:val="false"/>
          <w:i w:val="false"/>
          <w:color w:val="000000"/>
          <w:sz w:val="28"/>
        </w:rPr>
        <w:t>
      "КЕЛІСІЛДІ"</w:t>
      </w:r>
    </w:p>
    <w:bookmarkEnd w:id="12"/>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28 тамыздағы № 369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2015 жылғы 23 ақпандағы №138</w:t>
            </w:r>
            <w:r>
              <w:br/>
            </w:r>
            <w:r>
              <w:rPr>
                <w:rFonts w:ascii="Times New Roman"/>
                <w:b w:val="false"/>
                <w:i w:val="false"/>
                <w:color w:val="000000"/>
                <w:sz w:val="20"/>
              </w:rPr>
              <w:t xml:space="preserve"> бұйрығымен бекітілген</w:t>
            </w:r>
          </w:p>
        </w:tc>
      </w:tr>
    </w:tbl>
    <w:bookmarkStart w:name="z21" w:id="13"/>
    <w:p>
      <w:pPr>
        <w:spacing w:after="0"/>
        <w:ind w:left="0"/>
        <w:jc w:val="left"/>
      </w:pPr>
      <w:r>
        <w:rPr>
          <w:rFonts w:ascii="Times New Roman"/>
          <w:b/>
          <w:i w:val="false"/>
          <w:color w:val="000000"/>
        </w:rPr>
        <w:t xml:space="preserve"> Қазақстан Республикасының аумағындағы кезекшілік-диспетчерлік қызметтердің қызметін үйлестіру қағидалары және аумағында бірыңғай кезекші-диспетчерлік "112" қызметінің өкілеттігі</w:t>
      </w:r>
    </w:p>
    <w:bookmarkEnd w:id="13"/>
    <w:bookmarkStart w:name="z22" w:id="14"/>
    <w:p>
      <w:pPr>
        <w:spacing w:after="0"/>
        <w:ind w:left="0"/>
        <w:jc w:val="left"/>
      </w:pPr>
      <w:r>
        <w:rPr>
          <w:rFonts w:ascii="Times New Roman"/>
          <w:b/>
          <w:i w:val="false"/>
          <w:color w:val="000000"/>
        </w:rPr>
        <w:t xml:space="preserve"> 1-тарау. Жалпы ережелер</w:t>
      </w:r>
    </w:p>
    <w:bookmarkEnd w:id="14"/>
    <w:bookmarkStart w:name="z23" w:id="15"/>
    <w:p>
      <w:pPr>
        <w:spacing w:after="0"/>
        <w:ind w:left="0"/>
        <w:jc w:val="both"/>
      </w:pPr>
      <w:r>
        <w:rPr>
          <w:rFonts w:ascii="Times New Roman"/>
          <w:b w:val="false"/>
          <w:i w:val="false"/>
          <w:color w:val="000000"/>
          <w:sz w:val="28"/>
        </w:rPr>
        <w:t xml:space="preserve">
      1. Осы Қазақстан Республикасының аумағында кезекшілік-диспетчерлік қызметтердің қызметін үйлестіру қағидалары (бұдан әрі – Қағидалар) Қазақстан Республикасы Үкіметінің 2020 жылғы 23 қазандағы № 701 "Қазақстан Республикасы Төтенше жағдайлар министрлігінің мәселелері"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69) тармақшасына</w:t>
      </w:r>
      <w:r>
        <w:rPr>
          <w:rFonts w:ascii="Times New Roman"/>
          <w:b w:val="false"/>
          <w:i w:val="false"/>
          <w:color w:val="000000"/>
          <w:sz w:val="28"/>
        </w:rPr>
        <w:t xml:space="preserve"> сәйкес әзірленді және Қазақстан Республикасының аумағындағы кезекші-диспетчерлік қызметінің іс-қимылын үйлестіру тәртібін және "112" бірыңғай кезекші-диспетчерлік қызметтің өкілеттіктерін айқындайды.</w:t>
      </w:r>
    </w:p>
    <w:bookmarkEnd w:id="15"/>
    <w:bookmarkStart w:name="z24" w:id="16"/>
    <w:p>
      <w:pPr>
        <w:spacing w:after="0"/>
        <w:ind w:left="0"/>
        <w:jc w:val="both"/>
      </w:pPr>
      <w:r>
        <w:rPr>
          <w:rFonts w:ascii="Times New Roman"/>
          <w:b w:val="false"/>
          <w:i w:val="false"/>
          <w:color w:val="000000"/>
          <w:sz w:val="28"/>
        </w:rPr>
        <w:t>
      2. Осы Қағидаларда мына терминдер мен анықтамалар қолданылады:</w:t>
      </w:r>
    </w:p>
    <w:bookmarkEnd w:id="16"/>
    <w:bookmarkStart w:name="z25" w:id="17"/>
    <w:p>
      <w:pPr>
        <w:spacing w:after="0"/>
        <w:ind w:left="0"/>
        <w:jc w:val="both"/>
      </w:pPr>
      <w:r>
        <w:rPr>
          <w:rFonts w:ascii="Times New Roman"/>
          <w:b w:val="false"/>
          <w:i w:val="false"/>
          <w:color w:val="000000"/>
          <w:sz w:val="28"/>
        </w:rPr>
        <w:t>
      1) авариялық-құтқару құралымы – авариялық-құтқару жұмыстары мен кезек күттірмейтін жұмыстарды жүргізуге арналған дербес немесе аттестатталған авариялық-құтқару қызметінің құрамына кіретін азаматтық қорғау күштерінің ұйымдық-құрылымдық бірлігі;</w:t>
      </w:r>
    </w:p>
    <w:bookmarkEnd w:id="17"/>
    <w:bookmarkStart w:name="z26" w:id="18"/>
    <w:p>
      <w:pPr>
        <w:spacing w:after="0"/>
        <w:ind w:left="0"/>
        <w:jc w:val="both"/>
      </w:pPr>
      <w:r>
        <w:rPr>
          <w:rFonts w:ascii="Times New Roman"/>
          <w:b w:val="false"/>
          <w:i w:val="false"/>
          <w:color w:val="000000"/>
          <w:sz w:val="28"/>
        </w:rPr>
        <w:t>
      2) азаматтық қорғау саласындағы уәкілетті орган (бұдан әрі – уәкілетті орган) табиғи және техногендік сипаттағы төтенше жағдайлардың алдын алу және оларды жою, халыққа шұғыл медициналық және психологиялық көмек көрсету, өрт қауіпсіздігін қамтамасыз ету және азаматтық қорғанысты ұйымдастыру бөлігінде азаматтық қорғау саласында басшылықты және салааралық үйлестіруді жүзеге асыратын орталық атқарушы орган;</w:t>
      </w:r>
    </w:p>
    <w:bookmarkEnd w:id="18"/>
    <w:bookmarkStart w:name="z27" w:id="19"/>
    <w:p>
      <w:pPr>
        <w:spacing w:after="0"/>
        <w:ind w:left="0"/>
        <w:jc w:val="both"/>
      </w:pPr>
      <w:r>
        <w:rPr>
          <w:rFonts w:ascii="Times New Roman"/>
          <w:b w:val="false"/>
          <w:i w:val="false"/>
          <w:color w:val="000000"/>
          <w:sz w:val="28"/>
        </w:rPr>
        <w:t>
      3) бірыңғай кезекшілік-диспетчерлік "112" қызметі – төтенше жағдайдың туындау алғышарттары немесе туындауы, өрт, адамдардың өміріне төнген қатер мен денсаулығына зиян келтіру қатері туралы және өз құзыреті шегінде шұғыл қызметтердің ден қою жөніндегі іс-қимылдарын кейіннен үйлестіре отырып шұғыл көмек шараларын қолдануды қажет ететін өзге де жағдайлар туралы жеке және заңды тұлғалардан келіп түсетін хабарламаларды қабылдау және өңдеу қызметі;</w:t>
      </w:r>
    </w:p>
    <w:bookmarkEnd w:id="19"/>
    <w:bookmarkStart w:name="z28" w:id="20"/>
    <w:p>
      <w:pPr>
        <w:spacing w:after="0"/>
        <w:ind w:left="0"/>
        <w:jc w:val="both"/>
      </w:pPr>
      <w:r>
        <w:rPr>
          <w:rFonts w:ascii="Times New Roman"/>
          <w:b w:val="false"/>
          <w:i w:val="false"/>
          <w:color w:val="000000"/>
          <w:sz w:val="28"/>
        </w:rPr>
        <w:t>
      4) төтенше жағдайлар (бұдан әрі – ТЖ)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p>
    <w:bookmarkEnd w:id="20"/>
    <w:bookmarkStart w:name="z29" w:id="21"/>
    <w:p>
      <w:pPr>
        <w:spacing w:after="0"/>
        <w:ind w:left="0"/>
        <w:jc w:val="left"/>
      </w:pPr>
      <w:r>
        <w:rPr>
          <w:rFonts w:ascii="Times New Roman"/>
          <w:b/>
          <w:i w:val="false"/>
          <w:color w:val="000000"/>
        </w:rPr>
        <w:t xml:space="preserve"> 2-тарау. Қазақстан Республикасының аумағында өзара іс-қимыл жасасатын кезекшілік-диспетчерлік қызметтер</w:t>
      </w:r>
    </w:p>
    <w:bookmarkEnd w:id="21"/>
    <w:bookmarkStart w:name="z30" w:id="22"/>
    <w:p>
      <w:pPr>
        <w:spacing w:after="0"/>
        <w:ind w:left="0"/>
        <w:jc w:val="both"/>
      </w:pPr>
      <w:r>
        <w:rPr>
          <w:rFonts w:ascii="Times New Roman"/>
          <w:b w:val="false"/>
          <w:i w:val="false"/>
          <w:color w:val="000000"/>
          <w:sz w:val="28"/>
        </w:rPr>
        <w:t>
      3. Қазақстан Республикасының аумағында уәкілетті органның аумақтық органы жауапкершілік аймағында өзара іс-қимыл жасайтын кезекші диспетчерлік қызметтердің құрамына:</w:t>
      </w:r>
    </w:p>
    <w:bookmarkEnd w:id="22"/>
    <w:bookmarkStart w:name="z31" w:id="23"/>
    <w:p>
      <w:pPr>
        <w:spacing w:after="0"/>
        <w:ind w:left="0"/>
        <w:jc w:val="both"/>
      </w:pPr>
      <w:r>
        <w:rPr>
          <w:rFonts w:ascii="Times New Roman"/>
          <w:b w:val="false"/>
          <w:i w:val="false"/>
          <w:color w:val="000000"/>
          <w:sz w:val="28"/>
        </w:rPr>
        <w:t>
      1) уәкілетті органның аумақтық органы бiрыңғай кезекшiлiк-диспетчерлiк қызмет басқармасы (бұдан әрi – БКДҚБ);</w:t>
      </w:r>
    </w:p>
    <w:bookmarkEnd w:id="23"/>
    <w:bookmarkStart w:name="z32" w:id="24"/>
    <w:p>
      <w:pPr>
        <w:spacing w:after="0"/>
        <w:ind w:left="0"/>
        <w:jc w:val="both"/>
      </w:pPr>
      <w:r>
        <w:rPr>
          <w:rFonts w:ascii="Times New Roman"/>
          <w:b w:val="false"/>
          <w:i w:val="false"/>
          <w:color w:val="000000"/>
          <w:sz w:val="28"/>
        </w:rPr>
        <w:t>
      2) Қазақстан Республикасы Ішкі істер министрлігінің жедел басқару орталығы, аумақтық органының кезекші бөлімі;</w:t>
      </w:r>
    </w:p>
    <w:bookmarkEnd w:id="24"/>
    <w:bookmarkStart w:name="z33" w:id="25"/>
    <w:p>
      <w:pPr>
        <w:spacing w:after="0"/>
        <w:ind w:left="0"/>
        <w:jc w:val="both"/>
      </w:pPr>
      <w:r>
        <w:rPr>
          <w:rFonts w:ascii="Times New Roman"/>
          <w:b w:val="false"/>
          <w:i w:val="false"/>
          <w:color w:val="000000"/>
          <w:sz w:val="28"/>
        </w:rPr>
        <w:t>
      3) жергілікті атқарушы органның жедел медициналық жәрдем станциясының диспетчерлік бөлімшесі;</w:t>
      </w:r>
    </w:p>
    <w:bookmarkEnd w:id="25"/>
    <w:bookmarkStart w:name="z34" w:id="26"/>
    <w:p>
      <w:pPr>
        <w:spacing w:after="0"/>
        <w:ind w:left="0"/>
        <w:jc w:val="both"/>
      </w:pPr>
      <w:r>
        <w:rPr>
          <w:rFonts w:ascii="Times New Roman"/>
          <w:b w:val="false"/>
          <w:i w:val="false"/>
          <w:color w:val="000000"/>
          <w:sz w:val="28"/>
        </w:rPr>
        <w:t>
      4) Қазақстан Республикасы Денсаулық сақтау министрлігінің медициналық авиация қызметінің диспетчерлік бөлімшесі;</w:t>
      </w:r>
    </w:p>
    <w:bookmarkEnd w:id="26"/>
    <w:bookmarkStart w:name="z35" w:id="27"/>
    <w:p>
      <w:pPr>
        <w:spacing w:after="0"/>
        <w:ind w:left="0"/>
        <w:jc w:val="both"/>
      </w:pPr>
      <w:r>
        <w:rPr>
          <w:rFonts w:ascii="Times New Roman"/>
          <w:b w:val="false"/>
          <w:i w:val="false"/>
          <w:color w:val="000000"/>
          <w:sz w:val="28"/>
        </w:rPr>
        <w:t>
      5) Қазақстан Республикасы Ұлттық қауіпсіздік комитеті аумақтық органының кезекші қызметі;</w:t>
      </w:r>
    </w:p>
    <w:bookmarkEnd w:id="27"/>
    <w:bookmarkStart w:name="z36" w:id="28"/>
    <w:p>
      <w:pPr>
        <w:spacing w:after="0"/>
        <w:ind w:left="0"/>
        <w:jc w:val="both"/>
      </w:pPr>
      <w:r>
        <w:rPr>
          <w:rFonts w:ascii="Times New Roman"/>
          <w:b w:val="false"/>
          <w:i w:val="false"/>
          <w:color w:val="000000"/>
          <w:sz w:val="28"/>
        </w:rPr>
        <w:t>
      6) Қазақстан Республикасы Көлік министрлігі Азаматтық авиация комитетінің "Қазаэронавигация" шаруашылық жүргізу құқығындағы республикалық мемлекеттік кәсіпорнының Апатқа ұшырау немесе апатқа ұшыраған әуе кемелерін іздестіру-құтқару жөніндегі үйлестіру орталығының кезекшісі;</w:t>
      </w:r>
    </w:p>
    <w:bookmarkEnd w:id="28"/>
    <w:bookmarkStart w:name="z37" w:id="29"/>
    <w:p>
      <w:pPr>
        <w:spacing w:after="0"/>
        <w:ind w:left="0"/>
        <w:jc w:val="both"/>
      </w:pPr>
      <w:r>
        <w:rPr>
          <w:rFonts w:ascii="Times New Roman"/>
          <w:b w:val="false"/>
          <w:i w:val="false"/>
          <w:color w:val="000000"/>
          <w:sz w:val="28"/>
        </w:rPr>
        <w:t>
      7) әлеуметтік және тұрғын үй-коммуналдық инфрақұрылым объектілеріндегі авариялық-қалпына келтіру жұмыстарын бақылауды жүзеге асыратын жергілікті атқарушы органның кезекшілік-диспетчерлік қызметтері;</w:t>
      </w:r>
    </w:p>
    <w:bookmarkEnd w:id="29"/>
    <w:bookmarkStart w:name="z38" w:id="30"/>
    <w:p>
      <w:pPr>
        <w:spacing w:after="0"/>
        <w:ind w:left="0"/>
        <w:jc w:val="both"/>
      </w:pPr>
      <w:r>
        <w:rPr>
          <w:rFonts w:ascii="Times New Roman"/>
          <w:b w:val="false"/>
          <w:i w:val="false"/>
          <w:color w:val="000000"/>
          <w:sz w:val="28"/>
        </w:rPr>
        <w:t>
      8) байланыс операторларының анықтамалық қызметі кіреді.</w:t>
      </w:r>
    </w:p>
    <w:bookmarkEnd w:id="30"/>
    <w:bookmarkStart w:name="z39" w:id="31"/>
    <w:p>
      <w:pPr>
        <w:spacing w:after="0"/>
        <w:ind w:left="0"/>
        <w:jc w:val="left"/>
      </w:pPr>
      <w:r>
        <w:rPr>
          <w:rFonts w:ascii="Times New Roman"/>
          <w:b/>
          <w:i w:val="false"/>
          <w:color w:val="000000"/>
        </w:rPr>
        <w:t xml:space="preserve"> 3-тарау. Қазақстан Республикасы аумағында кезекшілік -диспетчерлік қызметтердің қызметін үйлестіру тәртібі</w:t>
      </w:r>
    </w:p>
    <w:bookmarkEnd w:id="31"/>
    <w:bookmarkStart w:name="z40" w:id="32"/>
    <w:p>
      <w:pPr>
        <w:spacing w:after="0"/>
        <w:ind w:left="0"/>
        <w:jc w:val="both"/>
      </w:pPr>
      <w:r>
        <w:rPr>
          <w:rFonts w:ascii="Times New Roman"/>
          <w:b w:val="false"/>
          <w:i w:val="false"/>
          <w:color w:val="000000"/>
          <w:sz w:val="28"/>
        </w:rPr>
        <w:t>
      4. Төтенше жағдайлар туындаған, адамдардың өміріне қауіп төнген және денсаулығына зиян келтірген кезде және өзге де шұғыл көмек шараларын қабылдауды талап ететін жағдайларда БКДҚБ өзара іс-қимыл жасасатын кезекшілік-диспетчерлік қызметтердің қызметін үйлестіреді. Бұл үшін БКДҚБ орналасқан жерде мүдделі мемлекеттік органдар мен ұйымдардың ақпараттық жүйелерімен, сондай-ақ әкімшілік-аумақтық бірлік аумағындағы байланыс инфрақұрылымымен ықпалдасады.</w:t>
      </w:r>
    </w:p>
    <w:bookmarkEnd w:id="32"/>
    <w:bookmarkStart w:name="z41" w:id="33"/>
    <w:p>
      <w:pPr>
        <w:spacing w:after="0"/>
        <w:ind w:left="0"/>
        <w:jc w:val="both"/>
      </w:pPr>
      <w:r>
        <w:rPr>
          <w:rFonts w:ascii="Times New Roman"/>
          <w:b w:val="false"/>
          <w:i w:val="false"/>
          <w:color w:val="000000"/>
          <w:sz w:val="28"/>
        </w:rPr>
        <w:t>
      5. Кезекшілік-диспетчерлік қызметтермен өзара іс-қимыл күнделікті қызмет, жоғары әзірлік және төтенше жағдайлар режимінде ұйымдастырылады:</w:t>
      </w:r>
    </w:p>
    <w:bookmarkEnd w:id="33"/>
    <w:bookmarkStart w:name="z42" w:id="34"/>
    <w:p>
      <w:pPr>
        <w:spacing w:after="0"/>
        <w:ind w:left="0"/>
        <w:jc w:val="both"/>
      </w:pPr>
      <w:r>
        <w:rPr>
          <w:rFonts w:ascii="Times New Roman"/>
          <w:b w:val="false"/>
          <w:i w:val="false"/>
          <w:color w:val="000000"/>
          <w:sz w:val="28"/>
        </w:rPr>
        <w:t>
      1) күнделікті қызмет режимінде:</w:t>
      </w:r>
    </w:p>
    <w:bookmarkEnd w:id="34"/>
    <w:bookmarkStart w:name="z43" w:id="35"/>
    <w:p>
      <w:pPr>
        <w:spacing w:after="0"/>
        <w:ind w:left="0"/>
        <w:jc w:val="both"/>
      </w:pPr>
      <w:r>
        <w:rPr>
          <w:rFonts w:ascii="Times New Roman"/>
          <w:b w:val="false"/>
          <w:i w:val="false"/>
          <w:color w:val="000000"/>
          <w:sz w:val="28"/>
        </w:rPr>
        <w:t>
      "112" бірыңғай кезекші-диспетчерлік қызметінің (бұдан әрі - БКДҚ) жедел кезекшісі кезекшілікке түскен кезде байланыс арналары мен құралдарын тексереді, өзара іс-қимыл жасасатын кезекшілік-диспетчерлік қызметтердің жедел кезекшілерінің байланыс деректерін, нөмірлерін, шақыртулары мен басқа қажетті ақпаратты көрсете отырып, қосымша байланыс құралдарының бар-жоғы туралы мәліметті нақтылайды;</w:t>
      </w:r>
    </w:p>
    <w:bookmarkEnd w:id="35"/>
    <w:bookmarkStart w:name="z44" w:id="36"/>
    <w:p>
      <w:pPr>
        <w:spacing w:after="0"/>
        <w:ind w:left="0"/>
        <w:jc w:val="both"/>
      </w:pPr>
      <w:r>
        <w:rPr>
          <w:rFonts w:ascii="Times New Roman"/>
          <w:b w:val="false"/>
          <w:i w:val="false"/>
          <w:color w:val="000000"/>
          <w:sz w:val="28"/>
        </w:rPr>
        <w:t>
      кезекшілік кезінде өзара іс-қимыл жасасатын кезекшілік-диспетчерлік қызметтер төтенше жағдайлар, адамдардың өміріне қауіп төнген және денсаулығына зиян келтірілген және шұғыл көмек шараларын қабылдауды талап ететін өзге жағдайлар туралы ақпарат алмасуды жүзеге асырады;</w:t>
      </w:r>
    </w:p>
    <w:bookmarkEnd w:id="36"/>
    <w:bookmarkStart w:name="z45" w:id="37"/>
    <w:p>
      <w:pPr>
        <w:spacing w:after="0"/>
        <w:ind w:left="0"/>
        <w:jc w:val="both"/>
      </w:pPr>
      <w:r>
        <w:rPr>
          <w:rFonts w:ascii="Times New Roman"/>
          <w:b w:val="false"/>
          <w:i w:val="false"/>
          <w:color w:val="000000"/>
          <w:sz w:val="28"/>
        </w:rPr>
        <w:t>
      төтенше жағдайлар туындаған кезде, адамдардың өміріне қауіп төнген және денсаулығына зиян келтірілген кезде және шұғыл көмек көрсету шараларын қабылдауды талап ететін өзге жағдайларда кезекшілік-диспетчерлік қызметтер тиісті шұғыл қызметтерді тарта отырып, оларға ден қою бойынша іс-шараларды ұйымдастырады;</w:t>
      </w:r>
    </w:p>
    <w:bookmarkEnd w:id="37"/>
    <w:bookmarkStart w:name="z46" w:id="38"/>
    <w:p>
      <w:pPr>
        <w:spacing w:after="0"/>
        <w:ind w:left="0"/>
        <w:jc w:val="both"/>
      </w:pPr>
      <w:r>
        <w:rPr>
          <w:rFonts w:ascii="Times New Roman"/>
          <w:b w:val="false"/>
          <w:i w:val="false"/>
          <w:color w:val="000000"/>
          <w:sz w:val="28"/>
        </w:rPr>
        <w:t>
      өзара іс-қимыл жасасатын кезекшілік-диспетчерлік қызметтерге төтенше жағдай туралы ақпарат келіп түскен кезде ол "112" БКДҚ жедел кезекшісіне шұғыл түрде беріледі;</w:t>
      </w:r>
    </w:p>
    <w:bookmarkEnd w:id="38"/>
    <w:bookmarkStart w:name="z47" w:id="39"/>
    <w:p>
      <w:pPr>
        <w:spacing w:after="0"/>
        <w:ind w:left="0"/>
        <w:jc w:val="both"/>
      </w:pPr>
      <w:r>
        <w:rPr>
          <w:rFonts w:ascii="Times New Roman"/>
          <w:b w:val="false"/>
          <w:i w:val="false"/>
          <w:color w:val="000000"/>
          <w:sz w:val="28"/>
        </w:rPr>
        <w:t>
      кезекшілік-диспетчерлік қызметтер төтенше жағдайлар туындаған, адамдардың өміріне қауіп төнген және денсаулығына зиян келтірілген кезде және шұғыл көмек көрсету шараларын қабылдауды талап ететін өзге жағдайлармен байланысты оқиғаларға шұғыл ден қою бойынша іс-қимылы туралы Қазақстан Республикасы "Азаматтық қорғау туралы" заңның 6-бабына сәйкес "112" БКДҚ-ға хабар береді;</w:t>
      </w:r>
    </w:p>
    <w:bookmarkEnd w:id="39"/>
    <w:bookmarkStart w:name="z48" w:id="40"/>
    <w:p>
      <w:pPr>
        <w:spacing w:after="0"/>
        <w:ind w:left="0"/>
        <w:jc w:val="both"/>
      </w:pPr>
      <w:r>
        <w:rPr>
          <w:rFonts w:ascii="Times New Roman"/>
          <w:b w:val="false"/>
          <w:i w:val="false"/>
          <w:color w:val="000000"/>
          <w:sz w:val="28"/>
        </w:rPr>
        <w:t>
      2) жоғары әзірлік режимінде:</w:t>
      </w:r>
    </w:p>
    <w:bookmarkEnd w:id="40"/>
    <w:bookmarkStart w:name="z49" w:id="41"/>
    <w:p>
      <w:pPr>
        <w:spacing w:after="0"/>
        <w:ind w:left="0"/>
        <w:jc w:val="both"/>
      </w:pPr>
      <w:r>
        <w:rPr>
          <w:rFonts w:ascii="Times New Roman"/>
          <w:b w:val="false"/>
          <w:i w:val="false"/>
          <w:color w:val="000000"/>
          <w:sz w:val="28"/>
        </w:rPr>
        <w:t>
      "112" БКДҚ жедел кезекшісі жағдайды қадағалау, бақылау және болжау қызметтерінен, сондай-ақ әлеуетті қауiпті объектілерден ақпаратты жинауды және қорытындылауды жүзеге асырады;</w:t>
      </w:r>
    </w:p>
    <w:bookmarkEnd w:id="41"/>
    <w:bookmarkStart w:name="z50" w:id="42"/>
    <w:p>
      <w:pPr>
        <w:spacing w:after="0"/>
        <w:ind w:left="0"/>
        <w:jc w:val="both"/>
      </w:pPr>
      <w:r>
        <w:rPr>
          <w:rFonts w:ascii="Times New Roman"/>
          <w:b w:val="false"/>
          <w:i w:val="false"/>
          <w:color w:val="000000"/>
          <w:sz w:val="28"/>
        </w:rPr>
        <w:t>
      "112" БКДҚ жедел кезекшісі қажет болған жағдайда тиісті бейіндегі өзара іс-қимыл жасасатын кезекшілік-диспетчерлік қызметтердің (өрт сөндіру қызметі, құқық қорғау қызметі, жедел медициналық қызмет, авариялық қызмет) жедел кезекшісіне радиациялық, химиялық, биологиялық, экологиялық, өрт және басқа да ахуалдар туралы, сондай-ақ төтенше жағдай аймағындағы барлық өзгерістер туралы ағымдағы ақпаратты жібереді;</w:t>
      </w:r>
    </w:p>
    <w:bookmarkEnd w:id="42"/>
    <w:bookmarkStart w:name="z51" w:id="43"/>
    <w:p>
      <w:pPr>
        <w:spacing w:after="0"/>
        <w:ind w:left="0"/>
        <w:jc w:val="both"/>
      </w:pPr>
      <w:r>
        <w:rPr>
          <w:rFonts w:ascii="Times New Roman"/>
          <w:b w:val="false"/>
          <w:i w:val="false"/>
          <w:color w:val="000000"/>
          <w:sz w:val="28"/>
        </w:rPr>
        <w:t>
      өзара іс-қимыл жасасатын кезекшілік-диспетчерлік қызметтердің жедел кезекшісі ықтимал төтенше жағдай аймағындағы өз мамандандыруы бойынша ахуалдың өзгерулері туралы келіп түскен ақпаратты "112" БКДҚ жедел кезекшісіне дереу жібереді;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өзара әрекет ететін кезекші-диспетчерлік қызметтердің жедел кезекшілері (осы Қағидалардың 3-тармағының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 xml:space="preserve">8) тармақшаларында </w:t>
      </w:r>
      <w:r>
        <w:rPr>
          <w:rFonts w:ascii="Times New Roman"/>
          <w:b w:val="false"/>
          <w:i w:val="false"/>
          <w:color w:val="000000"/>
          <w:sz w:val="28"/>
        </w:rPr>
        <w:t xml:space="preserve"> көрсетілген кезекші бөлімдерден басқа), төтенше жағдай қатері төнуі туралы ақпаратты алған кезде шұғыл ден қою құралымдарын жоғары әзірлікке келтіреді және "112" БКДҚ-ға олардың құрамы туралы деректер береді;</w:t>
      </w:r>
    </w:p>
    <w:bookmarkStart w:name="z53" w:id="44"/>
    <w:p>
      <w:pPr>
        <w:spacing w:after="0"/>
        <w:ind w:left="0"/>
        <w:jc w:val="both"/>
      </w:pPr>
      <w:r>
        <w:rPr>
          <w:rFonts w:ascii="Times New Roman"/>
          <w:b w:val="false"/>
          <w:i w:val="false"/>
          <w:color w:val="000000"/>
          <w:sz w:val="28"/>
        </w:rPr>
        <w:t>
      3) төтенше жағдай режимінде: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төтенше жағдайлар туралы хабарлама алған кезде "112" БКДҚ жедел кезекшісі "Табиғи және техногендiк сипаттағы төтенше жағдайлардың сыныптамасын белгілеу туралы" Қазақстан Республикасының Төтенше жағдайлар министрінің міндетін атқарушының 2023 жылғы 10 мамырдағы № 240 "Табиғи және техногендік сипаттағы төтенше жағдайлардың сыныптамасын белгілеу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алынған ақпаратты сәйкестендіреді;</w:t>
      </w:r>
    </w:p>
    <w:bookmarkStart w:name="z55" w:id="45"/>
    <w:p>
      <w:pPr>
        <w:spacing w:after="0"/>
        <w:ind w:left="0"/>
        <w:jc w:val="both"/>
      </w:pPr>
      <w:r>
        <w:rPr>
          <w:rFonts w:ascii="Times New Roman"/>
          <w:b w:val="false"/>
          <w:i w:val="false"/>
          <w:color w:val="000000"/>
          <w:sz w:val="28"/>
        </w:rPr>
        <w:t>
      "112" БКДҚ жедел кезекшісі шұғыл тәртіпте тиісті бейіндегі авариялық-құтқару құралымдарын (өрт сөндіру қызметі, құқық қорғау қызметі, жедел медициналық қызмет, авариялық қызмет) төтенше жағдайлар аймағына шұғыл түрде жібереді;</w:t>
      </w:r>
    </w:p>
    <w:bookmarkEnd w:id="45"/>
    <w:bookmarkStart w:name="z56" w:id="46"/>
    <w:p>
      <w:pPr>
        <w:spacing w:after="0"/>
        <w:ind w:left="0"/>
        <w:jc w:val="both"/>
      </w:pPr>
      <w:r>
        <w:rPr>
          <w:rFonts w:ascii="Times New Roman"/>
          <w:b w:val="false"/>
          <w:i w:val="false"/>
          <w:color w:val="000000"/>
          <w:sz w:val="28"/>
        </w:rPr>
        <w:t>
      төтенше жағдайлар аймағына қосымша шұғыл ден қою құралымдарын жіберу қажет болған кезде "112" БКДҚ жедел кезекшісі өзара іс-қимыл жасасатын кезекшілік-диспетчерлік қызметтердің тиісті жедел кезекшілеріне ол туралы шұғыл түрде хабар береді;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төтенше жағдай аймағына өзара іс-қимыл жасасатын кезекшілік-диспетчерлік қызметтердің жедел (осы Қағидалардың 3-тармағының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 xml:space="preserve">8) тармақшаларында </w:t>
      </w:r>
      <w:r>
        <w:rPr>
          <w:rFonts w:ascii="Times New Roman"/>
          <w:b w:val="false"/>
          <w:i w:val="false"/>
          <w:color w:val="000000"/>
          <w:sz w:val="28"/>
        </w:rPr>
        <w:t>көрсетілген кезекші бөлімдерден басқа) кезекшілері төтенше жағдай аймағына қосымша шұғыл ден қою құралымдарын жіберу туралы ақпаратты алған кезде көрсетілген іс-шараларды шұғыл тәртіппен жүзеге асырады және "112" БКДҚ-ға олардың құрамы, төтенше жағдай аймағынан кету және келу уақыты туралы деректер береді.</w:t>
      </w:r>
    </w:p>
    <w:bookmarkStart w:name="z58" w:id="47"/>
    <w:p>
      <w:pPr>
        <w:spacing w:after="0"/>
        <w:ind w:left="0"/>
        <w:jc w:val="left"/>
      </w:pPr>
      <w:r>
        <w:rPr>
          <w:rFonts w:ascii="Times New Roman"/>
          <w:b/>
          <w:i w:val="false"/>
          <w:color w:val="000000"/>
        </w:rPr>
        <w:t xml:space="preserve"> 4-тарау Қазақстан Республикасының аумағында бірыңғай кезекші-диспетчерлік "112" қызметінің өкілеттігі</w:t>
      </w:r>
    </w:p>
    <w:bookmarkEnd w:id="47"/>
    <w:bookmarkStart w:name="z59" w:id="48"/>
    <w:p>
      <w:pPr>
        <w:spacing w:after="0"/>
        <w:ind w:left="0"/>
        <w:jc w:val="both"/>
      </w:pPr>
      <w:r>
        <w:rPr>
          <w:rFonts w:ascii="Times New Roman"/>
          <w:b w:val="false"/>
          <w:i w:val="false"/>
          <w:color w:val="000000"/>
          <w:sz w:val="28"/>
        </w:rPr>
        <w:t>
      6. Қазақстан Республикасының аумағында "112" БКДҚ өкілеттіктері:</w:t>
      </w:r>
    </w:p>
    <w:bookmarkEnd w:id="48"/>
    <w:bookmarkStart w:name="z60" w:id="49"/>
    <w:p>
      <w:pPr>
        <w:spacing w:after="0"/>
        <w:ind w:left="0"/>
        <w:jc w:val="both"/>
      </w:pPr>
      <w:r>
        <w:rPr>
          <w:rFonts w:ascii="Times New Roman"/>
          <w:b w:val="false"/>
          <w:i w:val="false"/>
          <w:color w:val="000000"/>
          <w:sz w:val="28"/>
        </w:rPr>
        <w:t>
      1) төтенше жағдайлар, өрт туындауының алғышарттары немесе туындағаны, адам өміріне қатер туындағаны және деңсаулығына зиян келтірілгені және шұғыл көмек шараларын қабылдауды талап ететін өзге жағдайлар туралы жеке және заңды тұлғалардан түскен хабарламаны қабылдау және өңдеу;</w:t>
      </w:r>
    </w:p>
    <w:bookmarkEnd w:id="49"/>
    <w:bookmarkStart w:name="z61" w:id="50"/>
    <w:p>
      <w:pPr>
        <w:spacing w:after="0"/>
        <w:ind w:left="0"/>
        <w:jc w:val="both"/>
      </w:pPr>
      <w:r>
        <w:rPr>
          <w:rFonts w:ascii="Times New Roman"/>
          <w:b w:val="false"/>
          <w:i w:val="false"/>
          <w:color w:val="000000"/>
          <w:sz w:val="28"/>
        </w:rPr>
        <w:t>
      2) төтенше жағдайлар, адам өміріне қатер туындағаны және денсаулығына зиян келтірілгені және шұғыл көмек шараларын қабылдауды талап ететін өзге жағдайларға шұғыл қызметтердің ден қоюы бойынша іс-қимылдарын үйлестіру;</w:t>
      </w:r>
    </w:p>
    <w:bookmarkEnd w:id="50"/>
    <w:bookmarkStart w:name="z62" w:id="51"/>
    <w:p>
      <w:pPr>
        <w:spacing w:after="0"/>
        <w:ind w:left="0"/>
        <w:jc w:val="both"/>
      </w:pPr>
      <w:r>
        <w:rPr>
          <w:rFonts w:ascii="Times New Roman"/>
          <w:b w:val="false"/>
          <w:i w:val="false"/>
          <w:color w:val="000000"/>
          <w:sz w:val="28"/>
        </w:rPr>
        <w:t>
      3) төтенше жағдайларды жою және авариялық-құтқару жұмыстарын жүргізу кезінде уәкілетті органның шұғыл қызметтерінің, авариялық-құтқару құрамаларының іс-қимылдарын үйлестіру;</w:t>
      </w:r>
    </w:p>
    <w:bookmarkEnd w:id="51"/>
    <w:bookmarkStart w:name="z63" w:id="52"/>
    <w:p>
      <w:pPr>
        <w:spacing w:after="0"/>
        <w:ind w:left="0"/>
        <w:jc w:val="both"/>
      </w:pPr>
      <w:r>
        <w:rPr>
          <w:rFonts w:ascii="Times New Roman"/>
          <w:b w:val="false"/>
          <w:i w:val="false"/>
          <w:color w:val="000000"/>
          <w:sz w:val="28"/>
        </w:rPr>
        <w:t>
      4) халықтың өмірі мен денсаулығына қатер төнген жағдайда төтенше жағдайлардың алғышарттары немесе туындауы, сондай-ақ қалыптасқан жағдайда іс-қимылдар тәртібі туралы жеке және заңды тұлғаларды құлақтандыру және оларға хабар беру;</w:t>
      </w:r>
    </w:p>
    <w:bookmarkEnd w:id="52"/>
    <w:bookmarkStart w:name="z64" w:id="53"/>
    <w:p>
      <w:pPr>
        <w:spacing w:after="0"/>
        <w:ind w:left="0"/>
        <w:jc w:val="both"/>
      </w:pPr>
      <w:r>
        <w:rPr>
          <w:rFonts w:ascii="Times New Roman"/>
          <w:b w:val="false"/>
          <w:i w:val="false"/>
          <w:color w:val="000000"/>
          <w:sz w:val="28"/>
        </w:rPr>
        <w:t>
      5) уәкілетті органның облыста (қалада) орналасқан аумақтық органы ведомстволық бағынысты мемлекеттік мекемелерінің кезекші қызметтеріне жедел қатынаста басшылық ету;</w:t>
      </w:r>
    </w:p>
    <w:bookmarkEnd w:id="53"/>
    <w:bookmarkStart w:name="z65" w:id="54"/>
    <w:p>
      <w:pPr>
        <w:spacing w:after="0"/>
        <w:ind w:left="0"/>
        <w:jc w:val="both"/>
      </w:pPr>
      <w:r>
        <w:rPr>
          <w:rFonts w:ascii="Times New Roman"/>
          <w:b w:val="false"/>
          <w:i w:val="false"/>
          <w:color w:val="000000"/>
          <w:sz w:val="28"/>
        </w:rPr>
        <w:t>
      6) аумақтық органға, облыста (қалада) орналасқан уәкілетті органның ведомстволық бағынысты мекемелері мен ұйымдарына кезек күттірмейтін төтенше жағдайларға жедел ден қою шараларын жүзеге асыру мәселелері бойынша уәкілетті орган және аумақтық орган басшылығының өкімдерін жеткізу;</w:t>
      </w:r>
    </w:p>
    <w:bookmarkEnd w:id="54"/>
    <w:bookmarkStart w:name="z66" w:id="55"/>
    <w:p>
      <w:pPr>
        <w:spacing w:after="0"/>
        <w:ind w:left="0"/>
        <w:jc w:val="both"/>
      </w:pPr>
      <w:r>
        <w:rPr>
          <w:rFonts w:ascii="Times New Roman"/>
          <w:b w:val="false"/>
          <w:i w:val="false"/>
          <w:color w:val="000000"/>
          <w:sz w:val="28"/>
        </w:rPr>
        <w:t>
      7) өз құзыреті шегінде авариялық және шұғыл қызметтердің, байланыс операторларының, жергілікті атқарушы органдардың және өзге де мемлекеттік органдардың, азаматтық қорғау қызметтерінің дерекқорларында бар ақпаратты пайдалану.</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