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0228" w14:textId="95f0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министрінің 2023 жылғы 7 маусымдағы № 299 "Төтенше жағдай аймағындағы халықтың ең төменгі тіршілігін қамтамасыз ету нормаларын бекіту туралы"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27 тамыздағы № 361 Бұйрығы. Қазақстан Республикасының Әділет Министрлігінде 2025 жылы 28 тамызда № 36710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"Төтенше жағдай аймағындағы халықтың ең төменгі тіршілігін қамтамасыз ету нормаларын бекіту туралы" Қазақстан Республикасы Төтенше жағдайлар министрінің 2023 жылғы 7 маусымдағы № 299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32748 болып тіркелді)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Төтенше жағдайларды жою департаменті Қазақстан Республикасының заңнамасында белгіленген тәртіпте: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министрліктерінің интернет-ресурсында орналастыруды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 Бұйрығына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Төтенше жағдай аймағындағы халықтың ең төменгі тіршілігін қамтамасыз ету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Орта есеппен халықтың жан басына шаққанда азық-түлік өнімдері (грамм/тәулігіне)</w:t>
            </w:r>
          </w:p>
          <w:bookmarkEnd w:id="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Ұнға қайта есептегенде нан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байытылған бидай ұны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байытылған бидай ұнынан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наны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жармасы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 жармасы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жармасы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жарма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Аққауданды қырыққабат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көкөністер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(алмалар)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консервілері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шұжық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балық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немесе жаңа мұздатылған 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консервілері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қайта есептегенде сүт және сүт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(литр)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консервілері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майы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Йодталған ас тұзы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Ашытқы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Дәмдеуіштер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Киім, ішкиім, аяқ киім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Кіші бөлім. Ерлер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Жылдың жазғы уақытында</w:t>
            </w:r>
          </w:p>
          <w:bookmarkEnd w:id="1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 (жинақ)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аяқ киім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Жылдың қысқы уақытында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күртеше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 (ж-қ)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бас киім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аяқ киім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Қолғап, биялай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Жылдың көктемгі немесе күзгі уақытында</w:t>
            </w:r>
          </w:p>
          <w:bookmarkEnd w:id="1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Плащ, күртеше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 (ж-қ)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Әйелдер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Жылдың жазғы уақытында</w:t>
            </w:r>
          </w:p>
          <w:bookmarkEnd w:id="1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Көйлек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 (жинақ)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аяқ киім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Жылдың қысқы уақытында</w:t>
            </w:r>
          </w:p>
          <w:bookmarkEnd w:id="1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күртеше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Көйлек, костюм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 (жинақ)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бас киім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аяқ киім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Жылдың көктемгі немесе күзгі уақытында</w:t>
            </w:r>
          </w:p>
          <w:bookmarkEnd w:id="1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Плащ, күртеше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Көйлек, костюм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 (жинақ)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Ыдыс-аяқ, төсек жабдықтары, жеке гигиена заттары, жуу құралдары</w:t>
            </w:r>
          </w:p>
          <w:bookmarkEnd w:id="1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 металл тостаған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 аяқ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 жабдықтары орамалымен, бір адамға бір жиынтық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гигиена заттары, бір адамға (жинақ)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Шелек, 10 адамға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шәйнек, 10 адамға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Сабын, айына адамға (грамм)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 құралдары, айына бір адамға (грамм)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4-Бөлім. Су</w:t>
            </w:r>
          </w:p>
          <w:bookmarkEnd w:id="2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Ауызсу, тәулігіне адам басына литр (алымында 14 жастан және одан жоғары, бөлгішінде 1 жастан 14 жасқа дейін және бала емізетін аналар) (литр)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2,5/5, 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дайындау, жуыну үшін (тәулігіне адам басына литр),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дайындау және асханалық ыдысты жуу;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ыдысты жуу;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 және қолды жуу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санитариялық-гигиеналық қажеттілігін қанағаттандыру және үй-жайлардың санитариялық-гигиеналық жай-күйін қамтамасыз ету үшін, тәулігіне адам басына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және химиялық тазарту орындары, килограмға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5-Бөлім. Коммуналдық-тұрмыстық көрсетілген қызметтер</w:t>
            </w:r>
          </w:p>
          <w:bookmarkEnd w:id="2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Шатырда орналастыру, адам басына м2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2,5 - 3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жуғыштар, адам басына 1 кран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Дәретханалар, адам басына 1 дәретхана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 және душтық құрылғылар, адам басына орын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тәулігіне 1 адамға кір киім килограмы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тазарту орындары, тәулігіне 1 адамға кір киім килограмы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кәсіпорындары, 1 адамға орын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жылу (тәулігіне 1 адамға отынның килограммы):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жазда: ең жоғары/ең төмен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/0,33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қыста: ең жоғары/ең төмен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/0,41</w:t>
            </w:r>
          </w:p>
        </w:tc>
      </w:tr>
    </w:tbl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ерлер мен әйелдерді азық-түлік өнімдерімен қамтамасыз ету, сондай-ақ төтенше жағдай аймағындағы халықтың ең төменгі тіршілігін қамтамасыз ету нормаларына қосымшаға сәйкес азық-түлік өнімін алмастыру нормалары.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аймағындағы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ең төменгі тіршілігін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нормаларына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Азық-түлік өнімдерімен қамтамасыз ету нормалары</w:t>
            </w:r>
          </w:p>
          <w:bookmarkEnd w:id="23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1-Кіші бөлім. Ерлер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грамм/тәулігіне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 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0,5-тен 4 жасқа дейін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5-9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жас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10-14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жас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15-19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жас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жас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 жас және одан жоғары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нан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наны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жармасы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 жармасы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жармасы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Талған арпа жармасы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Аққауданды қырыққабат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көкөністер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консервілері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шұжық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немесе жаңа мұздатылған балық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(л)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консервілері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консервілері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 ірімшік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(дана)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майы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Йодталған ас тұзы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Ашытқы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Дәмдеуіштер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Әйелдер</w:t>
            </w:r>
          </w:p>
          <w:bookmarkEnd w:id="24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нан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наны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жармасы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 жармасы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жармасы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талған арпа жармасы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Аққауданды қырыққабат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көкөністер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(алма)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консервілері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немесе жаңа мұздатылған балық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шұжық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консервілері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(л)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консервілері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 ірімшік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(дана)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майы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Йодталған ас тұзы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Ашытқы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Дәмдеуіштер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Азық-түлік өнімдерін алмастыру нормалары</w:t>
            </w:r>
          </w:p>
          <w:bookmarkEnd w:id="25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Граммдағы көлемі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алмастырылатын өнімнің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алмастырушы өнімнің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Кебексіз қара бидай мен 1-сұрыпты бидай ұнынан пісірілген нан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бидайдан немесе бидай және 2-сұрыпты ұннан пісірілген кептірілген нан- 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және 2-сұрыпты бидай ұнынан пісірілген жай галеталармен;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кебексіз қарабидай ұнымен;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қытырлақ нандармен;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2-сұрыпты бидай ұнынан пісірілген нанмен;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нанмен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ақ нан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кептірілген нанмен;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жай галеталармен;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маймен жақсартылған галеталармен;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жай батондармен;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бидай ұнынан пісірілген нанмен;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2-сұрыпты бидай ұнынан пісірілген нанмен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күрішпен;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жармамен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пісіруді қажет етпейтін жармамен;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күрішпен;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жармалық, көкөністік, жармалық-көкөністік концентраттармен;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2-сұрыпты бидай ұнымен;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"Томат тұздығындағы бұршаққап, соя" консервілерімен;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картоппен;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консервіленген жартылай фабрикат табиғи картоппен (құйманы қосқанда);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көкөністермен;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және ашытылған көкөністермен;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картоппен және көкөністермен;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картоп езбесімен, картоп жармашасымен, картоппен және сублимация- лық кепкен көкөністермен;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маринадталған көкөніс және бұршаққапты консервілермен (құйма- ны қосқанда);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 астың етсіз бірінші тағамдардың көкөністік консервілермен;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қоспалы көкөністік консервілермен;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тіске басар көкөністік консервілермен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түйнекті пияз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түйнекті пиязбен;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кепкен пиязбен;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пиязбен;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сарымсақпен;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сарымсақпен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Баспаланған ашытқы мынамен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ашытқымен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(сиыр, шошқа, қой)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 ет кесектерімен;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сүйексіз ет кесектерімен;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 етімен;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1-санатты қосымша өнімдермен (соның ішінде бауырмен);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2-санатты өнімдермен;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ішек-қарны алынған құс етімен;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ішек-қарны алынған және алынбаған құс етімен;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және жылумен кептірілген етпен;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шұжықтармен және сосискамен (сарделькамен);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етпен (ысталған шошқа етімен, төс етімен, орамалармен, жартылай ысталған шұжықпен);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ет консервілермен;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 құс консервілерімен;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балықпен (суытылған, мұздатылған және тұздалған күйінде басы жоқ);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балық консервілерімен;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мәйекті қатты ірімшікмен;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балқытылған ірімшікмен;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жұмыртқасымен (дана)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ысталған шұжық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шұжықтармен;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еттермен (ысталған шошқа етімен, төс етпен, орамалармен, жартылай ысталған шұжықпен);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мәйекті ірімшікпен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(суытылған, мұздатылған және тұздалған күйінде ішек-қарны алынған, басы жоқ)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балықпен және сублимациялық кептірілген балықпен;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 жоқ тұздалған майшабақпен бұзылу жағдайына қарамастан;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балық консервілерімен;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тіскебасар көкөніс консервілерімен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стерильденген консервіленген маймен;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май концентратымен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Шыжғырылған мал майы, маргарин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маймен;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майымен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 (100 грамға 100 текше сантиметр сүт деп шартты түрде алынған) мы- налармен ауыстырылады: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табиғи сүтпен, құрғақ қатықпен және сублимациялық кепкен ашыған сүт өнімдерімен;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қоюлатылған қант қосылған сүтпен (100 грамға 100 текше сантиметр сүт деп шартты түрде алынған);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стерильденген, қантсыз қоюлатылған сүтпен(100 грамға 100 текше сантиметр сүт деп шартты түрде алынған);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кофемен немесе қоюлатылған сүтпен және қант қосылған какаомен;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ашыған сүт өнімдерімен (айран, қатық, ацидофилин);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кілегеймен;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қаймақпен;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қаймақпен;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ірімшікпен;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балқытылған сиыр майымен;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 ірімшікмен;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балқыған ірімшікмен;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жұмыртқасымен (дана);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қоюлатылған қант қосылған кілегеймен;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(дана)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ұнтағымен;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қосындысымен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тосаппен, джеммен, повидломен;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мармеладпен;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халуамен;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қағымен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ұнтағымен;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халуамен;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жай галеталармен, білезік тәріздес нан өнімдерімен, вафлимен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езбесімен;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тұздығымен;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тұздығымен, ащы қышқыл деликатесті тұздықпен;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шырынымен, жас қызанақпен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жидектермен;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апельсиндермен, мандариндермен;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қарбыздармен;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қауындармен;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жемістермен;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кепкен жемістермен немесе жидектермен;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консервіленген компоттармен2;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жеміс және жидек шырындармен;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кұрғақ заты 50%-дан кем емес концентратты жеміс және жидек шы- рындармен;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сублимациялык кепкен шырындарға;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сусындармен;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жемістердің және жидектердің сығындысымен;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тосаппен, джемдермен, повидломен;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жидек сығындысындағы кисель концентратымен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жидек шырындары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тіске басар көкөніс консервілермен;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қышқылымен және қантпен;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немесе көкөніс шырынымен;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жемістер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қантпен және шаймен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және жидекті сығындысындағы кисель концентраты мыналармен алма- 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қантпен және шаймен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кофемен;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сусынымен;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какао-ұнтағымен;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сұрыпты қара байха шаймен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байха шай мыналармен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шаймен;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сусынымен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 мынамен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қышамен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крахмалы мыналармен алмастырылады: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жидек сығындысынан кисел концентратымен;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картоппен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спиртті сірке суы мынамен алмастырылады: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су эссенциясымен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