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4b7d" w14:textId="15d4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"Ерікті зейнетақы жарналары есебінен зейнетақымен қамсыздандыру туралы шартты жасасу қағидаларын және оның үлгілік нысанын бекіту туралы" Қазақстан Республикасы Қаржы нарығын реттеу және дамыту агенттігі Басқармасының 2023 жылғы 26 мамырдағы № 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20 тамыздағы № 32 қаулысы. Қазақстан Республикасының Әділет министрлігінде 2025 жылғы 28 тамызда № 36709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 </w:t>
      </w:r>
      <w:r>
        <w:rPr>
          <w:rFonts w:ascii="Times New Roman"/>
          <w:b w:val="false"/>
          <w:i w:val="false"/>
          <w:color w:val="ff0000"/>
          <w:sz w:val="28"/>
        </w:rPr>
        <w:t>31.08.2025 ж</w:t>
      </w:r>
      <w:r>
        <w:rPr>
          <w:rFonts w:ascii="Times New Roman"/>
          <w:b w:val="false"/>
          <w:i w:val="false"/>
          <w:color w:val="ff0000"/>
          <w:sz w:val="28"/>
        </w:rPr>
        <w:t>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"Ерікті зейнетақы жарналары есебінен зейнетақымен қамсыздандыру туралы шартты жасасу қағидаларын және оның үлгілік нысанын бекіту туралы" Қазақстан Республикасы Қаржы нарығын реттеу және дамыту агенттігі Басқармасының 2023 жылғы 26 мамырдағы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 41-бабының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осы қаулыға 2-қосымшаға сәйкес ерікті зейнетақы жарналары есебінен зейнетақымен қамсыздандыру туралы шарттың үлгілік нысаны бекітілсін.";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Ерікті зейнетақы жарналары есебінен зейнетақымен қамсыздандыру туралы шартты жасасу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Ерікті зейнетақы жарналары есебінен зейнетақымен қамсыздандыру туралы шартты жасасу қағидалары (бұдан әрі – Қағидалар) Қазақстан Республикасының Әлеуметтік кодексі (бұдан әрі – Әлеуметтік кодекс) 41-бабының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ерікті зейнетақы жарналары есебінен зейнетақымен қамсыздандыру туралы шартты жасасу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Ерікті зейнетақы жарналары есебінен зейнетақымен қамсыздандыру туралы шарттың үлгілік нысаны бірыңғай жинақтаушы зейнетақы қорының және ерікті жинақтаушы зейнетақы қорының интернет-ресурсында орналастырылады.";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ерікті зейнетақы жарналары есебінен Зейнетақымен қамсыздандыру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(қосылу шарты):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"Ерікті зейнетақы жарналары есебінен зейнетақы қамсыздандыру туралы шарттың үлгілік нысаны";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"Ерікті зейнетақы жарналары есебінен Зейнетақымен қамсыздандыру туралы шарт (бұдан әрі – Шарт)_________ (бұдан әрі – Қор) және ерікті зейнетақы жарналарын салымшы (ерікті зейнетақы жарналары есебінен зейнетақы төлемдерін алушы) (бұдан әрі – Салымшы (Алушы)) Салымшыны Шарт талаптарына қосу арқылы жасалды және тараптардың құқықтарын, міндеттері мен жауапкершілігін, сондай-ақ Қор мен Салымшы (Алушы) арасындағы құқықтық қатынастардың өзге де ерекшеліктерін белгілейді.";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Шарт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Әлеуметтік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Әлеуметтік кодекс), Қордың ішкі құжатымен бекітілген Қордың Зейнетақы қағидаларының (бұдан әрі – Қордың зейнетақы қағидалары) талаптарына сәйкес жасалатын қосылу шарты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Зейнетақы төлемдері Әлеуметтік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223-бабына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Зейнетақы төлемдерін алу тәртібі Шартқа және Қордың зейнетақы қағидаларына сәйкес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интернет-ресурсында және Қордың филиалдарында көруге қолжетімді жерде орналастырылған Қордың ішкі құжатымен бекітілген тәртіппен Қор Әлеуметтік кодекстің 207-бабы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зейнеткерлік жасқа толған, ерікті зейнетақы жарналары есебінен зейнетақы жинақтары бар және оларды төлеу үшін Қорға жүгінбеген адамдарға Қор Әлеуметтік кодекстің 223-бабы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Салымшының (Алушының) өтінішінсіз зейнетақы төлемдерін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Зейнетақы жинақтарын бірыңғай жинақтаушы зейнетақы қорынан ерікті жинақтаушы зейнетақы қорына, ерікті жинақтаушы зейнетақы қорынан бірыңғай жинақтаушы зейнетақы қорына, бір ерікті жинақтаушы зейнетақы қорынан басқа ерікті жинақтаушы зейнетақы қорына, сондай-ақ сақтандыру ұйымына аудару тәртібі мен талаптары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Қордың зейнетақы қағидаларында айқындалған.".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 департаменті Қазақстан Республикасының заңнамасында белгіленген тәртіппен: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31 тамыздан бастап қолданысқа енгізіледі және міндетті жариялануға тиіс.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