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9742" w14:textId="9a19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27 тамыздағы № 330 бұйрығы. Қазақстан Республикасының Әділет министрлігінде 2025 жылғы 28 тамызда № 36701 болып тіркелді</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Қолданысқа енгізілу тәртібін </w:t>
      </w:r>
      <w:r>
        <w:rPr>
          <w:rFonts w:ascii="Times New Roman"/>
          <w:b w:val="false"/>
          <w:i w:val="false"/>
          <w:color w:val="000000"/>
          <w:sz w:val="28"/>
        </w:rPr>
        <w:t>4-тармақтан</w:t>
      </w:r>
      <w:r>
        <w:rPr>
          <w:rFonts w:ascii="Times New Roman"/>
          <w:b/>
          <w:i w:val="false"/>
          <w:color w:val="000000"/>
          <w:sz w:val="28"/>
        </w:rPr>
        <w:t xml:space="preserve"> қараңыз</w:t>
      </w:r>
    </w:p>
    <w:p>
      <w:pPr>
        <w:spacing w:after="0"/>
        <w:ind w:left="0"/>
        <w:jc w:val="both"/>
      </w:pPr>
      <w:r>
        <w:rPr>
          <w:rFonts w:ascii="Times New Roman"/>
          <w:b w:val="false"/>
          <w:i w:val="false"/>
          <w:color w:val="000000"/>
          <w:sz w:val="28"/>
        </w:rPr>
        <w:t>
      БҰЙЫРАМЫН:</w:t>
      </w:r>
    </w:p>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Өнеркәсіп және құрылыс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 Өнеркәсіп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Start w:name="z121" w:id="5"/>
    <w:p>
      <w:pPr>
        <w:spacing w:after="0"/>
        <w:ind w:left="0"/>
        <w:jc w:val="both"/>
      </w:pPr>
      <w:r>
        <w:rPr>
          <w:rFonts w:ascii="Times New Roman"/>
          <w:b w:val="false"/>
          <w:i w:val="false"/>
          <w:color w:val="000000"/>
          <w:sz w:val="28"/>
        </w:rPr>
        <w:t>
      4. Осы бұйрық, 2026 жылғы 1 қаңтардан бастап қолданысқа енгізілетін Тізбенің 3-тармағының алтыншы абзацын қоспағанда,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27 тамыздағы</w:t>
            </w:r>
            <w:r>
              <w:br/>
            </w:r>
            <w:r>
              <w:rPr>
                <w:rFonts w:ascii="Times New Roman"/>
                <w:b w:val="false"/>
                <w:i w:val="false"/>
                <w:color w:val="000000"/>
                <w:sz w:val="20"/>
              </w:rPr>
              <w:t>№ 330 бұйрығымен бекітілген</w:t>
            </w:r>
          </w:p>
        </w:tc>
      </w:tr>
    </w:tbl>
    <w:bookmarkStart w:name="z13" w:id="6"/>
    <w:p>
      <w:pPr>
        <w:spacing w:after="0"/>
        <w:ind w:left="0"/>
        <w:jc w:val="left"/>
      </w:pPr>
      <w:r>
        <w:rPr>
          <w:rFonts w:ascii="Times New Roman"/>
          <w:b/>
          <w:i w:val="false"/>
          <w:color w:val="000000"/>
        </w:rPr>
        <w:t xml:space="preserve"> Өзгерістер мен толықтырулар енгізілетін кейбір бұйрықтардың тізімі</w:t>
      </w:r>
    </w:p>
    <w:bookmarkEnd w:id="6"/>
    <w:bookmarkStart w:name="z14" w:id="7"/>
    <w:p>
      <w:pPr>
        <w:spacing w:after="0"/>
        <w:ind w:left="0"/>
        <w:jc w:val="both"/>
      </w:pPr>
      <w:r>
        <w:rPr>
          <w:rFonts w:ascii="Times New Roman"/>
          <w:b w:val="false"/>
          <w:i w:val="false"/>
          <w:color w:val="000000"/>
          <w:sz w:val="28"/>
        </w:rPr>
        <w:t xml:space="preserve">
      1.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оны өзгерту және бұзу үшін негіздер мен оның үлгілік нысанын бекіту туралы" Қазақстан Республикасы Индустрия және инфрақұрылымдық даму министрінің міндетін атқарушының 2022 жылғы 27 мамырдағы № 293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28261 болып тіркелген) мынадай өзгерістер енгізілсін:</w:t>
      </w:r>
    </w:p>
    <w:bookmarkEnd w:id="7"/>
    <w:bookmarkStart w:name="z15"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заңды тұлғаларымен ауыл шаруашылығы техникасын өнеркәсіптік құрастыру туралы келісімді жасасу </w:t>
      </w:r>
      <w:r>
        <w:rPr>
          <w:rFonts w:ascii="Times New Roman"/>
          <w:b w:val="false"/>
          <w:i w:val="false"/>
          <w:color w:val="000000"/>
          <w:sz w:val="28"/>
        </w:rPr>
        <w:t>қағидалары мен шарттарын</w:t>
      </w:r>
      <w:r>
        <w:rPr>
          <w:rFonts w:ascii="Times New Roman"/>
          <w:b w:val="false"/>
          <w:i w:val="false"/>
          <w:color w:val="000000"/>
          <w:sz w:val="28"/>
        </w:rPr>
        <w:t>, сондай-ақ оны өзгерту және бұзу үшін негіздердің:</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3)-тармақшасы мынадай редакцияда жазылсын:</w:t>
      </w:r>
    </w:p>
    <w:bookmarkStart w:name="z17" w:id="9"/>
    <w:p>
      <w:pPr>
        <w:spacing w:after="0"/>
        <w:ind w:left="0"/>
        <w:jc w:val="both"/>
      </w:pPr>
      <w:r>
        <w:rPr>
          <w:rFonts w:ascii="Times New Roman"/>
          <w:b w:val="false"/>
          <w:i w:val="false"/>
          <w:color w:val="000000"/>
          <w:sz w:val="28"/>
        </w:rPr>
        <w:t>
      "3) келісімдер жасалған ауыл шаруашылығы техникасының ұқсас үлгілерін өндірушілер өндіретін ауыл шаруашылығы техникасының ұқсас үлгілеріне Қазақстан Республикасының сексен пайыз қажеттілігін жаппаған жағдайларды қоспағанда, жоспар-кесте жобасында мәлімделген ауыл шаруашылығы техникасының ұқсас үлгілері бойынша жасалған келісімдердің болуы.</w:t>
      </w:r>
    </w:p>
    <w:bookmarkEnd w:id="9"/>
    <w:bookmarkStart w:name="z18" w:id="10"/>
    <w:p>
      <w:pPr>
        <w:spacing w:after="0"/>
        <w:ind w:left="0"/>
        <w:jc w:val="both"/>
      </w:pPr>
      <w:r>
        <w:rPr>
          <w:rFonts w:ascii="Times New Roman"/>
          <w:b w:val="false"/>
          <w:i w:val="false"/>
          <w:color w:val="000000"/>
          <w:sz w:val="28"/>
        </w:rPr>
        <w:t>
      Қазақстан Республикасының ауыл шаруашылығы техникасының ұқсас үлгілерінде өндірілетін қажеттілігін жабуды уәкілетті орган уәкілетті органның ведомстволық бағынысты ұйымына сұрау салу жолымен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0"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заңды тұлғаларымен көлік құралдарын өнеркәсіптік құрастыру туралы келісіміне </w:t>
      </w:r>
      <w:r>
        <w:rPr>
          <w:rFonts w:ascii="Times New Roman"/>
          <w:b w:val="false"/>
          <w:i w:val="false"/>
          <w:color w:val="000000"/>
          <w:sz w:val="28"/>
        </w:rPr>
        <w:t>үлгілік нысанда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5)-тармақшасы мынадай редакцияда жазылсын:</w:t>
      </w:r>
    </w:p>
    <w:bookmarkStart w:name="z22" w:id="12"/>
    <w:p>
      <w:pPr>
        <w:spacing w:after="0"/>
        <w:ind w:left="0"/>
        <w:jc w:val="both"/>
      </w:pPr>
      <w:r>
        <w:rPr>
          <w:rFonts w:ascii="Times New Roman"/>
          <w:b w:val="false"/>
          <w:i w:val="false"/>
          <w:color w:val="000000"/>
          <w:sz w:val="28"/>
        </w:rPr>
        <w:t>
      "5) есепті жылдан кейінгі әрбір күнтізбелік жылдың 1 сәуіріне дейін уәкілетті орган ішкі құжатпен бекітілген мынадай құжаттарды ұсынуға:</w:t>
      </w:r>
    </w:p>
    <w:bookmarkEnd w:id="12"/>
    <w:bookmarkStart w:name="z23" w:id="13"/>
    <w:p>
      <w:pPr>
        <w:spacing w:after="0"/>
        <w:ind w:left="0"/>
        <w:jc w:val="both"/>
      </w:pPr>
      <w:r>
        <w:rPr>
          <w:rFonts w:ascii="Times New Roman"/>
          <w:b w:val="false"/>
          <w:i w:val="false"/>
          <w:color w:val="000000"/>
          <w:sz w:val="28"/>
        </w:rPr>
        <w:t>
      келісім кезеңдерін іске асырудың жоспар-кестесінің орындалуы туралы мәліметтер,</w:t>
      </w:r>
    </w:p>
    <w:bookmarkEnd w:id="13"/>
    <w:bookmarkStart w:name="z24" w:id="14"/>
    <w:p>
      <w:pPr>
        <w:spacing w:after="0"/>
        <w:ind w:left="0"/>
        <w:jc w:val="both"/>
      </w:pPr>
      <w:r>
        <w:rPr>
          <w:rFonts w:ascii="Times New Roman"/>
          <w:b w:val="false"/>
          <w:i w:val="false"/>
          <w:color w:val="000000"/>
          <w:sz w:val="28"/>
        </w:rPr>
        <w:t>
      модельдердің саны мен атауын көрсете отырып, шығарылған Ауыл шаруашылығы техникасының саны туралы есебі бар шығару көлемі туралы мәліметтер (кәсіпорынның паспорты),</w:t>
      </w:r>
    </w:p>
    <w:bookmarkEnd w:id="14"/>
    <w:bookmarkStart w:name="z25" w:id="15"/>
    <w:p>
      <w:pPr>
        <w:spacing w:after="0"/>
        <w:ind w:left="0"/>
        <w:jc w:val="both"/>
      </w:pPr>
      <w:r>
        <w:rPr>
          <w:rFonts w:ascii="Times New Roman"/>
          <w:b w:val="false"/>
          <w:i w:val="false"/>
          <w:color w:val="000000"/>
          <w:sz w:val="28"/>
        </w:rPr>
        <w:t>
      қазақстандық тауар өндірушілер тізілімінен үзінді көшірме немесе ішкі айналым үшін тауардың шығу тегі туралы сертификат пен сараптама актісінің көшірмесі. "СТ-KZ" нысанындағы тауардың шығу тегі туралы сертификат және ішкі айналым үшін тауардың шыққан жері туралы сараптама актісі өзінің қолданысын 2026 жылғы 1 қаңтарға дейін сақтайды.".</w:t>
      </w:r>
    </w:p>
    <w:bookmarkEnd w:id="15"/>
    <w:bookmarkStart w:name="z26" w:id="16"/>
    <w:p>
      <w:pPr>
        <w:spacing w:after="0"/>
        <w:ind w:left="0"/>
        <w:jc w:val="both"/>
      </w:pPr>
      <w:r>
        <w:rPr>
          <w:rFonts w:ascii="Times New Roman"/>
          <w:b w:val="false"/>
          <w:i w:val="false"/>
          <w:color w:val="000000"/>
          <w:sz w:val="28"/>
        </w:rPr>
        <w:t xml:space="preserve">
      2. "Қазақстан Республикасының заңды тұлғаларымен көлік құралдарын өнеркәсіптік құрастыру туралы келісімді жасасу қағидалары мен шарттарын, сондай-ақ оны өзгерту және бұзу үшін негіздемелерді және үлгілік нысанын бекіту туралы" Қазақстан Республикасы Индустрия және инфрақұрылымдық даму министрінің міндетін атқарушының 2022 жылғы 30 мамырдағы № 303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28283 болып тіркелген)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"22. Шекті баллдар өндіруші есепті кезең ішінде келесі шарттарды орындаған кезде есептеледі:</w:t>
      </w:r>
    </w:p>
    <w:bookmarkEnd w:id="17"/>
    <w:bookmarkStart w:name="z29" w:id="18"/>
    <w:p>
      <w:pPr>
        <w:spacing w:after="0"/>
        <w:ind w:left="0"/>
        <w:jc w:val="both"/>
      </w:pPr>
      <w:r>
        <w:rPr>
          <w:rFonts w:ascii="Times New Roman"/>
          <w:b w:val="false"/>
          <w:i w:val="false"/>
          <w:color w:val="000000"/>
          <w:sz w:val="28"/>
        </w:rPr>
        <w:t>
      1) жеңіл автомобильдер мен автобустар үшін:</w:t>
      </w:r>
    </w:p>
    <w:bookmarkEnd w:id="18"/>
    <w:bookmarkStart w:name="z30" w:id="19"/>
    <w:p>
      <w:pPr>
        <w:spacing w:after="0"/>
        <w:ind w:left="0"/>
        <w:jc w:val="both"/>
      </w:pPr>
      <w:r>
        <w:rPr>
          <w:rFonts w:ascii="Times New Roman"/>
          <w:b w:val="false"/>
          <w:i w:val="false"/>
          <w:color w:val="000000"/>
          <w:sz w:val="28"/>
        </w:rPr>
        <w:t>
      2025 және одан кейінгі жылдары ЕАЭО СЭҚ ТН тиісті коды бойынша өндірілетін көлік құралдарының жалпы санының кемінде отыз пайызын дәнекерлеу және бояу жөніндегі технологиялық операцияларды қолдана отырып өндірісті жүзеге асыру;</w:t>
      </w:r>
    </w:p>
    <w:bookmarkEnd w:id="19"/>
    <w:bookmarkStart w:name="z31" w:id="20"/>
    <w:p>
      <w:pPr>
        <w:spacing w:after="0"/>
        <w:ind w:left="0"/>
        <w:jc w:val="both"/>
      </w:pPr>
      <w:r>
        <w:rPr>
          <w:rFonts w:ascii="Times New Roman"/>
          <w:b w:val="false"/>
          <w:i w:val="false"/>
          <w:color w:val="000000"/>
          <w:sz w:val="28"/>
        </w:rPr>
        <w:t>
      2026 жылдан бастап ЕАЭО СЭҚ ТН тиісті коды бойынша өндірілетін көлік құралдарының жалпы санының кемінде қырық пайызын дәнекерлеу және бояу жөніндегі технологиялық операцияларды қолдана отырып өндірісті жүзеге асыру немесе көлік құралдарына компоненттерді өнеркәсіптік құрастыру туралы келісім жасасқан Қазақстан Республикасының заңды тұлғасы өндіретін көлік құралына компоненттерді қолданылуымен дәнекерлеу және бояу жөніндегі технологиялық операцияларды қолдана отырып көлік құралдарының кемінде үш моделін өндіруді жүзеге асыру;</w:t>
      </w:r>
    </w:p>
    <w:bookmarkEnd w:id="20"/>
    <w:bookmarkStart w:name="z32" w:id="21"/>
    <w:p>
      <w:pPr>
        <w:spacing w:after="0"/>
        <w:ind w:left="0"/>
        <w:jc w:val="both"/>
      </w:pPr>
      <w:r>
        <w:rPr>
          <w:rFonts w:ascii="Times New Roman"/>
          <w:b w:val="false"/>
          <w:i w:val="false"/>
          <w:color w:val="000000"/>
          <w:sz w:val="28"/>
        </w:rPr>
        <w:t>
      2027 жылдан бастап ЕАЭО СЭҚ ТН тиісті коды бойынша өндірілетін көлік құралдарының жалпы санының кемінде елу пайызын дәнекерлеу және бояу жөніндегі технологиялық операцияларды қолдана отырып өндірісті жүзеге асыру немесе көлік құралдарына компоненттерді өнеркәсіптік құрастыру туралы келісім жасасқан Қазақстан Республикасының заңды тұлғасы өндіретін көлік құралына компоненттерді қолданылуымен дәнекерлеу және бояу жөніндегі технологиялық операцияларды қолдана отырып көлік құралдарының кемінде төрт моделін өндіруді жүзеге асыру;</w:t>
      </w:r>
    </w:p>
    <w:bookmarkEnd w:id="21"/>
    <w:bookmarkStart w:name="z33" w:id="22"/>
    <w:p>
      <w:pPr>
        <w:spacing w:after="0"/>
        <w:ind w:left="0"/>
        <w:jc w:val="both"/>
      </w:pPr>
      <w:r>
        <w:rPr>
          <w:rFonts w:ascii="Times New Roman"/>
          <w:b w:val="false"/>
          <w:i w:val="false"/>
          <w:color w:val="000000"/>
          <w:sz w:val="28"/>
        </w:rPr>
        <w:t>
      2) N1 және N2 санаттағы көлік құралдарына жататын ершікті тартқыштары, арнайы мақсаттағы көлік құралдары, жүк автомобильдері үшін:</w:t>
      </w:r>
    </w:p>
    <w:bookmarkEnd w:id="22"/>
    <w:bookmarkStart w:name="z34" w:id="23"/>
    <w:p>
      <w:pPr>
        <w:spacing w:after="0"/>
        <w:ind w:left="0"/>
        <w:jc w:val="both"/>
      </w:pPr>
      <w:r>
        <w:rPr>
          <w:rFonts w:ascii="Times New Roman"/>
          <w:b w:val="false"/>
          <w:i w:val="false"/>
          <w:color w:val="000000"/>
          <w:sz w:val="28"/>
        </w:rPr>
        <w:t>
      с 2025 және одан кейінгі жылдары ЕАЭО СЭҚ ТН тиісті коды бойынша өндірілетін көлік құралдарының жалпы санының кемінде жиырма бес пайызын дәнекерлеу және бояу жөніндегі технологиялық операцияларды қолдана отырып өндірісті жүзеге асыру;</w:t>
      </w:r>
    </w:p>
    <w:bookmarkEnd w:id="23"/>
    <w:bookmarkStart w:name="z35" w:id="24"/>
    <w:p>
      <w:pPr>
        <w:spacing w:after="0"/>
        <w:ind w:left="0"/>
        <w:jc w:val="both"/>
      </w:pPr>
      <w:r>
        <w:rPr>
          <w:rFonts w:ascii="Times New Roman"/>
          <w:b w:val="false"/>
          <w:i w:val="false"/>
          <w:color w:val="000000"/>
          <w:sz w:val="28"/>
        </w:rPr>
        <w:t>
      2026 жылдан бастап ЕАЭО СЭҚ ТН тиісті коды бойынша өндірілетін көлік құралдарының жалпы санының кемінде отыз пайызын дәнекерлеу және бояу жөніндегі технологиялық операцияларды қолдана отырып өндірісті жүзеге асыру немесе дәнекерлеу және бояу жөніндегі технологиялық операцияларды қолдана отырып көлік құралдарының кемінде үш моделін өндіруді жүзеге асыру не өндірілетін көлік құралдарына көлік құралына кемінде үш компонентті қолдану, көлік құралдарына компоненттерді өнеркәсіптік жинау туралы келісім жасасқан Қазақстан Республикасының заңды тұлғасы өндіретін;</w:t>
      </w:r>
    </w:p>
    <w:bookmarkEnd w:id="24"/>
    <w:bookmarkStart w:name="z36" w:id="25"/>
    <w:p>
      <w:pPr>
        <w:spacing w:after="0"/>
        <w:ind w:left="0"/>
        <w:jc w:val="both"/>
      </w:pPr>
      <w:r>
        <w:rPr>
          <w:rFonts w:ascii="Times New Roman"/>
          <w:b w:val="false"/>
          <w:i w:val="false"/>
          <w:color w:val="000000"/>
          <w:sz w:val="28"/>
        </w:rPr>
        <w:t>
      2027 жылдан бастап ЕАЭО СЭҚ ТН тиісті коды бойынша өндірілетін көлік құралдарының жалпы санының кемінде отыз бес пайызын дәнекерлеу және бояу жөніндегі технологиялық операцияларды қолдана отырып өндірісті жүзеге асыру немесе дәнекерлеу және бояу жөніндегі технологиялық операцияларды қолдана отырып көлік құралдарының кемінде төрт моделін өндіруді жүзеге асыру не өндірілетін көлік құралдарына көлік құралына кемінде төрт компонентті қолдану көлік құралдарына компоненттерді өнеркәсіптік құрастыру туралы келісім жасасқан Қазақстан Республикасының заңды тұлғасы өндіретін.</w:t>
      </w:r>
    </w:p>
    <w:bookmarkEnd w:id="25"/>
    <w:bookmarkStart w:name="z37" w:id="26"/>
    <w:p>
      <w:pPr>
        <w:spacing w:after="0"/>
        <w:ind w:left="0"/>
        <w:jc w:val="both"/>
      </w:pPr>
      <w:r>
        <w:rPr>
          <w:rFonts w:ascii="Times New Roman"/>
          <w:b w:val="false"/>
          <w:i w:val="false"/>
          <w:color w:val="000000"/>
          <w:sz w:val="28"/>
        </w:rPr>
        <w:t>
      3) N3 санаттағы көлік құралдарына жататын ершікті тартқыштар, арнайы мақсаттағы көлік құралдары, жүк автомобильдері үшін дәнекерлеу және бояу жөніндегі технологиялық операцияларды қолдана отырып, көлік құралдары өндірісінің көлемі:</w:t>
      </w:r>
    </w:p>
    <w:bookmarkEnd w:id="26"/>
    <w:bookmarkStart w:name="z38" w:id="27"/>
    <w:p>
      <w:pPr>
        <w:spacing w:after="0"/>
        <w:ind w:left="0"/>
        <w:jc w:val="both"/>
      </w:pPr>
      <w:r>
        <w:rPr>
          <w:rFonts w:ascii="Times New Roman"/>
          <w:b w:val="false"/>
          <w:i w:val="false"/>
          <w:color w:val="000000"/>
          <w:sz w:val="28"/>
        </w:rPr>
        <w:t>
      2025 жылы кемінде жиырма бес пайыз;</w:t>
      </w:r>
    </w:p>
    <w:bookmarkEnd w:id="27"/>
    <w:bookmarkStart w:name="z39" w:id="28"/>
    <w:p>
      <w:pPr>
        <w:spacing w:after="0"/>
        <w:ind w:left="0"/>
        <w:jc w:val="both"/>
      </w:pPr>
      <w:r>
        <w:rPr>
          <w:rFonts w:ascii="Times New Roman"/>
          <w:b w:val="false"/>
          <w:i w:val="false"/>
          <w:color w:val="000000"/>
          <w:sz w:val="28"/>
        </w:rPr>
        <w:t>
      2026 жылы кемінде отыз пайыз;</w:t>
      </w:r>
    </w:p>
    <w:bookmarkEnd w:id="28"/>
    <w:bookmarkStart w:name="z40" w:id="29"/>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отыз бес пайызы.</w:t>
      </w:r>
    </w:p>
    <w:bookmarkEnd w:id="29"/>
    <w:bookmarkStart w:name="z41" w:id="30"/>
    <w:p>
      <w:pPr>
        <w:spacing w:after="0"/>
        <w:ind w:left="0"/>
        <w:jc w:val="both"/>
      </w:pPr>
      <w:r>
        <w:rPr>
          <w:rFonts w:ascii="Times New Roman"/>
          <w:b w:val="false"/>
          <w:i w:val="false"/>
          <w:color w:val="000000"/>
          <w:sz w:val="28"/>
        </w:rPr>
        <w:t>
      Осы тармақты қолдану мақсатында 1 қаңтардан 31 желтоқсанға дейінгі күнтізбелік жыл есепті кезең болып табылады. Жаңадан жасалған Келісім үшін бірінші есепті жыл болып ол күшіне енген сәттен басталып сол жылдың 31 желтоқсаны аралығында есептеледі.";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жаңа редакцияда жазылсын;</w:t>
      </w:r>
    </w:p>
    <w:bookmarkStart w:name="z43" w:id="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заңды тұлғаларымен көлік құралдарын өнеркәсіптік құрастыру туралы келісіміне </w:t>
      </w:r>
      <w:r>
        <w:rPr>
          <w:rFonts w:ascii="Times New Roman"/>
          <w:b w:val="false"/>
          <w:i w:val="false"/>
          <w:color w:val="000000"/>
          <w:sz w:val="28"/>
        </w:rPr>
        <w:t>үлгілік нысанда</w:t>
      </w:r>
      <w:r>
        <w:rPr>
          <w:rFonts w:ascii="Times New Roman"/>
          <w:b w:val="false"/>
          <w:i w:val="false"/>
          <w:color w:val="000000"/>
          <w:sz w:val="28"/>
        </w:rPr>
        <w:t>:</w:t>
      </w:r>
    </w:p>
    <w:bookmarkEnd w:id="31"/>
    <w:bookmarkStart w:name="z44" w:id="32"/>
    <w:p>
      <w:pPr>
        <w:spacing w:after="0"/>
        <w:ind w:left="0"/>
        <w:jc w:val="both"/>
      </w:pPr>
      <w:r>
        <w:rPr>
          <w:rFonts w:ascii="Times New Roman"/>
          <w:b w:val="false"/>
          <w:i w:val="false"/>
          <w:color w:val="000000"/>
          <w:sz w:val="28"/>
        </w:rPr>
        <w:t>
      3-тармақ мынадай редакцияда жазылсын:</w:t>
      </w:r>
    </w:p>
    <w:bookmarkEnd w:id="32"/>
    <w:bookmarkStart w:name="z45" w:id="33"/>
    <w:p>
      <w:pPr>
        <w:spacing w:after="0"/>
        <w:ind w:left="0"/>
        <w:jc w:val="both"/>
      </w:pPr>
      <w:r>
        <w:rPr>
          <w:rFonts w:ascii="Times New Roman"/>
          <w:b w:val="false"/>
          <w:i w:val="false"/>
          <w:color w:val="000000"/>
          <w:sz w:val="28"/>
        </w:rPr>
        <w:t>
      " Өндіруші:</w:t>
      </w:r>
    </w:p>
    <w:bookmarkEnd w:id="33"/>
    <w:bookmarkStart w:name="z46" w:id="34"/>
    <w:p>
      <w:pPr>
        <w:spacing w:after="0"/>
        <w:ind w:left="0"/>
        <w:jc w:val="both"/>
      </w:pPr>
      <w:r>
        <w:rPr>
          <w:rFonts w:ascii="Times New Roman"/>
          <w:b w:val="false"/>
          <w:i w:val="false"/>
          <w:color w:val="000000"/>
          <w:sz w:val="28"/>
        </w:rPr>
        <w:t>
      1) мынадай шарттар орындау жолымен есепті кезең ішінде көлік құралдарын өнеркәсіптік құрастыруды қамтамасыз ету:</w:t>
      </w:r>
    </w:p>
    <w:bookmarkEnd w:id="34"/>
    <w:bookmarkStart w:name="z47" w:id="35"/>
    <w:p>
      <w:pPr>
        <w:spacing w:after="0"/>
        <w:ind w:left="0"/>
        <w:jc w:val="both"/>
      </w:pPr>
      <w:r>
        <w:rPr>
          <w:rFonts w:ascii="Times New Roman"/>
          <w:b w:val="false"/>
          <w:i w:val="false"/>
          <w:color w:val="000000"/>
          <w:sz w:val="28"/>
        </w:rPr>
        <w:t>
      жеңіл автомобильдер мен автобустар үшін:</w:t>
      </w:r>
    </w:p>
    <w:bookmarkEnd w:id="35"/>
    <w:bookmarkStart w:name="z48" w:id="36"/>
    <w:p>
      <w:pPr>
        <w:spacing w:after="0"/>
        <w:ind w:left="0"/>
        <w:jc w:val="both"/>
      </w:pPr>
      <w:r>
        <w:rPr>
          <w:rFonts w:ascii="Times New Roman"/>
          <w:b w:val="false"/>
          <w:i w:val="false"/>
          <w:color w:val="000000"/>
          <w:sz w:val="28"/>
        </w:rPr>
        <w:t>
      2025 және одан кейінгі жылдары ЕАЭО СЭҚ ТН тиісті коды бойынша өндірілетін көлік құралдарының жалпы санының кемінде отыз пайызын дәнекерлеу және бояу жөніндегі технологиялық операцияларды қолдана отырып өндірісті жүзеге асыру;</w:t>
      </w:r>
    </w:p>
    <w:bookmarkEnd w:id="36"/>
    <w:bookmarkStart w:name="z49" w:id="37"/>
    <w:p>
      <w:pPr>
        <w:spacing w:after="0"/>
        <w:ind w:left="0"/>
        <w:jc w:val="both"/>
      </w:pPr>
      <w:r>
        <w:rPr>
          <w:rFonts w:ascii="Times New Roman"/>
          <w:b w:val="false"/>
          <w:i w:val="false"/>
          <w:color w:val="000000"/>
          <w:sz w:val="28"/>
        </w:rPr>
        <w:t>
      2026 жылдан бастап ЕАЭО СЭҚ ТН тиісті коды бойынша өндірілетін көлік құралдарының жалпы санының кемінде қырық пайызын дәнекерлеу және бояу жөніндегі технологиялық операцияларды қолдана отырып өндірісті жүзеге асыру немесе көлік құралдарына компоненттерді өнеркәсіптік құрастыру туралы келісім жасасқан Қазақстан Республикасының заңды тұлғасы өндіретін көлік құралына компоненттерді қолданылуымен дәнекерлеу және бояу жөніндегі технологиялық операцияларды қолдана отырып көлік құралдарының кемінде үш моделін өндіруді жүзеге асыру;</w:t>
      </w:r>
    </w:p>
    <w:bookmarkEnd w:id="37"/>
    <w:bookmarkStart w:name="z50" w:id="38"/>
    <w:p>
      <w:pPr>
        <w:spacing w:after="0"/>
        <w:ind w:left="0"/>
        <w:jc w:val="both"/>
      </w:pPr>
      <w:r>
        <w:rPr>
          <w:rFonts w:ascii="Times New Roman"/>
          <w:b w:val="false"/>
          <w:i w:val="false"/>
          <w:color w:val="000000"/>
          <w:sz w:val="28"/>
        </w:rPr>
        <w:t>
      2027 жылдан бастап ЕАЭО СЭҚ ТН тиісті коды бойынша өндірілетін көлік құралдарының жалпы санының кемінде елу пайызын дәнекерлеу және бояу жөніндегі технологиялық операцияларды қолдана отырып өндірісті жүзеге асыру немесе көлік құралдарына компоненттерді өнеркәсіптік құрастыру туралы келісім жасасқан Қазақстан Республикасының заңды тұлғасы өндіретін көлік құралына компоненттерді қолданылуымен дәнекерлеу және бояу жөніндегі технологиялық операцияларды қолдана отырып көлік құралдарының кемінде төрт моделін өндіруді жүзеге асыру;</w:t>
      </w:r>
    </w:p>
    <w:bookmarkEnd w:id="38"/>
    <w:bookmarkStart w:name="z51" w:id="39"/>
    <w:p>
      <w:pPr>
        <w:spacing w:after="0"/>
        <w:ind w:left="0"/>
        <w:jc w:val="both"/>
      </w:pPr>
      <w:r>
        <w:rPr>
          <w:rFonts w:ascii="Times New Roman"/>
          <w:b w:val="false"/>
          <w:i w:val="false"/>
          <w:color w:val="000000"/>
          <w:sz w:val="28"/>
        </w:rPr>
        <w:t>
      N1 және N2 санаттағы көлік құралдарына жататын ершікті тартқыштары, арнайы мақсаттағы көлік құралдары, жүк автомобильдері үшін:</w:t>
      </w:r>
    </w:p>
    <w:bookmarkEnd w:id="39"/>
    <w:bookmarkStart w:name="z52" w:id="40"/>
    <w:p>
      <w:pPr>
        <w:spacing w:after="0"/>
        <w:ind w:left="0"/>
        <w:jc w:val="both"/>
      </w:pPr>
      <w:r>
        <w:rPr>
          <w:rFonts w:ascii="Times New Roman"/>
          <w:b w:val="false"/>
          <w:i w:val="false"/>
          <w:color w:val="000000"/>
          <w:sz w:val="28"/>
        </w:rPr>
        <w:t>
      2025 және одан кейінгі жылдары ЕАЭО СЭҚ ТН тиісті коды бойынша өндірілетін көлік құралдарының жалпы санының кемінде жиырма бес пайызын дәнекерлеу және бояу жөніндегі технологиялық операцияларды қолдана отырып өндірісті жүзеге асыру;</w:t>
      </w:r>
    </w:p>
    <w:bookmarkEnd w:id="40"/>
    <w:bookmarkStart w:name="z53" w:id="41"/>
    <w:p>
      <w:pPr>
        <w:spacing w:after="0"/>
        <w:ind w:left="0"/>
        <w:jc w:val="both"/>
      </w:pPr>
      <w:r>
        <w:rPr>
          <w:rFonts w:ascii="Times New Roman"/>
          <w:b w:val="false"/>
          <w:i w:val="false"/>
          <w:color w:val="000000"/>
          <w:sz w:val="28"/>
        </w:rPr>
        <w:t>
      2026 жылдан бастап ЕАЭО СЭҚ ТН тиісті коды бойынша өндірілетін көлік құралдарының жалпы санының кемінде отыз пайызын дәнекерлеу және бояу жөніндегі технологиялық операцияларды қолдана отырып өндірісті жүзеге асыру немесе дәнекерлеу және бояу жөніндегі технологиялық операцияларды қолдана отырып көлік құралдарының кемінде үш моделін өндіруді жүзеге асыру не өндірілетін көлік құралдарына көлік құралына кемінде үш компонентті қолдану, көлік құралдарына компоненттерді өнеркәсіптік жинау туралы келісім жасасқан Қазақстан Республикасының заңды тұлғасы өндіретін;</w:t>
      </w:r>
    </w:p>
    <w:bookmarkEnd w:id="41"/>
    <w:bookmarkStart w:name="z54" w:id="42"/>
    <w:p>
      <w:pPr>
        <w:spacing w:after="0"/>
        <w:ind w:left="0"/>
        <w:jc w:val="both"/>
      </w:pPr>
      <w:r>
        <w:rPr>
          <w:rFonts w:ascii="Times New Roman"/>
          <w:b w:val="false"/>
          <w:i w:val="false"/>
          <w:color w:val="000000"/>
          <w:sz w:val="28"/>
        </w:rPr>
        <w:t>
      2027 жылдан бастап ЕАЭО СЭҚ ТН тиісті коды бойынша өндірілетін көлік құралдарының жалпы санының кемінде отыз бес пайызын дәнекерлеу және бояу жөніндегі технологиялық операцияларды қолдана отырып өндірісті жүзеге асыру немесе дәнекерлеу және бояу жөніндегі технологиялық операцияларды қолдана отырып көлік құралдарының кемінде төрт моделін өндіруді жүзеге асыру не өндірілетін көлік құралдарына көлік құралына кемінде төрт компонентті қолдану көлік құралдарына компоненттерді өнеркәсіптік құрастыру туралы келісім жасасқан Қазақстан Республикасының заңды тұлғасы өндіретін.</w:t>
      </w:r>
    </w:p>
    <w:bookmarkEnd w:id="42"/>
    <w:bookmarkStart w:name="z55" w:id="43"/>
    <w:p>
      <w:pPr>
        <w:spacing w:after="0"/>
        <w:ind w:left="0"/>
        <w:jc w:val="both"/>
      </w:pPr>
      <w:r>
        <w:rPr>
          <w:rFonts w:ascii="Times New Roman"/>
          <w:b w:val="false"/>
          <w:i w:val="false"/>
          <w:color w:val="000000"/>
          <w:sz w:val="28"/>
        </w:rPr>
        <w:t>
      N3 санаттағы көлік құралдарына жататын ершікті тартқыштар, арнайы мақсаттағы көлік құралдары, жүк автомобильдері үшін дәнекерлеу және бояу жөніндегі технологиялық операцияларды қолдана отырып, көлік құралдары өндірісінің көлемі:</w:t>
      </w:r>
    </w:p>
    <w:bookmarkEnd w:id="43"/>
    <w:bookmarkStart w:name="z56" w:id="44"/>
    <w:p>
      <w:pPr>
        <w:spacing w:after="0"/>
        <w:ind w:left="0"/>
        <w:jc w:val="both"/>
      </w:pPr>
      <w:r>
        <w:rPr>
          <w:rFonts w:ascii="Times New Roman"/>
          <w:b w:val="false"/>
          <w:i w:val="false"/>
          <w:color w:val="000000"/>
          <w:sz w:val="28"/>
        </w:rPr>
        <w:t>
      2025 жылы кемінде жиырма бес пайыз;</w:t>
      </w:r>
    </w:p>
    <w:bookmarkEnd w:id="44"/>
    <w:bookmarkStart w:name="z57" w:id="45"/>
    <w:p>
      <w:pPr>
        <w:spacing w:after="0"/>
        <w:ind w:left="0"/>
        <w:jc w:val="both"/>
      </w:pPr>
      <w:r>
        <w:rPr>
          <w:rFonts w:ascii="Times New Roman"/>
          <w:b w:val="false"/>
          <w:i w:val="false"/>
          <w:color w:val="000000"/>
          <w:sz w:val="28"/>
        </w:rPr>
        <w:t>
      2026 жылы кемінде отыз пайыз;</w:t>
      </w:r>
    </w:p>
    <w:bookmarkEnd w:id="45"/>
    <w:bookmarkStart w:name="z58" w:id="46"/>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отыз бес пайызы;</w:t>
      </w:r>
    </w:p>
    <w:bookmarkEnd w:id="46"/>
    <w:bookmarkStart w:name="z59" w:id="47"/>
    <w:p>
      <w:pPr>
        <w:spacing w:after="0"/>
        <w:ind w:left="0"/>
        <w:jc w:val="both"/>
      </w:pPr>
      <w:r>
        <w:rPr>
          <w:rFonts w:ascii="Times New Roman"/>
          <w:b w:val="false"/>
          <w:i w:val="false"/>
          <w:color w:val="000000"/>
          <w:sz w:val="28"/>
        </w:rPr>
        <w:t>
      2) оқшаулауды бағалаудың балдық жүйесінің талаптарын Қосымшаға сәйкес орындауға;</w:t>
      </w:r>
    </w:p>
    <w:bookmarkEnd w:id="47"/>
    <w:bookmarkStart w:name="z60" w:id="48"/>
    <w:p>
      <w:pPr>
        <w:spacing w:after="0"/>
        <w:ind w:left="0"/>
        <w:jc w:val="both"/>
      </w:pPr>
      <w:r>
        <w:rPr>
          <w:rFonts w:ascii="Times New Roman"/>
          <w:b w:val="false"/>
          <w:i w:val="false"/>
          <w:color w:val="000000"/>
          <w:sz w:val="28"/>
        </w:rPr>
        <w:t>
      3) келісім жасасқаннан кейін әрбір келесі бес жылда оқшаулауды бағалаудың балдық жүйесінің шекті мәніне қол жеткізуге;</w:t>
      </w:r>
    </w:p>
    <w:bookmarkEnd w:id="48"/>
    <w:bookmarkStart w:name="z61" w:id="49"/>
    <w:p>
      <w:pPr>
        <w:spacing w:after="0"/>
        <w:ind w:left="0"/>
        <w:jc w:val="both"/>
      </w:pPr>
      <w:r>
        <w:rPr>
          <w:rFonts w:ascii="Times New Roman"/>
          <w:b w:val="false"/>
          <w:i w:val="false"/>
          <w:color w:val="000000"/>
          <w:sz w:val="28"/>
        </w:rPr>
        <w:t>
      4) уәкілетті органның сұрауы бойынша ол қабылдаған міндеттемелерді орындау жөніндегі барлық қажетті құжаттарды ұсынуға, сондай-ақ комиссияның көшпелі тексеруі кезінде өндірістік қуаттарды және (немесе) жүзеге асырылатын технологиялық операцияларды көрсетуге;</w:t>
      </w:r>
    </w:p>
    <w:bookmarkEnd w:id="49"/>
    <w:bookmarkStart w:name="z62" w:id="50"/>
    <w:p>
      <w:pPr>
        <w:spacing w:after="0"/>
        <w:ind w:left="0"/>
        <w:jc w:val="both"/>
      </w:pPr>
      <w:r>
        <w:rPr>
          <w:rFonts w:ascii="Times New Roman"/>
          <w:b w:val="false"/>
          <w:i w:val="false"/>
          <w:color w:val="000000"/>
          <w:sz w:val="28"/>
        </w:rPr>
        <w:t>
      5) анықталған бұзушылықтар жойылған кезде Уәкілетті органға үш ай мерзім ішінде растайтын құжаттарды ұсына отырып, оларды жою туралы хабарлама жіберуге;</w:t>
      </w:r>
    </w:p>
    <w:bookmarkEnd w:id="50"/>
    <w:bookmarkStart w:name="z63" w:id="51"/>
    <w:p>
      <w:pPr>
        <w:spacing w:after="0"/>
        <w:ind w:left="0"/>
        <w:jc w:val="both"/>
      </w:pPr>
      <w:r>
        <w:rPr>
          <w:rFonts w:ascii="Times New Roman"/>
          <w:b w:val="false"/>
          <w:i w:val="false"/>
          <w:color w:val="000000"/>
          <w:sz w:val="28"/>
        </w:rPr>
        <w:t>
      6) есепті айдан кейінгі әрбір айдың 10-күніне дейін уәкілетті органға маркаларын, модельдерін және құнын көрсете отырып, шығарылған көлік құралдарының саны туралы есеппен шығару көлемі туралы мәліметтерді ұсынуға (кәсіпорынның паспорты);</w:t>
      </w:r>
    </w:p>
    <w:bookmarkEnd w:id="51"/>
    <w:bookmarkStart w:name="z64" w:id="52"/>
    <w:p>
      <w:pPr>
        <w:spacing w:after="0"/>
        <w:ind w:left="0"/>
        <w:jc w:val="both"/>
      </w:pPr>
      <w:r>
        <w:rPr>
          <w:rFonts w:ascii="Times New Roman"/>
          <w:b w:val="false"/>
          <w:i w:val="false"/>
          <w:color w:val="000000"/>
          <w:sz w:val="28"/>
        </w:rPr>
        <w:t>
      7) есепті жылдан кейінгі әрбір күнтізбелік жылдың 1 сәуіріне дейін уәкілетті орган бекіткен нысан бойынша уәкілетті органға мынадай құжаттарды ұсынуға:</w:t>
      </w:r>
    </w:p>
    <w:bookmarkEnd w:id="52"/>
    <w:bookmarkStart w:name="z65" w:id="53"/>
    <w:p>
      <w:pPr>
        <w:spacing w:after="0"/>
        <w:ind w:left="0"/>
        <w:jc w:val="both"/>
      </w:pPr>
      <w:r>
        <w:rPr>
          <w:rFonts w:ascii="Times New Roman"/>
          <w:b w:val="false"/>
          <w:i w:val="false"/>
          <w:color w:val="000000"/>
          <w:sz w:val="28"/>
        </w:rPr>
        <w:t>
      оқшаулауды бағалаудың балдық жүйесіне сәйкес есептеу жүргізілген көлік құралы моделінің (модификация) атауын көрсете отырып, келісім кезеңдерін іске асырудың жоспар-кестесінің орындалуы туралы мәліметтер;</w:t>
      </w:r>
    </w:p>
    <w:bookmarkEnd w:id="53"/>
    <w:bookmarkStart w:name="z66" w:id="54"/>
    <w:p>
      <w:pPr>
        <w:spacing w:after="0"/>
        <w:ind w:left="0"/>
        <w:jc w:val="both"/>
      </w:pPr>
      <w:r>
        <w:rPr>
          <w:rFonts w:ascii="Times New Roman"/>
          <w:b w:val="false"/>
          <w:i w:val="false"/>
          <w:color w:val="000000"/>
          <w:sz w:val="28"/>
        </w:rPr>
        <w:t>
      саны, маркасы, модельдері көрсетілген шығарылған көлік құралдарының саны туралы есебі бар шығару көлемі туралы мәліметтер (кәсіпорынның паспорты);</w:t>
      </w:r>
    </w:p>
    <w:bookmarkEnd w:id="54"/>
    <w:bookmarkStart w:name="z67" w:id="55"/>
    <w:p>
      <w:pPr>
        <w:spacing w:after="0"/>
        <w:ind w:left="0"/>
        <w:jc w:val="both"/>
      </w:pPr>
      <w:r>
        <w:rPr>
          <w:rFonts w:ascii="Times New Roman"/>
          <w:b w:val="false"/>
          <w:i w:val="false"/>
          <w:color w:val="000000"/>
          <w:sz w:val="28"/>
        </w:rPr>
        <w:t>
      қазақстандық тауар өндірушілер тізілімінен үзінді көшірме немесе дәнекерлеу және бояу жөніндегі технологиялық операциялармен жүргізілген көлік құралдарының үлгілері бойынша ішкі айналысқа арналған тауардың шығу тегі туралы сертификаттың және (немесе) сараптама актісінің көшірмесі. "СТ-KZ" нысанындағы тауардың шығу тегі туралы сертификат және ішкі айналым үшін тауардың шыққан жері туралы сараптама актісі өзінің қолданысын 2026 жылғы 1 қаңтарға дейін сақтайды.</w:t>
      </w:r>
    </w:p>
    <w:bookmarkEnd w:id="55"/>
    <w:bookmarkStart w:name="z68" w:id="56"/>
    <w:p>
      <w:pPr>
        <w:spacing w:after="0"/>
        <w:ind w:left="0"/>
        <w:jc w:val="both"/>
      </w:pPr>
      <w:r>
        <w:rPr>
          <w:rFonts w:ascii="Times New Roman"/>
          <w:b w:val="false"/>
          <w:i w:val="false"/>
          <w:color w:val="000000"/>
          <w:sz w:val="28"/>
        </w:rPr>
        <w:t>
      8) әр бес жыл сайын есепті кезеңнен кейінгі жылдың 1 наурызына дейін уәкілетті органға оқшаулауды бағалаудың балдық жүйесіне сәйкес ЕАЭО СЭҚ ТН тиісті коды бойынша көлік құралының шығарылғанын растайтын құжаттарды ұсынуға;</w:t>
      </w:r>
    </w:p>
    <w:bookmarkEnd w:id="56"/>
    <w:bookmarkStart w:name="z69" w:id="57"/>
    <w:p>
      <w:pPr>
        <w:spacing w:after="0"/>
        <w:ind w:left="0"/>
        <w:jc w:val="both"/>
      </w:pPr>
      <w:r>
        <w:rPr>
          <w:rFonts w:ascii="Times New Roman"/>
          <w:b w:val="false"/>
          <w:i w:val="false"/>
          <w:color w:val="000000"/>
          <w:sz w:val="28"/>
        </w:rPr>
        <w:t>
      9) қоқыс тасығыш көліктер мен өрт сөндіру автомобильдерін өндіру кезінде өндіруші мынадай шарттардың біреуінің орындалуын қамтамасыз етуге:</w:t>
      </w:r>
    </w:p>
    <w:bookmarkEnd w:id="57"/>
    <w:bookmarkStart w:name="z70" w:id="58"/>
    <w:p>
      <w:pPr>
        <w:spacing w:after="0"/>
        <w:ind w:left="0"/>
        <w:jc w:val="both"/>
      </w:pPr>
      <w:r>
        <w:rPr>
          <w:rFonts w:ascii="Times New Roman"/>
          <w:b w:val="false"/>
          <w:i w:val="false"/>
          <w:color w:val="000000"/>
          <w:sz w:val="28"/>
        </w:rPr>
        <w:t>
      9,1) қоқыс шығару жабдығы мен өрт қондырмасы бойынша көлік құралдарына компоненттерді өнеркәсіптік құрастыру туралы жасалған келісімнің болуы және шығарылатын компоненттерді міндетті түрде өндірісте пайдалануға;</w:t>
      </w:r>
    </w:p>
    <w:bookmarkEnd w:id="58"/>
    <w:bookmarkStart w:name="z71" w:id="59"/>
    <w:p>
      <w:pPr>
        <w:spacing w:after="0"/>
        <w:ind w:left="0"/>
        <w:jc w:val="both"/>
      </w:pPr>
      <w:r>
        <w:rPr>
          <w:rFonts w:ascii="Times New Roman"/>
          <w:b w:val="false"/>
          <w:i w:val="false"/>
          <w:color w:val="000000"/>
          <w:sz w:val="28"/>
        </w:rPr>
        <w:t>
      9,2) қоқыс шығару жабдығы мен өрт қондырмасы бойынша көлік құралдарына компоненттерді өнеркәсіптік құрастыру туралы келісім жасасқан Қазақстан Республикасының заңды тұлғасы шығарған жабдықты немесе өрт қондырмасын пайдалануға;</w:t>
      </w:r>
    </w:p>
    <w:bookmarkEnd w:id="59"/>
    <w:bookmarkStart w:name="z72" w:id="60"/>
    <w:p>
      <w:pPr>
        <w:spacing w:after="0"/>
        <w:ind w:left="0"/>
        <w:jc w:val="both"/>
      </w:pPr>
      <w:r>
        <w:rPr>
          <w:rFonts w:ascii="Times New Roman"/>
          <w:b w:val="false"/>
          <w:i w:val="false"/>
          <w:color w:val="000000"/>
          <w:sz w:val="28"/>
        </w:rPr>
        <w:t>
      9,3) қоқыс тасығыш көліктер мен өрт сөндіру автомобильдерін өндіру кезінде мынадай технологиялық операцияларды орындауға:</w:t>
      </w:r>
    </w:p>
    <w:bookmarkEnd w:id="60"/>
    <w:bookmarkStart w:name="z73" w:id="61"/>
    <w:p>
      <w:pPr>
        <w:spacing w:after="0"/>
        <w:ind w:left="0"/>
        <w:jc w:val="both"/>
      </w:pPr>
      <w:r>
        <w:rPr>
          <w:rFonts w:ascii="Times New Roman"/>
          <w:b w:val="false"/>
          <w:i w:val="false"/>
          <w:color w:val="000000"/>
          <w:sz w:val="28"/>
        </w:rPr>
        <w:t>
      металдан жасалған дайындамаларды пішу және ию, шанақты (бункерлерді, контейнерлерді, цистерналарды (ыдыстарды) немесе арнайы мақсаттағы қондырмаларды) құрастыру, дәнекерлеу, бояуға;</w:t>
      </w:r>
    </w:p>
    <w:bookmarkEnd w:id="61"/>
    <w:bookmarkStart w:name="z74" w:id="62"/>
    <w:p>
      <w:pPr>
        <w:spacing w:after="0"/>
        <w:ind w:left="0"/>
        <w:jc w:val="both"/>
      </w:pPr>
      <w:r>
        <w:rPr>
          <w:rFonts w:ascii="Times New Roman"/>
          <w:b w:val="false"/>
          <w:i w:val="false"/>
          <w:color w:val="000000"/>
          <w:sz w:val="28"/>
        </w:rPr>
        <w:t>
      жақтауларды құрастыру, дәнекерлеуге (конструкцияда бар болса);</w:t>
      </w:r>
    </w:p>
    <w:bookmarkEnd w:id="62"/>
    <w:bookmarkStart w:name="z75" w:id="63"/>
    <w:p>
      <w:pPr>
        <w:spacing w:after="0"/>
        <w:ind w:left="0"/>
        <w:jc w:val="both"/>
      </w:pPr>
      <w:r>
        <w:rPr>
          <w:rFonts w:ascii="Times New Roman"/>
          <w:b w:val="false"/>
          <w:i w:val="false"/>
          <w:color w:val="000000"/>
          <w:sz w:val="28"/>
        </w:rPr>
        <w:t>
      шанақты (бункерлерді, контейнерлерді) немесе цистерналарды (ыдыстарды) немесе жалпы (арнайы) мақсаттағы қондырмаларды және аспалы жабдықты монтаждауға;</w:t>
      </w:r>
    </w:p>
    <w:bookmarkEnd w:id="63"/>
    <w:bookmarkStart w:name="z76" w:id="64"/>
    <w:p>
      <w:pPr>
        <w:spacing w:after="0"/>
        <w:ind w:left="0"/>
        <w:jc w:val="both"/>
      </w:pPr>
      <w:r>
        <w:rPr>
          <w:rFonts w:ascii="Times New Roman"/>
          <w:b w:val="false"/>
          <w:i w:val="false"/>
          <w:color w:val="000000"/>
          <w:sz w:val="28"/>
        </w:rPr>
        <w:t>
      басқару органдарын монтаждауға;</w:t>
      </w:r>
    </w:p>
    <w:bookmarkEnd w:id="64"/>
    <w:bookmarkStart w:name="z77" w:id="65"/>
    <w:p>
      <w:pPr>
        <w:spacing w:after="0"/>
        <w:ind w:left="0"/>
        <w:jc w:val="both"/>
      </w:pPr>
      <w:r>
        <w:rPr>
          <w:rFonts w:ascii="Times New Roman"/>
          <w:b w:val="false"/>
          <w:i w:val="false"/>
          <w:color w:val="000000"/>
          <w:sz w:val="28"/>
        </w:rPr>
        <w:t>
      электр жабдығы жүйесін, пневможабдықтар жүйесін (конструкцияда бар болса), гидрожабдықтар жүйесін (конструкцияда бар болса) монтаждауға;</w:t>
      </w:r>
    </w:p>
    <w:bookmarkEnd w:id="65"/>
    <w:bookmarkStart w:name="z78" w:id="66"/>
    <w:p>
      <w:pPr>
        <w:spacing w:after="0"/>
        <w:ind w:left="0"/>
        <w:jc w:val="both"/>
      </w:pPr>
      <w:r>
        <w:rPr>
          <w:rFonts w:ascii="Times New Roman"/>
          <w:b w:val="false"/>
          <w:i w:val="false"/>
          <w:color w:val="000000"/>
          <w:sz w:val="28"/>
        </w:rPr>
        <w:t>
      9,4) мынадай технологиялық операцияларды орындауға:</w:t>
      </w:r>
    </w:p>
    <w:bookmarkEnd w:id="66"/>
    <w:bookmarkStart w:name="z79" w:id="67"/>
    <w:p>
      <w:pPr>
        <w:spacing w:after="0"/>
        <w:ind w:left="0"/>
        <w:jc w:val="both"/>
      </w:pPr>
      <w:r>
        <w:rPr>
          <w:rFonts w:ascii="Times New Roman"/>
          <w:b w:val="false"/>
          <w:i w:val="false"/>
          <w:color w:val="000000"/>
          <w:sz w:val="28"/>
        </w:rPr>
        <w:t>
      шыны талшықты және арматуралық материалды пішу, металдан ипотека жасау, жеке панельдер жасауға;</w:t>
      </w:r>
    </w:p>
    <w:bookmarkEnd w:id="67"/>
    <w:bookmarkStart w:name="z80" w:id="68"/>
    <w:p>
      <w:pPr>
        <w:spacing w:after="0"/>
        <w:ind w:left="0"/>
        <w:jc w:val="both"/>
      </w:pPr>
      <w:r>
        <w:rPr>
          <w:rFonts w:ascii="Times New Roman"/>
          <w:b w:val="false"/>
          <w:i w:val="false"/>
          <w:color w:val="000000"/>
          <w:sz w:val="28"/>
        </w:rPr>
        <w:t>
      шыны талшықтан жасалған шанақ панельдерін құрастыру (желімдеу), шанақты (бункерді, контейнерді, цистернаны (ыдысты) немесе арнайы мақсаттағы қондырманы) бояуға;</w:t>
      </w:r>
    </w:p>
    <w:bookmarkEnd w:id="68"/>
    <w:bookmarkStart w:name="z81" w:id="69"/>
    <w:p>
      <w:pPr>
        <w:spacing w:after="0"/>
        <w:ind w:left="0"/>
        <w:jc w:val="both"/>
      </w:pPr>
      <w:r>
        <w:rPr>
          <w:rFonts w:ascii="Times New Roman"/>
          <w:b w:val="false"/>
          <w:i w:val="false"/>
          <w:color w:val="000000"/>
          <w:sz w:val="28"/>
        </w:rPr>
        <w:t>
      шанақты (бункерді, контейнерді) немесе цистернаны (ыдысты) немесе жалпы (арнайы) мақсаттағы қондырманы және аспалы жабдықты монтаждау;</w:t>
      </w:r>
    </w:p>
    <w:bookmarkEnd w:id="69"/>
    <w:bookmarkStart w:name="z82" w:id="70"/>
    <w:p>
      <w:pPr>
        <w:spacing w:after="0"/>
        <w:ind w:left="0"/>
        <w:jc w:val="both"/>
      </w:pPr>
      <w:r>
        <w:rPr>
          <w:rFonts w:ascii="Times New Roman"/>
          <w:b w:val="false"/>
          <w:i w:val="false"/>
          <w:color w:val="000000"/>
          <w:sz w:val="28"/>
        </w:rPr>
        <w:t>
      басқару органдарын монтаждауға;</w:t>
      </w:r>
    </w:p>
    <w:bookmarkEnd w:id="70"/>
    <w:bookmarkStart w:name="z83" w:id="71"/>
    <w:p>
      <w:pPr>
        <w:spacing w:after="0"/>
        <w:ind w:left="0"/>
        <w:jc w:val="both"/>
      </w:pPr>
      <w:r>
        <w:rPr>
          <w:rFonts w:ascii="Times New Roman"/>
          <w:b w:val="false"/>
          <w:i w:val="false"/>
          <w:color w:val="000000"/>
          <w:sz w:val="28"/>
        </w:rPr>
        <w:t>
      электр жабдықтары жүйесін, пневматикалық жабдықтар жүйесін (конструкцияда болған кезде), гидрожабдықтар жүйесін (конструкцияда болған кезде)монтаждауға;</w:t>
      </w:r>
    </w:p>
    <w:bookmarkEnd w:id="71"/>
    <w:bookmarkStart w:name="z84" w:id="72"/>
    <w:p>
      <w:pPr>
        <w:spacing w:after="0"/>
        <w:ind w:left="0"/>
        <w:jc w:val="both"/>
      </w:pPr>
      <w:r>
        <w:rPr>
          <w:rFonts w:ascii="Times New Roman"/>
          <w:b w:val="false"/>
          <w:i w:val="false"/>
          <w:color w:val="000000"/>
          <w:sz w:val="28"/>
        </w:rPr>
        <w:t>
      10) өндірушінің келісім талаптарын орындамауына немесе тиісінше орындамауына байланысты келісімді бұзған кезде келісім жасалған күннен бастап Қазақстан Республикасының заңнамасына сәйкес Еуразиялық экономикалық одақтың сыртқы экономикалық қызметінің бірыңғай тауар номенклатурасының (бұдан әрі – СЭҚ ТН) тиісті коды бойынша берілген жеңілдіктерді өтеуге міндеттенеді.".</w:t>
      </w:r>
    </w:p>
    <w:bookmarkEnd w:id="72"/>
    <w:bookmarkStart w:name="z85" w:id="73"/>
    <w:p>
      <w:pPr>
        <w:spacing w:after="0"/>
        <w:ind w:left="0"/>
        <w:jc w:val="both"/>
      </w:pPr>
      <w:r>
        <w:rPr>
          <w:rFonts w:ascii="Times New Roman"/>
          <w:b w:val="false"/>
          <w:i w:val="false"/>
          <w:color w:val="000000"/>
          <w:sz w:val="28"/>
        </w:rPr>
        <w:t xml:space="preserve">
      3. "Басымды ауыл шаруашылығы машиналары мен жабдықтарының тізбесін қалыптастыру қағидаларын бекіту туралы" Қазақстан Республикасы Өнеркәсіп және құрылыс министрінің міндетін атқарушының 2024 жылғы 16 ақпандағы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34016 болып тіркелген) мынадай өзгерістер мен толықтырулар енгізілсін:</w:t>
      </w:r>
    </w:p>
    <w:bookmarkEnd w:id="73"/>
    <w:bookmarkStart w:name="z86" w:id="74"/>
    <w:p>
      <w:pPr>
        <w:spacing w:after="0"/>
        <w:ind w:left="0"/>
        <w:jc w:val="both"/>
      </w:pPr>
      <w:r>
        <w:rPr>
          <w:rFonts w:ascii="Times New Roman"/>
          <w:b w:val="false"/>
          <w:i w:val="false"/>
          <w:color w:val="000000"/>
          <w:sz w:val="28"/>
        </w:rPr>
        <w:t xml:space="preserve">
      көрсетілген бұйрықпен бекітілген Басымды ауыл шаруашылығы машиналары мен жабдықтарының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8" w:id="75"/>
    <w:p>
      <w:pPr>
        <w:spacing w:after="0"/>
        <w:ind w:left="0"/>
        <w:jc w:val="both"/>
      </w:pPr>
      <w:r>
        <w:rPr>
          <w:rFonts w:ascii="Times New Roman"/>
          <w:b w:val="false"/>
          <w:i w:val="false"/>
          <w:color w:val="000000"/>
          <w:sz w:val="28"/>
        </w:rPr>
        <w:t>
      мынадай мазмұндағы 3-1)-тармақшамен толықтырылсын:</w:t>
      </w:r>
    </w:p>
    <w:bookmarkEnd w:id="75"/>
    <w:bookmarkStart w:name="z89" w:id="76"/>
    <w:p>
      <w:pPr>
        <w:spacing w:after="0"/>
        <w:ind w:left="0"/>
        <w:jc w:val="both"/>
      </w:pPr>
      <w:r>
        <w:rPr>
          <w:rFonts w:ascii="Times New Roman"/>
          <w:b w:val="false"/>
          <w:i w:val="false"/>
          <w:color w:val="000000"/>
          <w:sz w:val="28"/>
        </w:rPr>
        <w:t>
      "3-1) Қазақстандық тауар өндірушілер тізілімі (бұдан әрі – Тізілім) – қазақстандық тауар өндірушілер мен Қазақстанда шығарылатын, олар өндіретін тауарлар туралы мәліметтерді қамтитын "электрондық үкіметтің" ақпараттық-коммуникациялық инфрақұрылымының объектісі;";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4)-тармақша</w:t>
      </w:r>
      <w:r>
        <w:rPr>
          <w:rFonts w:ascii="Times New Roman"/>
          <w:b w:val="false"/>
          <w:i w:val="false"/>
          <w:color w:val="000000"/>
          <w:sz w:val="28"/>
        </w:rPr>
        <w:t xml:space="preserve"> алып тасталсын;</w:t>
      </w:r>
    </w:p>
    <w:bookmarkStart w:name="z91" w:id="77"/>
    <w:p>
      <w:pPr>
        <w:spacing w:after="0"/>
        <w:ind w:left="0"/>
        <w:jc w:val="both"/>
      </w:pPr>
      <w:r>
        <w:rPr>
          <w:rFonts w:ascii="Times New Roman"/>
          <w:b w:val="false"/>
          <w:i w:val="false"/>
          <w:color w:val="000000"/>
          <w:sz w:val="28"/>
        </w:rPr>
        <w:t>
      мынадай мазмұндағы 6)-тармақшамен толықтырылсын:</w:t>
      </w:r>
    </w:p>
    <w:bookmarkEnd w:id="77"/>
    <w:bookmarkStart w:name="z92" w:id="78"/>
    <w:p>
      <w:pPr>
        <w:spacing w:after="0"/>
        <w:ind w:left="0"/>
        <w:jc w:val="both"/>
      </w:pPr>
      <w:r>
        <w:rPr>
          <w:rFonts w:ascii="Times New Roman"/>
          <w:b w:val="false"/>
          <w:i w:val="false"/>
          <w:color w:val="000000"/>
          <w:sz w:val="28"/>
        </w:rPr>
        <w:t>
      "6) Тізілімнен үзінді – қазақстандық тауар өндірушінің тізілімде болуын растайтын құжат, оның ішінде электрондық құжат, онда қазақстандық тауар өндіруші, ол өндіретін тауар туралы және ол туралы мәліметтерді және елішілік құндылық үлесін көрсете отырып мәліметтер болады.";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2)-тармақшасы мынадай редакцияда жазылсын:</w:t>
      </w:r>
    </w:p>
    <w:bookmarkStart w:name="z94" w:id="79"/>
    <w:p>
      <w:pPr>
        <w:spacing w:after="0"/>
        <w:ind w:left="0"/>
        <w:jc w:val="both"/>
      </w:pPr>
      <w:r>
        <w:rPr>
          <w:rFonts w:ascii="Times New Roman"/>
          <w:b w:val="false"/>
          <w:i w:val="false"/>
          <w:color w:val="000000"/>
          <w:sz w:val="28"/>
        </w:rPr>
        <w:t>
      "2) қолданыстағы келісім болмаған жағдайда, тракторлардың, астық жинайтын комбайндардың және сүрлем жинайтын комбайндардың сыртқы экономикалық қызметінің тауар номенклатурасының кодтарын қоспағанда, ауыл шаруашылығы машиналары мен жабдықтары үшін тауардағы елішілік құндылық үлесі кемінде 30 % болатын сериялық өндірістің "СТ-KZ" нысанындағы тауардың шығу тегі туралы қолданыстағы сертификаттың немесе Тізілімнен үзінді көшірменің болуы. "СТ-KZ" нысанындағы тауардың шығу тегі туралы сертификат өзінің қолданысын 2026 жылғы 1 қаңтарға дейін сақтайды.";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6" w:id="80"/>
    <w:p>
      <w:pPr>
        <w:spacing w:after="0"/>
        <w:ind w:left="0"/>
        <w:jc w:val="both"/>
      </w:pPr>
      <w:r>
        <w:rPr>
          <w:rFonts w:ascii="Times New Roman"/>
          <w:b w:val="false"/>
          <w:i w:val="false"/>
          <w:color w:val="000000"/>
          <w:sz w:val="28"/>
        </w:rPr>
        <w:t xml:space="preserve">
      "4. Тізбені Қазақстан Республикасы Өнеркәсіп және құрылыс министрлігінің Өнеркәсіп комитеті (бұдан әрі – Комитет) қалыптастырады және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225) тармақшасына</w:t>
      </w:r>
      <w:r>
        <w:rPr>
          <w:rFonts w:ascii="Times New Roman"/>
          <w:b w:val="false"/>
          <w:i w:val="false"/>
          <w:color w:val="000000"/>
          <w:sz w:val="28"/>
        </w:rPr>
        <w:t xml:space="preserve"> сәйкес Қазақстан Республикасы Өнеркәсіп және құрылыс министрінің бұйрығымен бекітіледі.</w:t>
      </w:r>
    </w:p>
    <w:bookmarkEnd w:id="80"/>
    <w:bookmarkStart w:name="z97" w:id="81"/>
    <w:p>
      <w:pPr>
        <w:spacing w:after="0"/>
        <w:ind w:left="0"/>
        <w:jc w:val="both"/>
      </w:pPr>
      <w:r>
        <w:rPr>
          <w:rFonts w:ascii="Times New Roman"/>
          <w:b w:val="false"/>
          <w:i w:val="false"/>
          <w:color w:val="000000"/>
          <w:sz w:val="28"/>
        </w:rPr>
        <w:t>
      Тізбеде қолданыстағы келісімнің және (немесе) сериялық өндірістегі "СТ-KZ" нысанындағы тауардың шығу тегі туралы сертификаттың және (немесе) Тізілімнен үзінді көшірменің болуы туралы мәліметтер қамтылады. "СТ-KZ" нысанындағы тауардың шығу тегі туралы сертификат өзінің қолданысын 2026 жылғы 1 қаңтарға дейін сақтайды.</w:t>
      </w:r>
    </w:p>
    <w:bookmarkEnd w:id="81"/>
    <w:bookmarkStart w:name="z98" w:id="82"/>
    <w:p>
      <w:pPr>
        <w:spacing w:after="0"/>
        <w:ind w:left="0"/>
        <w:jc w:val="both"/>
      </w:pPr>
      <w:r>
        <w:rPr>
          <w:rFonts w:ascii="Times New Roman"/>
          <w:b w:val="false"/>
          <w:i w:val="false"/>
          <w:color w:val="000000"/>
          <w:sz w:val="28"/>
        </w:rPr>
        <w:t>
      Тізбе келесі жылға ағымдағы жылдың 1 желтоқсанынан кешіктірілмей және тиісті жылға 1 шілдеден кешіктірілмей өзектендіріледі.</w:t>
      </w:r>
    </w:p>
    <w:bookmarkEnd w:id="82"/>
    <w:bookmarkStart w:name="z99" w:id="83"/>
    <w:p>
      <w:pPr>
        <w:spacing w:after="0"/>
        <w:ind w:left="0"/>
        <w:jc w:val="both"/>
      </w:pPr>
      <w:r>
        <w:rPr>
          <w:rFonts w:ascii="Times New Roman"/>
          <w:b w:val="false"/>
          <w:i w:val="false"/>
          <w:color w:val="000000"/>
          <w:sz w:val="28"/>
        </w:rPr>
        <w:t>
      Өтініш беруші және (немесе) оның уәкілетті өкілі басым ауыл шаруашылығы машиналары мен жабдықтарын өткізу кезінде сатып алушыға қолданыстағы келісімнің және "СТ-KZ" нысанындағы тауардың шығу тегі туралы сертификаттардың және (немесе) Тізілімнен үзінді көшірменің болуы туралы мәліметтерді ұсынуды қамтамасыз етеді. "СТ-KZ" нысанындағы тауардың шығу тегі туралы сертификат өзінің қолданысын 2026 жылғы 1 қаңтарға дейін сақтайды.";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1" w:id="84"/>
    <w:p>
      <w:pPr>
        <w:spacing w:after="0"/>
        <w:ind w:left="0"/>
        <w:jc w:val="both"/>
      </w:pPr>
      <w:r>
        <w:rPr>
          <w:rFonts w:ascii="Times New Roman"/>
          <w:b w:val="false"/>
          <w:i w:val="false"/>
          <w:color w:val="000000"/>
          <w:sz w:val="28"/>
        </w:rPr>
        <w:t>
      "5. Өтінім беруші өндірілетін ауыл шаруашылығы машинасын және (немесе) жабдығын Тізбеге енгізу үшін қағаз және (немесе) электрондық нысанда өтінімді ағымдағы жылдың 1 қазанынан 1 қарашасына дейін келесі жылға және тиісті жылдың 1 мамырынан 1 маусымына дейін Комитетке қосымшамен бірге береді:</w:t>
      </w:r>
    </w:p>
    <w:bookmarkEnd w:id="84"/>
    <w:bookmarkStart w:name="z102" w:id="85"/>
    <w:p>
      <w:pPr>
        <w:spacing w:after="0"/>
        <w:ind w:left="0"/>
        <w:jc w:val="both"/>
      </w:pPr>
      <w:r>
        <w:rPr>
          <w:rFonts w:ascii="Times New Roman"/>
          <w:b w:val="false"/>
          <w:i w:val="false"/>
          <w:color w:val="000000"/>
          <w:sz w:val="28"/>
        </w:rPr>
        <w:t>
      1) осы Қағидаларға 1-қосымшаға сәйкес нысан бойынша мемлекеттік және орыс тілдеріндегі өндірілетін ауыл шаруашылығы машиналарымен және жабдықтарының тізбесін;</w:t>
      </w:r>
    </w:p>
    <w:bookmarkEnd w:id="85"/>
    <w:bookmarkStart w:name="z103" w:id="86"/>
    <w:p>
      <w:pPr>
        <w:spacing w:after="0"/>
        <w:ind w:left="0"/>
        <w:jc w:val="both"/>
      </w:pPr>
      <w:r>
        <w:rPr>
          <w:rFonts w:ascii="Times New Roman"/>
          <w:b w:val="false"/>
          <w:i w:val="false"/>
          <w:color w:val="000000"/>
          <w:sz w:val="28"/>
        </w:rPr>
        <w:t>
      2) осы Қағидалардың 3-тармағының 1)-тармақшасында белгіленген жағдайда, қолданыстағы келісім;</w:t>
      </w:r>
    </w:p>
    <w:bookmarkEnd w:id="86"/>
    <w:bookmarkStart w:name="z104" w:id="87"/>
    <w:p>
      <w:pPr>
        <w:spacing w:after="0"/>
        <w:ind w:left="0"/>
        <w:jc w:val="both"/>
      </w:pPr>
      <w:r>
        <w:rPr>
          <w:rFonts w:ascii="Times New Roman"/>
          <w:b w:val="false"/>
          <w:i w:val="false"/>
          <w:color w:val="000000"/>
          <w:sz w:val="28"/>
        </w:rPr>
        <w:t>
      3) осы Қағидалардың 3-тармағының 2)-тармақшасында белгіленген жағдайда, тауардағы елішілік құндылық үлесі кемінде 30% болатын сериялық өндірістегі "СТ-KZ" нысанындағы тауардың шығу тегі туралы қолданыстағы сертификат және (немесе) Тізілімнен үзінді көшірме. "СТ-KZ" нысанындағы тауардың шығу тегі туралы Сертификат өзінің қолданысын 2026 жылғы 1 қаңтарға дейін сақтайды.";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ауыл</w:t>
            </w:r>
            <w:r>
              <w:br/>
            </w:r>
            <w:r>
              <w:rPr>
                <w:rFonts w:ascii="Times New Roman"/>
                <w:b w:val="false"/>
                <w:i w:val="false"/>
                <w:color w:val="000000"/>
                <w:sz w:val="20"/>
              </w:rPr>
              <w:t>шаруашылығы техникасын</w:t>
            </w:r>
            <w:r>
              <w:br/>
            </w:r>
            <w:r>
              <w:rPr>
                <w:rFonts w:ascii="Times New Roman"/>
                <w:b w:val="false"/>
                <w:i w:val="false"/>
                <w:color w:val="000000"/>
                <w:sz w:val="20"/>
              </w:rPr>
              <w:t>өнеркәсіптік құрастыру</w:t>
            </w:r>
            <w:r>
              <w:br/>
            </w:r>
            <w:r>
              <w:rPr>
                <w:rFonts w:ascii="Times New Roman"/>
                <w:b w:val="false"/>
                <w:i w:val="false"/>
                <w:color w:val="000000"/>
                <w:sz w:val="20"/>
              </w:rPr>
              <w:t>туралы келісімді жасасу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сондай-ақ өзгерту және</w:t>
            </w:r>
            <w:r>
              <w:br/>
            </w:r>
            <w:r>
              <w:rPr>
                <w:rFonts w:ascii="Times New Roman"/>
                <w:b w:val="false"/>
                <w:i w:val="false"/>
                <w:color w:val="000000"/>
                <w:sz w:val="20"/>
              </w:rPr>
              <w:t>бұзу үшін негіздерге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88"/>
    <w:p>
      <w:pPr>
        <w:spacing w:after="0"/>
        <w:ind w:left="0"/>
        <w:jc w:val="left"/>
      </w:pPr>
      <w:r>
        <w:rPr>
          <w:rFonts w:ascii="Times New Roman"/>
          <w:b/>
          <w:i w:val="false"/>
          <w:color w:val="000000"/>
        </w:rPr>
        <w:t xml:space="preserve"> Кәсіпорын туралы мәліметтер</w:t>
      </w:r>
    </w:p>
    <w:bookmarkEnd w:id="88"/>
    <w:bookmarkStart w:name="z110" w:id="89"/>
    <w:p>
      <w:pPr>
        <w:spacing w:after="0"/>
        <w:ind w:left="0"/>
        <w:jc w:val="both"/>
      </w:pPr>
      <w:r>
        <w:rPr>
          <w:rFonts w:ascii="Times New Roman"/>
          <w:b w:val="false"/>
          <w:i w:val="false"/>
          <w:color w:val="000000"/>
          <w:sz w:val="28"/>
        </w:rPr>
        <w:t>
      1. Өндірісте пайдаланылатын технологиялық жабдықтардың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операция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0"/>
    <w:p>
      <w:pPr>
        <w:spacing w:after="0"/>
        <w:ind w:left="0"/>
        <w:jc w:val="both"/>
      </w:pPr>
      <w:r>
        <w:rPr>
          <w:rFonts w:ascii="Times New Roman"/>
          <w:b w:val="false"/>
          <w:i w:val="false"/>
          <w:color w:val="000000"/>
          <w:sz w:val="28"/>
        </w:rPr>
        <w:t>
      2. Қазақстандық тауар өндірушілер тізілімінен үзінді көшірмені немесе ішкі айналым үшін тауардың шығу тегі туралы сертификат пен сараптама актісінің көшірмесін ұсыну. "СТ-KZ" нысанындағы тауардың шығу тегі туралы сертификат және ішкі айналым үшін тауардың шыққан жері туралы сараптама актісі өзінің қолданысын 2026 жылғы 1 қаңтарға дейін сақтайды.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шарттарына, сондай-ақ</w:t>
            </w:r>
            <w:r>
              <w:br/>
            </w:r>
            <w:r>
              <w:rPr>
                <w:rFonts w:ascii="Times New Roman"/>
                <w:b w:val="false"/>
                <w:i w:val="false"/>
                <w:color w:val="000000"/>
                <w:sz w:val="20"/>
              </w:rPr>
              <w:t>өзгерту және бұзу үшін</w:t>
            </w:r>
            <w:r>
              <w:br/>
            </w:r>
            <w:r>
              <w:rPr>
                <w:rFonts w:ascii="Times New Roman"/>
                <w:b w:val="false"/>
                <w:i w:val="false"/>
                <w:color w:val="000000"/>
                <w:sz w:val="20"/>
              </w:rPr>
              <w:t>негіздемелерге</w:t>
            </w:r>
            <w:r>
              <w:br/>
            </w:r>
            <w:r>
              <w:rPr>
                <w:rFonts w:ascii="Times New Roman"/>
                <w:b w:val="false"/>
                <w:i w:val="false"/>
                <w:color w:val="000000"/>
                <w:sz w:val="20"/>
              </w:rPr>
              <w:t>2-қосымша</w:t>
            </w:r>
          </w:p>
        </w:tc>
      </w:tr>
    </w:tbl>
    <w:bookmarkStart w:name="z114" w:id="91"/>
    <w:p>
      <w:pPr>
        <w:spacing w:after="0"/>
        <w:ind w:left="0"/>
        <w:jc w:val="left"/>
      </w:pPr>
      <w:r>
        <w:rPr>
          <w:rFonts w:ascii="Times New Roman"/>
          <w:b/>
          <w:i w:val="false"/>
          <w:color w:val="000000"/>
        </w:rPr>
        <w:t xml:space="preserve"> Жеңіл автомобильдер өндіруге қатысты оқшаулауды бағалаудың баллдық жүйесі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өндірістік құрастыру үшін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жеңіл автомобильдерін өндіруге қатысты оқшаулауды бағалаудың балдық жүйесінің бастапқы талаптары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кемінде 2 млн. АЕК қосымша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бір моделінің шанағын (қара шанақ массасының 50%-дан кем емес)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(қара шанақ массасының 50%-дан кем емес)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дәнекерлеу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көлік құралына бұйымдар мен компоненттерді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(берілісті ауыстыру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тұтқалары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айнаның қапшығы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қашықтықтан басқару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бумасы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Салонға арналған резеңке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қаптау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желдеткіш және ауа баптау жүйелерінің модулдері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сұйықтық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мен құбыршектер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жастықтары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 және газ шығаратын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Бұғаттауға қарсы жүйені және автомобильді серпінді тұрақтандырудың электрондық жүйесін басқару блоктары,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электроникасың электронды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комбинациясын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дөңгелегі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Ақпараттық-ойын-сауық жүйесінің аспаптары, мультимедиялық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немесе пневмоаспа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(электромобильдерден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білігі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көпірдің басты берілісі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 немесе ГЛОНАСС түріндегі шұғыл шақыру жүйесінің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шарттарына, сондай-ақ</w:t>
            </w:r>
            <w:r>
              <w:br/>
            </w:r>
            <w:r>
              <w:rPr>
                <w:rFonts w:ascii="Times New Roman"/>
                <w:b w:val="false"/>
                <w:i w:val="false"/>
                <w:color w:val="000000"/>
                <w:sz w:val="20"/>
              </w:rPr>
              <w:t>өзгерту және бұзу үшін</w:t>
            </w:r>
            <w:r>
              <w:br/>
            </w:r>
            <w:r>
              <w:rPr>
                <w:rFonts w:ascii="Times New Roman"/>
                <w:b w:val="false"/>
                <w:i w:val="false"/>
                <w:color w:val="000000"/>
                <w:sz w:val="20"/>
              </w:rPr>
              <w:t>негіздемелерге</w:t>
            </w:r>
            <w:r>
              <w:br/>
            </w:r>
            <w:r>
              <w:rPr>
                <w:rFonts w:ascii="Times New Roman"/>
                <w:b w:val="false"/>
                <w:i w:val="false"/>
                <w:color w:val="000000"/>
                <w:sz w:val="20"/>
              </w:rPr>
              <w:t>3-қосымша</w:t>
            </w:r>
          </w:p>
        </w:tc>
      </w:tr>
    </w:tbl>
    <w:bookmarkStart w:name="z117" w:id="92"/>
    <w:p>
      <w:pPr>
        <w:spacing w:after="0"/>
        <w:ind w:left="0"/>
        <w:jc w:val="left"/>
      </w:pPr>
      <w:r>
        <w:rPr>
          <w:rFonts w:ascii="Times New Roman"/>
          <w:b/>
          <w:i w:val="false"/>
          <w:color w:val="000000"/>
        </w:rPr>
        <w:t xml:space="preserve"> Ершікті тартқыштар, арнайы мақсаттағы көлік құралдарын, автобустар мен жүк автомобильдерін өндіруге қатысты оқшаулауды бағалаудың балдық жүйесі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өндірістік құрастыру үшін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ершікті тартқыштар, автобустар, арнайы мақсаттағы көлік құралдар және жүк автомобильдерін өндіруге қатысты оқшаулауды бағалаудың балдық жүйесінің бастапқы талаптары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қаражаттарға кемінде 100 мың АЕК қосымша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(3 модельден артық емес) шанағын/кабинасын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шанағын/кабинасын дәнекерлеу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шанағын/кабинасын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көлік құралына бұйымдар мен құрамдастарды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(ауыспалы беріліс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тұтқалары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айнаның қапшығы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қашықтықтан басқару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бумасы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Салонға арналған резеңке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қаптау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желдеткіш және ауа баптау жүйелерінің модулдері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мен құбыршектер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жастықтары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 және газ шығаратын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Бұғаттауға қарсы жүйені және автомобильді серпінді тұрақтандырудың электрондық жүйесін басқару блоктары,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электроникасың электронды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комбинациясын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дөңгелегі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Ақпараттық-ойын-сауық жүйесінің аспаптары, мультимедиялық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немесе пневмоаспа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(электромобильдерден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көпірдің басты берілісі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 немесе ГЛОНАСС түріндегі шұғыл шақыру жүйесінің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(немесе) арнайы мақсаттағы қондырма: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платформа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Тұтқындарды тасымалдауға арналған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Демонстранттарды таратуға арналған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Коммуналдық-жол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 фургоны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қондырмалар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қондырмалар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4-қосымша</w:t>
            </w:r>
            <w:r>
              <w:br/>
            </w:r>
            <w:r>
              <w:rPr>
                <w:rFonts w:ascii="Times New Roman"/>
                <w:b w:val="false"/>
                <w:i w:val="false"/>
                <w:color w:val="000000"/>
                <w:sz w:val="20"/>
              </w:rPr>
              <w:t>Басым ауыл шаруашылығы</w:t>
            </w:r>
            <w:r>
              <w:br/>
            </w:r>
            <w:r>
              <w:rPr>
                <w:rFonts w:ascii="Times New Roman"/>
                <w:b w:val="false"/>
                <w:i w:val="false"/>
                <w:color w:val="000000"/>
                <w:sz w:val="20"/>
              </w:rPr>
              <w:t>машиналары мен</w:t>
            </w:r>
            <w:r>
              <w:br/>
            </w:r>
            <w:r>
              <w:rPr>
                <w:rFonts w:ascii="Times New Roman"/>
                <w:b w:val="false"/>
                <w:i w:val="false"/>
                <w:color w:val="000000"/>
                <w:sz w:val="20"/>
              </w:rPr>
              <w:t>жабдықтарының тізбесін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119" w:id="93"/>
    <w:p>
      <w:pPr>
        <w:spacing w:after="0"/>
        <w:ind w:left="0"/>
        <w:jc w:val="left"/>
      </w:pPr>
      <w:r>
        <w:rPr>
          <w:rFonts w:ascii="Times New Roman"/>
          <w:b/>
          <w:i w:val="false"/>
          <w:color w:val="000000"/>
        </w:rPr>
        <w:t xml:space="preserve"> Басымды ауыл шаруашылығы машиналары мен жабдықтарының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жабдықтарының техникалық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өнеркәсіптік құрастыру туралы келісімнің және (немесе) "СТ-KZ" нысанындағы тауардың шығу тегі туралы сертификат және (немесе) Тізілімнен үзінді көшірме мәліметтері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94"/>
    <w:p>
      <w:pPr>
        <w:spacing w:after="0"/>
        <w:ind w:left="0"/>
        <w:jc w:val="both"/>
      </w:pPr>
      <w:r>
        <w:rPr>
          <w:rFonts w:ascii="Times New Roman"/>
          <w:b w:val="false"/>
          <w:i w:val="false"/>
          <w:color w:val="000000"/>
          <w:sz w:val="28"/>
        </w:rPr>
        <w:t>
      Ескертпе: "СТ-KZ" нысанындағы тауардың шығу тегі туралы сертификат өзінің қолданысын 2026 жылғы 1 қаңтарға дейін сақтайды.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